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b8b" w14:textId="46e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по проверкам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образования и науки Республики Казахстан от 12 февраля 2010 года № 60 и Министра экономики и бюджетного планирования Республики Казахстан от 19 февраля 2010 года № 85. Зарегистрирован в Министерстве юстиции Республики Казахстан 22 февраля 2010 года № 6086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по проверкам в области образования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(Калабаев Н.Б.)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совместного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областных управлений образования и городов Астаны, Алматы организовать изучение и выполнение требований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образования и науки Республики Казахстан Жакупова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образования и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науки Республики Казахстан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Сарыбеков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февраля 2010 года            19 февраля 2010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№ 60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85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области образования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образования (далее - Критерии) разработаны для проведения плановых проверок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снижения качества предоставляемых образовательных услуг организациями образования, которая может повлечь за собой нарушение конституционных прав и свобод граждан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юридические лица, осуществляющие образовательную деятельность по уровням образования: начальное, основное среднее; среднее (общее среднее, техническое и профессиональное), послесреднее; высшее; послевузовское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весовой коэффициент - коэффициент, задаваемый в зависимости от качественного показателя критерия для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организаций образования к степеням риска в области образования осуществляется с учетом набранных баллов, исходя из сведений их деятельности, входящих в Критерии, результатов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 образования распределяются по степеням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образовательную деятельность высшего и послевузовского образования, набравшие от 10 до 40 баллов относятся к высокой степени риска, от 41 до 70 к средней степени риска, от 71 до 100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образовательную деятельность технического и профессионального, послесреднего образования, набравшие от 10 до 20 баллов относятся к высокой степени риска, от 21 до 40 к средней степени риска, от 41 до 100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образовательную деятельность начального, основного среднего и общего среднего образования набравшие от 10 до 25 баллов относятся к высокой степени риска, от 26 до 40 к средней степени риска, от 41 до 100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оценки степени риска используются критерии,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Бальное значение і-го критерия Пі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Пі = Ді х Кij             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Ді - доля i-того критерия от их общего показателя (в баллах),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Кij - весовой коэффициент для i-того критерия, где Кij = 0,1; 0,5; 1,0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 j = 1; 2;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Суммарный показатель Pk для оценки уровня рисков k-той организации образования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Рk = е Пі = е (Ді х Кij) 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составляет 100 баллов, минимальный - 10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суммарному показателю Pk определяется зона риска для k-той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Зоны по степеням рисков для каждого уровня образования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образования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деятельность высшего и послевузовского образования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73"/>
        <w:gridCol w:w="2313"/>
        <w:gridCol w:w="5233"/>
        <w:gridCol w:w="1673"/>
      </w:tblGrid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(Пі)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Кіj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(П1)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институцио-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и 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аккредитация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Неучастие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(П2)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 30 %)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30 %)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общего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остепененность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(П3)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по обеим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(П4)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 устаревшее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(П5)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обновляемости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требованиям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(П6)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9 % и ниже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(10-24 %)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и выше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тестирова-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(П7)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80-100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51-79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45-50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вуза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 (П8)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100 %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от нормы,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91-99 %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(П9)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 (П10)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61-100 %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(дневная/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(дневная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заочная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вечерняя), (П11)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и выше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51-74 %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и ниже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 (П12)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лет и выше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16-24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образования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деятельность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473"/>
        <w:gridCol w:w="2373"/>
        <w:gridCol w:w="5053"/>
        <w:gridCol w:w="1913"/>
      </w:tblGrid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(Пі)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весового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Кіj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(П1)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 30 %)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30 %)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общего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(П2)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требований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показателей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обоих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(П3)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частично морально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устаревшего оборудования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(П4)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обновляемости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фикационным требованиям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(П5)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(П6)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 от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91-99 %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нормы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менее 90 %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нормы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тельному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(П7)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61-100 %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0-30 %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дневной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(дневная/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(дневная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заочная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вечерняя), (П8)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и выше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51-74 %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и ниже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(П9)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лет и выше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16-24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образования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организаций образования, осуществляющих образовательную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деятельность начального, основного среднего и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73"/>
        <w:gridCol w:w="2313"/>
        <w:gridCol w:w="4693"/>
        <w:gridCol w:w="1873"/>
      </w:tblGrid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для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риска, (Пі)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баллах),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коэффициента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циент,Кіj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(П1)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нарушений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(П2)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(не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менее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более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(П3)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80 и выше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51-79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45-50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призеров-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конкурсов, олим-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пиад, обладателей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«Алтын белгі»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(П4)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Призеры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обладатели знака 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Призеры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олимпиад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(П5)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кационным требованиям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выполняются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к обновляемости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(П6)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ная сдача ПГК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Сдали ПГК 93-99 %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преодолели 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от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(П7)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от нормы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от нормы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до 50 %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от нормы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образования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Зоны по степеням риска для каждого уровня образования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493"/>
        <w:gridCol w:w="5533"/>
      </w:tblGrid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по степеням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Рk, баллы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высокой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10-40 баллов (33,3 %)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41-70 баллов (33,3 %)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71-100 баллов (33,3 %)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 и профессиональные лицеи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высокой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баллов (11,1 %)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21-40 баллов (22,2 %)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41-100 баллов (66,7 %)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с высокой степенью риска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баллов (5,6 %);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 баллов (16,7 %)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со средней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 баллов (11,1 %);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26-40 баллов (16,7 %)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с незначительной степенью риска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сельских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26-100 баллов (83,3 %);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школ: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 баллов (67,7 %).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2010 года № 60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2010 года № 85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проверкам в области образования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РНН (БИН):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Акт о назначении проверки: «___» 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73"/>
        <w:gridCol w:w="413"/>
        <w:gridCol w:w="413"/>
        <w:gridCol w:w="673"/>
        <w:gridCol w:w="413"/>
        <w:gridCol w:w="733"/>
      </w:tblGrid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образовательной деятельности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Соблюдение правил приема на 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организации образования (по 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Соблюдение порядка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(по уровням образования).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Доля штатных преподавателей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Доля штатных ППС с учеными степенями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учеными званиями от их общего числа,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 базовым и профильным дисциплинам ГОСО.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Доля преподавателей с почетными званиями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имеющих диплом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военных академий, университетов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гражданской обороны, пожарной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чрезвычайных ситуаций, в воинском звании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полковника, проходивших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подразделениях, имеющих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«мастер спорта» и выше, от числа 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преподавателей, в том числе по базовым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профильным дисциплинам ГОСО.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Численность штатных докторов наук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научной специальности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стаж научно-педагогической работы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лет. Наличие зарубежных ученых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степенями доктор философии (PhD) и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профилю.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Доля преподавателей высшей 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и/или магистров, кандидатов, докторов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наук, с учеными званиями от их общего числа.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Наличие фонда учебной,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научной литературы по отношению к контингенту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полный цикл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Пропорциональность изданий на казахском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языках контингенту 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 обучения.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Наличие учебной, учебно-методической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литературы на электронных и 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 в установленном объеме.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Наличие изданий основной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 дисциплинам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гуманитарного профиля за последние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естественным, техническим,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и другим дисциплинам —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Наличие собственных, принадлежащих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 или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материальных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Соответствие учебной площади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Оснащенность компьютерным классом,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учебно-лабораторным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средствами обучения, приборным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обеспечением, фондовым материалом.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Соответствие минимальных расходов на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обучения одного обучающегося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 по утверждению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на подготовку специалистов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учебный год.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Наличие договоров с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 в качестве баз практики.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Наличие медицинского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питания для обучающихся.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 Ведение лекций профессорами, доцентами,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старшими преподавателями.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 Укомплектованность кафедры.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 Остепененность кафедры.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Проведение научно-исследовательской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деятельности,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переподготовки кадров.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Соответствие рабочих учебных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рабочих учебных программ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 стандартам образования.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Соответствие контингента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одного преподавателя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общеобязательным стандартам образования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ГОСО РК 5.03.008-2006 «Система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Республики Казахстан. 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обучающихся». Основные положения).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Соответствие наполняемости классов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площади санитарным правилам и нормам.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 Реализация профессиональных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высшего и послевузовского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1-2 группам специальностей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— институты; по 1-2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— академии; по 3 и более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— университеты.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-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-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УРП - устранены в рабочем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ПН -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УПП - устранение при повторной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ППС - профессорско-преподавательский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ГОСО - государственный общеобязательный стандарт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PhD - доктор философии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Должностное лицо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 "__"_____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Представитель проверяемого субъекта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 "__"_____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