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a6a7" w14:textId="387a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2010 года № 66. Зарегистрирован в Министерстве юстиции Республики Казахстан 23 февраля 2010 года № 6087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"Услуги, предоставляемые государственными учреждениями в сфере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коду товаров (работ, услуг)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1 дополнить словом "МБ";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2 дополнить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3 дополнить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4 дополнить цифрой "471";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5 дополнить цифрой "005";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6 дополнить цифрой "000";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коду товаров (работ, услуг)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1 дополнить словом "МБ";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2 дополнить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3 дополнить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4 дополнить цифрами "471";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5 дополнить цифрами "004,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6 дополнить цифрами "000";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кодам товаров (работ, услуг) 3, 4, 5,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1 дополнить словом "МБ";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2 дополнить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3 дополнить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4 дополнить цифрами "471";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5 дополнить цифрами "004";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графу 6 дополнить цифрами "000".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Настоящий приказ вводится в действие со дня его государственной 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