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9e78" w14:textId="4549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ведению бухгалтерского учета управляющими инвестиционным портфелем, организациями, осуществляющими брокерскую деятельность на рынке ценных бумаг, и страховыми организациями, имеющими лицензию на осуществление деятельности по отрасли "страхование жизни" и заключающими договоры страхования, предусматривающие условия участия страхователя в инвестициях страховщика, и филиалами страховых организаций-нерезидентов Республики Казахстан, имеющими лицензию на осуществление деятельности по отрасли "страхование жизни" и заключающими договоры страхования, предусматривающие условия участия страхователя в инвестициях страховщика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 февраля 2010 года № 4. Зарегистрировано в Министерстве юстиции Республики Казахстан 24 февраля 2010 года № 6090. Утратило силу постановлением Правления Национального Банка РК от 19.03.2025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c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постановления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управляющими инвестиционным портфелем, организациями, осуществляющими брокерскую деятельность на рынке ценных бумаг, и страховыми организациями, имеющими лицензию на осуществление деятельности по отрасли "страхование жизни" и заключающими договоры страхования, предусматривающие условия участия страхователя в инвестициях страховщика, и филиалами страховых организаций - нерезидентов Республики Казахстан, имеющими лицензию на осуществление деятельности по отрасли "страхование жизни" и заключающими договоры страхования, предусматривающие условия участия страхователя в инвестициях страховщика.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(Шалгимбаева Н.Т.):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(Уртембаев А.К.) принять меры к государственной регистрации в Министерстве юстиции Республики Казахстан настоящего постановления;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настоящее постановление довести до сведения заинтересованных подразделений центрального аппарата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Казахстана", организаций, осуществляющих управление инвестиционным портфелем или инвестиционное управление пенсионными активами.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2010 года № 4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ведению бухгалтерского учета управляющими инвестиционным портфелем, организациями, осуществляющими брокерскую деятельность на рынке ценных бумаг, и страховыми организациями, имеющими лицензию на осуществление деятельности по отрасли "страхование жизни" и заключающими договоры страхования, предусматривающие условия участия страхователя в инвестициях страховщика, и филиалами страховых организаций-нерезидентов Республики Казахстан, имеющими лицензию на осуществление деятельности по отрасли "страхование жизни" и заключающими договоры страхования, предусматривающие условия участия страхователя в инвестициях страховщика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</w:p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главы 1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международными стандартами финансовой отчетности и детализирует ведение бухгалтерского учета: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управляющими инвестиционным портфелем активов клиентов, находящихся в инвестиционном управлении, и страховыми организациями, имеющими лицензию на осуществление деятельности по отрасли "страхование жизни" и заключающими договоры страхования, предусматривающие условия участия страхователя в инвестициях страховщика, и филиалами страховых организаций-нерезидентов Республики Казахстан, имеющими лицензию на осуществление деятельности по отрасли "страхование жизни" и заключающими договоры страхования, предусматривающие условия участия страхователя в инвестициях страховщика, (далее – организация);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организациями, осуществляющими брокерскую деятельность на рынке ценных бумаг, (далее – брокер) активов, полученных от клиентов по договору об оказании брокерских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ведении бухгалтерского учета активов клиентов, находящихся в инвестиционном управлении, и активов, полученных от клиентов по договору об оказании брокерских услуг, организацией и брокером применяются внебалансовые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 (зарегистрировано в Реестре государственной регистрации нормативных правовых актов под № 5348).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ведении бухгалтерского учета активов клиентов, находящихся в инвестиционном управлении страховой организации, применяются внебалансовые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организаций-нерезидентов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организаций-нерезидентов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16390).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Бухгалтерские записи, не предусмотренные настоящей Инструкцией, осуществляются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 и международными стандартами финансовой отчетности.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Национального Банка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 активов, принятых в инвестиционное управление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главы 2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получении организацией активов в инвестиционное управление на сумму активов, принятых в соответствии с договором об инвестиционном управлении, осуществляется следующая бухгалтерская запись: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  <w:bookmarkEnd w:id="13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получению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2-1. Размещение денег, находящихся в инвестиционном управлении, в иностранную валюту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2-1 в соответствии с постановлением Правления Национального банка РК от 26.08.2011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заголовок главы 2-1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главы 2-1 в редакции постановления Правления Национального банка РК от 26.07.2013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При покупке иностранной валюты организацией осуществляются следующие бухгалтерские записи:</w:t>
      </w:r>
    </w:p>
    <w:bookmarkEnd w:id="15"/>
    <w:bookmarkStart w:name="z5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курс покупки ниже рыночного курса: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 (на сумму купленной иностранной валюты)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 (на выплаченную сумму денег 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03 Доходы от купли-продажи (на разницу между курсом покупки и рыночным курсом);</w:t>
      </w:r>
    </w:p>
    <w:bookmarkStart w:name="z5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курс покупки выше рыночного курса: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 (на сумму купленной иностранной валюты)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03 Расходы от купли-продажи (на разницу между курсом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покупки и рыночным курсом)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 (на выплаченную сумму денег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тенге).</w:t>
      </w:r>
    </w:p>
    <w:bookmarkStart w:name="z5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При продаже иностранной валюты организацией осуществляются следующие бухгалтерские записи:</w:t>
      </w:r>
    </w:p>
    <w:bookmarkEnd w:id="18"/>
    <w:bookmarkStart w:name="z5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курс продажи выше рыночного курса: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 (на полученную сумму денег 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 (на сумму проданной иностранной валюты)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03 Доходы от купли-продажи (на разницу между курсом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продажи и рыночным курсом);</w:t>
      </w:r>
    </w:p>
    <w:bookmarkStart w:name="z5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2) если курс продажи ниже рыночного курса: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 (на полученную сумму денег 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03 Расходы от купли-продажи (на разницу между курсом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продажи и рыночным курсом)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 (на сумму проданной иностранной валюты).</w:t>
      </w:r>
    </w:p>
    <w:bookmarkStart w:name="z5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При обмене иностранными валютами организацией осуществляются следующие бухгалтерские записи: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 (на сумму купленной иностранной валюты)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 (на сумму проданной иностранной валюты);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разницы: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1830 03 Доходы от купли-продажи (на разницу между курсом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продажи (покупки) и рыночным курсом);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сумму отрицательной разницы: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1840 03 Расходы от купли-продажи (на разницу между курсом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продажи (покупки) и рыночным курсом)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Деньги.</w:t>
      </w:r>
    </w:p>
    <w:bookmarkStart w:name="z5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При переоценке денег в иностранной валюте по рыночному курсу обмена валют на дату переоценки осуществляются следующие бухгалтерские записи: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(в иностранной валюте)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(в иностранной валюте).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5-4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5-5.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Размещение денег, находящихся в инвестиционном управлении, во вклады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главы 3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размещении денег, находящихся в инвестиционном управлении, во вклады в банках второго уровня или организациях, осуществляющих отдельные виды банковских операций, на сумму вклада с учетом затрат по сделке, при их наличии, осуществляется следующая бухгалтерская запись: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04 Вклады размещенные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Деньги.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начислении вознаграждения по вкладу, определенному договором банковского вклада, в соответствии с периодичностью, установленной учетной политикой организации, осуществляется следующая бухгалтерская запись: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11 Вознаграждение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1830 02 Доходы в виде вознаграждения (дивиденды).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фактическом получении вознаграждения по вкладу осуществляется следующая бухгалтерская запись: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11 Вознаграждение.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конце срока банковского вклада при возврате денег осуществляется следующая бухгалтерская запись: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04 Вклады размещенные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11 Вознаграждение.</w:t>
      </w:r>
    </w:p>
    <w:bookmarkEnd w:id="36"/>
    <w:bookmarkStart w:name="z5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При переоценке вкладов в иностранной валюте по рыночному курсу обмена валют на дату переоценки осуществляются следующие бухгалтерские записи: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9-1 в соответствии с постановлением Правления Национального банка РК от 26.08.2011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Размещение денег, находящихся в инвестиционном управлении, в ценные бумаги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главы 4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приобретении ценных бумаг за счет активов, находящихся в инвестиционном управлении, осуществляются следующие бухгалтерские записи: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чистую стоимость приобретенных ценных бумаг (на сумму, не превышающую номинальную стоимость):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03 Ценные бумаги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премии, включающую затраты, связанные с приобретением долговой ценной бумаги: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03 Ценные бумаги (отдельные субсчета для учета суммы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премии по ценной бумаге)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1820 01 Счета к оплате;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дисконта (скидки):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03 Ценные бумаги (отдельные субсчета для учета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номинальной стоимости ценной бумаги)</w:t>
      </w:r>
    </w:p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03 Ценные бумаги (отдельные субсчета для учета суммы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дисконта (скидки) по ценной бумаге);</w:t>
      </w:r>
    </w:p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4) на сумму вознаграждения, начисленного предыдущим держателем: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11 Вознаграждение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соответствии с периодичностью, установленной учетной политикой организации, производится начисление вознаграждения по объявленной ставке процента по приобретенным ценным бумагам. При этом на сумму начисленного вознаграждения осуществляется следующая бухгалтерская запись: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11 Вознаграждение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1830 02 Доходы в виде вознаграждения (дивиденды).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амортизации премии или дисконта (скидки) по приобретенным ценным бумагам осуществляются следующие бухгалтерские записи: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1840 08 Прочие расходы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03 Ценные бумаги (отдельные субсчета для учета суммы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премии по ценной бумаге);</w:t>
      </w:r>
    </w:p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2) на сумму амортизации дисконта (скидки):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03 Ценные бумаги (отдельные субсчета для учета суммы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дисконта (скидки) по ценной бумаге)</w:t>
      </w:r>
    </w:p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1830 02 Доходы в виде вознаграждения (дивиденды).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начисления объявленного вознаграждения и амортизации премии или дисконта (скидки) согласно пунктам 11 и 12 настоящей Инструкции производится переоценка приобретенных ценных бумаг по справедливой стоимости и с периодичностью, установленной учетной политикой организации, и осуществляются следующие бухгалтерские записи: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превышении справедливой стоимости ценных бумаг над их учетной стоимостью: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учетной стоимости ценных бумаг над их справедливой стоимостью: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переоценки активов по справедливой стоимости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переоценке приобретенных ценных бумаг (за исключением долевых ценных бумаг), стоимость которых выражена в иностранной валюте, по рыночному курсу обмена валют на дату переоценки осуществляются следующие бухгалтерские записи: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номинальной стоимости и суммы премии по ценной бумаге)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разнице; на сумму отрицательной курсовой разницы: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дисконта (скидки) по ценной бумаге);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номинальной стоимости и суммы премии по ценной бумаге)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и, одновременно, на сумму положительной курсовой разницы: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дисконта (скидки) по ценной бумаге)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погашении эмитентом начисленного вознаграждения по ценным бумагам на сумму выплаченного вознаграждения осуществляется следующая бухгалтерская запись:</w:t>
      </w:r>
    </w:p>
    <w:bookmarkEnd w:id="66"/>
    <w:bookmarkStart w:name="z12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67"/>
    <w:bookmarkStart w:name="z12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11 Вознаграждение.</w:t>
      </w:r>
    </w:p>
    <w:bookmarkEnd w:id="68"/>
    <w:bookmarkStart w:name="z12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продаже приобретенных ценных бумаг после начисления объявленного вознаграждения, амортизации премии или дисконта (скидки) и переоценки ценных бумаг по справедливой стоимости согласно пунктам 11, 12 и 13 настоящей Инструкции осуществляются следующие бухгалтерские записи:</w:t>
      </w:r>
    </w:p>
    <w:bookmarkEnd w:id="69"/>
    <w:bookmarkStart w:name="z12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 по ценным бумагам:</w:t>
      </w:r>
    </w:p>
    <w:bookmarkEnd w:id="70"/>
    <w:bookmarkStart w:name="z13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03 Ценные бумаги (отдельные субсчета для учета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номинальной стоимости ценной бумаги)</w:t>
      </w:r>
    </w:p>
    <w:bookmarkStart w:name="z1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03 Ценные бумаги (отдельные субсчета для учета суммы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премии по ценной бумаге);</w:t>
      </w:r>
    </w:p>
    <w:bookmarkStart w:name="z13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2) на сумму несамортизированного дисконта (скидки) по ценным бумагам:</w:t>
      </w:r>
    </w:p>
    <w:bookmarkEnd w:id="73"/>
    <w:bookmarkStart w:name="z1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03 Ценные бумаги (отдельные субсчета для учета суммы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дисконта (скидки) по ценной бумаге)</w:t>
      </w:r>
    </w:p>
    <w:bookmarkStart w:name="z13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03 Ценные бумаги (отдельные субсчета для учета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номинальной стоимости ценной бумаги);</w:t>
      </w:r>
    </w:p>
    <w:bookmarkStart w:name="z13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3) на сумму заключенной сделки по продаже ценных бумаг:</w:t>
      </w:r>
    </w:p>
    <w:bookmarkEnd w:id="76"/>
    <w:bookmarkStart w:name="z14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при возникновении положительной разницы между суммой сделки и учетной стоимостью активов:</w:t>
      </w:r>
    </w:p>
    <w:bookmarkEnd w:id="77"/>
    <w:bookmarkStart w:name="z14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78"/>
    <w:bookmarkStart w:name="z14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03 Ценные бумаги</w:t>
      </w:r>
    </w:p>
    <w:bookmarkEnd w:id="79"/>
    <w:bookmarkStart w:name="z14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11 Вознаграждение</w:t>
      </w:r>
    </w:p>
    <w:bookmarkEnd w:id="80"/>
    <w:bookmarkStart w:name="z14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03 Доходы от купли-продажи;</w:t>
      </w:r>
    </w:p>
    <w:bookmarkEnd w:id="81"/>
    <w:bookmarkStart w:name="z14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отрицательной разницы между суммой сделки и учетной стоимостью активов:</w:t>
      </w:r>
    </w:p>
    <w:bookmarkEnd w:id="82"/>
    <w:bookmarkStart w:name="z14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83"/>
    <w:bookmarkStart w:name="z14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03 Расходы от купли-продажи</w:t>
      </w:r>
    </w:p>
    <w:bookmarkEnd w:id="84"/>
    <w:bookmarkStart w:name="z14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03 Ценные бумаги</w:t>
      </w:r>
    </w:p>
    <w:bookmarkEnd w:id="85"/>
    <w:bookmarkStart w:name="z14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11 Вознаграждение;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погашении приобретенных ценных бумаг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 11 и 12 настоящей Инструкции, осуществляются бухгалтерские записи, указанные в подпунктах 6) и 7) пункта 16 настоящей Инструкции.</w:t>
      </w:r>
    </w:p>
    <w:bookmarkEnd w:id="87"/>
    <w:bookmarkStart w:name="z18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Размещение денег, находящихся в инвестиционном управлении, в производные финансовые инструменты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главы 5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приобретении производного финансового инструмента за счет активов, находящихся в инвестиционном управлении, осуществляются следующие бухгалтерские записи:</w:t>
      </w:r>
    </w:p>
    <w:bookmarkEnd w:id="89"/>
    <w:bookmarkStart w:name="z1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выплаченной премии по приобретенному опциону "колл" ("пут") с открытием отдельного субсчета для учета стоимости производного финансового инструмента:</w:t>
      </w:r>
    </w:p>
    <w:bookmarkEnd w:id="90"/>
    <w:bookmarkStart w:name="z1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12 Прочие требования</w:t>
      </w:r>
    </w:p>
    <w:bookmarkEnd w:id="91"/>
    <w:bookmarkStart w:name="z1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Деньги;</w:t>
      </w:r>
    </w:p>
    <w:bookmarkEnd w:id="92"/>
    <w:bookmarkStart w:name="z1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маржи по фьючерсу:</w:t>
      </w:r>
    </w:p>
    <w:bookmarkEnd w:id="93"/>
    <w:bookmarkStart w:name="z1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08 Прочие активы</w:t>
      </w:r>
    </w:p>
    <w:bookmarkEnd w:id="94"/>
    <w:bookmarkStart w:name="z1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Деньги.</w:t>
      </w:r>
    </w:p>
    <w:bookmarkEnd w:id="95"/>
    <w:bookmarkStart w:name="z1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переоценке производного финансового инструмента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96"/>
    <w:bookmarkStart w:name="z1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производного финансового инструмента: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требования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bookmarkStart w:name="z2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производного финансового инструмента: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переоценки активов по справедливой стоимости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(отдельные субсчета для учета стоимости производных финансовых инструментов);</w:t>
            </w:r>
          </w:p>
        </w:tc>
      </w:tr>
    </w:tbl>
    <w:bookmarkStart w:name="z2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(отрицательной) корректировки справедливой стоимости производных финансовых инструментов:</w:t>
      </w:r>
    </w:p>
    <w:bookmarkEnd w:id="99"/>
    <w:bookmarkStart w:name="z2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1820 02 Прочие обязательства</w:t>
      </w:r>
    </w:p>
    <w:bookmarkEnd w:id="100"/>
    <w:bookmarkStart w:name="z2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12 Прочие требования.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выплате организацией в пользу контрпартнера (контрпартнером в пользу организации) суммы маржи осуществляются следующие бухгалтерские записи:</w:t>
      </w:r>
    </w:p>
    <w:bookmarkEnd w:id="102"/>
    <w:bookmarkStart w:name="z2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маржи, дополнительно выплаченной организацией:</w:t>
      </w:r>
    </w:p>
    <w:bookmarkEnd w:id="103"/>
    <w:bookmarkStart w:name="z2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08 Прочие активы</w:t>
      </w:r>
    </w:p>
    <w:bookmarkEnd w:id="104"/>
    <w:bookmarkStart w:name="z2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Деньги;</w:t>
      </w:r>
    </w:p>
    <w:bookmarkEnd w:id="105"/>
    <w:bookmarkStart w:name="z2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маржи, полученной от контрпартнера:</w:t>
      </w:r>
    </w:p>
    <w:bookmarkEnd w:id="106"/>
    <w:bookmarkStart w:name="z2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08 Прочие активы</w:t>
      </w:r>
    </w:p>
    <w:bookmarkEnd w:id="107"/>
    <w:bookmarkStart w:name="z2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1820 02 Прочие обязательства;</w:t>
      </w:r>
    </w:p>
    <w:bookmarkEnd w:id="108"/>
    <w:bookmarkStart w:name="z2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списании допустимой числящейся маржи со счета, открытого на фондовой бирже (у брокера):</w:t>
      </w:r>
    </w:p>
    <w:bookmarkEnd w:id="109"/>
    <w:bookmarkStart w:name="z2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110"/>
    <w:bookmarkStart w:name="z2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08 Прочие активы;</w:t>
      </w:r>
    </w:p>
    <w:bookmarkEnd w:id="111"/>
    <w:bookmarkStart w:name="z2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маржи, полученной фондовой биржей (брокером):</w:t>
      </w:r>
    </w:p>
    <w:bookmarkEnd w:id="112"/>
    <w:bookmarkStart w:name="z2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1820 02 Прочие обязательства</w:t>
      </w:r>
    </w:p>
    <w:bookmarkEnd w:id="113"/>
    <w:bookmarkStart w:name="z2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08 Прочие активы.</w:t>
      </w:r>
    </w:p>
    <w:bookmarkEnd w:id="114"/>
    <w:bookmarkStart w:name="z2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дату исполнения производного финансового инструмента осуществляются следующие бухгалтерские записи:</w:t>
      </w:r>
    </w:p>
    <w:bookmarkEnd w:id="115"/>
    <w:bookmarkStart w:name="z2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денег организацией в случае расчетов на нетто основе:</w:t>
      </w:r>
    </w:p>
    <w:bookmarkEnd w:id="116"/>
    <w:bookmarkStart w:name="z2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1820 02 Прочие обязательства</w:t>
      </w:r>
    </w:p>
    <w:bookmarkEnd w:id="117"/>
    <w:bookmarkStart w:name="z2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Деньги;</w:t>
      </w:r>
    </w:p>
    <w:bookmarkEnd w:id="118"/>
    <w:bookmarkStart w:name="z2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денег от контрпартнера в случае расчетов на нетто основе:</w:t>
      </w:r>
    </w:p>
    <w:bookmarkEnd w:id="119"/>
    <w:bookmarkStart w:name="z2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120"/>
    <w:bookmarkStart w:name="z2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12 Прочие требования;</w:t>
      </w:r>
    </w:p>
    <w:bookmarkEnd w:id="121"/>
    <w:bookmarkStart w:name="z2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производного финансового инструмента:</w:t>
      </w:r>
    </w:p>
    <w:bookmarkEnd w:id="122"/>
    <w:bookmarkStart w:name="z2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приобретенного актива:</w:t>
      </w:r>
    </w:p>
    <w:bookmarkEnd w:id="123"/>
    <w:bookmarkStart w:name="z2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124"/>
    <w:bookmarkStart w:name="z2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02 Аффинированные драгоценные металлы</w:t>
      </w:r>
    </w:p>
    <w:bookmarkEnd w:id="125"/>
    <w:bookmarkStart w:name="z2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03 Ценные бумаги</w:t>
      </w:r>
    </w:p>
    <w:bookmarkEnd w:id="126"/>
    <w:bookmarkStart w:name="z2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05 Инвестиции в капитал</w:t>
      </w:r>
    </w:p>
    <w:bookmarkEnd w:id="127"/>
    <w:bookmarkStart w:name="z2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07 Основные средства</w:t>
      </w:r>
    </w:p>
    <w:bookmarkEnd w:id="128"/>
    <w:bookmarkStart w:name="z2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08 Прочие активы</w:t>
      </w:r>
    </w:p>
    <w:bookmarkEnd w:id="129"/>
    <w:bookmarkStart w:name="z2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1820 02 Прочие обязательства (отдельные субсчета для учета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стоимости производных финансовых инструментов)</w:t>
      </w:r>
    </w:p>
    <w:bookmarkStart w:name="z2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</w:t>
      </w:r>
    </w:p>
    <w:bookmarkEnd w:id="131"/>
    <w:bookmarkStart w:name="z2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12 Прочие обязательства;</w:t>
      </w:r>
    </w:p>
    <w:bookmarkEnd w:id="132"/>
    <w:bookmarkStart w:name="z2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производных финансовых инструментов:</w:t>
      </w:r>
    </w:p>
    <w:bookmarkEnd w:id="133"/>
    <w:bookmarkStart w:name="z2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продаваемого актива:</w:t>
      </w:r>
    </w:p>
    <w:bookmarkEnd w:id="134"/>
    <w:bookmarkStart w:name="z2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135"/>
    <w:bookmarkStart w:name="z2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1820 02 Прочие обязательства (отдельные субсчета для учета</w:t>
      </w:r>
    </w:p>
    <w:bookmarkEnd w:id="136"/>
    <w:bookmarkStart w:name="z2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стоимости производных финансовых инструментов)</w:t>
      </w:r>
    </w:p>
    <w:bookmarkEnd w:id="137"/>
    <w:bookmarkStart w:name="z2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</w:t>
      </w:r>
    </w:p>
    <w:bookmarkEnd w:id="138"/>
    <w:bookmarkStart w:name="z2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02 Аффинированные драгоценные металлы</w:t>
      </w:r>
    </w:p>
    <w:bookmarkEnd w:id="139"/>
    <w:bookmarkStart w:name="z2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03 Ценные бумаги</w:t>
      </w:r>
    </w:p>
    <w:bookmarkEnd w:id="140"/>
    <w:bookmarkStart w:name="z2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05 Инвестиции в капитал</w:t>
      </w:r>
    </w:p>
    <w:bookmarkEnd w:id="141"/>
    <w:bookmarkStart w:name="z2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07 Основные средства</w:t>
      </w:r>
    </w:p>
    <w:bookmarkEnd w:id="142"/>
    <w:bookmarkStart w:name="z2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08 Прочие активы</w:t>
      </w:r>
    </w:p>
    <w:bookmarkEnd w:id="143"/>
    <w:bookmarkStart w:name="z2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12 Прочие требования (отдельные субсчета для учета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производных финансовых инструментов);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Совершение операций РЕПО и обратного РЕПО с ценными бумагами, находящимися в инвестиционном управлении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главы 6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открытии операции РЕПО:</w:t>
      </w:r>
    </w:p>
    <w:bookmarkEnd w:id="146"/>
    <w:bookmarkStart w:name="z2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передающая ценные бумаги в обмен на деньги, при совершении операции РЕПО на сумму сделки осуществляет следующую бухгалтерскую запись:</w:t>
      </w:r>
    </w:p>
    <w:bookmarkEnd w:id="147"/>
    <w:bookmarkStart w:name="z2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148"/>
    <w:bookmarkStart w:name="z2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1820 02 Прочие обязательства (отдельные субсчета для учета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операций РЕПО с ценными бумагами);</w:t>
      </w:r>
    </w:p>
    <w:bookmarkStart w:name="z2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2) организация, предоставляющая деньги в обмен на ценные бумаги, при совершении операции обратного РЕПО на сумму сделки осуществляет следующую бухгалтерскую запись:</w:t>
      </w:r>
    </w:p>
    <w:bookmarkEnd w:id="150"/>
    <w:bookmarkStart w:name="z2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12 Прочие требования (отдельные субсчета для учета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операций РЕПО с ценными бумагами)</w:t>
      </w:r>
    </w:p>
    <w:bookmarkStart w:name="z2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Деньги.</w:t>
      </w:r>
    </w:p>
    <w:bookmarkEnd w:id="152"/>
    <w:bookmarkStart w:name="z2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протяжении срока действия операций РЕПО и обратного РЕПО на основании условий сделки РЕПО рассчитывается сумма вознаграждения, причитающаяся по сделке к зачислению соответственно на расходы и доходы за установленный срок действия данных операций. При этом осуществляются следующие бухгалтерские записи:</w:t>
      </w:r>
    </w:p>
    <w:bookmarkEnd w:id="153"/>
    <w:bookmarkStart w:name="z2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начисляемого расхода в виде вознаграждения по операциям РЕПО:</w:t>
      </w:r>
    </w:p>
    <w:bookmarkEnd w:id="154"/>
    <w:bookmarkStart w:name="z2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1840 02 Расходы по выплате комиссионных вознаграждений</w:t>
      </w:r>
    </w:p>
    <w:bookmarkEnd w:id="155"/>
    <w:bookmarkStart w:name="z2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1820 02 Прочие обязательства (отдельные субсчета для учета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операций РЕПО с ценными бумагами);</w:t>
      </w:r>
    </w:p>
    <w:bookmarkStart w:name="z2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2) на сумму начисляемого дохода в виде вознаграждения по операции обратного РЕПО:</w:t>
      </w:r>
    </w:p>
    <w:bookmarkEnd w:id="157"/>
    <w:bookmarkStart w:name="z2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11 Вознаграждение</w:t>
      </w:r>
    </w:p>
    <w:bookmarkEnd w:id="158"/>
    <w:bookmarkStart w:name="z2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1830 02 Доходы в виде вознаграждения (дивиденды).</w:t>
      </w:r>
    </w:p>
    <w:bookmarkEnd w:id="159"/>
    <w:bookmarkStart w:name="z2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закрытии операции РЕПО после проведения начисления вознаграждения согласно пункту 23 настоящей Инструкции осуществляются следующие бухгалтерские записи:</w:t>
      </w:r>
    </w:p>
    <w:bookmarkEnd w:id="160"/>
    <w:bookmarkStart w:name="z2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обратном получении организацией, ранее переданных ценных бумаг по операции РЕПО:</w:t>
      </w:r>
    </w:p>
    <w:bookmarkEnd w:id="161"/>
    <w:bookmarkStart w:name="z2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начисленного вознаграждения по сделке РЕПО:</w:t>
      </w:r>
    </w:p>
    <w:bookmarkEnd w:id="162"/>
    <w:bookmarkStart w:name="z2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1820 02 Прочие обязательства</w:t>
      </w:r>
    </w:p>
    <w:bookmarkEnd w:id="163"/>
    <w:bookmarkStart w:name="z2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Деньги;</w:t>
      </w:r>
    </w:p>
    <w:bookmarkEnd w:id="164"/>
    <w:bookmarkStart w:name="z2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закрытия сделки РЕПО, установленную на момент заключения данной сделки:</w:t>
      </w:r>
    </w:p>
    <w:bookmarkEnd w:id="165"/>
    <w:bookmarkStart w:name="z2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1820 02 Прочие обязательства</w:t>
      </w:r>
    </w:p>
    <w:bookmarkEnd w:id="166"/>
    <w:bookmarkStart w:name="z2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Деньги;</w:t>
      </w:r>
    </w:p>
    <w:bookmarkEnd w:id="167"/>
    <w:bookmarkStart w:name="z3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передаче организацией ранее полученных ценных бумаг по операции обратного РЕПО:</w:t>
      </w:r>
    </w:p>
    <w:bookmarkEnd w:id="168"/>
    <w:bookmarkStart w:name="z3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начисленного вознаграждения:</w:t>
      </w:r>
    </w:p>
    <w:bookmarkEnd w:id="169"/>
    <w:bookmarkStart w:name="z3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170"/>
    <w:bookmarkStart w:name="z3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11 Вознаграждение;</w:t>
      </w:r>
    </w:p>
    <w:bookmarkEnd w:id="171"/>
    <w:bookmarkStart w:name="z3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закрытия сделки обратного РЕПО, установленную на момент заключения данной сделки:</w:t>
      </w:r>
    </w:p>
    <w:bookmarkEnd w:id="172"/>
    <w:bookmarkStart w:name="z3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173"/>
    <w:bookmarkStart w:name="z3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12 Прочие требования.</w:t>
      </w:r>
    </w:p>
    <w:bookmarkEnd w:id="174"/>
    <w:bookmarkStart w:name="z30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Размещение денег, находящихся в инвестиционном управлении, в аффинированные драгоценные металлы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главы 7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размещении денег, находящихся в инвестиционном управлении, в аффинированные драгоценные металлы на стоимость приобретенных драгоценных металлов осуществляется следующая бухгалтерская запись:</w:t>
      </w:r>
    </w:p>
    <w:bookmarkEnd w:id="176"/>
    <w:bookmarkStart w:name="z3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02 Аффинированные драгоценные металлы</w:t>
      </w:r>
    </w:p>
    <w:bookmarkEnd w:id="177"/>
    <w:bookmarkStart w:name="z3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Деньги.</w:t>
      </w:r>
    </w:p>
    <w:bookmarkEnd w:id="178"/>
    <w:bookmarkStart w:name="z3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вспомогательном бухгалтерском учете аффинированные драгоценные металлы отражаются в унциях, а также в тенге путем умножения имеющегося в наличии количества аффинированных драгоценных металлов на установленные на дату отражения в бухгалтерском учете утренний или вечерний фиксинг Лондонской Ассоциации рынка драгоценных металлов и курс тенге к доллару США.</w:t>
      </w:r>
    </w:p>
    <w:bookmarkEnd w:id="179"/>
    <w:bookmarkStart w:name="z31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переоценке приобретенных аффинированных драгоценных металлов по справедливой стоимости на сумму переоценки осуществляются следующие бухгалтерские записи: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стоимости аффинированных драгоценных металлов: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стоимости аффинированных драгоценных металлов: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переоценки активов по справедливой стоимости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При продаже аффинированных драгоценных металлов после переоценки по справедливой стоимости согласно пункту 26 настоящей Инструкции осуществляются следующие бухгалтерские записи: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цене продажи аффинированных драгоценных металлов: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учетную стоимость аффинированных драгоценных металлов: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Размещение денег, находящихся в инвестиционном управлении, в инвестиции в капитал юридических лиц, не являющихся акционерными обществами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главы 8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размещении денег, находящихся в инвестиционном управлении, в инвестиции в капитал юридических лиц, не являющихся акционерными обществами, осуществляется следующая бухгалтерская запись:</w:t>
      </w:r>
    </w:p>
    <w:bookmarkEnd w:id="183"/>
    <w:bookmarkStart w:name="z35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05 Инвестиции в капитал</w:t>
      </w:r>
    </w:p>
    <w:bookmarkEnd w:id="184"/>
    <w:bookmarkStart w:name="z35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Деньги.</w:t>
      </w:r>
    </w:p>
    <w:bookmarkEnd w:id="185"/>
    <w:bookmarkStart w:name="z35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продаже доли участия в капитале осуществляются следующие бухгалтерские записи:</w:t>
      </w:r>
    </w:p>
    <w:bookmarkEnd w:id="186"/>
    <w:bookmarkStart w:name="z35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возникновении положительной разницы между суммой сделки и учетной стоимостью активов:</w:t>
      </w:r>
    </w:p>
    <w:bookmarkEnd w:id="187"/>
    <w:bookmarkStart w:name="z36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188"/>
    <w:bookmarkStart w:name="z36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05 Инвестиции в капитал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03 Доходы от купли-продажи;</w:t>
      </w:r>
    </w:p>
    <w:bookmarkStart w:name="z36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отрицательной разницы между суммой сделки и учетной стоимостью активов:</w:t>
      </w:r>
    </w:p>
    <w:bookmarkEnd w:id="190"/>
    <w:bookmarkStart w:name="z36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191"/>
    <w:bookmarkStart w:name="z36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03 Расходы от купли-продажи</w:t>
      </w:r>
    </w:p>
    <w:bookmarkEnd w:id="192"/>
    <w:bookmarkStart w:name="z36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05 Инвестиции в капитал.</w:t>
      </w:r>
    </w:p>
    <w:bookmarkEnd w:id="193"/>
    <w:bookmarkStart w:name="z36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Размещение денег, находящихся в инвестиционном управлении, в основные средства и нематериальные активы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главы 9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размещении денег, находящихся в инвестиционном управлении, в основные средства и нематериальные активы осуществляется следующая бухгалтерская запись:</w:t>
      </w:r>
    </w:p>
    <w:bookmarkEnd w:id="195"/>
    <w:bookmarkStart w:name="z37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06 Нематериальные активы</w:t>
      </w:r>
    </w:p>
    <w:bookmarkEnd w:id="196"/>
    <w:bookmarkStart w:name="z37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07 Основные средства</w:t>
      </w:r>
    </w:p>
    <w:bookmarkEnd w:id="197"/>
    <w:bookmarkStart w:name="z37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Деньги.</w:t>
      </w:r>
    </w:p>
    <w:bookmarkEnd w:id="198"/>
    <w:bookmarkStart w:name="z37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переоценке основных средств и нематериальных активов по справедливой стоимости осуществляются следующие бухгалтерские записи: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превышении справедливой стоимости основных средств и нематериальных активов над их учетной стоимостью: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активы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средства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учетной стоимости основных средств и нематериальных активов над их справедливой стоимостью: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продаже основных средств и нематериальных активов осуществляются следующие бухгалтерские записи:</w:t>
      </w:r>
    </w:p>
    <w:bookmarkEnd w:id="200"/>
    <w:bookmarkStart w:name="z38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возникновении положительной разницы между суммой сделки и учетной стоимостью активов:</w:t>
      </w:r>
    </w:p>
    <w:bookmarkEnd w:id="201"/>
    <w:bookmarkStart w:name="z38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202"/>
    <w:bookmarkStart w:name="z38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06 Нематериальные активы</w:t>
      </w:r>
    </w:p>
    <w:bookmarkEnd w:id="203"/>
    <w:bookmarkStart w:name="z38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07 Основные средства</w:t>
      </w:r>
    </w:p>
    <w:bookmarkEnd w:id="204"/>
    <w:bookmarkStart w:name="z38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03 Доходы от купли-продажи;</w:t>
      </w:r>
    </w:p>
    <w:bookmarkEnd w:id="205"/>
    <w:bookmarkStart w:name="z39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отрицательной разницы между суммой сделки и учетной стоимостью активов:</w:t>
      </w:r>
    </w:p>
    <w:bookmarkEnd w:id="206"/>
    <w:bookmarkStart w:name="z39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1800 01 Деньги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03 Расходы от купли-продажи</w:t>
      </w:r>
    </w:p>
    <w:bookmarkStart w:name="z39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06 Нематериальные активы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07 Основные средства;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изменениями, внесенными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Учет активов, изъятых из инвестиционного управления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главы 10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изъятия клиентом части активов, находящихся в инвестиционном управлении, осуществляется следующая бухгалтерская запись:</w:t>
      </w:r>
    </w:p>
    <w:bookmarkEnd w:id="210"/>
    <w:bookmarkStart w:name="z4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1840 01 Изъятие активов клиента</w:t>
      </w:r>
    </w:p>
    <w:bookmarkEnd w:id="211"/>
    <w:bookmarkStart w:name="z4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</w:t>
      </w:r>
    </w:p>
    <w:bookmarkEnd w:id="212"/>
    <w:bookmarkStart w:name="z4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02 Аффинированные драгоценные металлы</w:t>
      </w:r>
    </w:p>
    <w:bookmarkEnd w:id="213"/>
    <w:bookmarkStart w:name="z4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03 Ценные бумаги</w:t>
      </w:r>
    </w:p>
    <w:bookmarkEnd w:id="214"/>
    <w:bookmarkStart w:name="z4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04 Вклады размещенные</w:t>
      </w:r>
    </w:p>
    <w:bookmarkEnd w:id="215"/>
    <w:bookmarkStart w:name="z4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05 Инвестиции в капитал</w:t>
      </w:r>
    </w:p>
    <w:bookmarkEnd w:id="216"/>
    <w:bookmarkStart w:name="z4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06 Нематериальные активы</w:t>
      </w:r>
    </w:p>
    <w:bookmarkEnd w:id="217"/>
    <w:bookmarkStart w:name="z4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07 Основные средства</w:t>
      </w:r>
    </w:p>
    <w:bookmarkEnd w:id="218"/>
    <w:bookmarkStart w:name="z4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08 Прочие активы</w:t>
      </w:r>
    </w:p>
    <w:bookmarkEnd w:id="219"/>
    <w:bookmarkStart w:name="z4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09 Счета к получению</w:t>
      </w:r>
    </w:p>
    <w:bookmarkEnd w:id="220"/>
    <w:bookmarkStart w:name="z4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10 Дивиденды</w:t>
      </w:r>
    </w:p>
    <w:bookmarkEnd w:id="221"/>
    <w:bookmarkStart w:name="z4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11 Вознаграждение</w:t>
      </w:r>
    </w:p>
    <w:bookmarkEnd w:id="222"/>
    <w:bookmarkStart w:name="z4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12 Прочие требования.</w:t>
      </w:r>
    </w:p>
    <w:bookmarkEnd w:id="223"/>
    <w:bookmarkStart w:name="z4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конце отчетного периода в целях проведения анализа эффективности инвестиционного управления активами клиента проводится обобщение информации по формированию конечного финансового результата за отчетный период путем осуществления следующих бухгалтерских записей: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доходов, начисленных по операциям с активами клиента: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одновременно, на сумму расходов, начисленных по операциям с активами клиента: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комиссионных вознаграждений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конце срока действия договора на инвестиционное управление активами клиента организацией возвращаются все имеющиеся активы по счету клиента. При этом по имеющимся в наличии активам осуществляются следующие бухгалтерские записи:</w:t>
      </w:r>
    </w:p>
    <w:bookmarkEnd w:id="225"/>
    <w:bookmarkStart w:name="z4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доходов, начисленных по операциям с активами клиента: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одновременно, на сумму расходов, начисленных по операциям с активами клиента: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комиссионных вознаграждений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расходы;</w:t>
            </w:r>
          </w:p>
        </w:tc>
      </w:tr>
    </w:tbl>
    <w:bookmarkStart w:name="z48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остатков по счетам обязательств по клиенту:</w:t>
      </w:r>
    </w:p>
    <w:bookmarkEnd w:id="227"/>
    <w:bookmarkStart w:name="z48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1820 01 Счета к оплате</w:t>
      </w:r>
    </w:p>
    <w:bookmarkEnd w:id="228"/>
    <w:bookmarkStart w:name="z48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1820 02 Прочие обязательства</w:t>
      </w:r>
    </w:p>
    <w:bookmarkEnd w:id="229"/>
    <w:bookmarkStart w:name="z48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1840 01 Изъятие активов клиента;</w:t>
      </w:r>
    </w:p>
    <w:bookmarkEnd w:id="230"/>
    <w:bookmarkStart w:name="z48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остатков по счетам активов по клиенту:</w:t>
      </w:r>
    </w:p>
    <w:bookmarkEnd w:id="231"/>
    <w:bookmarkStart w:name="z48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1840 01 Изъятие активов клиента</w:t>
      </w:r>
    </w:p>
    <w:bookmarkEnd w:id="232"/>
    <w:bookmarkStart w:name="z48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1800 01 Деньги</w:t>
      </w:r>
    </w:p>
    <w:bookmarkEnd w:id="233"/>
    <w:bookmarkStart w:name="z48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02 Аффинированные драгоценные металлы</w:t>
      </w:r>
    </w:p>
    <w:bookmarkEnd w:id="234"/>
    <w:bookmarkStart w:name="z48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03 Ценные бумаги</w:t>
      </w:r>
    </w:p>
    <w:bookmarkEnd w:id="235"/>
    <w:bookmarkStart w:name="z48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04 Вклады размещенные</w:t>
      </w:r>
    </w:p>
    <w:bookmarkEnd w:id="236"/>
    <w:bookmarkStart w:name="z49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05 Инвестиции в капитал</w:t>
      </w:r>
    </w:p>
    <w:bookmarkEnd w:id="237"/>
    <w:bookmarkStart w:name="z49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06 Нематериальные активы</w:t>
      </w:r>
    </w:p>
    <w:bookmarkEnd w:id="238"/>
    <w:bookmarkStart w:name="z49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07 Основные средства</w:t>
      </w:r>
    </w:p>
    <w:bookmarkEnd w:id="239"/>
    <w:bookmarkStart w:name="z49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08 Прочие активы</w:t>
      </w:r>
    </w:p>
    <w:bookmarkEnd w:id="240"/>
    <w:bookmarkStart w:name="z49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09 Счета к получению</w:t>
      </w:r>
    </w:p>
    <w:bookmarkEnd w:id="241"/>
    <w:bookmarkStart w:name="z49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10 Дивиденды</w:t>
      </w:r>
    </w:p>
    <w:bookmarkEnd w:id="242"/>
    <w:bookmarkStart w:name="z49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11 Вознаграждение</w:t>
      </w:r>
    </w:p>
    <w:bookmarkEnd w:id="243"/>
    <w:bookmarkStart w:name="z49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 12 Прочие требования;</w:t>
      </w:r>
    </w:p>
    <w:bookmarkEnd w:id="244"/>
    <w:bookmarkStart w:name="z49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остатка по счету капитала:</w:t>
      </w:r>
    </w:p>
    <w:bookmarkEnd w:id="245"/>
    <w:bookmarkStart w:name="z49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1810 01 Капитал</w:t>
      </w:r>
    </w:p>
    <w:bookmarkEnd w:id="246"/>
    <w:bookmarkStart w:name="z50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1840 01 Изъятие активов клиента.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изменениями, внесенными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Учет доходов организации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11 исключена постановлением Правления Национального Банка РК от 22.11.2021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12. Учет активов, принятых по договору об оказании брокерских услуг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главы 12 в редакции постановления Правления Национального Банка РК от 27.08.2018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Глава 12 в редакции постановления Правления Национального банка РК от 26.08.2011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принятии брокером по договору об оказании брокерских услуг денег от клиента, отвечающих критериям признания в качестве актива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бухгалтерского учета 33 "Учет и раскрытие информации об операциях по брокерской деятельности", утвержденным постановлением Правления Национального Банка Республики Казахстан от 16 июля 2014 года № 137 "Об утверждении Стандарта бухгалтерского учета 33 "Учет и раскрытие информации об операциях по брокерской деятельности" (зарегистрированным в Реестре государственной регистрации нормативных правовых актов под № 9735), осуществляются следующие бухгалтерские записи: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балансовых счетах: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3390 81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брокера перед клиентом;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покупке брокером активов на деньги клиента: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3390 81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брокера перед клиентом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соответствии принимаемых от клиента денег критериям признания в качестве актива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бухгалтерского учета 33 "Учет и раскрытие информации об операциях по брокерской деятельности", утвержденным постановлением Правления Национального Банка Республики Казахстан от 16 июля 2014 года № 137 "Об утверждении Стандарта бухгалтерского учета 33 "Учет и раскрытие информации об операциях по брокерской деятельности", принимается в соответствии с внутренними документами брокера.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постановления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Брокер с правом ведения счетов клиентов в качестве номинального держателя при получении денег от клиента, а также при покупке активов для клиента осуществляет следующую бухгалтерскую запись на внебалансовом учете: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  <w:bookmarkEnd w:id="25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"депо".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постановления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Брокер с правом ведения счетов клиентов в качестве номинального держателя при выбытии денег, полученных от клиента, а также при продаже активов для клиента осуществляет следующую бухгалтерскую запись на внебалансовом учете: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  <w:bookmarkEnd w:id="25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"депо".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постановления Правления Национального Банка РК от 27.08.2014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