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d390" w14:textId="2d1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проверкам деятельности администратора внешнего наблюдения, реабилитационного и конкурсного управляющих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23 февраля 2010 года № 79 и Министра экономики и бюджетного планирования Республики Казахстан от 25 февраля 2010 года № 100. Зарегистрирован в Министерстве юстиции Республики Казахстан 5 марта 2010 года № 6104. Действует до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Приказ действует до 1 января 2011 года (см. 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 Закона Республики Казахстан "О частном предпринимательстве",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проверочных листов по проверкам деятельности администратора внешнего наблюдения, реабилитационного и конкурсного управляющих.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Даленова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Жамишев                   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от.23 февраля 2010 года № 79,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проверкам деятельности администратора внешнего наблюдения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в области банкротства (Комитет по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несостоятельными должниками, территориальное подразделение Комитета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филиал),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администратора внешнего наблюдения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1703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заявления ходатайства в суд о принятии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обеспечению сохранности имущества должника, а также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 таких мер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сверки имущества должника по актам инвентаризации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у должника полного перечня его кредиторов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дебиторов с указанием суммы задолженности, развернутого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 активов и пассивов, отчета о финансовом 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 и другой необходимой информации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заявления ходатайства в суд о представлении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истребовании у третьих лиц необходимых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заключений, предоставлении ими иных сведений,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финансово-хозяйственной деятельности должника за предыдущие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года, а также ознакомление с этими сведениями в месте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сделок, совершенных за предыдущие три года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процедуры внешнего наблюдения, ухудшивших финансовое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должника, требование от должника их расторжения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и в порядке, установленных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от должника исполнения его обязанностей,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41-7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банкротстве"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комитетом кредиторов своих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должника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сохранности имущества должника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защите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наличия признаков преднамеренного и ложного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и сообщение о выявленных признаках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 либо признания недействительным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по отчуждению имущества, ухудшивших финансовое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должника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от должника принятия мер по взысканию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необходимой информации по процедуре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по запросу уполномоченного органа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завершении периода внешнего наблюдения предоставление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согласованный с комитетом кредиторов и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отчет о своей деятельности, содержащий 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восстановления платежеспособности должника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в отношении него реабилитационной процедуры либо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должника банкротом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сдачи заключительного отчета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(-ые) лицо (-а)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 (подпись)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 (подпись)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внешнего наблюдения: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№ 79,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 по проверкам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реабилитационного управляющего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в области банкротства (Комитет по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несостоятельными должниками, территориальное подразделение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филиал),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реабилитационного управляющего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2288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условий соглашения, заключенного с комитетом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использование денег, предусмотренных сметой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расходов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признания сделок недействительными и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переданного должником, в том числе и в аренду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обеспечение исполнения по ранее заключенным сделкам,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 течение трех лет до возбуждения дела о банкротстве,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лиц, получивших это имущество безвозмездно, по ценам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 ниже рыночных либо без достаточных оснований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кредиторов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возврата имущества должника, переданного им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 трех лет до возбуждения дела о банкротстве,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кредиторов, обязательства перед которыми были исполнены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наступления срока их исполнения в ущерб интересам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наличия признаков преднамеренного или ложного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и обращение в правоохранительные 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должностных лиц к 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расчетов с кредиторами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порядка удовлетворения требований кредиторов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десятидневный срок со дня его назначения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помещение в периодических печатных изданиях,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всей территории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административно-территориальной единице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нахождения должника, получивших 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официального опубликования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публикацию о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реабилитации к должнику и о порядке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кредиторами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реабилитации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 реестра требований кредиторов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 о внесении изменений в план реабилитации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погашения задолженности перед кредиторами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реестра требований кредиторов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комитетом кредиторов сделок, порождающих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обязательства должника, если общая сумма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должника, возникших после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 процедуры, превышает двадцать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суммы кредиторской задолженности на момент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рассмотрение требований кредиторов с момента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и включение их в реестр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административных расходов в пределах сметы,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определенной соглашением комитета кредиторов, по мере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сдачи заключительного отчета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(-ые) лицо (-а)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 (подпись)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 (подпись)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Реабилитационный управляющий: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(Ф.И.О.)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№ 79,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в области банкротства (Комитет по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должниками, территориальное подразделение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филиал),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конкурсного управляющего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2200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условий соглашения, заключенного с комитетом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использование денег, предусмотренных сметой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расходов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наличия признаков преднамеренного или ложного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и обращение в правоохранительные 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должностных лиц к ответственности, предусмотренной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признания сделок недействительными и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переданного должником, в том числе и в аренду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по ранее заключенным сделкам, за период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трех лет до возбуждения дела о банкротстве, от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 это имущество безвозмездно, по ценам значительно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рыночных либо без достаточных оснований в ущерб интересам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возврата имущества должника, переданного им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до возбуждения дела о банкротстве, от кредиторов,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которыми были исполнены до наступления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исполнения в ущерб интересам других 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проведения конкурсного производства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формирование состава комитета 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публикация объявлений о признании 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банкротом и возбуждении конкурсного производства в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изданиях, распространяемых на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соответствующей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единице по месту нахождения должника,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 порядке право официального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 на государственном и русском языках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территориальному подразделению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государственного органа по статистике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суда о признании юридического лица банкротом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контроль имущества должника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Предъявление требований к лицам, имеющим задолженность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должником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работников банкрота о предстоящем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договора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плана продажи с уполномоченным органом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утверждение комитетом 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необходимой информации по запросу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расчетов с кредиторами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ответственных лиц за доведение должника до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(должностные лица, участники (учредители) должника)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требований 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 судом заключительного отчета закрытие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счета предприятия, признанного банкротом, 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 бланков, свидетельства налогоплательщика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постановке на учет по налогу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их наличии)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рассмотрение требований 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расчетов с кредиторами 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 требований кредиторов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на конкурсной основе соответствующих специалистов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(активов) должника,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дебиторскую задолженность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продажи имущества должника в соответствии с планом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оформление права землепользования должника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Первоначальное выставление конкурсной массы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единым лотом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сдачи заключительного отчета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(-ые) лицо (-а)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 (подпись)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 (подпись)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Конкурсный управляющий: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(Ф.И.О.)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