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f94b0" w14:textId="e6f94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специальностей и квалификаций технического и профессионального, послесреднего образования, получение которых допускается в формах заочного, вечернего обучения, онлайн-обучения, а также экстерната по специальностям культуры и искусства, физической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февраля 2010 года № 40. Зарегистрирован в Министерстве юстиции Республики Казахстан 5 марта 2010 года № 6111.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допускается в формах заочного, вечернего обучения, онлайн-обучения, а также экстерната по специальностям культуры и искусства, физической культуры и спорта.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00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декабря 2007 года № 602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образование" (зарегистрированный в Реестре государственной регистрации нормативных правовых актов за № 5055, опубликованный в "Юридической газете" от 1 февраля 2008 года № 16);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июня 2008 года № 379 "О внесении изменений в приказ Министра образования и науки Республики Казахстан от 3 декабря 2007 года № 602 "Об утверждении Перечня профессий и специальностей, получение которых в заочной, вечерней формах и в форме экстерната не допускается и Правил выдачи разрешения на обучение в форме экстерната в организациях образования, дающих высшее образование" (зарегистрированный в Реестре государственной регистрации нормативных правовых актов за № 5260, опубликованный в "Юридической газете" от 15 сентября 2008 года № 9).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высшего и послевузовского образования (Омирбаев С.М.) представить настоящий приказ в установленном порядке на государственную регистрацию в Министерство юстиции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официального опубликования.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Жакупова А.Б.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2010 года № 40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специальностей и квалификаций технического и профессионального,</w:t>
      </w:r>
      <w:r>
        <w:br/>
      </w:r>
      <w:r>
        <w:rPr>
          <w:rFonts w:ascii="Times New Roman"/>
          <w:b/>
          <w:i w:val="false"/>
          <w:color w:val="000000"/>
        </w:rPr>
        <w:t>послесреднего образования, получение которых допускается в формах заочного,</w:t>
      </w:r>
      <w:r>
        <w:br/>
      </w:r>
      <w:r>
        <w:rPr>
          <w:rFonts w:ascii="Times New Roman"/>
          <w:b/>
          <w:i w:val="false"/>
          <w:color w:val="000000"/>
        </w:rPr>
        <w:t>вечернего обучения, онлайн-обучения, а также экстерната по специальностям</w:t>
      </w:r>
      <w:r>
        <w:br/>
      </w:r>
      <w:r>
        <w:rPr>
          <w:rFonts w:ascii="Times New Roman"/>
          <w:b/>
          <w:i w:val="false"/>
          <w:color w:val="000000"/>
        </w:rPr>
        <w:t>культуры и искусства, физической культуры и спорта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- в редакции приказа Министра просвещения РК от 30.04.2025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уровня образования, специальности и квалификации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Международной стандартной классификации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Национальном классификаторе занятий Республики Казахстан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заочного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Социальные науки и информации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 Журналистика и информация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 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4S03220101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 Естественные науки, математика и статистика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 Окружающая среда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 Окружающая среда и дикая природа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особо охраняемых природных территорий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4S05220102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Инженерные, обрабатывающие и строительные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 Инженерия и инженерное дело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 Химическая инженерия и процессы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4S07110502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 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(по видам и отраслям)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Техник-теплоэнергетик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4S07130303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 Электроника и автоматизация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технологическими процессами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3122-2-005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07140900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Техник телекоммуникационных систем связи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4S07140902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 Механика и металлообработка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техническое обслуживание машин и оборудования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отраслям промышленности)*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Техник-механик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Техник-металлург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4S07151404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 Автотранспортные средства, морские и воздушные суда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тягового подвижного состава железных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Техник-электромеханик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3121-2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4S07161604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 Производственные и обрабатывающие отрасли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 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пищевых продуктов*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07211300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4S07211303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 Горное дело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месторождений полезных ископаемых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 (рудообогащение)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4S07240503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 Архитектура и строительство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 Строительные работы и гражданское строительство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Техник-строитель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4S07320106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Сельское, лесное, рыболовное хозяйство и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 Сельское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 Производство сельскохозяйственных культур и выращивание скота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Агроном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4S08110103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3142-0-001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 Лесное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 Лесное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4S08210103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6210-1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 Ветеринария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 Ветеринария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техник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4S08410105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Транспортные услуги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 Транспортные услуги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организатор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4S10410205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4323-9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вечернего 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Здравоохранение и 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 Здравоохранение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 Медицина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4S09120101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3212-0-006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 Уход за больными (Сестринское дело) и акушерство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Сестринское дело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общей практики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4S09130103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3221-0-004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онлайн-обучения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 Информационно-коммуникационные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 Создание баз данных и информационных сетей и их администрирование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информационные сети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компьютерного аппаратного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3W06120101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4131-9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сетевого и системного администрирования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4S06120102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администрированию базы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4S06120103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3112-1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программно-аппаратной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3W06120201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3512 4132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4S06120202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 Разработка и анализ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(по видам)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программного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3W06130101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Web-дизайнер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3W06130102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Разработчик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сопровождению и тестированию программного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4S06130104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4S06130105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экстерната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Образование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 Подготовка преподавателей с предметной специализацией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адаптивной физической культуре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Тренер-преподаватель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4S01140503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3422-1-010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Искусство и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Искусство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 Музыка и театральное искусство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видам инструментов)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народных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оркестра эстрадных инструментов (дирижер),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(2652-4)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академического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эстрадного пения, преподаватель детской музыкальной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2373-4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хора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2652-9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 цирка, преподаватель цирковых жанров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4S02150601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2659-1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2334-0-052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специальность, по которой предусмотрена подготовка кадров из числа граждан с особыми образовательными потребностями.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