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efb3" w14:textId="f4ce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по проверкам в сфере технического регулирования и обеспечения единства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торговли Республики Казахстан от 1 февраля 2010 года № 27 и и.о. Министра экономики и бюджетного планирования Республики Казахстан от 4 марта 2010 года № 119. Зарегистрирован в Министерстве юстиции Республики Казахстан 19 марта 2010 года № 6138. Утратил силу совместным приказом Министра индустрии и новых технологий Республики Казахстан от 10 мая 2012 года № 154 и Министра экономического развития и торговли Республики Казахстан от 15 июня 2012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новых технологий РК от 10.05.2012 № 154 и Министра экономического развития и торговли РК от 15.06.2012 № 195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проверкам субъектов торговой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проверкам субъектов, осуществляющих деятельность в сфере государственного метрологического контроля,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проверкам субъектов, осуществляющих деятельность по производству и ремонту средств измерений,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проверкам субъектов, осуществляющих деятельность по изготовлению государственных символов Республики Казахстан, а также материальных объектов с их изображением,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проверкам субъектов, осуществляющих деятельность по выдаче сертификата о происхождении товара,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торговли Республики Казахстан (Мухамбетов Г.М.):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торговли Республики Казахстан Искалиева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индустрии и торговли          и.о.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Исекешев            ___________ Л. Кармазина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119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 проверкам субъектов торговой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субъекта торговой деятельности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2114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 (копий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установленного образца), деклараций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(копий деклараций о соответствии)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продукции требованиям,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регламентами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об утверждении типа средств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образца и/или сертификата о 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средств измерений установленного образца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сертификатов о поверке и (или) оттисков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поверительных клейм на средство измерений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средств измерений в соответствии с условиями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установленным к ним требованиям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действующих нормативных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единства измерений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массы, объема, расхода или других величин,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характеризующих количество этих товаров, отчуждаемых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совершении торговых операций, количеству товара, указанному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кассовом, товарном чеке или ином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подтверждающем покупку проверяемого товара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содержащегося в упаковке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величине, обозначенной на упаковке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торговой деятельности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20____ г.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должность)   (подпись)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119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проверкам субъектов, осуществляющих деятельность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метрологического контроля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субъекта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213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об утверждении типа средств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образца и/или сертификата о 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средств измерений установленного образца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о поверке и (или) оттисков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поверительных клейм на средство измерений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средств измерений в соответствии с условиями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установленным к ним требованиям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Метрологическая аттестация методик выполнения измерений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регистрация в реестре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действующих нормативных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единства измерений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20____ г.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должность)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должность) (подпись)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119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проверкам субъектов, осуществляющих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производству и ремонту средств измерений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субъекта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2115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лицензии на право производства и ремонта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нормативной, а также утвержденной и согласованной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 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(технического задания, технических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конструкторско-технологической документации)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(ремонт) средств измерений;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нормативных документов, регламентирующих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 и испытаний с требуемой точностью;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либо в имущественном найме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помещений для производства (ремонта,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 приемки и хранения) средств измерений,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санитарным нормам и правилам,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труда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 технологического, измерительного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 оборудования,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 аттестованного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установленном порядке, обеспечивающего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 объеме контроль качества сырья,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продукции, контроль влияющих величин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 испытании производимых средств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производства), и контроль качества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ремонта), и руководств по их эксплуатации;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типа производимых средств измерений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обеспечения единства измерений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производства);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поверкой производимых, ремонтируемых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средств измерений;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штата специалистов, имеющих техническое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среднего специального, опыт практической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ремонту, юстировке и наладке средств измерений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ремонта), прошедших внутреннюю аттестацию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уровня квалификации;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документированной системы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производства и испытания средств измерений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производства);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проведения ремонта средств измерений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качества ремонтных работ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установленными требованиями (для ремонта);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заключений органов санитарного 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соответствие заявителя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норм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20____ г.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должность)   (подпись)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119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проверкам субъектов, осуществляющих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изготовлению государственных символов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Казахстан, а также материальных объектов с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изображением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субъекта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2154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изготовление 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государственного герба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материальных объектов с их изображением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нормативных документов по стандартизации,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согласованной и утвержденной в 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 (технического задания,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 конструкторско-технологической документации),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регламентирующих процесс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символов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технической базы (производственных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технологического оборудования, средств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контроля, в том числе атласа цветов,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технологического процесса изготовления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изготовленных государственных символов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 действующих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стандартизации) на праве собственности или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о поверке или 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используемых средств измерений и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персонала, имеющего соответствующую квалификацию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уровень в области лицензируемой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установленные в разработанных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инструкциях, в зависимости от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государственных символов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государственных символов, а также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 их изображением требованиям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20____ г.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должность)     (подпись)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2010 года № 27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2010 года № 119 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проверкам субъектов, осуществляющих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выдаче сертификата о происхождении товара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торгово-промышленной палаты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163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бланков, изготовленных торгово-промышленной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палатой, формам бланков, утвержденных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области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заявления физического или юридического лица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сертификата о происхождении товара,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 происхождении товара 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происхождение товара, на основании 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происхождении товара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Cоблюдение срока оформления, удостоверения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о происхождении товара в течение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дня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копий выданных сертификатов о происхождении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сертификате о происхождении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подчисток, помарок, незаверенных исправлений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нового сертификата о происхождении товара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возврата заявителем ранее выданного 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аннулируется и подшивается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при выдаче нового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происхождении товара, а также при наличии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эти изменения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регистрации выданных сертификатов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происхождении товара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хранения копий сертификатов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происхождении товара и документов, на основании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были выданы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заменных сертификатов при реэкспорте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государств-участников Соглашения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копии сертификата формы "СТ-1"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 государства-участника Соглашения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о происхождении товара впоследствии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(ретроспективно) при условии соответствия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содержащиеся в заявлении заявителя, сведениям,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 соответствующих экспортных документах,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сертификат о происхождении товара не был выдан,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экспортировался данный товар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сертификата о происхождении товара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наличия заявления о выдаче дубликата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соответствия регистрационного номера выданного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регистрационному номеру оригинала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происхождении товара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письменного мотивированного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его выдаче, не превышающего один 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в случаях, предусмотренных статьей 34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Республики Казахстан - два рабочих дня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заявления в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торгово-промышленной палаты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20____ г.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должность)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