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5d8e" w14:textId="e295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здравоохранения Республики Казахстан от 4 сентября 2009 года № 446 "Об утверждении Перечня лекарственных средств и изделий медицинского назначения для бесплатного и льготного обеспечения населения в рамках гарантированного объема бесплатной медицинской помощи на амбулаторном уровне"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февраля 2010 года № 112. Зарегистрирован в Министерстве юстиции Республики Казахстан 2 апреля 2010 года № 6150. Утратил силу приказом и.о. Министра здравоохранения Республики Казахстан от 4 ноября 2011 года № 786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 силу приказом и.о. Министра здравоохранения РК от 04.11.2011 </w:t>
      </w:r>
      <w:r>
        <w:rPr>
          <w:rFonts w:ascii="Times New Roman"/>
          <w:b w:val="false"/>
          <w:i w:val="false"/>
          <w:color w:val="ff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в целях совершенствования системы лекарственного обеспечения населения в рамках гарантированного объема бесплатной медицинской помощи,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4 сентября 2009 года № 446 "Об утверждении Перечня лекарственных средств и изделий медицинского назначения для бесплатного и льготного обеспечения населения в рамках гарантированного объема бесплатной медицинской помощи на амбулаторном уровне" (зарегистрированный в Реестре государственной регистрации нормативных правовых актов за № 5799, опубликованный в "Юридической газете" 16 октября 2009 года № 158 (1755))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2 "За счет средств республиканского бюджета в виде целевых текущих трансфертов (субвенций):" дополнить новой строкой, следующего содержания: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1"/>
        <w:gridCol w:w="3190"/>
        <w:gridCol w:w="7029"/>
      </w:tblGrid>
      <w:tr>
        <w:trPr>
          <w:trHeight w:val="15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и подростки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гепатиты В и С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Интерферон - альфа 2a или 2b*,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млн МЕ/3 мл, 25 млн МЕ/2,5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млн МЕ/1,2 мл, 30 млн МЕ/1,2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мл, 3 млн МЕ/0,5 мл, 4,5 млн МЕ/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мл, порошок лиофилизированный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приготовления инъекционного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раствора/шприц-тюбик/раствор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инъекций; порошок лиофилизирован-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для приготовления инъекцион-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раствора/шприц-тюбик;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Рибавирин, сироп 50 мг/5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мг/мл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(Баймуканов С.А.) направить настоящий приказ на государственную регистрацию в Министерство юстиции Республики Казахстан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(Бисмильдин Ф.Б.) направить настоящий приказ на официальное опубликование в средствах массовой информации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Биртанова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вводиться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Доскалиев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