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4937" w14:textId="52d4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нормативные правовые акты Республики Казахстан по вопросам деятельности обществ взаимного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марта 2010 года № 22. Зарегистрировано в Министерстве юстиции Республики Казахстан 9 апреля 2010 года № 6158. Утратило силу постановлением Правления Национального Банка Республики Казахстан от 26 декабря 2016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связи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АФН РК от 03.09.2010 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22 августа 2008 года № 131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№ 5331, опубликованное 15 ноября 2008 года в Собрании актов центральных исполнительных и иных центральных государственных органов Республики Казахстан № 11)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преамбуле слова "в том числе осуществляющей деятельность по взаимному страхованию на основании лицензии, выдаваемой уполномоченным органом по регулированию и надзору финансового рынка и финансовых организаций (далее - уполномоченный орган)"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"(для страховой организации, осуществляющей деятельность по взаимному страхованию на основании лицензии, выдаваемой уполномоченным органом, в размере, не превышающем 150 000 000 тенге)" исключить;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"(для страховой организации, осуществляющей деятельность по взаимному страхованию на основании лицензии, выдаваемой уполномоченным органом, в размере, не превышающем 100 000 000 тенге)" исключить;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слова ", за исключением страховой организации, осуществляющей деятельность по взаимному страхованию на основании лицензии, выдаваемой уполномоченным органом,"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после слов "уполномоченного органа" дополнить словами "по регулированию и надзору финансового рынка и финансовых организаций (далее - уполномоченный орган)";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исключить;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Расчет минимального размера маржи платежеспособности с использованием "метода премий":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1020,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4"/>
        <w:gridCol w:w="1261"/>
        <w:gridCol w:w="105"/>
      </w:tblGrid>
      <w:tr>
        <w:trPr>
          <w:trHeight w:val="30" w:hRule="atLeast"/>
        </w:trPr>
        <w:tc>
          <w:tcPr>
            <w:tcW w:w="10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страховой (перестраховочной) организации (если "1010"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1 500 000 000, тогда [1 500 000 000 х 0,18 + ("1010"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500 000 000) х 0,16]; если "1010" &lt; 1 500 000 000, тогда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"1010" х 0,18)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Расчет минимального размера маржи платежеспособности с использованием "метода выплат":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2000,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8"/>
        <w:gridCol w:w="1230"/>
        <w:gridCol w:w="102"/>
      </w:tblGrid>
      <w:tr>
        <w:trPr>
          <w:trHeight w:val="30" w:hRule="atLeast"/>
        </w:trPr>
        <w:tc>
          <w:tcPr>
            <w:tcW w:w="10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страховой (перестраховочной) организации (если "2030"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1 000 000 000, тогда [(1 000 000 000 х 0,26 + ("2030"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1 000 000 000) х 0,23) х "1300"]; если "2030" &lt; 1 000 000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 тогда "2030" х 0,26 х "1300")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Расчет фактической маржи платежеспособности для страховых (перестраховочных) организаций по общему страхованию":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111,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6676"/>
        <w:gridCol w:w="697"/>
      </w:tblGrid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 организации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200,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5"/>
        <w:gridCol w:w="1589"/>
        <w:gridCol w:w="166"/>
      </w:tblGrid>
      <w:tr>
        <w:trPr>
          <w:trHeight w:val="30" w:hRule="atLeast"/>
        </w:trPr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страховой (перестраховочной) организации (если "211"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х ("100" или "400", наименьшая величина), тогда 0,5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("100" или "400", наименьшая величина); если "211" &lt; 0.5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("100" или "400", наименьшая величина), тогда "211")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символы и слова "** - строки не заполняются страховой организацией, осуществляющей деятельность по взаимному страхованию на основании лицензии, выдаваемой уполномоченным органом" исключить;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Для классов страхования от несчастных случаев и страхования на случай болезни":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3200,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0"/>
        <w:gridCol w:w="1219"/>
        <w:gridCol w:w="101"/>
      </w:tblGrid>
      <w:tr>
        <w:trPr>
          <w:trHeight w:val="30" w:hRule="atLeast"/>
        </w:trPr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итог 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страховой (перестраховочной) организации (если "3100"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1 500 000 000, тогда [1 500 000 000 х 0,18 + ("3100"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500 000 000) х 0,16]; если "3100" &lt; 1 500 000 000, тогда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"3100" х 0,18)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3600,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7"/>
        <w:gridCol w:w="1240"/>
        <w:gridCol w:w="103"/>
      </w:tblGrid>
      <w:tr>
        <w:trPr>
          <w:trHeight w:val="30" w:hRule="atLeast"/>
        </w:trPr>
        <w:tc>
          <w:tcPr>
            <w:tcW w:w="10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маржи платежеспособности ("методом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страховых (перестраховочных) организаций (если "3500"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1 000 000 000, тогда [(1 000 000 000 х 0,26 + ("3500"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1 000 000 000) х 0,23) х "3300"]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таблице "5. Расчет фактической маржи платежеспособности для страховых (перестраховочных) организаций по страхованию жизни":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111,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7"/>
        <w:gridCol w:w="6676"/>
        <w:gridCol w:w="697"/>
      </w:tblGrid>
      <w:tr>
        <w:trPr>
          <w:trHeight w:val="30" w:hRule="atLeast"/>
        </w:trPr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для страховой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(перестраховочной) организации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код строки 200,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5"/>
        <w:gridCol w:w="1589"/>
        <w:gridCol w:w="166"/>
      </w:tblGrid>
      <w:tr>
        <w:trPr>
          <w:trHeight w:val="30" w:hRule="atLeast"/>
        </w:trPr>
        <w:tc>
          <w:tcPr>
            <w:tcW w:w="10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включаемая в расчет фактической маржи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платежеспособности: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страховой (перестраховочной) организации (если "211" 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х ("100" или "400", наименьшая величина), тогда 0,5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("100" или "400", наименьшая величина); если "211" &lt; 0.5 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("100" или "400", наименьшая величина), тогда "211")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символы и слова "** - строки не заполняются страховой организацией, осуществляющей деятельность по взаимному страхованию на основании лицензии, выдаваемой уполномоченным органом." исключить;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приложении 5: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8009,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2"/>
        <w:gridCol w:w="5455"/>
        <w:gridCol w:w="523"/>
      </w:tblGrid>
      <w:tr>
        <w:trPr>
          <w:trHeight w:val="30" w:hRule="atLeast"/>
        </w:trPr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Оплаченный уставный капитал страховой (перестраховочной)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Со дня введения в действие настоящего постановления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мая 2007 года № 157 "Об особенностях создания и функционирования обществ взаимного страхования ответственности профессиональных участников рынка ценных бумаг" (зарегистрированное в Реестре государственной регистрации нормативных правовых актов под № 4783).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Департаменту надзора за субъектами страхового рынка и другими финансовыми организациями (Каракулова Д.Ш.):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(Сарсеновой Н.В) принять меры к государственной регистрации в Министерстве юстиции Республики Казахстан настоящего постановления;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Национального Банка Республики Казахстан и Объединения юридических лиц "Ассоциация финансистов Казахстана".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Службе Председателя Агентства (Кенже А.А.) принять меры к публикации настоящего постановления в средствах массовой информации Республики Казахстан.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Контроль за исполнением настоящего постановления возложить на заместителя Председателя Агентства Алдамберген А.У.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