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965d" w14:textId="b209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26 марта 2010 года № 200. Зарегистрирован в Министерстве юстиции Республики Казахстан 20 апреля 2010 года № 6182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следующие приказы Министра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10 ноября 2004 года № 639 "Об утверждении Правил применения специальных средств должностными лицами уполномоченных и территориальных органов, государственных учреждений по охране животного мира, специализированных организаций в области охраны, воспроизводства и использования животного мира и особо охраняемых природных территорий" (зарегистрированный в Реестре государственной регистрации нормативных правовых актов за № 3222, опубликованный в "Юридической газете" от 7 октября 2005 года № 185-186 (919-920)):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слова "уполномоченных и территориальных органов" заменить словами "уполномоченного органа и его территориальных подразделений";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"Первого Вице-Министра Мырзахметова А.И." заменить словами "Вице-Министра Оразаева М.А.";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специальных средств должностными лицами уполномоченных и территориальных органов, государственных учреждений по охране животного мира, специализированных организаций в области охраны, воспроизводства и использования животного мира и особо охраняемых природных территорий,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слова "территориального управления" заменить словами "территориального подразделения";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10 ноября 2004 года № 652 "Об утверждении Правил использования животных, кроме редких и находящихся под угрозой исчезновения, в научных, культурно-просветительских, воспитательных и эстетических целях, в том числе для создания зоологических коллекций" (зарегистрированный в Реестре государственной регистрации нормативных правовых актов за № 3250, опубликованный в "Юридической газете" от 7 октября 2005 года № 121-122 (746)):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"Келемсеит Е.А." и "Мусатаева М.Х." заменить соответственно словами "Нысанбаев Е.Н." и "Ромашова Ю.Т.";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животных, кроме редких и находящихся под угрозой исчезновения, в научных, культурно-просветительских, воспитательных и эстетических целях, в том числе для создания зоологических коллекций,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"охотохозяйственных и рыбохозяйственных организаций" заменить словами "субъектов охотничьего и рыбного хозяйств";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охраны окружающей среды РК от 27.09.2013 </w:t>
      </w:r>
      <w:r>
        <w:rPr>
          <w:rFonts w:ascii="Times New Roman"/>
          <w:b w:val="false"/>
          <w:i w:val="false"/>
          <w:color w:val="000000"/>
          <w:sz w:val="28"/>
        </w:rPr>
        <w:t>№ 292-Ө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Куришбаев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