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f25a6" w14:textId="41f25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типовой формы договора реализации муки, произведенной из зерна государственных реализационных и государственных стабилизационных ресурсов зерна, между зерноперерабатывающей и хлебопекарной организациями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26 марта 2010 года № 198. Зарегистрирован в Министерстве юстиции Республики Казахстан 26 апреля 2010 года № 6187. Утратил силу приказом Министра сельского хозяйства Республики Казахстан от 24 декабря 2015 года № 4-6/1112.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сельского хозяйства РК от 24.12.2015 </w:t>
      </w:r>
      <w:r>
        <w:rPr>
          <w:rFonts w:ascii="Times New Roman"/>
          <w:b w:val="false"/>
          <w:i w:val="false"/>
          <w:color w:val="ff0000"/>
          <w:sz w:val="28"/>
        </w:rPr>
        <w:t>№ 4-6/1112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со 02.01.2016).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приказа см.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декабря 2009 года "О внесении изменений и дополнений в некоторые законодательные акты Республики Казахстан по вопросам продовольственной безопасности"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типовую форму 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реализации муки, произведенной из зерна государственных реализационных и государственных стабилизационных ресурсов зерна, между зерноперерабатывающей и хлебопекарной организациями.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земледелия и фитосанитарной безопасности Министерства сельского хозяйства Республики Казахстан в установленном законодательством порядке обеспечить государственную регистрацию настоящего приказа в Министерстве юстиции Республики Казахстан.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Куришбаев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марта 2010 года № 198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Типовая форма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Договор реализации муки, произведенной</w:t>
      </w:r>
      <w:r>
        <w:br/>
      </w:r>
      <w:r>
        <w:rPr>
          <w:rFonts w:ascii="Times New Roman"/>
          <w:b/>
          <w:i w:val="false"/>
          <w:color w:val="000000"/>
        </w:rPr>
        <w:t>из зерна государственных реализационных и</w:t>
      </w:r>
      <w:r>
        <w:br/>
      </w:r>
      <w:r>
        <w:rPr>
          <w:rFonts w:ascii="Times New Roman"/>
          <w:b/>
          <w:i w:val="false"/>
          <w:color w:val="000000"/>
        </w:rPr>
        <w:t>государственных стабилизационных ресурсов зерна, между</w:t>
      </w:r>
      <w:r>
        <w:br/>
      </w:r>
      <w:r>
        <w:rPr>
          <w:rFonts w:ascii="Times New Roman"/>
          <w:b/>
          <w:i w:val="false"/>
          <w:color w:val="000000"/>
        </w:rPr>
        <w:t>зерноперерабатывающей и хлебопекарной организациями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г. ___________                                 "__" ___________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Зерноперерабатывающая организация 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именуемая в дальнейшем "Продавец", в лице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___________________________________, действующего на основании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____________, с одной стороны, и хлебопекарная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___________________________, именуемая в дальнейшем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"Покупатель", в лице 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действующего на основании _______________, с другой стороны,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дальнейшем совместно именуемые "Стороны", заключили настоящий Договор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реализации муки, произведенной из зерна государственных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реализационных и государственных стабилизационных ресурсов зерна,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между зерноперерабатывающей и хлебопекарной организациями (далее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Договор) о нижеследующем: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1. Предмет договора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1.1. В соответствии с настоящим Договором Продавец поставляет,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Покупатель принимает муку, произведенную из зерна государственных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реализационных и государственных стабилизационных ресурсов зерна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(далее – Товар), со следующими качественными показателями: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______________________,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______________________,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______________________,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______________________,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Остальные качественные показатели - в пределах норм,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установленных СТ РК _______ для муки __ класса.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1.2. Срок поставки Товара – в течение ___ (________________)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рабочих дней с момента выполнения Покупателем пункта 2.3. настоящего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Договора.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2. Цена Товара, общая сумма Договора и порядок расчетов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2.1. Цена за одну тонну Товара с качественными показателями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согласно пункту 1.1. настоящего Договора составляет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(_______________________) тенге, включая НДС. Цена изменению 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подлежит и остается неизменной на весь период действия настоящего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2.2. Общая сумма Договора составляет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(___________________________) тенге, включая сумму НДС.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2.3. Оплата за Товар производится в тенге и осуществляется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Покупателем путем оплаты общей суммы на счет Продавца, указанный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разделе 8 настоящего Договора, в течение ___ (_________) банковских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дней с момента заключения настоящего Договора.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2.4 Объем поставляемого товара составляет ____ тонн.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3. Обязательства Сторон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3.1. Продавец обязуется: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3.1.1. поставить Товар по качеству, количеству и в срок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согласно разделу 1 настоящего Договора;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3.1.2. оплатить расходы по хранению Товара до момента передачи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 Покупателю.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 Покупатель обязуется: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3.2.1. использовать Товар для производства хлебобулочных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изделий, реализуемых на территории ________ области (города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республиканского значения, столицы);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3.2.2. произвести оплату за поставленный Товар в соответствии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пунктом 2.3. настоящего Договора;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3.2.3. предоставлять местному исполнительному органу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(города республиканского значения, столицы) сведения об использовании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Товара по целевому назначению с приложением подтверждающих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документов.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4. Ответственность Сторон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4.1. В случае нарушения Покупателем обязательств,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предусмотренных пунктом 2.3. настоящего Договора, Покупатель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оплачивает Продавцу штраф в размере, устанавливаемом Сторонами.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5. Форс-мажорные обстоятельства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5.1. Для целей настоящего Договора "форс-мажор" означает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событие, не подвластное контролю Сторон, не связанное с просчетом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небрежностью той или другой Стороны и имеющее непредвиденный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характер. Такие события могут включать, но не ограничиваться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действиями, такими как военные действия, природные или стихийные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бедствия, эпидемия, карантин и эмбарго на поставки товаров.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5.2. Сторона, для которой создалась невозможность исполнения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обязательств по Договору, обязана незамедлительно известить об этом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другую Сторону.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5.3. Условия форс-мажора по денежным обязательствам Покупателя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применимы к условиям настоящего Договора.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6. Рассмотрение споров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6.1. Все споры и разногласия, которые могут возникнуть из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настоящего Договора, будут по возможности решаться путем переговоров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между Сторонами.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6.2. В случае, если Стороны не пришли к добровольному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урегулированию возникших разногласий, они будут решаться в судебных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органах в соответствии с законодательством Республики Казахстан.</w:t>
      </w:r>
    </w:p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7. Прочие условия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7.1. Договор вступает в силу с момента его подписания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действует до полного исполнения Сторонами своих обязательств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нему.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7.2. Все изменения и дополнения к настоящему Договору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действительны, если они составлены в письменной форме и подписаны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обеими Сторонами.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7.3. Любая из Сторон вправе в одностороннем порядке отказаться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исполнения Договора, в случаях, предусмотренных гражданским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7.4. Настоящий Договор составлен на государственном и русском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языках в двух экземплярах, имеющих одинаковую юридическую силу,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одному экземпляру для каждой из Сторон.</w:t>
      </w:r>
    </w:p>
    <w:bookmarkStart w:name="z1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8. Реквизиты и подписи сторон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ПОКУПАТЕЛЬ                                 ПРОДАВЕЦ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