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1a7f" w14:textId="9381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12 августа 2008 года № 396 "Об утверждении Правил назначения и отстранения администратора внешнего наблюдения, реабилитационного управляющего, а также назначения и отстранения, учета и регистрации конкурсного управляющего"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апреля 2010 года № 167. Зарегистрирован в Министерстве юстиции Республики Казахстан 6 мая 2010 года № 6220. Утратил силу приказом Министра финансов Республики Казахстан от 15 декабря 2011 № 637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15.12.2011 </w:t>
      </w:r>
      <w:r>
        <w:rPr>
          <w:rFonts w:ascii="Times New Roman"/>
          <w:b w:val="false"/>
          <w:i w:val="false"/>
          <w:color w:val="ff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30.01.2012).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эффективности проведения процедур банкротства,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августа 2008 года № 396 "Об утверждении Правил назначения и отстранения администратора внешнего наблюдения, реабилитационного управляющего, а также назначения и отстранения, учета и регистрации конкурсного управляющего" (зарегистрированный в Реестре государственной регистрации нормативных правовых актов за № 5292, опубликованный в "Юридической газете" от 10 октября 2008 года № 155 (1555)),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отстранения администратора внешнего наблюдения, реабилитационного управляющего, а также назначения и отстранения, учета и регистрации конкурсного управляющего,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"Комитетом по работе с несостоятельными должниками Министерства финансов Республики Казахстан (далее - Комитет), его территориальными подразделениями" заменить словами "территориальными подразделениями Комитета по работе с несостоятельными должниками Министерства финансов Республики Казахстан (далее - территориальные подразделения Комитета)";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"Комитет, его территориальные подразделения" заменить словами "территориальные подразделения Комитета";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"внешнего наблюдения," дополнить словами "реестр назначения реабилитационных управляющих,";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 и 4" заменить цифрами "3, 4 и 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"администратора внешнего наблюдения, конкурсного управляющего и лицензиата" заменить словами ", приостановления назначения, отказа от назначения администраторами внешнего наблюдения, реабилитационным, конкурсным управляющими и лицензиатом.";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Основаниями исключения лицензиата и администратора внешнего наблюдения из Реестра являются случаи, предусмотренные пунктами 9, 10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по Реестру лицензиата и администратора внешнего наблюдения приостанавливается по их письменному заявлению на определенный срок, но не более 3-х месяцев, за исключением случаев, предусмотренных настоящим пунктом. Лицензиатом и администратором внешнего наблюдения в заявлении о приостановлении назначения по Реестру указывается дата возобновления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назначения не производится с момента получения лицензиатом и администратором внешнего наблюдения уведомления с предложением о назначении его в качестве администратора внешнего наблюдения до представления ими письменного согласия либо отказа на назначение в качестве администратора внешнего наблюдения.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назначения по Реестру, данные лицензиата и администратора внешнего наблюдения исключаются из Реестра на срок, указанный в заявлении, о чем в Реестр вносится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истечения срока приостановления назначения, указанного в заявлении, данные лицензиата и администратора внешнего наблюдения вносятся в конец соответствующего списка Реестра.";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Назначение администратора внешнего наблюдения производится приказом территориального подразделения Комитета или его филиала в пятидневный срок со дня вступления в силу определения суда о введении процедуры внешнего наблюдения,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подписывается лицом, наделенным соответствующим полномочием и заверяется печатью. Приказ выносится в двух экземплярах, один из которых передается администратору внешнего наблюдения, второй - хранится в территориальном подразделении Комитета или его филиале.";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Порядок назначения реабилитационного управляющего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Назначение в качестве реабилитационного управляющего осуществляется в порядке очередности согласно соответствующему Реестру.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формируется из числа лиц, зарегистрированных в Книге в качестве реабилитационного управляющего, имеющих опыт работы по управлению имуществом и делами несостоятельного должника или администратором внешнего наблюдения или в должности руководителя юридического лица не менее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реабилитационный управляющий не может быть назначен на осуществление двух и более реабилитационных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день назначения в качестве реабилитационного управляющего, данные реабилитационного управляющего переносятся в конец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отказа от назначения в качестве реабилитационного управляющего, лицензиат в течение одного дня с момента получения уведомления по месту жительства, указанному в заявлении о постановке на учет, представляет отказ в письменной форме. В этом случае его данные переносятся в конец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трех подряд отказов лицензиата от назначения в качестве реабилитационного управляющего, он исключается из Реестра сроком на шесть месяцев. По истечении этого срока данные лицензиата вносятся в конец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невозможности назначения лицензиата по основаниям, предусмотренным подпунктами 3), 5) и 6)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уведомление в их адрес с предложением о назначении территориальными подразделениями Комитета или их филиалами не направляется, в Реестр соответствующие изменения не вносятся.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Основаниями исключения лицензиата и реабилитационного управляющего из Реестра являются случаи, предусмотренные пунктами 9, 10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по Реестру лицензиата приостанавливается по его письменному заявлению на определенный срок, но не более 3-х месяцев, за исключением случаев, предусмотренных настоящим пунктом. Лицензиатом в заявлении о приостановлении назначения по Реестру указывается дата возобновления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назначения не производится с момента получения лицензиатом уведомления с предложением о назначении его в качестве реабилитационного управляющего до представления им письменного согласия либо отказа на назначение в качестве реабилитационного управляющего.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назначения по Реестру, данные лицензиата исключаются из Реестра на срок, указанный в заявлении, о чем в Реестр вносится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истечения срока приостановления назначения, указанного в заявлении, данные лицензиата вносятся в конец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Назначение реабилитационного управляющего производится приказом территориального подразделения Комитета или его филиала в пятидневный срок со дня вступления в силу определения суда о введении реабилитационной процедуры,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подписывается лицом, наделенным соответствующим полномочием и заверяется печатью. Приказ выносится в двух экземплярах, один из которых передается реабилитационному управляющему, второй - хранится в территориальном подразделении Комитета или его филиале.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Положения настоящей главы не распространяются на случаи назначения реабилитационного управляющего в соответствии с пунктом 1-1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"34. Основаниями исключения лицензиата и конкурсного управляющего из Реестра являются случаи, предусмотренные пунктами 9, 10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по Реестру лицензиата и конкурсного управляющего приостанавливается по их письменному заявлению на определенный срок, но не более 3-х месяцев, за исключением случаев, предусмотренных настоящим пунктом. Лицензиатом и конкурсным управляющим в заявлении о приостановлении назначения по Реестру указывается дата возобновления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назначения не производится с момента получения лицензиатом и конкурсным управляющим уведомления с предложением о назначении его в качестве конкурсного управляющего до представления ими письменного согласия либо отказа на назначение в качестве конкурсного управляющего.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назначения по Реестру, данные лицензиата и конкурсного управляющего исключаются из Реестра на срок, указанный в заявлении, о чем в Реестр вносится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истечения срока приостановления назначения, указанного в заявлении, данные лицензиата и конкурсного управляющего вносятся в конец соответствующего списка Реестра.";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"35. Назначение конкурсного управляющего производится приказом территориального подразделения Комитета или его филиала в пятидневный срок со дня вступления в силу решения суда о признании должника банкротом,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подписывается лицом, наделенным соответствующим полномочием и заверяется печатью. Приказ выносится в двух экземплярах, один из которых передается конкурсному управляющему, второй - хранится в территориальном подразделении Комитета или его филиале.";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 к Правилам назначения и отстранения администратора внешнего наблюдения, реабилитационного управляющего, а также назначения и отстранения, учета и регистрации конкурсного управляющего,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"Председатель"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работе с несостоятельными должниками Министерства финансов Республики Казахстан (Усенова Н.Д.) обеспечить государственную регистрацию настоящего приказа в Министерстве юстиции Республики Казахстан и последующее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2010 года № 167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отстранения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администратора внешнего наблюдения,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реабилитационного управляющего,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и отстранения, учета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конкурсного управляющего  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назначения реабилитационного управляющего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3824"/>
        <w:gridCol w:w="2896"/>
        <w:gridCol w:w="3192"/>
        <w:gridCol w:w="2502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или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должностного лица, составившего реестр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