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e7d" w14:textId="2553e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26 декабря 2003 года № 341-ОД "Об утверждении Правил утверждения временного компенсирующего тарифа (цены, ставки сбора)"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20 апреля 2010 года № 120-ОД. Зарегистрирован в Министерстве юстиции Республики Казахстан 20 мая 2010 года № 6240. Утратил силу приказом Председателя Агентства Республики Казахстан по статистике от 14 сентября 2012 года № 235-ОД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статистике от 14.09.2012 </w:t>
      </w:r>
      <w:r>
        <w:rPr>
          <w:rFonts w:ascii="Times New Roman"/>
          <w:b w:val="false"/>
          <w:i w:val="false"/>
          <w:color w:val="ff0000"/>
          <w:sz w:val="28"/>
        </w:rPr>
        <w:t>№ 235-ОД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 и регулируемых рынках" и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26 декабря 2003 года № 341-ОД "Об утверждении Правил утверждения временного компенсирующего тарифа (цены, ставки сбора)" (зарегистрированный в Реестре государственной регистрации нормативных правовых актов за № 2656)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временного компенсирующего тарифа (цены, ставки сбора),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незаконное завышение тарифа (цены, ставки сбора) или его предельного уровня;";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1-1) слова ", предусмотренных тарифной сметой"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 дня введения в действие тарифа с применением метода сравнительного анализа уполномоченный орган принимает решение об утверждении временного компенсирующего тарифа региональной электросетевой компании только в случаях, предусмотренных подпунктами 1), 1-1) настоящего пункта.";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"оптимизации затрат;";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"экономию затрат" дополнить словами "с приложением материалов, подтверждающих фактическое использование указанной экономии,";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При недоиспользовании части затрат, заложенных в тарифной смете, возникших в результате оптимизации затрат или применения более эффективных методов и технологий предоставления регулируемых услуг, субъект естественной монополии может направить эти затраты на создание новых, расширение, восстановление, обновление, поддержку, реконструкцию и техническое перевооружение производственных активов с предоставлением подтверждающих материалов в уполномоченный орган.".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сводного анализа Агентства Республики Казахстан по регулированию естественных монополий (Ермакалиева Л.С.)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опубликование в официальных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