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c369" w14:textId="97dc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пилотного двухэтапного конкурса для занятия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29 апреля 2010 года № 02-01-02/75. Зарегистрирован в Министерстве юстиции Республики Казахстан 20 мая 2010 года № 6243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конкурсного отбора для занятия административных государственных должностей,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пилотного двухэтапного конкурса для занятия административных государственных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Провести пилотный двухэтапный конкурс в Акмолинской и Южно-Казахстанской областях с 1 сентября 2010 года до 1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Председателя Агентства РК по делам гос.службы от 23.02.2011 </w:t>
      </w:r>
      <w:r>
        <w:rPr>
          <w:rFonts w:ascii="Times New Roman"/>
          <w:b w:val="false"/>
          <w:i w:val="false"/>
          <w:color w:val="000000"/>
          <w:sz w:val="28"/>
        </w:rPr>
        <w:t>№ 02-01-02/34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правового обеспечения государственной службы Агентства Республики Казахстан по делам государственной службы (Хайдаров А.Ш.)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 установленном 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действует с 1 сентября 2010 года до 1 сентября 2011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Председателя Агентства РК по делам гос.службы от 23.02.2011 </w:t>
      </w:r>
      <w:r>
        <w:rPr>
          <w:rFonts w:ascii="Times New Roman"/>
          <w:b w:val="false"/>
          <w:i w:val="false"/>
          <w:color w:val="000000"/>
          <w:sz w:val="28"/>
        </w:rPr>
        <w:t>№ 02-01-02/34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Нурпеисов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              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Акмолинской области        Аким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Дьяченко С.А.                   Мырзахметов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"__"___________ 2010 года       "__"___________ 2010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2010 года № 02-01-02/75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пилотного двухэтапного конкурса для занятия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государственных должностей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Правил слова "1 марта" заменены словами "1 сентября" в соответствии с приказом Председателя Агентства РК по делам гос.службы от 23.02.2011 </w:t>
      </w:r>
      <w:r>
        <w:rPr>
          <w:rFonts w:ascii="Times New Roman"/>
          <w:b w:val="false"/>
          <w:i w:val="false"/>
          <w:color w:val="ff0000"/>
          <w:sz w:val="28"/>
        </w:rPr>
        <w:t>№ 02-01-02/34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  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условия и порядок проведения в период с 1 сентября 2010 года по 1 сентября 2011 года пилотных двухэтапных конкурсов на занятие административных государственных должностей (далее - пилотный проект) в местных государственных органах в Акмолинской и Южно-Казахстанской областей (далее - государственные органы) и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>  Закона Республики Казахстан от 23 июля 1999 года "О государственной службе" (далее - Закон) в целях совершенствования процедуры отбора претендентов на государственную службу. Пилотный проект предполагает, что первый этап конкурса (тестирование) проводится в виде разовых акций в форме единого тестирования для всех граждан, желающих поступить на государственную службу. На втором этапе государственные органы осуществляют отбор из числа граждан, успешно прошедших первый этап.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Пилотный проект в Акмолинской и Южно-Казахстанской областях с 1 сентября 2010 года до 1 сентября 2011 года предусматривает конкурсный отбор административных государственных должностей на следующие категории: D-1, D-2, D-3, D-4, D-5, D-O-l, D-O-2, D-O-3, D-O-4, D-O-5, D-0-6, Е-1, Е-2, Е-3, Е-4, Е-5, E-R-l, E-R-2, E-R-3, E-R-4, E-R-5, E-G-l, E-G-2, E-G-3 и E-G-4.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занятие вакантной административной государственной должности, утвержденные приказом Председателя Агентства Республики Казахстан по делам государственной службы от 24 ноября 1999 года № А-202 (зарегистрированный в Реестре государственной регистрации нормативных правовых актов за № 986), не применяются в период проведения пилотного проекта для занятия административных государственных должностей в государственных органах Акмолинской и Южно-Казахстанской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пилотного проекта должны быть соблюдены требования Закона и иного законодательства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направлению уполномоченного органа по делам государственной службы (далее - уполномоченный орган) и его территориальных подразделений их работники могут присутствовать на собеседовании с кандидатами и заключительном заседании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конкурсной комиссии является основанием для занятия вакантной должности административной государственной службы либо отказа в поступлении на такую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 реорганизации или ликвидации государственного органа объявленный конкурс на занятие вакантной административной государственной должности подлежит отмене на любом этапе его проведения с обязательным оповещением об этом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Расходы по участию в пилотном проекте (проезд к месту проведения тестирования или собеседования и обратно, наем жилого помещения, проживание, пользование услугами связи всех видов) граждане производят за счет собственных средств.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проведения пилотного проекта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пилотном проекте участвуют граждане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моложе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участию в пилотном проекте не допускаются граждане: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соответствующие требованиям, установленным в пункте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признанные недееспособными или ограниченно дееспособными решением суда, вступившим в законную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лишенные права занимать государственные должности в течение определенного срока решением суда, вступившим в законную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заключением медицинского учреждения имеющие заболевание, препятствующее выполнению должностных полномочий, в случаях, когда специальные требования к состоянию здоровья для занятия соответствующих должностей установлены в квалификационных требованиях;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которых в течение года перед поступлением на государственную службу налагалось в судебном порядке административное взыскание за умышленное правонарушение;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которых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совершившие коррупционное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которые в течение трех лет перед поступлением на государственную службу привлекались к дисциплинарной ответственности за совершение коррупционного правонарушения, за исключением дисциплинарного взыскания в виде увольнения;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уволенные с работы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имеющие судимость, которая ко времени поступления на государственную службу не погашена или не снята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Пилотный проект проводится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- отбор кандидатов на занятие административных государственных должностей в государственных органах для их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- отбор конкурсной комиссией государственного органа, имеющего вакантные административные государственные должности, кандидатов, успешно прошедших первый этап.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Первый этап - отбор кандидатов на занятие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должностей в государственных органах для их</w:t>
      </w:r>
      <w:r>
        <w:br/>
      </w:r>
      <w:r>
        <w:rPr>
          <w:rFonts w:ascii="Times New Roman"/>
          <w:b/>
          <w:i w:val="false"/>
          <w:color w:val="000000"/>
        </w:rPr>
        <w:t>
тестирования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Территориальное подразделение уполномоченного органа публикует объявление о проведении первого этапа пилотного проекта в периодических печатных изданиях, распространяемых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Объявление о проведении первого этапа должно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территориального подразделения уполномоченного органа с указанием его местонахождения, почтового адреса, номеров телефонов и факса;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категорий административных государственных должностей с указанием размера и условий оплаты труда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пилотного проекта в соответствии с типовыми квалификационными требованиями к категориям административных государственных должностей,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Председателя Агентства Республики Казахстан по делам государственной службы от 9 января 2008 года № 02-01-02/5 (зарегистрированный в Реестре государственной регистрации нормативных правовых актов за № 5084) (далее - Типовые квалификационные требования);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 (15 календарных дней со дня последней публикации объявления о проведении конкурса);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сроки и место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может содержать дополнительную информацию, не противоречащую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Сведения о проводимых конкурсах на занятие вакантных административных государственных должностей размещаются на официальном интернет-ресурсе уполномоченного органа.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Прием документов для участия в первом этапе</w:t>
      </w:r>
      <w:r>
        <w:br/>
      </w:r>
      <w:r>
        <w:rPr>
          <w:rFonts w:ascii="Times New Roman"/>
          <w:b/>
          <w:i w:val="false"/>
          <w:color w:val="000000"/>
        </w:rPr>
        <w:t>
пилотного проекта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Граждане, желающие принять участие в первом этапе, подают в территориальное подразделение уполномоченного органа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заверенные нотариально либо кадровой службой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нотариально либо кадровой службой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личности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одного из указанных документов является основанием для отказа в их рассмотрении территориальным подразделением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 рассмотрению территориальным подразделением уполномоченного органа принимаются документы (помещенные в скоросшиватель, с указанием перечня прилагаемых документов), переданные гражданами нарочным порядком или высланные ими по почте в сроки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нарочно заявителю выдается ответственным сотрудником территориального подразделения уполномоченного органа расписка с указанием наименования документов, даты их приема. Расписка заверяется штампом территориального подразделения уполномоченного органа.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Рассмотрение документов участников первого</w:t>
      </w:r>
      <w:r>
        <w:br/>
      </w:r>
      <w:r>
        <w:rPr>
          <w:rFonts w:ascii="Times New Roman"/>
          <w:b/>
          <w:i w:val="false"/>
          <w:color w:val="000000"/>
        </w:rPr>
        <w:t>
этапа пилотного проекта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документов участников первого этапа осуществляет территориальное подразделение уполномоченного органа после окончания срока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Территориальное подразделение уполномоченного органа анализирует представленные документы на соответствие Типовым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основе анализа представленных документов территориальное подразделение уполномоченного органа принимает решение об их соответствии Типовым квалификационным требованиям к соответствующей категории административной государственной должности и допуске кандидатов к тестированию, которое оформляется в виде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Решение о допуске к тестированию оформляется в виде списка кандидатов тестирования, который утверждается приказом территориального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Территориальное подразделение уполномоченного органа составляет график проведения тестирования и уведомляет кандидатов о времени и месте проведения тестирования.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Тестирование кандидатов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Целью тестирования является объективная оценка знаний и способностей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Тестирование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 проведения тестирования, Программами тестирования и Пороговыми значениями результатов тестирования, утвержденными приказом  Председателя Агентства Республики Казахстан по делам государственной службы от 21 января 2008 года № 02-01-02/11 (зарегистрированный в Реестре государственной регистрации нормативных правовых актов за № 5113).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Кандидаты, допущенные к участию в тестировании, проходят его в течение десяти рабочих дней после окончания срока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зависимости от категории административной государственной должности устанавливаются программы тестирования. Кандидаты, подавшие документы на занятие двух или более категорий административных государственных должностей, и допущенные по ним к тестированию, тестируются по соответствующим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Положительные результаты тестирования кандидата по программе определенной сложности (по количеству нормативных правовых актов и уровню пороговых значений) являются действительными для его участия в конкурсе на занятие вакантных должностей иных категорий при условии, что последние программы тестирования одинаковы или ниже по уровню сложности.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Результаты тестирования кандидата по тестам, установленным для определенной категории должностей, действительны с момента прохождения тестирования до 1 сентября 2011 года, при условии, что программы тестирования останутся неизменными.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сдавшие тестирование до проведения пилотного проекта, допускаются ко второму этапу пилотного проекта без прохождения его первого этапа при условии, что программы тестирования,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отличаются от программы тестирования пилотного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Кандидат проходит повторное тестирование по одной и той же программе не ранее чем через три месяца со дня предыдущего тестирования, но в пределах периода,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Результаты тестирования передаются кандидатам территориальным подразделением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 второму этапу пилотного проекта допускаются кандидаты, получившие положительные результаты тестирования.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Второй этап - отбор конкурсной комиссией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органа, имеющего вакантные административные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должности, кандидатов, успешно прошедших первый этап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Второй этап пилотного проекта проводится государственным органом, имеющим вакантные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Государственный орган, объявивший конкурс, формирует конкурсную комиссию, уполномоченную осуществить отбор кандидатов на занятие вакантной должности административной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Конкурсная комиссия является коллегиальным органом, который рассматривает поданные кандидатами документы, результаты их тестирования, проводит собеседование с кандидатами и осуществляет окончательный отбор кандидатов на занятие вакантных должностей административной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Второй этап пилотного проекта проводится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публикация государственным органом объявления о проведении второго этапа пилотного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 документов от граждан, желающих принять участие во втором этапе пилотного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предварительное рассмотрение документов участников пилотного проекта на соответствие установленным квалификационным требованиям к административной государственной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собеседование с кандидатами, проводимое конкурсной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заключительное заседание конкурсной комиссии.</w:t>
      </w:r>
    </w:p>
    <w:bookmarkEnd w:id="17"/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Объявление о конкурсе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Объявления публикуются в периодических печатных изданиях, распространяемых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После опубликования объявления о проведении конкурса на занятие вакантной административной государственной должности, назначение граждан на объявленную должность в порядке, предусмотренном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Закона, до окончания конкурсных процедур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Объявление о проведении конкурса должно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 с указанием его местонахождения, почтового адреса, номеров телефонов и факса;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обозначением основных функциональных обязанностей, размера и условий оплаты труда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конкурса, определяемые государственным органом в соответствии с квалификационными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 (15 календарных дней со дня последней публикации объявления о проведении конкурса);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сроки и место проведения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Объявление может содержать дополнительную информацию, не противоречащую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Сведения о проводимых конкурсах на занятие вакантных административных государственных должностей размещаются на официальном интернет-ресурсе территориального подразделения уполномоченного органа.</w:t>
      </w:r>
    </w:p>
    <w:bookmarkEnd w:id="19"/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Формирование конкурсной комиссии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Конкурсная комиссия формируется руководителем соответствующего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Конкурсная комиссия состоит из председателя,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(представитель кадровой службы) 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состав конкурсной комиссии, утверждаемый руководителем соответствующего государственного органа, включаются руководители различных подразделений государственного органа, а также иные лица по решению руководителя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Включение в состав конкурсной комиссии участника конкурса на занятие соответствующей вакантной должности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Конкурсная комиссия утверждает перечень вопросов для каждой объявленной вакантной административной государственной должности, задаваемых в обязательном порядке и в равном объеме кандидатам, претендующим на одну и ту же должность.</w:t>
      </w:r>
    </w:p>
    <w:bookmarkEnd w:id="21"/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Прием документов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Граждане, желающие принять участие в конкурсе, подают в государственный орган, проводящий конкурс,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личный листок по учету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заполненную анкету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образовании, заверенные нотариально либо кадровой службой последнего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трудовой книжки, заверенную нотариально либо кадровой службой последнего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состоянии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 фотографию размером 3x4;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удостоверения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положительные результаты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одного из указанных документов является основанием для отказа в их рассмотрении конкурсной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документы, указанные в подпунктах 4) и 5) настоящего пункта, подаваемые государственными служащими, могут быть заверены кадровой службой государственного органа, в котором они работают.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 рассмотрению конкурсной комиссией принимаются документы (помещенные в скоросшиватель, с указанием перечня прилагаемых документов), переданные гражданами нарочным порядком или высланные ими по почте в сроки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Документы участников конкурса, получивших положительное заключение конкурсной комиссии, личный листок по учету кадров и заявление лиц не прошедших конкурсный отбор и материалы конкурсной комиссии хранятся у секретаря конкурсной комиссии (в кадровой службе).</w:t>
      </w:r>
    </w:p>
    <w:bookmarkEnd w:id="23"/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4. Рассмотрение документов участников конкурса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Рассмотрение документов участников конкурса осуществляет конкурсная комиссия после окончания срока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Конкурсная комиссия анализирует представленные документы на соответствие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На основе анализа представленных документов конкурсная комиссия принимает решение об их соответствии установленным квалификационным требованиям к соответствующей административной государственной должности и допуске участников конкурса к собеседованию, которое оформляется в виде протокола и подписывается председателем, членами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конкурса, не получившие допуска к собеседованию, уведомляются об этом конкурсной комиссией после принятия решения.</w:t>
      </w:r>
    </w:p>
    <w:bookmarkEnd w:id="25"/>
    <w:bookmarkStart w:name="z6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5. Собеседование с кандидатами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Целью собеседования является оценка профессиональных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личностных качеств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Кандидаты, допущенные к собеседованию, проходят его в течение десяти рабочих дней после окончания срока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оценке профессиональных и личностных качеств кандидатов конкурсная комиссия исходит из квалификационных требований и должностной инструкции соответствующей административной государственной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Ход собеседования с каждым кандидатом оформляется в виде отдельного протокола либо фиксируется с помощью технических средств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собеседования с кандидатом подписывается председателем, членами конкурсной комиссии, кандидатом, а также секретарем, осуществляющим протоколирование.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применении конкурсной комиссией технических средств записи производится отметка в протоколе заключительного заседания конкурсной комиссии. Носители записей хранятся у секретаря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собеседования кандидат также может использовать технические средства записи. Использование технических средств записи не должно мешать нормальному ходу заседания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Документы кандидатов, прошедших собеседование, рассматриваются конкурсной комиссией на ее заключительном заседании.</w:t>
      </w:r>
    </w:p>
    <w:bookmarkEnd w:id="27"/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6. Заключительное заседание конкурсной комиссии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 заключительном заседании, которое должно быть проведено не позднее двух рабочих дней после проведения собеседования, конкурсная комиссия оценивает кандидатов на основании представленных документов, результатов тестирования и проведенного собеседования и осуществляет отбор из их числа для занятия вакантной административной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Решение конкурсной комиссии принимается в отсутствие кандидата путем открытого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Решение конкурсной комиссии считается правомочным, если на заседании присутствует не менее 2/3 от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Кандидат получает положительное заключение в случае, если за него проголосовало большинство присутствующих из состава комиссии. При равенстве голосов при голосовании решающим является голос председателя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Конкурсная комиссия рекомендует территориальному подразделению уполномоченного органа зачислить кандидатов, прошедших собеседование, в кадровый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Ход обсуждения и принятое конкурсной комиссией решение оформляются в виде протокола, который подписывается председателем и членами конкурсной комиссии, а также секретарем, осуществляющим протоколирование.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Копия протокола заседания конкурсной комиссии направляется в территориальное подразделение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Если в результате конкурса конкурсной комиссией не были выявлены кандидаты на представленные вакантные должности, то объявляется повторный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Конкурсная комиссия извещает кандидатов, прошедших собеседование, о результатах конкурса в течение пяти рабочих дней со дня его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Решение конкурсной комиссии и списки кандидатов, получивших положительное заключение конкурсной комиссии, вывешиваются на информационных стендах государственных органов в местах, доступных для всеобщего обозрения в течение семи рабочих дней после проведения конкурса.</w:t>
      </w:r>
    </w:p>
    <w:bookmarkEnd w:id="29"/>
    <w:bookmarkStart w:name="z8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Занятие должности кандидатом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Руководитель государственного органа принимает на объявленную должность кандидата, получившего положительное заключение конкурсной комиссии. При этом должны быть соблюдены требования,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поступления на государственную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Представление гражданином, получившим положительное заключение конкурсной комиссии, заведомо ложных сведений, выявленных при приеме на государственную службу, являются основанием для отказа в приеме на соответствующую вакантную административную государственную должность.</w:t>
      </w:r>
    </w:p>
    <w:bookmarkEnd w:id="31"/>
    <w:bookmarkStart w:name="z8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Участники конкурса могут обжаловать решение конкурсной комиссии в территориальное подразделение уполномоченного органа либо в судебном 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Территориальное подразделение уполномоченного органа рассматривает поступившую жалобу на решение конкурсной комиссии и в случаях обнаружения нарушения Закона, настоящих Правил, иного законодательства о государственной службе, предлагает конкурсной комиссии отменить принятое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Предложение территориального подразделения уполномоченного органа рассматривается конкурсной комиссией на ее заседании в прежнем составе.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заседании конкурсная комиссия отменяет ранее принятое решение и выносит, новое, либо оставляет его без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извещает о принятом решении территориальное подразделение уполномоченного органа и участника конкурса, подавшего жалобу, в десятидневный срок с момента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Отмена конкурсной комиссией ранее принятого решения и вынесение нового является основанием для изменения или принятия соответствующего решения руководителем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случае если конкурсная комиссия оставляет ранее принятое решение без изменения, территориальное подразделение уполномоченного органа или участник конкурса, подавший жалобу, могут обжаловать данное решение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Участники пилотного проекта в части их касающейся, а также территориальное подразделение уполномоченного органа могут знакомиться с конкурсными документами.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двухэтапного конкурса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должностей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(территориальное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уполномоченного органа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государственный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меня к участию в первом этапе конкурса для занятия административной государственной должности категории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основными требованиями Правил проведения пилотного двухэтапного конкурса для занятия административных государственных должностей ознакомлен (ознакомлена), согласен (согласна) и обязуюсь их выполнять.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Отвечаю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        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"____" ___________ 201_ г.</w:t>
      </w:r>
    </w:p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двухэтапного конкурса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должностей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(государственный орган)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меня к участию в конкурсе на занятие вакантной административной государственной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основными требованиями Правил проведения пилотного двухэтапного конкурса для занятия административных государственных должностей ознакомлен (ознакомлена), согласен (согласна) и обязуюсь их выполнять.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Отвечаю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"____" __________ 201_ г.</w:t>
      </w:r>
    </w:p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пилотного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двухэтапного конкурса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должностей 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АНКЕТА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(заполняется собственноручно)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Имя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Отчество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Если изменяли, то укажите, когда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Были ли Вы судимы, когда и за что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Учеба или работа за границей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Страна пребывания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Время пребывания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Место работы или учебы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Признавались ли Вы недееспособным или ограниченно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дееспособным решением суда, когда и за что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Лишались ли Вы права занимать государственные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определенного срока, когда и за что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Являетесь ли Вы близким родственником (родителем, сыном,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дочерью, усыновителем, усыновленным, полнородным и неполнородным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братом или сестрой, дедушкой, бабушкой, внуком, супругом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супругой) государственного служащего, занимающего должность: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находящуюся в непосредственной подчиненности должности,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которую Вы претендуете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непосредственной подчиненности к которой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на которую Вы претендуете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"___" ________ 201_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