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30c3" w14:textId="c673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мая 2010 года № 237. Зарегистрирован в Министерстве юстиции Республики Казахстан 28 мая 2010 года № 6263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573 "Об утверждении Правил отбора претендентов для присуждения международной стипендии Президента Республики Казахстан "Болашак"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родственных специальностей для обучения за рубежом в рамках международной стипендии Президента Республики Казахстан "Болашак"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следующие сроки приема документов претендентов для участия в конкурсе на присуждение международной стипендии Президента Республики Казахстан "Болашак" и проведения данного конкурса в 2010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– с 7 июня по 30 июля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по квотам – с 7 июня по 30 сентября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конкурса – с 21 июня 2010 года по 28 февраля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приказом и.о. Министра образования и науки РК от 30.07.2010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развития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Пресс-службе опубликовать информацию о сроках приема документов и проведения конкурса на международную стипендию "Болашак" на веб-сайте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Ирсалиева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Туймебаев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мая 2010 года № 237   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Перечень родственных специальностей для обучения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рубежом в рамках международной стипендии "Болашак" на 2010 год*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507"/>
        <w:gridCol w:w="2094"/>
        <w:gridCol w:w="2158"/>
        <w:gridCol w:w="8841"/>
      </w:tblGrid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специальности согласно Классификатору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 высшего и послевузовского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Казахстан**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Экономика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Агрономия, Аграрная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технология, Почвоведение и агрохимия.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Маркетинг,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Менеджмент, Учет и аудит, Финансы, 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Мировая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экономика. 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Биотехнология. Услуги: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Землеустройство.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99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Учет и аудит,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Финансы, Экономика, Менеджмент, Государственное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управление, Мировая экономика. Естественные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науки: Математика. Услуги: Оценка.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35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Международные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Право: Международное право, 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Таможенное дело, Юриспруденция.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науки, экономика и бизнес: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местное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управление, Маркетинг,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Регионоведение, Учет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аудит, Финансы,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 экономика.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Математика, Основы права и экономики.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Маркетинг,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Менеджмент, Экономика, Учет и аудит, Финансы, Мировая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экономика. Услуги: Оценка.</w:t>
            </w:r>
          </w:p>
        </w:tc>
      </w:tr>
      <w:tr>
        <w:trPr>
          <w:trHeight w:val="231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Археология и этнология,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Востоковедение, История, Культурология,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отношения, Переводческое дело.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Естественные науки: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География, Экология. Искусство: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Искусствоведение,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Музейное дело и охрана памятников.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География, История,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иностранных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языка, Физическая культура и спорт.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науки,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и бизнес: Маркетинг,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Политология,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Регионоведение, 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Мировая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экономика. Услуги: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сервис,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Культурно-досуговая работа,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гостиничный бизнес, Социальная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работа, Туризм.</w:t>
            </w:r>
          </w:p>
        </w:tc>
      </w:tr>
      <w:tr>
        <w:trPr>
          <w:trHeight w:val="23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423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Информатика, Механика,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Физика, Химия, Ядерная физика.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Информатика, Физика, Химия.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науки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технологии: Авиационная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Биотехнология,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дело, Информационные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Математическое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 моделирование,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Материаловедение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новых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Машиностроение,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Металлургия, Морская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Нефтегазовое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дело, Полиграфия,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Приборостроение,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материалов, изделий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электроника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телекоммуникации,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сертификация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 (по отраслям),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Теплоэнергетика,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технологии, 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физика, Технология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деревообработки и изделий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дерева, Технология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конструирование изделий 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текстильных материалов,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машины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(по отраслям),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перерабатывающих производств 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продовольственных продуктов,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неорганических веществ,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органических веществ,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Электроэнергетика.</w:t>
            </w:r>
          </w:p>
        </w:tc>
      </w:tr>
      <w:tr>
        <w:trPr>
          <w:trHeight w:val="4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48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обеспечение: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медицина, Стоматология, Сестринское дело,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здравоохранение, Фармация,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профилактическое дело.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261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История, Иностранная филология,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Культурология, Международные отношения,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Переводческое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дело, Филология.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обучение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воспитание, История, 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права и экономики,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 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обучения, Педагогика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психология,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обучение, Иностранный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язык: два иностранных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язык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литература, Русский язык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литература, Казахский язык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литература в школах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неказахским языком обучения,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литература в школах с нерусским языком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управление, Менеджмент,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Политология, Психология, Регионоведение, Социология.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Культурно-досуговая работа,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работа.</w:t>
            </w:r>
          </w:p>
        </w:tc>
      </w:tr>
      <w:tr>
        <w:trPr>
          <w:trHeight w:val="26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66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Основы права и экономики. Право: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право, Таможенное дело. 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науки, экономика и бизнес: Государственное и 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управление. 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техника и технологии, Машиностроение,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техника и технологии, Технологические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оборудование (по отраслям),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технологии.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перевозок,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транспорта, Логистика 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отраслям).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99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География, Гидрология,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Метеорология, Физика, Экология.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Биология, География, Физика. Сельскохозяйственные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науки: Водные ресурсы и водопользование, Мелиорация,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рекультивация и охрана земель, Рыбное хозяйство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промышленное рыболовство. Социальные 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бизнес: Государственное и 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Регионоведение, Экономика, Мировая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и защита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среды, Геодезия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картография.</w:t>
            </w:r>
          </w:p>
        </w:tc>
      </w:tr>
      <w:tr>
        <w:trPr>
          <w:trHeight w:val="19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65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История, Философия.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и экономики, Педагогика и психология.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Право: Международное право, Юриспруденция.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науки, экономика и бизнес: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и местное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управление, Маркетинг,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Менеджмент, Политология,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Психология, Регионоведение,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Социология, Финансы,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Мировая экономика.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Культурно-досуговая работа,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работа.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00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Математика.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Социальные науки, экономика и бизнес: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управление, Маркетинг,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Менеджмент, Учет и аудит, Финансы, 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Мировая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экономика. Технические науки: Математическое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 моделирование.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Социальные науки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Археoлогия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Археология и этнология, История,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Культурология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08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Демография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Иностранная филология.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Издательское дело, Искусствоведение.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науки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бизнес: Журналистика, Маркетинг,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Политология,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Психология, Регионоведение, Социология.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Культурно-досуговая работа,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работа.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70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Педагогика и психология, 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язык: два иностранных языка. Социальные 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и бизнес: Психология, Социология.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работа.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72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Основы права и экономики. Право: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право, 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дело, Юриспруденция.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09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Иностранная филология.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Издательское дело, Искусствоведение.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науки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бизнес: Журналистика, Маркетинг,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Политология,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Психология, Регионоведение, Социология.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Культурно-досуговая работа,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работа.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03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История, Культурология,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Религиоведение, Теология, Философия. 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науки, экономика и бизнес: Политология, Психология,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Социология. Услуги: Культурно-досуговая работа,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работа.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00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История, Культурология,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Религиоведение, Теология, Философия. 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науки, экономика и бизнес: Политология, Психология,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Социология. Услуги: Культурно-досуговая работа,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работа.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Искусство (только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поступивших)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9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9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4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1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1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киномото-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1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специальности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Здравоохранение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обеспечение: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медицина.</w:t>
            </w:r>
          </w:p>
        </w:tc>
      </w:tr>
      <w:tr>
        <w:trPr>
          <w:trHeight w:val="40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обеспечение: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медицина.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7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обеспечение: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99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Микология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обеспечение: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медицина.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3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перелива-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крови;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Трансфузи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обеспечение: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медицина.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обеспечение: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медицина.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стика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обеспечение: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медицина.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(лечебное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9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обеспечение: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Отолоринго-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обеспечение: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медицина.</w:t>
            </w:r>
          </w:p>
        </w:tc>
      </w:tr>
      <w:tr>
        <w:trPr>
          <w:trHeight w:val="48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гия (в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обеспечение: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медицина.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40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обеспечение: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медицина.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7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(неонато-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обеспечение: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43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обеспечение: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медицина.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45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обеспечение: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9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обеспечение: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медицина, Сестринское дело, 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здравоохранение, Медико-профилактическое дело.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обеспечение: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медицина.</w:t>
            </w:r>
          </w:p>
        </w:tc>
      </w:tr>
      <w:tr>
        <w:trPr>
          <w:trHeight w:val="48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обеспечение: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медицина.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4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гия, клини-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Химия. Здравоохранение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обеспечение: Общая медицина, Фармация.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Химия. 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физика, 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неорганических веществ, 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 веществ.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46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(пульмоно-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обеспечение: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медицина.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45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(кардиохи-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рургия,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торакальная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обеспечение: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медицина.</w:t>
            </w:r>
          </w:p>
        </w:tc>
      </w:tr>
      <w:tr>
        <w:trPr>
          <w:trHeight w:val="3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40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обеспечение: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медицина.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02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Биология. Образование: 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обеспечение: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медицина, Общественное здравоохранение,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дело. Технические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технологии: Биотехнология.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специальности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Инженерные науки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ракетно-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Астрономия, Механика,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Авиационная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технологии, Автоматизация и управление,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 технология новых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Машиностроение, Приборостроение, Радиотехника,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 и телекоммуникации, Теплоэнергетика,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физика, Технологические машины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(по отраслям), Транспорт,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технологии, Электроэнергетика.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35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Информатика, Математика,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управление, Вычислительная техника 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обеспечение, Математическое и компьютерное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моделирование, Стандартизация, сертификация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 (по отраслям), Техническая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машины и оборудование (по отраслям).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43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Химия. 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социальное обеспечение: Общая медицина,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здравоохранение,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профилактическое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дело. Сельскохозяйственные науки: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животноводства.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Биотехнология,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 технология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перерабатывающих 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отраслям), Технология 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неорганических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органических веществ.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7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Гидрология,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Метеорология, Экология, Физика.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Сельскозяйственные науки: Водные ресурсы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водопользование, Мелиорация, рекультивация и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земель.Технические науки и технологии: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и защита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Геодезия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картография, Строительство, 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69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География, Гидрология,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Образование: География, Физика.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технологии: Геодезия и картография.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Кадастр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40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Геодезия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картография, Геология и разведка 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ископаемых, Горное дело, Материаловедение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новых материалов, Машиностроение,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Металлургия, Нефтегазовое дело, Технологические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(по отраслям),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производств, 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неорганических веществ, 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 веществ. Услуги: Землеустройство.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9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баллистика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40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и охрана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Начальная военная подготовка. Военное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 и безопасность: Пожарная безопасность,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безопасности.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9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Военное дело и безопасность: Системы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безопасности. Естественные науки: Информатика,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управление, 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обеспечение, Информационные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 компьютерное моделирование,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Приборостроение, Радиотехника, 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телекоммуникации.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40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Информатика, 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управление, Вычислительная техника 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обеспечение, Информационные системы, Математическое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 моделирование, Приборостроение,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телекоммуникации.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9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9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Дефектоско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Физика, Химия. Технические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технологии: Материаловедение и технология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Металлургия, Техническая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машины и оборудование (по отраслям),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перерабатывающих производств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отраслям), Химическая технология неорганических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Химическая технология органических веществ.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66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Механика, Физика.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технологии: Авиационная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Машиностроение, Морская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технологии,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Приборостроение, Радиотехника,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телекоммуникации, Техническая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машины и оборудование (по отраслям),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перерабатывающих производств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отраслям), Транспорт, транспортная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технологии.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7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Физика, Химия. Технические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технологии: Материаловедение и технология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Металлургия, Техническая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машины и оборудование (по отраслям),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перерабатывающих производств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отраслям), Химическая технология неорганических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Химическая технология органических веществ.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4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Судовожде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Информатика, Механика,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управление, Математическое и компьютерное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моделирование, Машиностроение, Морская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технологии, Приборостроение, Радиотехника,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 и телекоммуникации, Теплоэнергетика,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физика, Транспорт, транспортная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технологии, Электроэнергетика. Услуги: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 эксплуатация транспорта.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65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Информатика, Механика,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Физика, Ядерная физика, Химия. Технические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технологии: Биотехнология, Информационные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 компьютерное моделирование,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 технология новых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Приборостроение, Радиотехника, 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телекоммуникации, Техническая физика, 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неорганических веществ, 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органических веществ.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6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 дело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Геодезия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картография, Геология и разведка 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ископаемых, Горное дело, Материаловедение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новых материалов, Машиностроение,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 дело, Техническая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машины и оборудование (по отраслям),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перерабатывающих производств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отраслям), Химическая технология неорганических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Химическая технология органических веществ.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Землеустройство.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7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23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География,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Гидрометеорология, Химия, Экология.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Биология, География, Химия. Сельскохозяйственные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науки: Аграрная техника и технологии, Водные ресурсы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водопользование, Защита и карантин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 и лесоводство, Мелиорация,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рекультивация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земель, Почвоведение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агрохимия. Технические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Биотехнология, Безопасность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окружающей среды,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сертификация и метрология 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отраслям), 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неорганических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органических веществ.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40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Математика, Механика,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Технические науки и технологии: Автоматизация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управление, Вычислительная техника 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обеспечение, Математическое и компьютерное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моделирование, Материаловедение и технология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Машиностроение, Полиграфия,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Приборостроение, Производство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изделий и конструкций, Стандартизация,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и метрология (по отраслям),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Технология деревообработки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дерева (по областям применения), Технология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конструирование изделий легкой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проектирование текстильных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машины и оборудование (по отраслям),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перерабатывающих производств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отраслям), Технология продовольственных 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неорганических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органических веществ.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9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метрология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Информатика, 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Информатика, Математика.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технологии: Информационные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 компьютерное моделирование,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 технология новых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Машиностроение, Приборостроение, Радиотехника,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электроника, телекоммуникации, Стандартизация,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и метрология (по отраслям).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7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Искусство: Архитектура, Дизайн. Технические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технологии: Материаловедение и технология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Производство строительных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 конструкций,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Стандартизация,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и метрология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отраслям).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9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Математическое и компьютерное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моделирование,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 технология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Машиностроение, Приборостроение,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электроника, телекоммуникации,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Стандартизация,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и метрология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отраслям), Транспорт,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7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нологии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Информатика, Математика,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Механика, Физика. 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управление, 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обеспечение, Приборостроение,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физика.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4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Физика, Ядерная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Теплоэнергетика,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физика, Электроэнергетика.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02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Физика, Ядерная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Материаловедение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новых материалов, Машиностроение,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Приборостроение, Теплоэнергетика, 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Электроэнергетика.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Точные и естественные науки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9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Ветеринария: Ветеринарная медицина, Ветеринарная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санитария. Естественные науки: Биология, Химия,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Экология. Образование: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Агрономия, 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водопользование, Зоотехния, Лесные ресурсы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лесоводство, Плодоовощеводство, Охотоведение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звероводство, Рыбное хозяйство и промышленное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рыболовство. 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Биотехнология, Химическая технология неорганических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Химическая технология органических веществ.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7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Ветеринария: Ветеринарная медицина, Ветеринарная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санитария. Здравоохранение и социальное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медицина, Сестринское дело.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Зоотехния, Охотоведение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звероводство, Рыбное хозяйство и промышленное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42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Информатика, 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Информатика, Математика.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технологии: Автоматизация и управление,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системы, Математическое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моделирование, Приборостроение,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 и телекоммуникации.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4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Информатика, Математика,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Информатика, Математика,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программное обеспечение, 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Математическое и компьютерное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32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Информатика, 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Информатика, Математика. 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бизнес: Экономика, Мировая 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Финансы. 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системы, Математическое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моделирование, Стандартизация,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сертификация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 (по отраслям).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1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Астрономия, Механика,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Ядерная физика. Образование: Физика.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технологии: Техническая физика.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42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Химия. Образование: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производств (по отраслям),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неорганических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органических веществ.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43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23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География, Гидрология,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Метеорология, Химия, Экология.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География, Химия. Сельскохозяйственные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науки: Водные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 и водопользование,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растений и карантин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растений, Лесные ресурсы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лесоводство, Мелиорация,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рекультивация и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земель, Почвоведение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агрохимия, Рыбное хозяйство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рыболовство. Технические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Биотехнология,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жизнедеятельности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Стандартизация, сертификация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метрология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отраслям), Химическая технология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веществ, Химическая технология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 веществ.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Услуги: Землеустройство,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Кадастр.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Агрокультура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агротехнологии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Аграрная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технология. 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Машиностроение, Приборостроение, Радиотехника,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электроника, телекоммуникации, Технологические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оборудование (по отраслям),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производств (по отраслям).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9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Биология. Образование: 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Охотоведение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звероводство, Рыбное хозяйство и промышленное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рыболовство. 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Биотехнология. Ветеринария: Ветеринарная медицина,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санитария.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72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Биология. Образование: 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Агрономия, 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водопользование, Защита и карантин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растений, Лесные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 и лесоводство, Мелиорация,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рекультивация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земель, Охотоведение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звероводство,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Плодоовощеводство, Почвоведение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агрохимия, Рыбное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и промышленное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рыболовство. Технические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Биотехнология. Услуги: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Землеустройство.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39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Химия.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Биология, Химия. Сельскохозяйственные науки: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Агрономия, Защита растений и карантин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Почвоведение и агрохимия. Технические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технологии: Биотехнология, 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неорганических веществ, 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 веществ.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39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Биология. Образование: 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Агрономия, Защита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 растений, Лесные ресурсы и лесоводство,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Плодоовощеводство.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ограничений.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Настоящий Перечень применяется для определения родственности специальности, указанной в дипломе, предоставляемом претендентами для участия в конкурсе на присуждение международной стипендии "Болашак", специальности, выбранной для обучения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** В случае отсутствия наименования специальности среди родственных (столбец 3), рассмотрение дел претендентов на предмет родственности и принятие решения о допуске к конкурсу осуществляется в индивидуальном порядке Министерством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претендентов, выбравших в качестве страны обучения Германию, название родственной специальности должно совпадать с названием приоритетной специальности Перечня.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