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6577" w14:textId="e1a6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при осуществлении государственного контроля в сфере товарных бирж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экономического развития и торговли Республики Казахстан от 29 апреля 2010 года № 15. Зарегистрирован в Министерстве юстиции Республики Казахстан 2 июня 2010 года № 6268. Утратил силу приказом Министра экономического развития и торговли Республики Казахстан от 8 апреля 2011 года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экономического развития и торговли РК от 08.04.2011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при осуществлении государственного контроля в сфере товарных бирж.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торговли Министерства экономического развития и торговли Республики Казахстан (Казыбаев А.К.):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размещение настоящего приказа на интернет-ресурсе Министерства экономического развития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экономического развития и торговли Республики Казахстан Сулейменова Т.М.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Айтжанова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2010 года № 15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при осуществлении государственного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сфере товарных бирж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Предписание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(при его наличии) 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12909"/>
      </w:tblGrid>
      <w:tr>
        <w:trPr>
          <w:trHeight w:val="106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76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размеров платежей вступительных и ежегодных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 членов товарной биржи, за пользование имуществом биржи,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оформление биржевых сделок,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поступлений, не запрещенных законодательством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трех членов товарной биржи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биржевой торговли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структурных подразделений по организации торговли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 клиентами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сотрудников товарной биржи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программного обеспечения необходимого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клиринга в режиме реального времени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Опубликование товарной биржей ежедневных котировок на биржевые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в средствах массовой информации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клирингового центра, либо договора 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клирингового центра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программного обеспечения необходимого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биржевых торгов в режиме реального времени и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биржевых торгов</w:t>
            </w:r>
          </w:p>
        </w:tc>
      </w:tr>
      <w:tr>
        <w:trPr>
          <w:trHeight w:val="46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структурного подразделения, оснащенного необходимыми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по обеспечению режима секретности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(конфиденциальности), а также сохранности сведений, 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коммерческую тайну на товарной бирже, в том числе на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носителях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биржевого арбитража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товарной бирже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товарной биржей запрета на осуществление торговой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деятельности, не связанной с организацией биржевой торговли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работниками товарной биржи запрета на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биржевых сделках, а также использования коммерческой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собственных интересах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товарной биржей запрета на совершение биржевых сделок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имени и за счет товарной биржи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государственного контроля о получении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"_____" ___________ 20___ г.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 Ф.И.О., должность,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