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b8ce" w14:textId="edcb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2 сентября 2007 года № 256 "Об утверждении Правил разработки, утверждения, учета, изменения, отмены, регистрации, обозначения, издания стандартов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23 апреля 2010 года № 38. Зарегистрирован в Министерстве юстиции Республики Казахстан 2 июня 2010 года № 6275. Утратил силу приказом и.о. Министра индустрии и новых технологий Республики Казахстан от 28 декабря 2012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 сентября 2007 года № 256 "Об утверждении Правил разработки, утверждения, учета, изменения, отмены, регистрации, обозначения, издания стандартов организаций" (зарегистрирован в Реестре государственной регистрации нормативных правовых актов за № 4949, опубликован в Собрании актов центральных исполнительных и иных государственных органов Республики Казахстан, 2007 года, сентябрь-октябрь),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учета, изменения, отмены, регистрации, обозначения, издания стандартов организаций,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совершенствованию организации и управления производством, внедрению международных, региональных, национальных стандартов и нормативных документов по стандартизации иностранных государств";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"является объектом авторского права и может распространяться" заменить словом "распространяется";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В стандартах организаций устанавливаются требования к одному или нескольким конкретным видам продукции, обладающим общими признаками, единством конструкции при различных параметрах и (или) размерах.";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 целях информирования заинтересованных лиц о разрабатываемом стандарте организация-разработчик, потенциальный держатель его подлинника, размещает информацию о нем на Интернет-ресурсах и в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Если на момент разработки стандартов организаций в Республике Казахстан отсутствуют технические регламенты, государственные и (или) межгосударственные стандарты, устанавливающие термины и определения, порядок приемки, контроля, транспортирования и хранения, а также требования к классификации продукции, то указанные требования включаются в разрабатываемый стандарт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для организаций, имеющих устойчивую сокращенную аббревиатуру в обозначении стандарта указывать: устойчивую сокращенную аббревиатуру и условное обозначение вышестоящего министерства (ведомства).";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Стандарты, содержащие требования к методам контроля (испытаний) и методикам выполнения измерений, не стандартизованным на государственном и межгосударственном уровне, подлежат метрологической экспертизе в порядке, установленном законодательством об обеспечении единства измерений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"проводит уполномоченный орган" заменить словами "проводят территориальные подразделения уполномоченного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"Перед регистрацией стандарт организации подлежит установлению соответствия с законодательством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 организации рассматривается в течение 30 календарных дней. В случае положительного решения проводится регистрация в срок не более 3 рабочих дней. При отрицательном решении направляется на доработку.";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"Представляемый стандарт организации пронумеровывается, прошнуровывается и скрепляется печатью.".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техническому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