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031a" w14:textId="c340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№ 224 "Об утверждении формы отчета об остатках на балансовых и внебалансовых счетах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2010 года № 63. Зарегистрировано в Министерстве юстиции Республики Казахстан 10 июня 2010 года № 6284. Утратило силу постановлением Правления Национального Банка Республики Казахстан от 28 июня 2013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утратило силу постановлением Правления Национального Банка РК от 28.06.2013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2005 года № 224 "Об утверждении формы отчета об остатках на балансовых и внебалансовых счетах банков второго уровня" (зарегистрированное в Реестре государственной регистрации нормативных правовых актов под № 3750)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Отчет об остатках на балансовых счетах активов, обязательств и собственного капитала":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1052 дополнить счетом 1053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 ипотечных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банках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1054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корреспондентским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 в других банках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 счетам ипотечных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1202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учитываемым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ценным бумагам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6"/>
        <w:gridCol w:w="5997"/>
        <w:gridCol w:w="2348"/>
        <w:gridCol w:w="1269"/>
      </w:tblGrid>
      <w:tr>
        <w:trPr>
          <w:trHeight w:val="420" w:hRule="atLeast"/>
        </w:trPr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Вознаграждение, 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предыдущими держателями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учитываемым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названия группы счетов 1450 дополнить счетом 1451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 в 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Вознаграждение, 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предыдущими держателями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имеющимся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для продажи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названия группы счетов и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1458 дополнить счетом 1459, группой счетов 1460 и счетами 1461, 1462, 1463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имеющимся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для продажи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"обратное РЕПО"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операциям "обратное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РЕПО" с ценными бумагами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1476 дополнить счетом 1477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инвестициям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дочерние и ассоциированные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Вознаграждение, 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предыдущими держателями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удерживаемым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1484 дополнить счетами 1485, 1486, группой счетов 1490 и счетами 1491, 1492, 1493, 1494, 1495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удерживаемым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погашения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удерживаемым до погашения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долговые инструменты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долговые инструменты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прочим долговым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прочим долговым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прочим долговым инструментам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по прочим долговым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1749 дополнить счетом 1750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счета 1756 дополнить счетом 1757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6023"/>
        <w:gridCol w:w="3560"/>
      </w:tblGrid>
      <w:tr>
        <w:trPr>
          <w:trHeight w:val="42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долговым инструментам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1890 после слова "инструментами" дополнить словами "и дилинговым операциям";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2030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2036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группы счетов 2040 дополнить счетами 2041, 2042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займам,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займам,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2201 дополнить счетом 2202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банками-кастодианами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фондам и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инвестиционным портфелем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2230 дополнить счетом 2231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вкладам дочерних организаций специального назначения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2703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2706 дополнить счетом 2707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выплатой вознаграждения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 денег, принятых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обеспечения (заклад,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задаток) обязательств клиентов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счета 2869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375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гарантии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2890 после слова "инструментами" дополнить словами "и дилинговым операциям";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корректировки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гиперинфляцию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Отчет об остатках на балансовых счетах прибылей и убытков":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5030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займам,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полученным 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5228 дополнить счетом 5229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на сумму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(заклад, задаток)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клиентов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5308 дополнить счетом 5309 следующего содержания: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долговым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операциям спот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5896 дополнить счетом 5897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производным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доходы,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получением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 другими банками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группы счетов 4200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бумагам, учитываемым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справедливой стоимости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4482 дополнить группой счетов 4490 и счетами 4491, 4492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4"/>
        <w:gridCol w:w="3579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долговым инструментам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долговым инструментам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долговым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задолженность"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5937"/>
        <w:gridCol w:w="3699"/>
      </w:tblGrid>
      <w:tr>
        <w:trPr>
          <w:trHeight w:val="42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спот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счета 4896 дополнить счетом 4897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производным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Отчет об остатках на внебалансовых счетах меморандума":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счетов 7404, 7410 слова "по категории "А"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и название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6023"/>
        <w:gridCol w:w="3580"/>
      </w:tblGrid>
      <w:tr>
        <w:trPr>
          <w:trHeight w:val="42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Вознаграждение, 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предыдущими держателями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 бумагам,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размещены пенсионные активы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(Тусупов К.А.) в срок до 1 июня 2010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Кожахметова К.Б.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