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7dc7" w14:textId="0807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мая 2010 года № 361. Зарегистрирован в Министерстве юстиции Республики Казахстан 15 июня 2010 года № 6291. Утратил силу приказом и.о. Министра здравоохранения Республики Казахстан от 4 ноября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здравоохранения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(зарегистрированный в Реестре государственной регистрации нормативных правовых актов за № 5799, опубликованный в "Юридической газете" 16 октября 2009 года № 158 (1755))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с коэффициентом возмещения 1,0: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"За счет средств местных бюджетов:" дополнить наименованиями лекарственных средств,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3113"/>
        <w:gridCol w:w="54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100 мг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оболочкой 400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таблетки 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мг, 3 мг, 4 мг;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1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 1 мг/мл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направить настоящий приказ на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вводиться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