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8e42" w14:textId="8678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бланков сертификатов о происхождении товара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новых технологий Республики Казахстан от 21 мая 2010 года № 83. Зарегистрирован в Министерстве юстиции Республики Казахстан 24 июня 2010 года № 6310. Утратил силу приказом и.о. Министра по инвестициям и развитию Республики Казахстан от 9 января 2015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09.01.2015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19 Закона Республики Казахстан "О торгово-промышленных палатах"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форму бланка сертификата о происхождении товара формы «СТ-1»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форму бланка сертификата о происхождении товара формы «А»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форму бланка сертификата о происхождении товара формы Оригинал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форму бланка сертификата о происхождении товара формы «СТ-2»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приказа Министра индустрии и новых технологий РК от 13.03.2012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техническому регулированию и метрологии Министерства индустрии и новых технологий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обеспечить в установленном законодательством Республики Казахстан порядке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Б. Камалиев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индустрии и 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2010 года № 83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с изменениями, внесенными приказом Заместителя Премьер-Министра РК - Министра индустрии и новых технологий РК от 28.02.2011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2802"/>
        <w:gridCol w:w="2483"/>
        <w:gridCol w:w="2866"/>
        <w:gridCol w:w="3036"/>
        <w:gridCol w:w="201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1. Грузоотправитель/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экспортер 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почтовый адрес)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№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происхождении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СТ-1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 в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(наименование страны)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представления в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 (наименование страны)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2. Грузополучатель/импортер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и почтовый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3. Средства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маршрут 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(насколько это известно)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Для служебных отметок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и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Удостоверение: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 удостоверяется,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что декларация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 _________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   Дата     Печать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Декларация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Нижеподписавшийся заявляет,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что вышеприведенные 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соответствуют действительности,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что все товары 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произведены или подвергнуты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достаточной обработке/переработке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(наименование страны)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что все они отвечают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происхождения, 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таких товаров.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 ___________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     Дата      Печать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бланк сертификата о происхождении товара должен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210 x 297 миллиметров, при этом по длине может допускаться отклонение в большую сторону на 5 миллиметров или в меньшую сторону на 8 миллиметров.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отпечатанную голубую гильотировку: позволяющую установить визуально любую подделку механическим или химическим способом.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2639"/>
        <w:gridCol w:w="2405"/>
        <w:gridCol w:w="2811"/>
        <w:gridCol w:w="3045"/>
        <w:gridCol w:w="208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Дополнительный лист сертификата о происхождении товара № ________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и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Количество товара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Удостоверение: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 удостоверяется,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что декларация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 __________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    Дата       Печать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Декларация заявителя.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Нижеподписавшийся заявляет,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что вышеприведенные 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соответствуют действительности,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что все товары полностью произведены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подвергнуты достаточной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обработке/переработке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(наименование страны)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и что все они отвечают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происхождения,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установленным в отношении таких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 ____________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Подпись    Дата       Печать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индустрии и 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2010 года № 83   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1713"/>
        <w:gridCol w:w="1552"/>
        <w:gridCol w:w="1483"/>
        <w:gridCol w:w="1893"/>
        <w:gridCol w:w="1673"/>
        <w:gridCol w:w="37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Goods consigned from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(exporter’s business name,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address, country)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Reference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GENERALIZED SYSTEM OF PREFERENCES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CERTIFICATE OF ORIGIN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(Combined declaration and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certificate)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FORM 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Issued in…………………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(country)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See notes overleaf</w:t>
            </w:r>
          </w:p>
        </w:tc>
      </w:tr>
      <w:tr>
        <w:trPr>
          <w:trHeight w:val="3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Goods consigned to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(consignee’s name, address,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Means of transport and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route (as far as known)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For official use</w:t>
            </w:r>
          </w:p>
        </w:tc>
      </w:tr>
      <w:tr>
        <w:trPr>
          <w:trHeight w:val="15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Item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Marks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Number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 kind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packages;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description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 goods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Origin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criterion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(see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overleaf)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Gross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weight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 other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Number and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 of invoices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Certification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 is herebery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certified, on the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basis of control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carred out, that the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declaration by the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exporter is correct.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 and date,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signature and stamp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certifying authority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Declaration by the exporter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undersigned hereby declares that the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above details and statements are correct;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that all the goods were produced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 (country)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and that they comply with the origin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requirements specified for those goods 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generalized system of preferences for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 exported 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 importing 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 and date, signature of authorized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signatory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бланк сертификата о происхождении товара должен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210 x 297 миллиметров, при этом по длине может допускаться отклонение в большую сторону на 5 миллиметров или в меньшую сторону на 8 миллиметров.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отпечатанную зеленую гильотировку: позволяющую установить визуально любую подделку механическим или химическим способом.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индустрии и 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2010 года № 83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с изменениями, внесенными приказом и.о. Министра индустрии и новых технологий РК от 10.11.2010 </w:t>
      </w:r>
      <w:r>
        <w:rPr>
          <w:rFonts w:ascii="Times New Roman"/>
          <w:b w:val="false"/>
          <w:i w:val="false"/>
          <w:color w:val="ff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   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3"/>
        <w:gridCol w:w="3353"/>
        <w:gridCol w:w="3187"/>
        <w:gridCol w:w="318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Exporter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(name, address, country)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ORIGINAL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CERTIFICATE OF ORIGIN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Issued in the Republic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 Kazakhstan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Consigned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(name, address, country)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Means of transport and route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For official use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Country of origin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Supplementary details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7.Item number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Description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 goods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Number and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king of packages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Gross weight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 other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Certification.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 is herebery certified, that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declaration by the exporter is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correct.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Place, date, signature, name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 stamp of certifying authority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Declaration by the exporter.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undersigned hereby declares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that the above details and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statements are correct; that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goods are of the country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shown in box № 5; that the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 are exported 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(importing country)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Place date, stamp and signature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 authorized signatory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бланк сертификата о происхождении товара должен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210 x 297 миллиметров, при этом по длине может допускаться отклонение в большую сторону на 5 миллиметров или в меньшую сторону на 8 миллиметров.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отпечатанную розовую гильотировку: позволяющую установить визуально любую подделку механическим или химическим способом.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индустрии и 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2010 года № 83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с изменениями, внесенными приказом и.о. Министра индустрии и новых технологий РК от 10.11.2010 </w:t>
      </w:r>
      <w:r>
        <w:rPr>
          <w:rFonts w:ascii="Times New Roman"/>
          <w:b w:val="false"/>
          <w:i w:val="false"/>
          <w:color w:val="ff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      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9"/>
        <w:gridCol w:w="4126"/>
        <w:gridCol w:w="3729"/>
        <w:gridCol w:w="387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Отправитель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(наименование, адрес, страна)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Оригинал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(наименование, адрес, страна)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Вид транспорта и маршрут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Для служебных отметок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Страна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Дополнительные сведения</w:t>
            </w:r>
          </w:p>
        </w:tc>
      </w:tr>
      <w:tr>
        <w:trPr>
          <w:trHeight w:val="1635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№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Описание товара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и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упаковки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Общий вес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Удостоверение: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 удостоверяется,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экспортера верна.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Место, дата,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печать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удостоверяющей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Декларация экспортера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Нижеподписавшийся заявляет,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что вышеприведенные 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соответствуют действительности,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что все товары имеют происхождение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страны, указанной в графе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настоящего сертификата, что товары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экспортируются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 (импортирующая страна)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Место, дата, печать и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организации-экспортера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бланк сертификата о происхождении товара должен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210 x 297 миллиметров, при этом по длине может допускаться отклонение в большую сторону на 5 миллиметров или в меньшую сторону на 8 миллиметров.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отпечатанную розовую гильотировку: позволяющую установить визуально любую подделку механическим или химическим способом.</w:t>
      </w:r>
    </w:p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мая 2010 года № 83   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Приказ дополнен приложением 5 в соответствии с приказом Министра индустрии и новых технологий РК от 13.03.2012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2648"/>
        <w:gridCol w:w="2500"/>
        <w:gridCol w:w="2381"/>
        <w:gridCol w:w="2323"/>
        <w:gridCol w:w="238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Грузоотправитель/экспортер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и адрес)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№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происхождении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СТ-2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Грузополучатель/импортер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и адрес)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(наименование страны)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предоставления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(наименование страны)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Средства транспорта и маршрут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следование (насколько это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известно)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Для служебных отметок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и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счета-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Удостоверение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Настоящим удостоверяется,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проведенного контроля, что декларация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 соответствует действительности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........................................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          Дата           Печать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Декларация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Нижеподписавшийся заявляет,что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вышеприведенные сведения соответствуют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действительности: что все товары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полностью произведены или подвергнуты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достаточной переработке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(наименование страны)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что они отвечают требованиям происхождения,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 в отношении таких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.........................................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          Дата         Печать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бланк сертификата о происхождении товара должен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210 х 297 миллиметров, при этом по длине может допускаться отклонение в большую сторону на 5 миллиметров или в меньшую сторону на 8 миллиметров.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опечатанную желтую гильотировку, позволяющую установить визуально любую подделку механическим или химическим способом.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2886"/>
        <w:gridCol w:w="1984"/>
        <w:gridCol w:w="2317"/>
        <w:gridCol w:w="2318"/>
        <w:gridCol w:w="25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ДОПОЛНИТЕЛЬНЫЙ ЛИСТ СЕРТИФИКАТА №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происхождении товара форма СТ-2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№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Количество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вид упаковки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Удостоверение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Настоящим удостоверяется,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контроля, что декларация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 соответствует действительности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.......................................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          Дата           Печать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Декларация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Нижеподписавшийся заявляет,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вышеприведенные сведения соответствуют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действительности: что все товары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произведены или подвергнуты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(наименование страны)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что они отвечают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таких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...........................................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          Дата          Печать</w:t>
            </w:r>
          </w:p>
        </w:tc>
      </w:tr>
    </w:tbl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2010 года № 83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Приказ дополнен приложением 6 в соответствии с приказом Министра индустрии и новых технологий РК от 13.03.2012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2248"/>
        <w:gridCol w:w="2808"/>
        <w:gridCol w:w="2626"/>
        <w:gridCol w:w="2473"/>
        <w:gridCol w:w="25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Consignor/exporter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(nameandaddress)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CERTIFICATE OF ORIGIN OF 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ST-2 FORM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Consignee/importer (name and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address)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Issued 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(Name of the country) For submitting 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(Name of the country)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Means of transport and itinerary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(as far as is known)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For official use/notes only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Number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pieces of goods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and type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packing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Descriptionofgoods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Criteriaoforigin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Quantityofgoods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Invoicenumber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anddate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Certification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This is to certify,on the basis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implemented control, that the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information contained in the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Declaration of the applicant is true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SignatureDateSeal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Declaration of the applicant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undersigned states that the above- mentioned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information is true and that all goods have been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completely produced or reprocessed well enough 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.................................................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 (Name of the country)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and that the goods meet the requirements of origin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prescribed for such goods.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.................................................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 SignatureDateSeal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бланк сертификата о происхождениитовара должен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210 х 297 миллиметров, при этом по длине может допускаться отклонение в большую сторону на 5 миллиметров или в меньшую сторону на 8 миллиметров.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опечатанную желтую гильотировку, позволяющую установить визуально любую подделку механическим или химическим способом.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2640"/>
        <w:gridCol w:w="2214"/>
        <w:gridCol w:w="2979"/>
        <w:gridCol w:w="2451"/>
        <w:gridCol w:w="188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EXTRA SHEET OF CERTIFICATE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 ORIGIN OF GOODS. ST-2 FORM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Number of pieces of goods and type of packing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Descriptionofgoods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Criteriaoforigin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Quantityofgoods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Invoicenu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mberandd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Certification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This is to certify,on the basis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implemented control, that the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information contained in the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Declaration of the applicant is true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SignatureDateSeal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Declaration of the applicant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undersigned states that the above- mentioned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information is true and that all goods have been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completely produced or reprocessed well enough 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..................................................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(Name of the country)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and that the goods meet the requirements of origin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prescribed for such goods.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..................................................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SignatureDateSeal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