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2f628" w14:textId="e42f6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и ведения базы данных по идентификации сельскохозяйственных животных и выдачи выписки из 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 июня 2010 года № 367. Зарегистрирован в Министерстве юстиции Республики Казахстан 3 июля 2010 года № 6321.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в редакции приказа и.о. Министра сельского хозяйства РК от 02.03.2012 </w:t>
      </w:r>
      <w:r>
        <w:rPr>
          <w:rFonts w:ascii="Times New Roman"/>
          <w:b w:val="false"/>
          <w:i w:val="false"/>
          <w:color w:val="000000"/>
          <w:sz w:val="28"/>
        </w:rPr>
        <w:t>№ 18-02/85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ветеринарии"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сельского хозяйства РК от 19.10.2023 </w:t>
      </w:r>
      <w:r>
        <w:rPr>
          <w:rFonts w:ascii="Times New Roman"/>
          <w:b w:val="false"/>
          <w:i w:val="false"/>
          <w:color w:val="00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 базы данных по идентификации сельскохозяйственных животных и выдачи выписки из нее.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и.о. Министра сельского хозяйства РК от 02.03.2012 </w:t>
      </w:r>
      <w:r>
        <w:rPr>
          <w:rFonts w:ascii="Times New Roman"/>
          <w:b w:val="false"/>
          <w:i w:val="false"/>
          <w:color w:val="000000"/>
          <w:sz w:val="28"/>
        </w:rPr>
        <w:t>№ 18-02/85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Департаменту развития животноводства и ветеринарной безопасности Министерства сельского хозяйства Республики Казахстан (Токсеитова Р.А.) в установленном законодательством порядке обеспечить государственную регистрацию настоящего приказа в Министерстве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Куришбаев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2010 года № 367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и ведения базы данных по идентификации сельскохозяйственных животных и выдачи выписки из нее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сельского хозяйства РК от 19.10.2023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и ведения базы данных по идентификации сельскохозяйственных животных и выдачи выписки из нее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ветеринарии"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 о государственных услугах) и определяют порядок формирования и ведения базы данных по идентификации сельскохозяйственных животных и выдачи выписки из нее, а также порядок оказания государственной услуги "Актуализация (корректировка) сведений о сельскохозяйственных животных" (далее – государственная услуга).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база данных по идентификации сельскохозяйственных животных (далее – база данных) – часть ветеринарного учета, предусматривающая единую, многоуровневую систему регистрации данных об индивидуальном номере животного, о его ветеринарных обработках, включая результаты диагностических исследований, а также данных о владельце животного, осуществляемая государственными ветеринарными организациями, созданными местными исполнительными органами, и используемая уполномоченным органом;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доступ к базе данных по идентификации сельскохозяйственных животных (далее – доступ к базе данных) – внесение, актуализация, корректировка сведений, ознакомление со сведениями в базе данных по идентификации сельскохозяйственных животных, ее обработка, включая копирование, анализ и другие операции со сведениями, имеющимися в базе данных;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выписка из базы данных по идентификации сельскохозяйственных животных (далее – выписка из базы данных) – сведения о сроках и характере проведенных ветеринарных мероприятий, включая результаты диагностических исследований, извлекаемые из базы данных по идентификации сельскохозяйственных животных специалистами в области ветеринарии государственных ветеринарных организаций, созданных местными исполнительными органами, по требованию владельцев животных в порядке и форме, которые утверждены уполномоченным органом;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области ветеринарии (далее – уполномоченный орган) – центральный исполнительный орган, осуществляющий руководство в области ветеринарии, а также в пределах своих полномочий межотраслевую координацию;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оператор – юридическое лицо, осуществляющее сопровождение государственной информационной системы;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структурное подразделение уполномоченного органа – структурное подразделение уполномоченного органа, осуществляющее функции в области развития государственных услуг и цифровизации агропромышленного комплекса;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веб-портал "электронного правительства" (далее – портал)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Функционирование базы данных осуществляется через соответствующую государственную информационную систему, мобильное приложение государственной информационной системы (далее – информационная система).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База данных предназначается для: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обеспечения единых принципов идентификации сельскохозяйственных животных и их государственного учета;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создания единой автоматизированной системы контроля за перемещением сельскохозяйственных животных внутри республики и при их экспорте и импорте;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обеспечения достоверности противоэпизоотических, ветеринарных, ветеринарно-профилактических мероприятий и диагностических исследований;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обеспечения государственных органов информацией о сельскохозяйственных животных;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получения информации о сельскохозяйственных животных;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формирования и функционирования системы управления рисками в области ветеринарии;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проведения государственного ветеринарно-санитарного контроля и надзора, включая профилактический контроль без посещения субъекта (объекта) контроля и надзора.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Доступ к базе данных предоставляется оператором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информатизации" (далее – Закон об информатизации):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основании письма структурного подразделения уполномоченного органа о предоставлении доступа к базе данных: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сотрудникам уполномоченного органа, за исключением сотрудников Комитета ветеринарного контроля и надзора Министерства сельского хозяйства Республики Казахстан (далее – ведомство) и его территориальных подразделений;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сотрудникам государственных органов и организаций (органы внутренних дел, таможенные органы, пограничной службы и другие государственные органы и организации – для осуществления закрепленных за ними функций); 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основании письма ведомства о предоставлении доступа к базе данных: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сотрудникам ведомства и его территориальных подразделений;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специалистам в области ветеринарии государственных ветеринарных организаций, созданных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согласованию с ведомством: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сотрудникам подразделений местных исполнительных органов областей, городов республиканского значения, столицы, осуществляющих деятельность в области ветеринарии;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специалистам в области ветеринарии государственных ветеринарных организаций, созданных местными исполнительными органами областей, городов республиканского значения, столицы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(далее – специалист в области ветеринарии);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ветеринарным врачам сельскохозяйственных формирований, крестьянских, фермерских хозяйств (далее – ветеринарный врач хозяйства), осуществляющих в данных сельскохозяйственных формированиях, крестьянских, фермерских хозяйствах процедуру идентификации в соответствии с пунктом 27 Правил идентификации сельскохозяйственных животных,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января 2015 года № 7-1/68 (зарегистрирован в Реестре государственной регистрации нормативных правовых актов № 11127) (далее – Правила идентификации), и взятие проб крови в соответствии с пунктом 15 Правил планирования и проведения ветеринарных мероприятий против особо опасных болезней животных,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июня 2014 года № 16-07/332 (зарегистрирован в Реестре государственной регистрации нормативных правовых актов № 9639) (далее – Правила планирования и проведения ветеринарных мероприятий против особо опасных болезней животных).</w:t>
      </w:r>
    </w:p>
    <w:bookmarkEnd w:id="35"/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и ведения базы данных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База данных ведется в электронном виде. Ведение базы данных осуществляется в условиях, обеспечивающих предотвращение несанкционированного доступа к базе данных.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работе в базе данных не допускается: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использование несколькими пользователями одного и того же персонального уникального логина;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передача пользователем своего ЭЦП, персонального уникального логина и пароля третьим лицам;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совершение действий, связанных с несанкционированным доступом к базе данных, а также совершение действий, представляющих угрозу информационной безопасности; 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нарушение законодательства Республики Казахстан о персональных данных и их защите;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нарушение требований по эксплуатации средств защиты базы данных, совершенное в виде воспрепятствования работе или блокирования программных (программно-технических) средств государственной технической службы, а равно воспрепятствования работе сотрудников государственной технической службы с объектами информатизации, взаимодействующими с государственной технической службой;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неправомерное распространение электронных информационных ресурсов, содержащих персональные данные граждан или сведения, доступ к которым ограничен законами Республики Казахстан или их собственником или владельцем;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несанкционированных попыток, направленных на восстановление, изучение, копирование исходного кода (исходного текста);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передача информации из базы данных пользователям, не имеющим доступа к данной информации.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требований информационной безопасности срок действия предоставления доступа к базе данных ограничен одним календарным годом. Данные ограничения устанавливаются при создании учетной записи.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Учетная запись пользователя, не осуществляющего деятельность в базе данных более 90 (девяноста) календарных дней, блокируется автоматически базой данных.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Ведение базы данных включает: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внесение в базу данных сведений, указанных в 21 настоящих Правил;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актуализацию (корректировку) в базе данных сведений,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и обработку сведений, находящихся в базе данных.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База данных состоит из открытой и закрытой частей.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открытой части базы данных (ЭЦП, логин и пароль не требуются) доступна следующая информация: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статистика поставленных на учет всех видов сельскохозяйственных животных по республике, области, городу, району и сельскому округу;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информация о сельскохозяйственном животном с индивидуальным номером сельскохозяйственного животного;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полезная информация (нормативные правовые акты, справочные материалы);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контактная информация колл-центра оператора.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открытой части базы данных доступна для всех физических и юридических лиц.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Закрытая часть требует авторизацию (необходимо иметь ЭЦП, логин и пароль) и предназначена для внесения, актуализации, корректировки, анализа и обработки сведений,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ветеринарных врачей хозяйств в базе данных доступны следующие функции: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внесение в базу данных сведений,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по сельскохозяйственным животным, имеющимся в обслуживающем ими сельскохозяйственном формировании, крестьянском, фермерском хозяйстве;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актуализация в базе данных сведений,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по сельскохозяйственным животным, имеющимся в обслуживающем ими сельскохозяйственном формировании, крестьянском, фермерском хозяйстве;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и обработка сведений, находящихся в базе данных по сельскохозяйственным животным, имеющимся в обслуживающем ими сельскохозяйственном формировании, крестьянском, фермерском хозяйстве.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указанные в подпунктах 1) и 2) части первой настоящего пункта, после их внесения в базу данных ветеринарными врачами хозяйств, формируются в базе данных в виде уведомления на предварительную регистрацию. Уведомление на предварительную регистрацию направляется специалисту в области ветеринарии для подтверждения внесенных в базу данных сведений.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и актуализация сведений в базу (-е) данных, которые подтверждаются специалистами в области ветеринарии, осуществляется авторизированным ветеринарным врачом хозяйства. 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Ветеринарные врачи хозяйств обеспечивают полноту и достоверность сведений, внесенных, актуализированных в базе данных.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специалистов в области ветеринарии в базе данных доступны следующие функции: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внесение в базу данных сведений,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по сельскохозяйственным животным, имеющимся в обслуживающем ими соответствующих административно-территориальных единицах;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актуализация в базе данных сведений,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по сельскохозяйственным животным, имеющимся в обслуживающем ими соответствующих административно-территориальных единицах; 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актуализация (корректировка) в базе данных сведений,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по сельскохозяйственным животным, имеющимся в обслуживающем ими соответствующих административно-территориальных единицах;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и обработка сведений, находящихся в базе данных по сельскохозяйственным животным, имеющимся в обслуживающем ими соответствующих административно-территориальных единицах;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подтверждение либо отказ в подтверждении уведомлений ветеринарных врачей хозяйств на предварительную регистрацию сведений в базе данных,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Внесение, актуализация и корректировка сведений в базе данных осуществляется авторизированным специалистом в области ветеринарии. 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 в области ветеринарии обеспечивают полноту и достоверность сведений, внесенных, актуализированных, корректированных в базе данных.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сотрудников подразделений местных исполнительных органов областей, городов республиканского значения, столицы, осуществляющих деятельность в области ветеринарии, в базе данных доступна функция анализа и обработки сведений по сельскохозяйственным животным, имеющимся на соответствующих административно-территориальных единицах.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специалистов в области ветеринарии государственных ветеринарных организаций, созданных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Закона, в базе данных доступна функция анализа и обработки сведений по сельскохозяйственным животным.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сотрудников ведомства и его территориальных подразделений в базе данных доступны следующие функции: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и обработка сведений по сельскохозяйственным животным;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за своевременным и достоверным вводом сведений в базу данных ветеринарными врачами хозяйств, специалистами в области ветеринарии;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за присвоением и использованием владельцами сельскохозяйственных животных индивидуальных номеров, перемещением сельскохозяйственных животных, полнотой и достоверностью сведений базы данных;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использование сведений базы данных в своей работе, включая накопление, анализ данных, их хранение.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сотрудников уполномоченного органа в базе данных доступны следующие функции: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и обработка сведений по сельскохозяйственным животным;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сведений базы данных в своей работе, включая накопление, анализ данных, их хранение.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сотрудников государственных органов и организаций (органы внутренних дел, таможенные органы, пограничной службы и другие государственные органы и организации – для осуществления закрепленных за ними функций), в базе данных доступна функция сверки сведений о владельцах сельскохозяйственных животных по индивидуальным номерам сельскохозяйственных животных.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Доступ к конфиденциальной информации, содержащейся в базе данных, регулируется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 об информатизации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Передача сведений из других информационных систем в базу данных или наоборот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информатизации.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Оператором проводится интеграция базы данных с информационными системами государственных органов, включая по фиксированию сельскохозяйственных животных об их обременении (залоге).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База данных доступна в круглосуточном режиме.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не позднее 5 (пяти) рабочих дней уведомляет пользователей о планируемых технических перерывах в работе базы данных с размещением такой информации на интернет-ресурсе уполномоченного органа и в базе данных.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базе данных на заданную дату, отчетный период производится выгрузка (формирование) следующей информации: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зарегистрированных и снятых с учета сельскохозяйственных животных (по всем видам сельскохозяйственных животных);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проведенных ветеринарно-профилактических мероприятиях (краткий, развернутый);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диагностических исследованиях (краткий, развернутый);</w:t>
      </w:r>
    </w:p>
    <w:bookmarkEnd w:id="95"/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замененных индивидуальных номерах сельскохозяйственных животных;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породам сельскохозяйственных животных;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половозрастным группам сельскохозяйственных животных;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 выданных индивидуальных номерах сельскохозяйственных животных;</w:t>
      </w:r>
    </w:p>
    <w:bookmarkEnd w:id="99"/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карантинированию сельскохозяйственного животного;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 проведенных актуализациях (корректировках) сведений в базе данных.</w:t>
      </w:r>
    </w:p>
    <w:bookmarkEnd w:id="101"/>
    <w:bookmarkStart w:name="z1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Формирование и ведение базы данных включает:</w:t>
      </w:r>
    </w:p>
    <w:bookmarkEnd w:id="102"/>
    <w:bookmarkStart w:name="z1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внесение сведений о владельце сельскохозяйственных животных:</w:t>
      </w:r>
    </w:p>
    <w:bookmarkEnd w:id="103"/>
    <w:bookmarkStart w:name="z10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лиц: наименование, адрес места нахождения, учетный номер объекта производства, бизнес-идентификационный номер (далее – БИН);</w:t>
      </w:r>
    </w:p>
    <w:bookmarkEnd w:id="104"/>
    <w:bookmarkStart w:name="z10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лиц: фамилия, имя, отчество (при его наличии), юридический адрес, учетный номер объекта производства (при наличии), индивидуальный идентификационный номер (далее – ИИН);</w:t>
      </w:r>
    </w:p>
    <w:bookmarkEnd w:id="105"/>
    <w:bookmarkStart w:name="z10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сведений об идентифицированных сельскохозяйственных животных:</w:t>
      </w:r>
    </w:p>
    <w:bookmarkEnd w:id="106"/>
    <w:bookmarkStart w:name="z10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номер сельскохозяйственного животного;</w:t>
      </w:r>
    </w:p>
    <w:bookmarkEnd w:id="107"/>
    <w:bookmarkStart w:name="z11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порода (при его наличии);</w:t>
      </w:r>
    </w:p>
    <w:bookmarkEnd w:id="108"/>
    <w:bookmarkStart w:name="z11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пол;</w:t>
      </w:r>
    </w:p>
    <w:bookmarkEnd w:id="109"/>
    <w:bookmarkStart w:name="z11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вид;</w:t>
      </w:r>
    </w:p>
    <w:bookmarkEnd w:id="110"/>
    <w:bookmarkStart w:name="z11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кастрации сельскохозяйственного животного;</w:t>
      </w:r>
    </w:p>
    <w:bookmarkEnd w:id="111"/>
    <w:bookmarkStart w:name="z11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кличка (при ее наличии);</w:t>
      </w:r>
    </w:p>
    <w:bookmarkEnd w:id="112"/>
    <w:bookmarkStart w:name="z11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рождении (возраст, дата рождения) (с момента внесения сведений о рождении сельскохозяйственного животного в базе данных осуществляется автоматический отчет возраста сельскохозяйственного животного);</w:t>
      </w:r>
    </w:p>
    <w:bookmarkEnd w:id="113"/>
    <w:bookmarkStart w:name="z11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происхождении сельскохозяйственного животного (покупка, рождение, импорт, дарение, передача права пользования, владения и другие случаи происхождения сельскохозяйственного животного);</w:t>
      </w:r>
    </w:p>
    <w:bookmarkEnd w:id="114"/>
    <w:bookmarkStart w:name="z11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постановки сельскохозяйственного животного на учет;</w:t>
      </w:r>
    </w:p>
    <w:bookmarkEnd w:id="115"/>
    <w:bookmarkStart w:name="z11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о гибели (падежа) сельскохозяйственного животного: дата установления факта гибели (падежа), причины гибели (падежа); </w:t>
      </w:r>
    </w:p>
    <w:bookmarkEnd w:id="116"/>
    <w:bookmarkStart w:name="z11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об убое сельскохозяйственного животного (реализация для личного потребления, санитарный убой, вынужденный убой) с указанием даты направления на убой, даты убоя, причины убоя (только при санитарном и вынужденном убое), наименование юридического лица (для физических лиц – фамилия, имя, отчество (при его наличии), ИИН), БИН, учетный номер и адрес объекта производства, где сельскохозяйственное животное было убито (забито);</w:t>
      </w:r>
    </w:p>
    <w:bookmarkEnd w:id="117"/>
    <w:bookmarkStart w:name="z12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об изъятии и уничтожении сельскохозяйственного животного: причина, дата изъятия и уничтожения, наименование юридического лица (для физических лиц – фамилия, имя, отчество (при его наличии), ИИН), БИН, учетный номер и адрес объекта производства, где сельскохозяйственное животное было изъято и уничтожено;</w:t>
      </w:r>
    </w:p>
    <w:bookmarkEnd w:id="118"/>
    <w:bookmarkStart w:name="z12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о реализации сельскохозяйственного животного: дата направления на реализацию, дата реализации, наименование юридического лица (для физических лиц – фамилия, имя, отчество (при его наличии), ИИН), БИН, учетный номер и адрес объекта производства, куда сельскохозяйственное животное было реализовано, наименование населенного пункта. </w:t>
      </w:r>
    </w:p>
    <w:bookmarkEnd w:id="119"/>
    <w:bookmarkStart w:name="z12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сельскохозяйственное животное было направлено на реализацию, в базе данных отражается как "на реализации", и в случае реализации сельскохозяйственного животного, в базе данных отражается как "реализовано", с указанием сведений о новых владельцах сельскохозяйственного животного. В случае, если сельскохозяйственное животное не было реализовано, то в базе данных статус "на реализации" меняется на статус "постановка на повторный учет", с указанием причин;</w:t>
      </w:r>
    </w:p>
    <w:bookmarkEnd w:id="120"/>
    <w:bookmarkStart w:name="z12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об утере сельскохозяйственного животного: дата утери, наименование юридического лица (для физических лиц – фамилия, имя, отчество (при его наличии), ИИН), учетный номер и адрес объекта производства, БИН;</w:t>
      </w:r>
    </w:p>
    <w:bookmarkEnd w:id="121"/>
    <w:bookmarkStart w:name="z12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об утере индивидуального номера сельскохозяйственного животного: дата утери, причины утери. Новый индивидуальный номер сельскохозяйственного животного привязывается к раннему индивидуальному номеру сельскохозяйственного животного; </w:t>
      </w:r>
    </w:p>
    <w:bookmarkEnd w:id="122"/>
    <w:bookmarkStart w:name="z12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о временной регистрации сельскохозяйственных животных, по которым не определены имущественная принадлежность сельскохозяйственных животных (невозможность определения владельцев сельскохозяйственных животных – безнадзорные сельскохозяйственные животные). Временная регистрация осуществляется за местным исполнительным органом соответствующей административно-территориальной единицы до определения имущественной принадлежности сельскохозяйственных животных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Казахстан;</w:t>
      </w:r>
    </w:p>
    <w:bookmarkEnd w:id="123"/>
    <w:bookmarkStart w:name="z12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(актуализация) сведений о перемещении сельскохозяйственных животных:</w:t>
      </w:r>
    </w:p>
    <w:bookmarkEnd w:id="124"/>
    <w:bookmarkStart w:name="z12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и причина перемещения; </w:t>
      </w:r>
    </w:p>
    <w:bookmarkEnd w:id="125"/>
    <w:bookmarkStart w:name="z12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владельце, от которого сельскохозяйственное животное выбыло и (или) к которому направлено и прибыло, административно-территориальная единица:</w:t>
      </w:r>
    </w:p>
    <w:bookmarkEnd w:id="126"/>
    <w:bookmarkStart w:name="z12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лиц: наименование, адрес места нахождения, юридический адрес, учетный номер, БИН;</w:t>
      </w:r>
    </w:p>
    <w:bookmarkEnd w:id="127"/>
    <w:bookmarkStart w:name="z13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лиц: фамилия, имя, отчество (при его наличии), юридический адрес, учетный номер (при наличии), ИИН;</w:t>
      </w:r>
    </w:p>
    <w:bookmarkEnd w:id="128"/>
    <w:bookmarkStart w:name="z13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импорта или экспорта сельскохозяйственных животных – название страны (административной территории) импорта или экспорта, сведений о проведении карантинирования сельскохозяйственных животных (дата начала и завершения карантинирования, места проведения карантинирования (для юридических лиц: наименование, адрес места нахождения, учетный номер, БИН; для физических лиц: фамилия, имя, отчество (при его наличии), юридический адрес, учетный номер (при наличии), ИИН); сведения о состоянии здоровья сельскохозяйственных животных, ветеринарно-профилактических, лечебных мероприятиях и диагностических исследованиях, и их результатах, включая указание даты их проведения, результаты карантинирования). Сведения об импортированных сельскохозяйственных животных регистрируются в базе данных после прохождения карантинирования с сохранением в базе данных индивидуального номера сельскохозяйственного животного, идентифицированного в стране-происхождения. </w:t>
      </w:r>
    </w:p>
    <w:bookmarkEnd w:id="129"/>
    <w:bookmarkStart w:name="z13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перемещении сельскохозяйственных животных из одной административно-территориальной единицы в другую административно-территориальную единицу сведения о перемещении сельскохозяйственных животных отображаются в базе данных соответствующей административно-территориальной единицы по месту прибытия сельскохозяйственных животных; </w:t>
      </w:r>
    </w:p>
    <w:bookmarkEnd w:id="130"/>
    <w:bookmarkStart w:name="z13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внесение (актуализация) сведений о состоянии здоровья сельскохозяйственных животных, проведении карантинирования сельскохозяйственных животных, ветеринарно-профилактических, лечебных мероприятий и диагностических исследований, и их результатах, включая указание даты их проведения;</w:t>
      </w:r>
    </w:p>
    <w:bookmarkEnd w:id="131"/>
    <w:bookmarkStart w:name="z13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актуализацию (корректировку) в базе данных сведений, указанных в настоящем пункте, а также </w:t>
      </w:r>
      <w:r>
        <w:rPr>
          <w:rFonts w:ascii="Times New Roman"/>
          <w:b w:val="false"/>
          <w:i w:val="false"/>
          <w:color w:val="000000"/>
          <w:sz w:val="28"/>
        </w:rPr>
        <w:t>пунктах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32"/>
    <w:bookmarkStart w:name="z13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Актуализация в базе данных сведений о владельце сельскохозяйственных животных, а также сведений об идентифицированных сельскохозяйственных животных, производится в базе данных в следующих случаях:</w:t>
      </w:r>
    </w:p>
    <w:bookmarkEnd w:id="133"/>
    <w:bookmarkStart w:name="z13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изменения фамилии, имени, отчества (при его наличии) физического лица-владельца сельскохозяйственного животного;</w:t>
      </w:r>
    </w:p>
    <w:bookmarkEnd w:id="134"/>
    <w:bookmarkStart w:name="z13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перерегистрации индивидуального предпринимателя-владельца сельскохозяйственного животного, изменении его наименования, юридического адреса, учетного номера объекта производства;</w:t>
      </w:r>
    </w:p>
    <w:bookmarkEnd w:id="135"/>
    <w:bookmarkStart w:name="z13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реорганизации юридического лица-владельца сельскохозяйственного животного в формах слияния, преобразования, присоединения юридического лица к другому юридическому лицу, выделения и разделения;</w:t>
      </w:r>
    </w:p>
    <w:bookmarkEnd w:id="136"/>
    <w:bookmarkStart w:name="z13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изменения адреса места нахождения, учетного номера объекта производства юридического лица-владельца сельскохозяйственного животного; </w:t>
      </w:r>
    </w:p>
    <w:bookmarkEnd w:id="137"/>
    <w:bookmarkStart w:name="z14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возникновения, изменения, прекращения права собственности или иного вещного права на сельскохозяйственные животные.</w:t>
      </w:r>
    </w:p>
    <w:bookmarkEnd w:id="138"/>
    <w:bookmarkStart w:name="z14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Корректировке в базе данных подлежат следующие сведения о владельце сельскохозяйственных животных: </w:t>
      </w:r>
    </w:p>
    <w:bookmarkEnd w:id="139"/>
    <w:bookmarkStart w:name="z14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изменение букв, удаление пробелов в фамилии, имени, отчестве (при наличии)/наименовании юридического лица; </w:t>
      </w:r>
    </w:p>
    <w:bookmarkEnd w:id="140"/>
    <w:bookmarkStart w:name="z14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изменение цифр, удаление пробелов в ИИН, БИН.</w:t>
      </w:r>
    </w:p>
    <w:bookmarkEnd w:id="141"/>
    <w:bookmarkStart w:name="z14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Корректировке в базе данных подлежат следующие сведения о сельскохозяйственном животном:</w:t>
      </w:r>
    </w:p>
    <w:bookmarkEnd w:id="142"/>
    <w:bookmarkStart w:name="z14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индивидуальный номер сельскохозяйственного животного; </w:t>
      </w:r>
    </w:p>
    <w:bookmarkEnd w:id="143"/>
    <w:bookmarkStart w:name="z14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пол; </w:t>
      </w:r>
    </w:p>
    <w:bookmarkEnd w:id="144"/>
    <w:bookmarkStart w:name="z14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вид; </w:t>
      </w:r>
    </w:p>
    <w:bookmarkEnd w:id="145"/>
    <w:bookmarkStart w:name="z14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сведения о кастрации сельскохозяйственного животного; </w:t>
      </w:r>
    </w:p>
    <w:bookmarkEnd w:id="146"/>
    <w:bookmarkStart w:name="z14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дата рождения;</w:t>
      </w:r>
    </w:p>
    <w:bookmarkEnd w:id="147"/>
    <w:bookmarkStart w:name="z15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порода. </w:t>
      </w:r>
    </w:p>
    <w:bookmarkEnd w:id="148"/>
    <w:bookmarkStart w:name="z15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Внесение сведений,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базу данных, за исключением ветеринарных мероприятий (профилактическая вакцинация, аллергические, диагностические исследования, идентификация животных) производится не позднее 1 (одного) рабочего дня с даты наступления событий, в том числе по выданным ветеринарным документам (ветеринарная справка, ветеринарный сертификат), и (или) извещениям физических и юридических лиц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Закона, и (или) по результатам государственного ветеринарно-санитарного контроля и надзора.</w:t>
      </w:r>
    </w:p>
    <w:bookmarkEnd w:id="149"/>
    <w:bookmarkStart w:name="z15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сведений в базу данных по ветеринарным мероприятиям (профилактическая вакцинация, аллергические исследования, диагностические исследования, идентификация животных) проводится в процессе проведения ветеринарных мероприятий, но не позднее 5 (пяти) рабочих дней с даты их проведения.</w:t>
      </w:r>
    </w:p>
    <w:bookmarkEnd w:id="150"/>
    <w:bookmarkStart w:name="z15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сведений в базу данных о результатах аллергических исследований проводится в течение 5 (пяти) рабочих дней с даты читки аллергических исследований. </w:t>
      </w:r>
    </w:p>
    <w:bookmarkEnd w:id="151"/>
    <w:bookmarkStart w:name="z15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сведений в базу данных о результатах диагностических исследований проводится в течение 1 (одного) рабочего дня с даты получения результатов диагностических исследований.</w:t>
      </w:r>
    </w:p>
    <w:bookmarkEnd w:id="152"/>
    <w:bookmarkStart w:name="z15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Специалисты в области ветеринарии осуществляют внесение в базу данных сведений по ветеринарным мероприятиям,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 основании ведомости о проведении идентификации сельскохозяйственных животных, составленной по форме согласно приложению 5 к Правилам идентификации, акта о проведенном ветеринарном мероприятий и акта взятие проб крови по формам согласно приложениям 1 и 3 к Правилам планирования и проведения ветеринарных мероприятий против особо опасных болезней животных, а также акта экспертизы (протокола испытаний), выданного государственной ветеринарной лабораторией в соответствии с Правилами выдачи акта экспертизы (протокола испытаний),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16 января 2015 года № 7-1/19 (зарегистрирован в Реестре государственной регистрации нормативных правовых актов № 10410).</w:t>
      </w:r>
    </w:p>
    <w:bookmarkEnd w:id="153"/>
    <w:bookmarkStart w:name="z15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История всех внесений, корректировок, актуализаций сведений сохраняется в базе данных.</w:t>
      </w:r>
    </w:p>
    <w:bookmarkEnd w:id="154"/>
    <w:bookmarkStart w:name="z15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По обращению владельца сельскохозяйственного животного в течение 1 (одного) рабочего дня со дня регистрации письменного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специалистом в области ветеринарии выдается выписка из базы данных по идентификации сельскохозяйственных животных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155"/>
    <w:bookmarkStart w:name="z15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Выписка из базы данных по идентификации сельскохозяйственных животных и сведения в ней формируются специалистом в области ветеринарии в базе данных в электронном виде и удостоверяются ЭЦП специалиста в области ветеринарии, распечатывается из базы данных, и выдается владельцу сельскохозяйственного животного. </w:t>
      </w:r>
    </w:p>
    <w:bookmarkEnd w:id="156"/>
    <w:bookmarkStart w:name="z159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государственной услуги "Актуализация (корректировка) сведений о сельскохозяйственных животных"</w:t>
      </w:r>
    </w:p>
    <w:bookmarkEnd w:id="157"/>
    <w:bookmarkStart w:name="z16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Государственная услуга оказывается государственными ветеринарными организациями, созданными местными исполнительными органами областей, городов Астаны, Алматы и Шымкента (далее – услугодатель). </w:t>
      </w:r>
    </w:p>
    <w:bookmarkEnd w:id="158"/>
    <w:bookmarkStart w:name="z16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"Актуализация (корректировка) сведений о сельскохозяйственных животных"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Перечень).</w:t>
      </w:r>
    </w:p>
    <w:bookmarkEnd w:id="159"/>
    <w:bookmarkStart w:name="z16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Для получения государственной услуги физическое или юридическое лицо (далее – услугополучатель) предоставляет услугодателю, либо через портал, заявление на проведение актуализации (корректировки) сведений о сельскохозяйственных животных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заявление) и документы, указанные в пункте 8 Перечня. </w:t>
      </w:r>
    </w:p>
    <w:bookmarkEnd w:id="160"/>
    <w:bookmarkStart w:name="z16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 физического лица, о регистрации (перерегистрации) юридического лица, о регистрации индивидуального предпринимателя, либо о начале деятельности в качестве индивидуального предпринимателя, услугодатель получает из государственных информационных систем "электронного правительства".</w:t>
      </w:r>
    </w:p>
    <w:bookmarkEnd w:id="161"/>
    <w:bookmarkStart w:name="z16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Информационное взаимодействие портала и информационных систем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об информатизации.</w:t>
      </w:r>
    </w:p>
    <w:bookmarkEnd w:id="162"/>
    <w:bookmarkStart w:name="z16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Специалист в области ветеринарии, определенный руководителем услугодателя для оказания государственной услуги, осуществляет регистрацию заявления и документов, указанных в пункте 8 Перечня.</w:t>
      </w:r>
    </w:p>
    <w:bookmarkEnd w:id="163"/>
    <w:bookmarkStart w:name="z16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документов, предусмотренных пунктом 8 Перечня, и (или) документов с истекшим сроком действия, ответственный специалист в области ветеринарии отказывает в приеме заявления.</w:t>
      </w:r>
    </w:p>
    <w:bookmarkEnd w:id="164"/>
    <w:bookmarkStart w:name="z16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заявления на бумажном носителе является отметка на его копии о регистрации с указанием даты и времени.</w:t>
      </w:r>
    </w:p>
    <w:bookmarkEnd w:id="165"/>
    <w:bookmarkStart w:name="z16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через портал, в "личном кабинете" услугополучателя отображается статус о принятии запроса для оказания государственной услуги, а также уведомление с указанием даты и времени получения результата государственной услуги.</w:t>
      </w:r>
    </w:p>
    <w:bookmarkEnd w:id="166"/>
    <w:bookmarkStart w:name="z16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услугополучателем после окончания рабочего времени, в выходные и праздничные дни согласно трудовому законодательству Республики Казахстан, прием документов и выдача результата оказания государственной услуги осуществляются в ближайший следующий за ним рабочий день.</w:t>
      </w:r>
    </w:p>
    <w:bookmarkEnd w:id="167"/>
    <w:bookmarkStart w:name="z17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Заявление регистрируется в электронном журнале регистрации заявлений на проведение актуализации (корректировки) сведений о сельскохозяйственных животных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68"/>
    <w:bookmarkStart w:name="z17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Ответственный специалист в области ветеринарии в течение 10 (десяти) рабочих дней со дня регистрации документов: </w:t>
      </w:r>
    </w:p>
    <w:bookmarkEnd w:id="169"/>
    <w:bookmarkStart w:name="z17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проверяет в базе данных имеющиеся сведения о владельце сельскохозяйственных животных, о сельскохозяйственных животных, которые заявлены на актуализацию (корректировку), и определяет их соответствие, представленным документам;</w:t>
      </w:r>
    </w:p>
    <w:bookmarkEnd w:id="170"/>
    <w:bookmarkStart w:name="z17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изучает документы, представленные услугополучетелем для актуализации (корректировки) сведений в базе данных;</w:t>
      </w:r>
    </w:p>
    <w:bookmarkEnd w:id="171"/>
    <w:bookmarkStart w:name="z17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 корректировкам сведений о сельскохозяйственных животных,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24 настоящих Правил, осуществляет выезд для сверки сведений о сельскохозяйственном животном с участием представителей подразделений местных исполнительных органов областей, городов республиканского значения, столицы, осуществляющих деятельность в области ветеринарии, территориального подразделения ведомства соответствующей административно-территориальной единицы. По результатам выезда для сверки сведений о сельскохозяйственном животном составляется акт актуализации (корректировки) сведений о сельскохозяйственных животных в базе данных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2"/>
    <w:bookmarkStart w:name="z17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оснований для отказа в оказании государственной услуги, ответственный специалист в области ветеринарии в течение срока, указанного в части первой настоящего пункта, осуществляет в базе данных актуализацию (корректировку) сведений о сельскохозяйственном животном и оформляет выписку о проведении актуализации (корректировки) сведений о сельскохозяйственных животных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3"/>
    <w:bookmarkStart w:name="z17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Выписка о проведении актуализации (корректировки) сведений о сельскохозяйственных животных оформляется в электронной форме, заверяется ЭЦП руководителя услугодателя, направляется в личный кабинет услугополучателя на портале, либо выдается нарочно. </w:t>
      </w:r>
    </w:p>
    <w:bookmarkEnd w:id="174"/>
    <w:bookmarkStart w:name="z17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оснований для отказа в оказании государственной услуги, ответственный специалист в области ветеринарии в течение срока, указанного в части первой настоящего пункта,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175"/>
    <w:bookmarkStart w:name="z17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заслушивания проводится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РК).</w:t>
      </w:r>
    </w:p>
    <w:bookmarkEnd w:id="176"/>
    <w:bookmarkStart w:name="z17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заслушивания услугодатель принимает решение об актуализации (корректировке) сведений о сельскохозяйственных животных, либо о мотивированном отказе в оказании государственной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7"/>
    <w:bookmarkStart w:name="z18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в оказании государственной услуги оформляется в электронной форме, заверяется ЭЦП руководителя услугодателя, направляется в личный кабинет услугополучателя на портале, либо выдается нарочно.</w:t>
      </w:r>
    </w:p>
    <w:bookmarkEnd w:id="178"/>
    <w:bookmarkStart w:name="z18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Отказ в оказании государственной услуги осуществляется по основаниям, указанным в пункте 9 Перечня.</w:t>
      </w:r>
    </w:p>
    <w:bookmarkEnd w:id="179"/>
    <w:bookmarkStart w:name="z18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При установлении в судебном порядке факта по актуализации (корректировке) сведений о сельскохозяйственных животных в базе данных услугодатель осуществляет актуализацию (корректировку) сведений о сельскохозяйственных животных в базе данных на основании решения суда. </w:t>
      </w:r>
    </w:p>
    <w:bookmarkEnd w:id="180"/>
    <w:bookmarkStart w:name="z18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услуги. </w:t>
      </w:r>
    </w:p>
    <w:bookmarkEnd w:id="181"/>
    <w:bookmarkStart w:name="z18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направляет информацию о внесенных изменениях и (или) дополнениях в настоящие Правила оператору информационно-коммуникационной инфраструктуры "электронного правительства" и услугодателю. </w:t>
      </w:r>
    </w:p>
    <w:bookmarkEnd w:id="182"/>
    <w:bookmarkStart w:name="z18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и услугодатель в течение 3 (трех) рабочих дней с даты утверждения или изменения настоящих Правил актуализируют информацию о порядке оказания государственной услуги и направляют в Единый контакт-центр.</w:t>
      </w:r>
    </w:p>
    <w:bookmarkEnd w:id="183"/>
    <w:bookmarkStart w:name="z186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обжалования решений, действий (бездействия) услугодателей, и (или) их должностных лиц по вопросам оказания государственных услуг</w:t>
      </w:r>
    </w:p>
    <w:bookmarkEnd w:id="184"/>
    <w:bookmarkStart w:name="z18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Жалоба на решение, действие (бездействие) услугодателя по вопросам оказания государственных услуг подается на имя руководителя услугодателя, местного исполнительного органа областей, городов республиканского значения, столицы (далее – местный исполнительный орган), в уполномоченный орган по оценке и контролю за качеством оказания государственных услуг.</w:t>
      </w:r>
    </w:p>
    <w:bookmarkEnd w:id="185"/>
    <w:bookmarkStart w:name="z18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поступления жалобы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РК, услугодатель направляет ее в орган, рассматривающий жалобу (вышестоящий административный орган и (или) должностное лицо), не позднее 3 (трех) рабочих дней со дня поступления. Жалоба услугодателем не направляется в орган, рассматривающий жалобу (вышестоящий административный орган и (или) должностное лицо), в случае принятия в течение 3 (трех) рабочих дней благоприятного акта, совершения административного действия, полностью удовлетворяющие требования, указанные в жалобе.</w:t>
      </w:r>
    </w:p>
    <w:bookmarkEnd w:id="186"/>
    <w:bookmarkStart w:name="z18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подлежит рассмотрению:</w:t>
      </w:r>
    </w:p>
    <w:bookmarkEnd w:id="187"/>
    <w:bookmarkStart w:name="z19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услугодателем, местным исполнительным органом – в течение 5 (пяти) рабочих дней со дня ее регистрации;</w:t>
      </w:r>
    </w:p>
    <w:bookmarkEnd w:id="188"/>
    <w:bookmarkStart w:name="z19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– в течение 15 (пятнадцати) рабочих дней со дня ее регистрации.</w:t>
      </w:r>
    </w:p>
    <w:bookmarkEnd w:id="189"/>
    <w:bookmarkStart w:name="z19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Срок рассмотрения жалобы местным исполнительным органом,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продлевается не более чем на 10 (десять) рабочих дней в случаях необходимости:</w:t>
      </w:r>
    </w:p>
    <w:bookmarkEnd w:id="190"/>
    <w:bookmarkStart w:name="z19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191"/>
    <w:bookmarkStart w:name="z19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192"/>
    <w:bookmarkStart w:name="z19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bookmarkEnd w:id="193"/>
    <w:bookmarkStart w:name="z19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Если иное не предусмотрено законом, обращение в суд допускается после обжалования в досудебном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РК.</w:t>
      </w:r>
    </w:p>
    <w:bookmarkEnd w:id="1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базы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выдачи выписки из нее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99" w:id="19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государственной ветеринарной организации, созданной местными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исполнительными органами областей, городов республиканского значения, столицы)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владельца сельскохозяйственного животного,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номер, или наименование юридического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номер)</w:t>
      </w:r>
    </w:p>
    <w:bookmarkStart w:name="z200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Заявление*</w:t>
      </w:r>
    </w:p>
    <w:bookmarkEnd w:id="196"/>
    <w:p>
      <w:pPr>
        <w:spacing w:after="0"/>
        <w:ind w:left="0"/>
        <w:jc w:val="both"/>
      </w:pPr>
      <w:bookmarkStart w:name="z201" w:id="197"/>
      <w:r>
        <w:rPr>
          <w:rFonts w:ascii="Times New Roman"/>
          <w:b w:val="false"/>
          <w:i w:val="false"/>
          <w:color w:val="000000"/>
          <w:sz w:val="28"/>
        </w:rPr>
        <w:t>
      Прошу Вас предоставить выписку из базы данных по идентификации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сельскохозяйственных животных на следующие животные, с указанием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индивидуального номера животного: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владельца животного)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заполнения)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*заявление владельца животного заполняется собственноручно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базы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выдачи выписки из нее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Нысан/Форма</w:t>
            </w:r>
          </w:p>
        </w:tc>
      </w:tr>
    </w:tbl>
    <w:bookmarkStart w:name="z204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шаруашылығы жануарларын бірдейлендіру жөніндегі дерекқордан үзінді көшірме/</w:t>
      </w:r>
      <w:r>
        <w:br/>
      </w:r>
      <w:r>
        <w:rPr>
          <w:rFonts w:ascii="Times New Roman"/>
          <w:b/>
          <w:i w:val="false"/>
          <w:color w:val="000000"/>
        </w:rPr>
        <w:t>Выписка из базы данных по идентификации сельскохозяйственных животных</w:t>
      </w:r>
      <w:r>
        <w:br/>
      </w:r>
      <w:r>
        <w:rPr>
          <w:rFonts w:ascii="Times New Roman"/>
          <w:b/>
          <w:i w:val="false"/>
          <w:color w:val="000000"/>
        </w:rPr>
        <w:t>________ күнге /на дату______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Облыстың, республикалық маңызы бар қаланың, астананың атауы/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области,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атауы/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округтің атауы/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Иесінің аты, әкесінің аты (бар болса), тегі немесе ауыл шаруашылығы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жануарлары тиесілі заңды тұлғаның атауы/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наличии) владельца или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лица, которому принадлежат сельскохозяйственные животные: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сәйкестендіру нөмірі/бизнес сәйкестендіру нөмірі/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номер/бизнес-идентификационный номер)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жеке нөмірі/индивидуальный номер животных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Мәліметтердің атаулары/Наименование сведений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/Сведения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Диагностикалық іс-шаралар/ Диагностические мероприятия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Вакцинациялау/ Вакцинация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түрі/Вид исследования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күні/Дата исследования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Аурудың атауы/Наименование болезни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нәтижесі/Результата исследования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Иммундеу күні/Дата иммунизации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Аурудың атауы/Наименование болезни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Жануардың түрі/Вид животного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Туылған күні/Дата рождения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Жануардың жынысы/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 животного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асыл тұқымды жануар болса/Если племенное животное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Ата-енесі туралы деректер/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о родителях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қою күні және себебі/Дата и причина постановки на учет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Есептен шығару күні және себебі/Дата и причина снятия с учета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Импортталған/ Импортировано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Кепілде тұр/ Находится в залоге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әдісі/ Метод идентификации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05" w:id="199"/>
      <w:r>
        <w:rPr>
          <w:rFonts w:ascii="Times New Roman"/>
          <w:b w:val="false"/>
          <w:i w:val="false"/>
          <w:color w:val="000000"/>
          <w:sz w:val="28"/>
        </w:rPr>
        <w:t>
      Берiлген күнi 20 __ жылғы __ _______/Дата выдачи __ _____ 20 _ года</w:t>
      </w:r>
    </w:p>
    <w:bookmarkEnd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Электрондық құжаттың түпнұсқалығын Сіз www.egov.kz сайтында, сондай-ақ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"электрондық үкімет" веб-порталының мобильді қосымшасы арқылы тексере аласыз.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Проверить подлинность электронного документа Вы можете на www.egov.kz,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посредством мобильного приложения веб-портала "электронного правительства".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82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06" w:id="200"/>
      <w:r>
        <w:rPr>
          <w:rFonts w:ascii="Times New Roman"/>
          <w:b w:val="false"/>
          <w:i w:val="false"/>
          <w:color w:val="000000"/>
          <w:sz w:val="28"/>
        </w:rPr>
        <w:t>
      Бұл құжат "Электрондық құжат және электрондық цифрлық қолтаңба туралы"</w:t>
      </w:r>
    </w:p>
    <w:bookmarkEnd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Заңының 7-бабы 1-тармағына сәйкес қағаз жеткізгіштегі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құжатпен бірдей.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Данный документ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 электронном документе и электронной цифровой подписи" равнозначен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документу на бумажном носителе.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базы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выдачи выписки из нее</w:t>
            </w:r>
          </w:p>
        </w:tc>
      </w:tr>
    </w:tbl>
    <w:bookmarkStart w:name="z208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"Актуализация (корректировка) сведений о сельскохозяйственных животных"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ветеринарные организации, созданные местными исполнительными органами областей, городов Астаны, Алматы и Шымкента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 через: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веб-портал "электронного правительства"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(десяти) рабочих дней со дня регистрации документов.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(корректировка) сведений о сельскохозяйственных животных в базе данных идентификации сельскохозяйственных животных с выдачей выписки о проведении актуализации (корректировки) сведений о сельскохозяйственных животных, либо мотивированный отказ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 включительно с 9.00 до 18.30 часов, с перерывом на обед с 13.00 до 14.30 часов, за исключением выходных и праздничных дней в соответствии с трудовым законодательством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осуществляются в ближайший следующий за ним рабочий день).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актуализации сведений о владельце сельскохозяйственных животных, а также сведений об идентифицированных сельскохозяйственных животных, указанных в пункте 22 Правил формирования и ведения базы данных по идентификации сельскохозяйственных животных и выдачи выписки из нее,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2 июня 2010 года № 367 (зарегистрирован в Реестре государственной регистрации нормативных правовых актов № 6321) (далее – Правила):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заявление на проведение актуализации (корректировки) сведений о сельскохозяйственных животных в базе данных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копии документов, содержащих информацию об изменениях, послуживших основанием для актуализации в базе данных сведений о владельце сельскохозяйственных животных, а также сведений об идентифицированных сельскохозяйственных животных;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копии документов, подтверждающих право собственности или иное вещное право на сельскохозяйственные животные, к которым относятся: договоры, сделки, передаточные акты, разделительные балансы, документы о праве на наследование имущества, составленные в соответствии с требованиями гражданского законодательства, исполнительный лист с приложением копии судебного решения, постановления, уведомления судебного исполнителя о действиях, подлежащих исполнению.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корректировки в базе данных сведений,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заявление на проведение актуализации (корректировки) сведений о сельскохозяйственных животных в базе данных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ветеринарного паспорта.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корректировки в базе данных сведений,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подпунктах 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24 Правил: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заявление на проведение актуализации (корректировки) сведений о сельскохозяйственных животных в базе данных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корректировки в базе данных сведений,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подпункте 5)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24 Правил: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заявление на проведение актуализации (корректировки) сведений о сельскохозяйственных животных в базе данных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электронную копию ветеринарного паспорта;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электронную копию сопроводительного ветеринарного документа (копию импортного ветеринарного сертификата, выданного уполномоченным органом в стране-экспортера).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корректировки в базе данных сведений,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подпункте 6)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24 Правил: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заявление на проведение актуализации (корректировки) сведений о сельскохозяйственных животных в базе данных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импортных сельскохозяйственных животных – электронную копию племенного свидетельства и (или) эквивалентного ему документа, выданного компетентными органами страны-экспортера; копию договора аренды и (или) купли-продажи племенного быка-производителя;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сельскохозяйственных животных отечественного происхождения – электронную копию племенного свидетельства, выданного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11 декабря 2015 года № 3-2/1079 "Об утверждении форм племенных свидетельств на все виды племенной продукции (материала) и Правил их выдачи (аннулирования)" (зарегистрирован в Реестре государственной регистрации нормативных правовых актов № 13035).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документе, удостоверяющем личность физического лица, о регистрации (перерегистрации) юридического лица, о регистрации индивидуального предпринимателя, либо о начале деятельности в качестве индивидуального предпринимателя, услугодатель получает из соответствующих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Истребование от услугополучателей документов, которые могут быть получены из информационных систем, не допускается.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установлении в судебном порядке факта необходимости актуализации (корректировки) сведений в базе данных услугодатель осуществляет актуализацию сведений на основании решения суда.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справочных служб по вопросам оказания государственной услуги размещены на интернет-ресурсе Министерства сельского хозяйства Республики Казахстан: www.gov.kz. Единый контакт-центр: 1414,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базы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выдачи выписки из нее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ветеринарной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созданной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 идентификационный 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территориальной 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(область, город, район,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округ, населенный пункт)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</w:tbl>
    <w:bookmarkStart w:name="z212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проведение актуализации (корректировки) сведений о сельскохозяйственных животных</w:t>
      </w:r>
    </w:p>
    <w:bookmarkEnd w:id="202"/>
    <w:p>
      <w:pPr>
        <w:spacing w:after="0"/>
        <w:ind w:left="0"/>
        <w:jc w:val="both"/>
      </w:pPr>
      <w:bookmarkStart w:name="z213" w:id="203"/>
      <w:r>
        <w:rPr>
          <w:rFonts w:ascii="Times New Roman"/>
          <w:b w:val="false"/>
          <w:i w:val="false"/>
          <w:color w:val="000000"/>
          <w:sz w:val="28"/>
        </w:rPr>
        <w:t>
      Прошу произвести актуализацию (корректировку) сведений о сельскохозяйственных</w:t>
      </w:r>
    </w:p>
    <w:bookmarkEnd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животных в базе данных по идентификации сельскохозяйственных животных: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наименование актуализации (корректировки) сведений в базе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Правилам формирования и ведения базы данных по идентификации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сельскохозяйственных животных и выдачи выписки из нее,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Министра сельского хозяйства Республики Казахстан от 2 июня 2010 года № 367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(зарегистрирован в Реестре государственной регистрации нормативных правовых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актов № 6321) (далее – Правила))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внесенные (имеющиеся) в базу(е) данных на момент подачи заявления на проведение актуализации (корректировки)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Предлагаемые к актуализации (корректировке) сведений, внесенных (имеющихся) в базу(е)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актуализации (корректировки) сведений, внесенных (имеющихся) в базу(е) данных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14" w:id="204"/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 владельца сельскохозяйственного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животного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документе о регистрации (перерегистрации) юридического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регистрации индивидуального предпринимателя, либо уведомление о начале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в качестве индивидуального предпринимателя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Контактные телефоны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Электронный адрес (при наличии)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заявлению прилагаются следующие документы:________________________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представленной информации, осведомлен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ответственности за представление недостоверных сведений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 и даю согласие на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сведений, составляющих охраняемую законом тайну, а также на сбор, обработку,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хранение, выгрузку и использование 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электронная цифровая подпись владельца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сельскохозяйственного животного)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Дата: "____" ______________ 20_____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базы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выдачи выписки из нее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7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Электронный журнал регистрации заявлений на проведение актуализации (корректировки) сведений о сельскохозяйственных животных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и регистрации заявления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физического лица, индивидуальный идентификационный номер/ наименование юридического лица, бизнес-идентификационный номер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административно-территориальной единицы (область, город, район, сельский округ, населенный пункт)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актуализации (корректировки) сведений о сельскохозяйственных животных в базе данных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актуализации (корректировки) сведений о сельскохозяйственных животных в базе данных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представленных документов для актуализации (корректировки) сведений о сельскохозяйственных животных в базе данных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Принятое решение по заявлению владельца сельскохозяйственного животного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специалиста ветеринарной организации, созданной местным исполнительным органом области,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базы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выдачи выписки из нее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0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актуализации (корректировки) сведений о сельскохозяйственных животных</w:t>
      </w:r>
      <w:r>
        <w:br/>
      </w:r>
      <w:r>
        <w:rPr>
          <w:rFonts w:ascii="Times New Roman"/>
          <w:b/>
          <w:i w:val="false"/>
          <w:color w:val="000000"/>
        </w:rPr>
        <w:t>в базе данных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(указать проведение актуализации (корректировки)</w:t>
      </w:r>
      <w:r>
        <w:br/>
      </w:r>
      <w:r>
        <w:rPr>
          <w:rFonts w:ascii="Times New Roman"/>
          <w:b/>
          <w:i w:val="false"/>
          <w:color w:val="000000"/>
        </w:rPr>
        <w:t>сведений о сельскохозяйственных животных в базе данных)</w:t>
      </w:r>
    </w:p>
    <w:bookmarkEnd w:id="206"/>
    <w:p>
      <w:pPr>
        <w:spacing w:after="0"/>
        <w:ind w:left="0"/>
        <w:jc w:val="both"/>
      </w:pPr>
      <w:bookmarkStart w:name="z221" w:id="207"/>
      <w:r>
        <w:rPr>
          <w:rFonts w:ascii="Times New Roman"/>
          <w:b w:val="false"/>
          <w:i w:val="false"/>
          <w:color w:val="000000"/>
          <w:sz w:val="28"/>
        </w:rPr>
        <w:t>
      Комиссией в составе: ___________________________________________________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наличии), организация, должность члена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присутствии владельца сельскохозяйственного животного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физического лица,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номер/наименование юридического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 идентификационный номер, адрес, телефон) составлен настоящий акт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(указать нужное) проведение актуализации (корректировки) в базе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сведений о сельскохозяйственных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наименование корректировки (изменения) сведений в базе данных согласно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Правилам формирования и ведения базы данных по идентификации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сельскохозяйственных животных и выдачи выписки из нее,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Министра сельского хозяйства Республики Казахстан от 2 июня 2010 года № 367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(зарегистрирован в Реестре государственной регистрации нормативных правовых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актов № 6321) Причина (указать нужное) актуализации (корректировки) сведений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сельскохозяйственных животных в базе данных: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представленных подтверждающих документов: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Результаты комиссионного осмотра: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наличии)), (подпись) должность члена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Владелец сельскохозяйственного животного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временя составления акта: 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базы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выдачи выписки из нее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Берді/Выдан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(облыстың,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қаланың, астананың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құрған 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атауы,/наименование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ветеринарной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созданной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 столицы)</w:t>
            </w:r>
          </w:p>
        </w:tc>
      </w:tr>
    </w:tbl>
    <w:bookmarkStart w:name="z225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Выписка о проведении актуализации (корректировки) сведений о сельскохозяйственных животных</w:t>
      </w:r>
    </w:p>
    <w:bookmarkEnd w:id="208"/>
    <w:p>
      <w:pPr>
        <w:spacing w:after="0"/>
        <w:ind w:left="0"/>
        <w:jc w:val="both"/>
      </w:pPr>
      <w:bookmarkStart w:name="z226" w:id="209"/>
      <w:r>
        <w:rPr>
          <w:rFonts w:ascii="Times New Roman"/>
          <w:b w:val="false"/>
          <w:i w:val="false"/>
          <w:color w:val="000000"/>
          <w:sz w:val="28"/>
        </w:rPr>
        <w:t>
      Произведена актуализация (корректировка) сведений о сельскохозяйственных</w:t>
      </w:r>
    </w:p>
    <w:bookmarkEnd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животных в базе данных по идентификации сельскохозяйственных животных: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наименование актуализации (корректировки) сведений в базе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Правилам формирования и ведения базы данных по идентификации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сельскохозяйственных животных и выдачи выписки из нее,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Министра сельского хозяйства Республики Казахстан от 2 июня 2010 года № 367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(зарегистрирован в Реестре государственной регистрации нормативных правовых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актов № 6321) (далее – Правила))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внесенные (имеющиеся) в базу(е) данных на момент подачи заявления на проведение актуализации (корректировки)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проведенной актуализации (корректировке) сведений, внесенных (имеющихся) в базу(е)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 (корректировки) сведений, внесенных (имеющихся) в базу(е) данных ("__" _____ 20__ года)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27" w:id="210"/>
      <w:r>
        <w:rPr>
          <w:rFonts w:ascii="Times New Roman"/>
          <w:b w:val="false"/>
          <w:i w:val="false"/>
          <w:color w:val="000000"/>
          <w:sz w:val="28"/>
        </w:rPr>
        <w:t>
      Берiлген күнi 20 __ жылғы __ _______/Дата выдачи __ _____ 20 _ года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Электрондық құжаттың түпнұсқалығын Сіз egov.kz сайтында, сондай-ақ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"электрондық үкімет" веб-порталының арқылы мобильді қосымшасы арқылы тексере аласыз.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Проверить подлинность электронного документа Вы можете на egov.kz,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посредством мобильного приложения веб-портала "электронного правительства".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76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28" w:id="211"/>
      <w:r>
        <w:rPr>
          <w:rFonts w:ascii="Times New Roman"/>
          <w:b w:val="false"/>
          <w:i w:val="false"/>
          <w:color w:val="000000"/>
          <w:sz w:val="28"/>
        </w:rPr>
        <w:t>
      Бұл құжат "Электрондық құжат және электрондық цифрлық қолтаңба туралы"</w:t>
      </w:r>
    </w:p>
    <w:bookmarkEnd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Заңының 7-бабы 1-тармағына сәйкес қағаз жеткізгіштегі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құжатпен бірдей.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Данный документ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 электронном документе и электронной цифровой подписи" равнозначен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документу на бумажном носителе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базы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выдачи выписки из нее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1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Мотивированный отказ в оказании государственной услуги</w:t>
      </w:r>
    </w:p>
    <w:bookmarkEnd w:id="212"/>
    <w:p>
      <w:pPr>
        <w:spacing w:after="0"/>
        <w:ind w:left="0"/>
        <w:jc w:val="both"/>
      </w:pPr>
      <w:bookmarkStart w:name="z232" w:id="21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государственной ветеринарной организации, созданной местным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исполнительным органом области, города республиканского значения, столицы)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рассмотрев Ваше заявление (указать нужное) на проведение актуализации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(корректировки) о сельскохозяйственных животных в базе данных сведений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наименование актуализации (корректировки)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сведений о сельскохозяйственных животных в базе данных согласно Правилам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формирования и ведения базы данных по идентификации сельскохозяйственных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животных и выдачи выписки из нее,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хозяйства Республики Казахстан от 2 июня 2010 года № 367 (зарегистрирован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Реестре государственной регистрации нормативных правовых актов № 6321)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 20 ___ года № __________, сообщает, что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(причины (обоснование) мотивированного отказа)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 подписывающего,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цифровая подпись/подпись)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Дата: "____" ______________ 20_____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