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1318" w14:textId="6911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интернатуре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июня 2010 года № 452. Зарегистрирован в Министерстве юстиции Республики Казахстан 12 июля 2010 года № 6331. Утратил силу приказом Министра здравоохранения Республики Казахстан от 18 сентября 2018 года № ҚР ДСМ-16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18.09.2018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в целях дальнейшего совершенствования клинической подготовки студентов,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интернатуре.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науки и человеческих ресурсов Министерства здравоохранения Республики Казахстан (Хамзина Н.К.)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Директору Департамента административно-правовой работы Министерства здравоохранения Республики Казахстан (Бисмильдин Ф.Б.) направить настоящий приказ после его государственной регистрации в Министерстве юстиции Республики Казахстан на официальное опубликование в средства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ноября 2006 года № 523 "Об утверждении Положения об интернатуре" (зарегистрированный в Реестре государственной регистрации нормативных правовых актов под № 4483, опубликованный в газете "Юридической газете" от 27 декабря 2006 года № 221 (1201)).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Каирбекову С.З.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2010 года № 452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интернатуре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Интернатура является формой одно- или двухгодичной подготовки обучающихся медицинских высших учебных заведений в рамках базового медицинского образования.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интернатуры является совершенствование практической подготовки выпускников медицинских высших учебных заведений, повышение профессионального уровня и степени их готовности к самостоятельной врачебной деятельности.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интернов осуществляется в соответствии с настоящим Положением, типовым учебным планом и программой по каждой специальности. Обязательный минимум профессиональной образовательной программы по конкретной специальности устанавливается государственным общеобязательным стандартом образования. Рабочие учебные планы и программы обучения в интернатуре утверждаются приказом ректора и пересматриваются с учетом изменений государственного общеобязательного стандарта образования.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интернов за счет государственного бюджета осуществляется в рамках государственного образовательного заказа на подготовку специалистов с высшим медицинским образованием.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интернов сверх установленного количества государственного образовательного заказа осуществляется на договорной основе с полным возмещением затрат на обучение и соблюдением требований настоящего Положения.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Прием и обучение в интернатуре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в интернатуре осуществляется по специальностям,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 (зарегистрированный в Реестре государственной регистрации нормативных правовых актов под № 5134).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Ректор высшего учебного заведения ежегодно утверждает план подготовки интернов по специальностям по согласованию с Министерством здравоохранения Республики Казахстан, а также на основании заявок местных органов государственного управления здравоохранением и организаций здравоохранения в срок не позднее 1 июля текущего года.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в интернатуру по специальностям, за исключением врача общей практики, осуществляется на конкурсной основе, в соответствии с баллами успеваемости за весь период обучения (с учетом оценок за производственную практику).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конкурсу допускаются лица, имеющие диплом об окончании высшего учебного заведения по специальностям "лечебное дело", "педиатрия", "восточная медицина", "общая медицина", "стоматология".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приема документов для участия в конкурсе с 1 июля по 15 августа текущего года.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 осуществляется на основе документов, представленных студентами в конкурсную комиссию высшего учебного заведения.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участия в конкурсе претенденты представляют заявление о приеме в интернатуру по конкретной специальности на имя ректора, диплом об окончании медицинского высшего учебного заведения (подлинник), копию приложения к диплому, копию документа, удостоверяющего личность.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Зачисление в интернатуру и формирование групп по специальностям осуществляется на основании приказа ректора высшего учебного заведения не позднее 28 августа текущего года с предоставлением информации в Министерство здравоохранения Республики Казахстан к 1 сентября текущего года.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Учебный год в интернатуре начинается с 1 сентября текущего года и заканчивается согласно типовой учебной программе и учебному плану.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Обучающимся в интернатуре по государственному образовательному заказу выплачивается стипендия, согласно Правилам выплаты государственных стипендий отдельным категориям обучающихся в организациях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Студенты, обучающиеся по контракту на платной форме обучения, проходят интернатуру на условиях, установленных контрактом.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Форма подготовки и контроля работы интернов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Обучение в интернатуре проводится под руководством высококвалифицированных преподавателей с привлечением врачей первой и высшей квалификационной категории.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Количество интернов в группе не должно превышать 6 человек.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Обучение интернов проводится на клинических базах высших медицинских организаций образования по индивидуальному плану, разработанному на основании настоящего Положения, типовых учебных планов и программ по конкретной специальности.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 профилирующих дисциплин, обязательных для изучения интерном, предусматривается типовым учебным планом и программой.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соответствии с индивидуальным планом интерн: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курирует больных в организациях, оказывающих доврачебную медицинскую помощь, квалифицированную медицинскую помощь, специализированную медицинскую помощь, медико-социальную помощь;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назначении и выполнении диагностических, лечебных и профилактических мероприятий;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документацию и санитарно-просветительную работу среди населения;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составлении отчетов о деятельности отделения;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профилактических осмотрах, диспансеризации, присутствует на консилиумах;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работе обществ терапевтов, хирургов, акушеров-гинекологов, педиатров и других;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обходах больных, клинических разборах;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дежурит не менее четырех раз в месяц в лечебно-профилактических организациях (не учитывается при расчете учебной нагрузки интерна, указанной в пункте 24 настоящего Положения);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работе клинических и клинико-анатомических конференций;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присутствует на патолого-анатомических вскрытиях, участвует в исследованиях аутопсийных, биопсийных и операционных материалов.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Недельная учебная нагрузка интерна составляет 36 академических часов и 18 академических часов самостоятельной работы в клинике. Содержание самостоятельной работы интерна в клинике определяется типовой учебной программой по специальности.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Объем лечебно-профилактической работы интерна составляет до 50 % нагрузки врача-ординатора по специальности.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знаний и навыков интернов осуществляется в форме текущего и рубежного контроля и итоговой аттестации.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Рубежный контроль проводится в виде зачетов по смежным дисциплинам и основным разделам избранной специальности, результаты которых определяют допуск к итоговой аттестации.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состав аттестационной комиссии включаются высококвалифицированные специалисты в области здравоохранения.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Интерны, освоившие дисциплины учебного плана, допускаются к итоговой аттестации по избранной специальности.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Итоговая аттестация проводится в два этапа: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итоговое тестирование;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аттестация практических навыков.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Интерны, успешно сдавшие экзамен, получают свидетельство об окончании интернатуры с указанием присвоенного профиля специальности. Самостоятельная практика выпускника-интерна осуществляется в соответствии с Правилами проведения квалификационных экзаменов для специалистов в области 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ноября 2009 года № 661 (зарегистрированный в Реестре государственной регистрации нормативных правовых актов под № 5884).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