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b881" w14:textId="dce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администраторами бюджетных программ консолидированной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2010 года № 303. Зарегистрирован в Министерстве юстиции Республики Казахстан 19 июля 2010 года № 6339. Утратил силу приказом Министра финансов Республики Казахстан от 30 октября 2013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30.10.2013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администраторами бюджетных программ консолидированной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2010 года № 303</w:t>
      </w:r>
    </w:p>
    <w:bookmarkStart w:name="z3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составления администраторами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консолидированной финансовой отчетности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3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1. Настоящими Правилами устанавливаются объем, формы, периодичность, сроки и порядок составления и представления консолидированной финансовой отчетности администраторов бюджетных программ, содержащихся за счет республиканского и местных бюджетов, для целей их предоставления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Администраторы бюджетных программ, содержащиеся за счет республиканского и местных бюджетов, составляют годовую, квартальную отчетность в объеме и по формам,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администратора бюджетных программ - свод отдельной финансовой отчетности администратора бюджетных программ и подведомственных ему государственных учреждений, представленный как финансовая отчетность единой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субъекты квазигосударственного сектора – это вложения бюджетных средств в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аффилиированными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элиминирование - исключение повторного учета взаимных операций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приказом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При составлении консолидированной финансовой отчетности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отражений за отчетный период всех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правильность отнесения доходов и расходов к отчетным периодам;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тождество данных аналитического учета оборотам и остаткам по счетам синтетического учета на первое число месяца,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аккуратность заполнения показателей и недопустимость подчисток и помарок. В случае исправления ошибок делаются соответствующие записи, заверенные лицами, подписавшими финансовую отчетность, с указанием даты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с изменениями, внесенными приказом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Формы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финансовой отчетности или внесение в них дополнительных показателей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данных консолидированной финансовой отчетности, относящиеся как к текущему отчетному периоду, так и к предыдущему периоду (после их утверждения), производятся в консолидированной финансовой отчетности, составленной за период, в котором были обнаружены искажения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Центральный уполномоченный орган по исполнению бюджета, направляет письменное уведомление администратору бюджетных программ о внесенных изменениях или дополнениях, с указанием причин их внесения.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программ, в соответствии с изменениями и дополнениями, внесенными центральным уполномоченным органом по исполнению бюджета, вносит изменения в свою консолидированную финансовую отчетность в течение 10 рабочих дней с момента получения письменного уведомления. В случае если изменения касаются финансовой отчетности подведомственного государственного учреждения,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течении 10 рабочих дней его отдельную финансовую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администратором бюджетных программ в консолидированную финансовую отчетность после ее сдачи в уполномоченный орган по исполнению бюджета вносятся только на основании письменного уведомления уполномоченного органа по исполнению бюджета по результатам рассмотрения им отчета, с обязательным соблюдением принципов и требований по внесению изменений настоящих Правил и утвержденных Правил составления и представления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местным уполномоченным органом по исполнению бюджета изменений в консолидированную финансовую отчетность администратора местных бюджетных программ, последним исправления в финансовую отчетность следует вносить в аналогичном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 республиканских бюджетных программ, внесшим исправления в консолидированную финансовую отчетность, необходимо внести соответствующие изменения в экземпляр отчетности, ранее представленный им в Счетный комитет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Адресная часть форм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"Администратор бюджетных программ" -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"Наименование государственного учреждения" - администратором бюджетных программ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"Периодичность" - указывается период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«Единица измерения» – тысяч тенге (далее – тыс.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"ОКПО" - указывается код государственного учреждения согласно Общего классификатора предприятий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 Пункт 7 с изменениями, внесенными приказом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Годовая консолидированная финансовая отчетность составляется по состоянию на 1 января года, следующего за отчетным. Квартальная консолидированная финансовая отчетность составляется по состоянию на 1 июля и 1 октября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Годовая консолидированная финансовая отчетность составляется за календарный период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 Сроки представления консолидированной финансовой отчетности для администраторов республиканских бюджетных программ устанавливаются центральным уполномоченным органом по исполнению бюджета, для администраторов местных бюджетных программ – местными уполномоченными органами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Консолидированная финансовая отчетность представляется на бумажном носителе в сброшюрованном виде с пронумерованными страницами и оглавлением и в электронном виде в полном объеме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местных бюджетных программ представляют консолидированную финансовую отчетность соответствующему местному уполномоченному органу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консолидированную финансовую отчетность центральному уполномоченному органу по исполнению бюджета. Датой представления консолидированной финансовой отчетности считается дата его регистрации в канцелярии уполномоченного органа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срока, установленного для представления отчетности с выходным (нерабочим) днем, консолидированная финансовая отчетность представляется на следующий за ним первый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 Объем годовой, квартальной консолидированной финансовой отчетности, представляемой администраторами бюджетных программ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бухгалтерский баланс по форме 1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отчет о результатах финансовой деятельности по форме 2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отчет о движении денег на счетах государственного учреждения по источникам финансирования (прямой метод) по форме 3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отчет об изменениях чистых активов/капитала по форме 4 согласно Приложению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пояснительная записка к консолидированной финансовой отчетности по форме 5 согласно Приложению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11. К годовой, квартальной консолидированной финансовой отчетности прилагается приказ на право подписания консолидированной финансовой отчетности. Правом первой подписи на годовой и квартальной консолидированной финансовой отчетности администратора бюджетных программ обладает руководитель данного органа или лицо, замещающее его, правом второй подписи – главный бухгалтер или лицо, возглавляющее подразделение, обеспечивающее консолидацию финансовой отчетности администратора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формах представляемой консолидированной финансовой отчетности рядом с подписью руководителя и главного бухгалтера обязательно расшифровываются подписи (фамилия и инициалы).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реорганизации (слиянии, присоединении, разделении, выделении) министерства и иного исполнительного органа, имущественные права и обязанности переходят к правопреемнику при слиянии и присоединении - в соответствии с передаточным актом, а при разделении и выделении - в соответствии с разделительным балансом. Разделительный баланс делается по одному экземпляру для каждого выделяющегося государственного учреждения. При ликвидации составляется ликвидационный баланс по форме 1 "Бухгалтерский баланс".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объем форм годовой отчетности включается разделительный или ликвидационный баланс на дату передачи и представляется в соответствующий уполномоченный орган по исполнению бюджета отдельными отчетами по каждому министерству или иному исполнительному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Образцы специализированных форм к годовой и квартальной консолидированной финансовой отчетности могут разрабатываться соответствующими администраторами бюджетных программ по согласованию с центральным уполномоченным органом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составлении консолидированной финансовой отчетности необходимо руководствоваться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по бухгалтерскому учету и финансовой отчетности в государственных учреждениях и настоящими Правилами.</w:t>
      </w:r>
    </w:p>
    <w:bookmarkEnd w:id="3"/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Этапы консолидации финансовой отчетности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Финансовая отчетность администраторов бюджетных программ и их подведомственных государственных учреждений, которая используется при подготовке консолидированной финансовой отчетности, готовится по состоянию на одну и ту же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16. Консолидированная финансовая отчетность для аналогичных сделок и других событий составляется на основе единой учетной политики. Соответственно, администраторы бюджетных программ и государственные учреждения используют единые принципы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 целью соблюдения принципа сопоставимости финансовой отчетности, консолидированная финансовая отчетность текущего периода представляется в сравнении с данными аналогичного прошлого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Составление консолидированной финансовой отчетности администратора бюджетных программ как единой экономической организации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Построчное суммирование аналогичных статей финансовой отчетности администратора бюджетных программ и подведомственных ему государственных учреждений. Аналогичные статьи активов, обязательств, чистых активов/капитала, доходов и расходов, поступлений и выбытия денег, изменений в чистых активах/капитала, поступлений (увеличений) и выбытий (погашений) активов и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Элиминирование взаимных операций между администратором бюджетных программ и его подведомственных государственных учреждений, а также между государственными учреждениями внутри одной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взаимным расчетам и операциям между государственными учреждениями одной системы при консолидации финансовой отчетности администратором бюджетных программ полностью исключаются.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двойного учета доходов и расходов в консолидированной финансовой отчетности, исключаются суммы доходов и расходов, в том числе по трансфертам и субсидиям между администратором бюджетных программ и его подведомственными государственными учреждениями, а также между государственными учреждениями внутри одной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Перенос консолидированных данных предыдущего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Инвестиции в субъекты квазигосударственного сектора представляются в консолидированной финансовой отчетности по стоимости, представленной в отдельной финансовой отчетности администратора бюджетной программы.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Процедуры консолидации финансовой отчетности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20. Консолидация статей формы 1 «Бухгалтероский баланс» осуществляется путем построчного сложения 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«Денежные средства и их эквиваленты»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финансовые инвестиции»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бюджетным выплатам»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расчетам с бюджетом»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покупателей и заказчиков»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ведомственным расчетам» (код строки 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вознаграждения к получению»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работников»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дебиторская задолженность по аренде» (код строки 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краткосрочная дебиторская задолженность» (код строки 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«Запасы»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авансы выданные» (код строки 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краткосрочные активы» (код строки 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инвестиции»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дебиторская задолженность покупателей и заказчиков» (код строки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дебиторская задолженность по аренде» (код строки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долгосрочная дебиторская задолженность» (код строки 113);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«Основные средства» (код строки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«Незавершенное строительство и капитальные вложения» (код строки 115);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«Инвестиционная недвижимость» (код строки 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«Биологические активы» (код строки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«Нематериальные активы» (код строки 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инвестиции, учитываемые по методу долевого участия» (код строки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долгосрочные активы» (код строки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финансовые обязательства» (код строки 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бюджетным выплатам» (код строки 211);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платежам в бюджет» (код строки 212);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расчетам с бюджетом» (код строки 213);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другим обязательным и добровольным платежам» (код строки 214);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поставщикам и подрядчикам» (код строки 215);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ведомственным расчетам» (код строки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сальдо по взаимным расчетам между государственными учреждениями одной системы, при консолидации сальдо по взаимным расчетам по строкам 015 и 216 элиминируется, то есть взаимно исключается (код строки 216).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стипендиатам» (код строки 217);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перед работниками» (код строки 218);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вознаграждения к выплате» (код строки 219);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«Краткосрочная кредиторская задолженность по аренде» (код строки 220);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«Прочая краткосрочная кредиторская задолженность» (код строки 221);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«Краткосрочные оценочные и гарантийные обязательства» (код строки 222);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краткосрочные обязательства» (код строки 223);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финансовые обязательства» (код строки 310);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поставщикам и подрядчикам» (код строки 311);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по аренде» (код строки 312);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«Долгосрочная кредиторская задолженность перед бюджетом» (код строки 313);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«Долгосрочные оценочные и гарантийные обязательства» (код строки 314);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долгосрочные обязательства» (код строки 315);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вложений» (код строки 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 за счет бюджетных средств» (код строки 411);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«Финансирование капитальных вложений за счет внешних займов и связанных грантов» (код строки 412);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«Резервы» (код строки 413);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«Накопленный финансовый результат» (код строки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20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21. Аналогичные по содержанию забалансовые счета также суммируются: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«Арендованные активы» (код строки 610);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«Запасы, принятые на ответственное хранение или оплаченные по централизованному снабжению» (код строки 620);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«Бланки строгой отчетности» (код строки 630);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«Списанная задолженность неплатежеспособных дебиторов» (код строки 640);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«Задолженность учащихся и студентов за невозвращенные материальные ценности» (код строки 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«Переходящие спортивные призы и кубки» (код строки 660);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«Путевки» (код строки 670);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«Учебные предметы военной техники» (код строки 680);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«Активы культурного наследия» (код строки 690).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21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22. Консолидация статей формы 2 «Отчет о результатах финансовой деятельности» осуществляется путем построчного сложения аналогичных статей доходов 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необменных операций»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текущей деятельности»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капитальных вложений»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финансирования за счет внешних займов»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«Субсидий» (код строки 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«Спонсорская и благотворительная помощь»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«Гранты»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обменных операций»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«Доходы от управления активами» (код строки 030);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строким 031);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доходы от управления активами» (код строки 032);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доходы» (код строки 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государственного учреждения»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«Оплата труда» (код строки 111);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«Стипендии» (код строки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«Налоги и платежи в бюджет» (код строки 113);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запасам» (код строки 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«Командировочные расходы» (код строки 115);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«Коммунальные расходы» (код строки 116);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«Арендные платежи» (код строки 117);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«Содержание долгосрочных активов» (код строки 118);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«Услуги связи» (код строки 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«Амортизация и обесценение активов» (код статьи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«Обесценение активов» (код строки 121);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операционные расходы» (код строки 122);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бюджетным выплатам» (код строки 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«Пенсии и пособия» (код строки 131);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«Субсидий» (код строки 132);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133);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134);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«Расходы по управлению активами» (код строки 140);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 141);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расходы по управлению активами» (код строки 142);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расходы» (код строки 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«Доля чистых прибылей или убытков по инвестициям, учитываемым по методу долевого участия» (код строки 210);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«Выбытие долгосрочных активов» (код строки 220);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«Курсовая разница» (код строки 230);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240).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22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23. </w:t>
      </w:r>
      <w:r>
        <w:rPr>
          <w:rFonts w:ascii="Times New Roman"/>
          <w:b w:val="false"/>
          <w:i w:val="false"/>
          <w:color w:val="ff0000"/>
          <w:sz w:val="28"/>
        </w:rPr>
        <w:t>Исключен приказом Министра финансов Республики Казахстан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24. Консолидация статей формы 3 «Отчет о движении денег на счетах государственного учреждения по источникам финансирования (прямой метод)» осуществляется путем построчного сложения 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«Финансирование из бюджета» (код строки 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«Текущей деятельности» (код строки 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«Капитальных вложений» (код строки 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«За счет внешних займов» (код строки 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«Трансферты» (код строки 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«Субсидии» (код строки 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«Гранты» (код строки 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«Спонсорской и благотворительной помощи»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«От реализации товаров, работ и услуг» (код строки 030);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«Полученные вознаграждения» (код строки 040);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поступления» (код строки 050);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«Оплата труда» (код строки 110);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«Пенсии и пособия» (код строки 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«Налоги и платежи в бюджет» (код строки 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«Поставщикам и подрядчикам за товары и услуги» (код строки 140);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«Авансы, выданные за товары и услуги» (код строки 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«Трансферты, субсидии» (код строки 160);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«Вознаграждения» (код строки 170);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платежи» (код строки 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долгосрочных активов» (код строки 310);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доли контролируемых и других субъектов» (код строки 320);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«Реализация ценных бумаг» (код строки 330);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«Погашение займов» (код строки 340);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350);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долгосрочных активов» (код строки 410);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доли контролируемых и других субъектов» (код строки 420);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«Приобретение ценных бумаг» (код строки 430);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«Формирование и пополнение уставного капитала субъектов квазигосударственного сектора» (код строки 440);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«Выданные займы» (код строки 450);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 суммирование статей, относящихся к поступлению и выбытию денежных средств от финансовой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«Получение займов» (код строки 610);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620);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«Погашение займов» (код строки 710);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«Прочие» (код строки 720).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24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24-1. Консолидация статей формы 4 «Отчет об изменениях чистых активов/капитала» осуществляется путем построчного сложения аналогичных статей: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«Изменения в учетной политике и корректировка ошибок» (код строки 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долгосрочных активов» (код строки 041);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долгосрочных активов» (код строки 042);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финансовых инвестиции, имеющихся в наличии для продажи» (код строки 043);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финансовых инвестиции, имеющихся в наличии для продажи» (код строки 044);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резервы» (код строки 045);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«Разницы обменных курсов по пересчету зарубежной деятельности» (код строки 046);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финансирования, признанное напрямую в Отчете об изменениях чистых активов/капитала» (код строки 047);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финансирования, связанное с выбытием долгосрочных активов, признанное напрямую в Отчете об изменениях чистых активов/капитала» (код строки 048);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«Перенос  финансирования  на  доходы  отчетного  периода» (код строки 049);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«Изменения в учетной политике и корректировка ошибок» (код строки 080);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долгосрочных активов» (код строки 101);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долгосрочных активов» (код строки 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резервов на переоценку финансовых инвестиций, имеющихся в наличии для продажи» (код строки 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резервов на переоценку финансовых инвестиции, имеющихся в наличии для продажи» (код строки 104);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«Прочие резервы» (код строки 105);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«Разницы обменных курсов по пересчету зарубежной деятельности» (код строки 106);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«Увеличение финансирования, признанное напрямую в Отчете об изменениях чистых активов/капитала» (код строки 107);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«Уменьшение финансирования, связанное с выбытием долгосрочных активов, признанное напрямую в Отчете об изменениях чистых активов/капитала» (код строки 108);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«Перенос финансирования на доходы отчетного периода» (код строки 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24-1 в соответствии с приказом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25. Формы консолидированной финансовой отчетности в полной мере соответствуют формам, применяемым при составлении финансовой отчетности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25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26. Требования к структуре и раскрытию информации к консолидированной финансовой отчетности, отражаемой в пояснительной записке, в полной мере соответствуют требованиям к раскрытию информации для финансовой отчетности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в Главе «Общие сведения» формы 5 «Пояснительная записка к консолидированной финансовой отчетности» предоставляется информация по количеству подведомственных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26 в редакции приказа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27. В формах 2 «Отчет о результатах финансовой деятельности», 3 «Отчет о движении денег на счетах государственного учреждения по источникам финансирования (прямой метод)» графа 4 «Прошлый период» заполняется за аналогичный период прошлого года, начиная с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070, 080, 090, 100, 101, 102, 103, 104, 105, 106, 110, 120 формы 4 «Отчет об изменениях чистых активов/капитала» заполняются за аналогичный период прошлого года, начиная с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Правила дополнены пунктом 27 в соответствии с приказом Министра финансов РК от 12.09.2012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</w:p>
    <w:bookmarkEnd w:id="7"/>
    <w:bookmarkStart w:name="z3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администраторами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       </w:t>
      </w:r>
    </w:p>
    <w:bookmarkEnd w:id="8"/>
    <w:bookmarkStart w:name="z3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приказа Министра финансов РК от 12.09.2012 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Бухгалтерский баланс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«____» ___________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7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8"/>
        <w:gridCol w:w="1315"/>
        <w:gridCol w:w="2038"/>
        <w:gridCol w:w="1749"/>
      </w:tblGrid>
      <w:tr>
        <w:trPr>
          <w:trHeight w:val="43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</w:t>
            </w:r>
          </w:p>
        </w:tc>
      </w:tr>
      <w:tr>
        <w:trPr>
          <w:trHeight w:val="2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Краткосрочные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и их эквиваленты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 инвестиции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бюджетным выплатам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расчетам с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покупателей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работников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018   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краткосрочная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авансы выданные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активов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Долгосрочные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инвестиции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покупателей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долгосрочная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вложения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недвижимость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учитываемые по методу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активов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Краткосрочные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бюджетным выплатам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платежам в бюджет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расчетам с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другим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добровольным платежам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поставщикам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ведомственным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стипендиатам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 работниками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вознаграждения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краткосрочная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оценочные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краткосрочные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краткосрочных обязательств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Долгосрочные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поставщикам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аренде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 кредиторская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 бюджетом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оценочные и гарантийные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долгосрочные обязательства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долгосрочных обязательств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 и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Накопленный финансовый результат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чистые активы/капитал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 счета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 активы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Запасы, принятые на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или оплаченные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 снабжению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Бланки строгой отчетности       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Списанная 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неплатежеспособных дебиторов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учащихся и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невозвращенные материальные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Переходящие спортивные призы и кубки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предметы военной техники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культурного наследия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г.</w:t>
      </w:r>
    </w:p>
    <w:bookmarkStart w:name="z3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1 «Бухгалтерский баланс»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приказа Министра финансов РК от 12.09.2012 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результатах финансовой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за период, заканчивающийся на ______________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333"/>
        <w:gridCol w:w="1793"/>
        <w:gridCol w:w="1573"/>
      </w:tblGrid>
      <w:tr>
        <w:trPr>
          <w:trHeight w:val="75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19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необменных операций,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текущей деятельности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капитальных вложений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Спонсорская и благотворительная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обменных операций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управления активами,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управления активами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всего (сумма строк 010,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030, 040)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 в бюджет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запасам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Арендные платежи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долгосрочных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связи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операционные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бюджетным выплатам,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и пособия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управлению активами,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по управлению активами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всего (сумма строк 110, 130,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140, 150)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чистых прибылей или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инвестициям, учитываемым по методу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долгосрочных активов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разница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(строка 100 минус строка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+/- строки 210, 220, 230, 240)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3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1 «Бухгалтерский баланс»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</w:tblGrid>
      <w:tr>
        <w:trPr>
          <w:trHeight w:val="27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75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в редакции приказа Министра финансов РК от 12.09.2012 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изменениях чистых активов/капитала за период,</w:t>
      </w:r>
      <w:r>
        <w:br/>
      </w:r>
      <w:r>
        <w:rPr>
          <w:rFonts w:ascii="Times New Roman"/>
          <w:b/>
          <w:i w:val="false"/>
          <w:color w:val="000000"/>
        </w:rPr>
        <w:t>
заканчивающийся 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5"/>
        <w:gridCol w:w="1148"/>
        <w:gridCol w:w="2026"/>
        <w:gridCol w:w="1320"/>
        <w:gridCol w:w="1919"/>
        <w:gridCol w:w="1342"/>
      </w:tblGrid>
      <w:tr>
        <w:trPr>
          <w:trHeight w:val="46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вложений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учетной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ошибок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+/- 020)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активах/капитале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(строки 041 +/- 042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+/- 044 +/- 045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046+/-047+/-048+/-049)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долгосрочных активов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долгосрочных активов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резервы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пересчету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активов/капитала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выбытием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активов/капитала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отчетного периода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(строки 030 +/- 040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учетной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ошибок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Пересчитанное сальдо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+/- 080)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активах/капитале за 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(строки 101 +/- 102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+/- 104 +/- 105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106+/-107+/-108+/-109)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долгосрочных активов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долгосрочных активов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Увеличениех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резервов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переоценку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резервы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обменных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пересчету зарубежной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активов/капитала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            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выбытием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признанное напрямую в Отчете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активов/капитала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финансирования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отчетного периода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 за 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прошлого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(строки 090 +/- 100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3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администраторами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консолидированной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отчетности         </w:t>
      </w:r>
    </w:p>
    <w:bookmarkEnd w:id="15"/>
    <w:bookmarkStart w:name="z3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16"/>
    <w:bookmarkStart w:name="z37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изменениях в активах и обязательствах за период,</w:t>
      </w:r>
      <w:r>
        <w:br/>
      </w:r>
      <w:r>
        <w:rPr>
          <w:rFonts w:ascii="Times New Roman"/>
          <w:b/>
          <w:i w:val="false"/>
          <w:color w:val="000000"/>
        </w:rPr>
        <w:t>
заканчивающийся на 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Приложение 2 исключено приказом Министра финансов РК от 12.09.2012 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администраторами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             </w:t>
      </w:r>
    </w:p>
    <w:bookmarkEnd w:id="18"/>
    <w:bookmarkStart w:name="z3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3 в редакции приказа Министра финансов РК от 12.09.2012 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денег на счетах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по источникам финансирования (прямой метод)</w:t>
      </w:r>
      <w:r>
        <w:br/>
      </w:r>
      <w:r>
        <w:rPr>
          <w:rFonts w:ascii="Times New Roman"/>
          <w:b/>
          <w:i w:val="false"/>
          <w:color w:val="000000"/>
        </w:rPr>
        <w:t>
за период, заканчивающийся на _________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6"/>
        <w:gridCol w:w="1331"/>
        <w:gridCol w:w="1771"/>
        <w:gridCol w:w="1542"/>
      </w:tblGrid>
      <w:tr>
        <w:trPr>
          <w:trHeight w:val="6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 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010, 020, 030, 040, 050)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бюджета, в том числе: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 вложений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Субсидии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Спонсорская и благотворительная помощь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 товаров, работ и услуг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вознаграждения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-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  110, 120, 130, 140, 150, 160,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170, 180)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 и пособия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и платежи в бюджет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Поставщикам и подрядчикам за товары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Авансы, выданные за товары и услуги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Трансферты, субсидии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платежи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операционной деятельности (строка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строка 200)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–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310, 320, 330, 340, 350)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долгосрочных активов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доли контролируемых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ценных бумаг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–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410, 420, 430, 440, 450, 460)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долгосрочных активов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доли контролируемых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субъектов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ценных бумаг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пополнение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займы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 (строка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строка 500)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Движение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деятельности                               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денежных средств -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строк 610, 620)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денежных средств - всего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 710, 720)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сумма денежных средств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деятельности (строка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строка 800)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+/- уменьшение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(строка 300 +/- строка 600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900)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на начало периода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 на конец периода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bookmarkStart w:name="z3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администраторами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консолидированной финансовой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             </w:t>
      </w:r>
    </w:p>
    <w:bookmarkEnd w:id="21"/>
    <w:bookmarkStart w:name="z3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Министра финансов РК от 12.09.2012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3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Пояснительная записка к консолидированной финансовой</w:t>
      </w:r>
      <w:r>
        <w:br/>
      </w:r>
      <w:r>
        <w:rPr>
          <w:rFonts w:ascii="Times New Roman"/>
          <w:b/>
          <w:i w:val="false"/>
          <w:color w:val="000000"/>
        </w:rPr>
        <w:t>
отчетности за 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 по ОКПО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Краткосрочные активы</w:t>
      </w:r>
    </w:p>
    <w:bookmarkStart w:name="z3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Краткосрочные финансовые инвестиции (строка 011 формы 1 «Бухгалтерский баланс»)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продажи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Краткосрочная дебиторская задолженность (строки 014 формы 1 «Бухгалтерский баланс»)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1365"/>
        <w:gridCol w:w="2758"/>
      </w:tblGrid>
      <w:tr>
        <w:trPr>
          <w:trHeight w:val="73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заказчиками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начало отчетного периода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дебиторской задолженности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дебиторской задолженности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Сальдо на конец отчетного периода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по сомнительным долгам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 периода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по сомнительным долгам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по сомнительным долгам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по сомнительным долгам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Запасы (строка 020 формы 1 «Бухгалтерский баланс»)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Долгосрочные активы</w:t>
      </w:r>
    </w:p>
    <w:bookmarkStart w:name="z3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Долгосрочные  финансовые инвестиций (строка 110 формы 1 «Бухгалтерский баланс»)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1104"/>
        <w:gridCol w:w="1582"/>
        <w:gridCol w:w="1701"/>
        <w:gridCol w:w="1567"/>
        <w:gridCol w:w="1479"/>
        <w:gridCol w:w="1227"/>
        <w:gridCol w:w="1286"/>
      </w:tblGrid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тавленные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Основные средства (строка 114 формы 1 «Бухгалтерский баланс»)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1091"/>
        <w:gridCol w:w="757"/>
        <w:gridCol w:w="829"/>
        <w:gridCol w:w="1278"/>
        <w:gridCol w:w="1510"/>
        <w:gridCol w:w="1524"/>
        <w:gridCol w:w="989"/>
        <w:gridCol w:w="2031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13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Инвестиционная недвижимость (строка 116 формы 1 «Бухгалтерский баланс») 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5"/>
        <w:gridCol w:w="1296"/>
        <w:gridCol w:w="1096"/>
        <w:gridCol w:w="1136"/>
        <w:gridCol w:w="897"/>
      </w:tblGrid>
      <w:tr>
        <w:trPr>
          <w:trHeight w:val="1200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 обесценение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 обесценение за отчетный период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Биологические активы (строка 117 формы 1 «Бухгалтерский баланс»)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1076"/>
        <w:gridCol w:w="1437"/>
        <w:gridCol w:w="2097"/>
        <w:gridCol w:w="1183"/>
      </w:tblGrid>
      <w:tr>
        <w:trPr>
          <w:trHeight w:val="154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 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 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 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 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 обесценение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 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 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 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балансовой стоимости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Нематериальные активы (строка 118 формы 1 «Бухгалтерский баланс»)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8"/>
        <w:gridCol w:w="1036"/>
        <w:gridCol w:w="1515"/>
        <w:gridCol w:w="1237"/>
        <w:gridCol w:w="1639"/>
        <w:gridCol w:w="1083"/>
        <w:gridCol w:w="1084"/>
        <w:gridCol w:w="1084"/>
        <w:gridCol w:w="1084"/>
      </w:tblGrid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Гудвилл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первоначальной 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амортизации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накопленной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 резерв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резерва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обесценение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 балансовой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Краткосрочные  финансовые обязательства (строка 210 формы 1 «Бухгалтерский баланс»)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  <w:gridCol w:w="2833"/>
        <w:gridCol w:w="2393"/>
        <w:gridCol w:w="2513"/>
        <w:gridCol w:w="1173"/>
      </w:tblGrid>
      <w:tr>
        <w:trPr>
          <w:trHeight w:val="111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себестоимости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Долгосрочные  финансовые обязательства (строка 310 формы 1 «Бухгалтерский баланс»)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1737"/>
        <w:gridCol w:w="2739"/>
        <w:gridCol w:w="2526"/>
        <w:gridCol w:w="2195"/>
        <w:gridCol w:w="1185"/>
      </w:tblGrid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себестоимости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Прочие доходы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1353"/>
        <w:gridCol w:w="2353"/>
        <w:gridCol w:w="1973"/>
      </w:tblGrid>
      <w:tr>
        <w:trPr>
          <w:trHeight w:val="675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изменения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выбытия долгосрочных активов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безвозмездно: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системы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 организаций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курсовой разницы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компенсации убытков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от ликвидации активов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Оприходованы излишки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Прочие расходы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1376"/>
        <w:gridCol w:w="2224"/>
        <w:gridCol w:w="2039"/>
      </w:tblGrid>
      <w:tr>
        <w:trPr>
          <w:trHeight w:val="60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15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изменения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выбытию долгосрочных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курсовой разнице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обесценения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резервов: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сомнительной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отпускным работников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оценочным и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 (Фамилия 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