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450" w14:textId="b44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Республики Казахстан,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июня 2010 года № 158. Зарегистрирован в Министерстве юстиции Республики Казахстан 19 июля 2010 года № 6341. Утратил силу приказом Председателя Комитета национальной безопасности Республики Казахстан от 4 декабря 2013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национальной безопасности РК от 04.12.2013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противодействии терроризму"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Республики Казахстан, уязвимых в террористическом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Штабу Антитеррористического центра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А.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2010 года № 158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уязвимых в террористическом отношении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Ядерно- и/или радиационно-опасные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атомные энергетические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исследовательские реакторы;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хранилища временного и долговременного хранения ядерного топлива 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организации, имеющие ядерные энергетические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Химически опасные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нефтехимической и нефтеперерабатывающей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целлюлозно-бумажной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пищевой промышленности (хранилища с запасами аммиака на хладокомбинатах);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коммунального хозяйства (объекты водоснабжения и очистки от сточных вод, с использованием в технологическом процессе хлора).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Биологически опасные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производящие возбудителей особо опасных инфекций (чума, холера, сибирская язва, желтая лихорадка, сап и натуральная оспа);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производители опасных инфекционных заболеваний (клещевые боррелиозы, столбняк, брюшной тиф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использующие возбудителей особо опасных инфекций и опасных инфекционных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Техногенно-опасные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тепло- и гидроэлектростанции;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диспетчерские пункты управления и узловые подстанции энергосистем;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центры обслуживания (управления)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аэропорты и аэродромы республиканского и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станции и крупные железнодорожные узлы;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вычислительные центры, узлы связи и центры диспетчерского управления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судоходные шлюзы;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морские и речные порты;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мосты и тоннели, расположенные на стратегических магистралях;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ракетно-космического и авиационного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плотины крупных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дамбы, ограждающие хранилища жидких отходов промышленных предприятий (хвостохранилища обогатительных фабрик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Пожаро-взрывоопасные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нефтедобывающие и нефтеперерабатывающие заводы;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морские нефтяные и газовые скважины и морские нефтеналивные терминалы;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газоперерабатывающие заводы и газонаполнительные станции с объемом хранения более 2000 тонн сжиженных углеводородов;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титаномагниевые заводы (комбинаты);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хранения, ремонта, утилизации и реализации вооружения, военной техники и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газгольдерные, кислородные станции и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газо- и нефтепродуктопроводы.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Объекты государственного управления, финансово-кредитной, информационной и телекоммуникационной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размещения органов государственной власти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дипломатические представительства, консульские учреждения, представительства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управления финансовой системой Республики Казахстан и предприятия, осуществляющие функции по производству, переработке, обращению и хранению драгоценных металлов и камней, защищенной полиграфической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телерадиовещания и средств массовых коммуникаций, узлы телефонной, телевизионной, радиосвязи и оповещения;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архивы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массового скопления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розничной торговли, торговой площадью от 500 кв. м и более, предприятия общественного питания на 100 посадочных мест и более, рынки, торговые центры и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санаторно-курортные организации, пансионаты, дома отдыха, туристические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концертные залы, спортивные и иные публичные сооружения, рассчитанные на одновременное пребывание 200 и более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заведения и организации здравоохранения.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