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0301" w14:textId="37b0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и правил составления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июля 2010 года № 325. Зарегистрирован в Министерстве юстиции Республики Казахстан 26 июля 2010 года № 6352. Утратил силу приказом Министра финансов Республики Казахстан от 1 августа 2017 года № 468 (вводится в действие с 01.07.2018)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01.08.2017 </w:t>
      </w:r>
      <w:r>
        <w:rPr>
          <w:rFonts w:ascii="Times New Roman"/>
          <w:b w:val="false"/>
          <w:i w:val="false"/>
          <w:color w:val="ff0000"/>
          <w:sz w:val="28"/>
        </w:rPr>
        <w:t>№ 468</w:t>
      </w:r>
      <w:r>
        <w:rPr>
          <w:rFonts w:ascii="Times New Roman"/>
          <w:b w:val="false"/>
          <w:i w:val="false"/>
          <w:color w:val="ff0000"/>
          <w:sz w:val="28"/>
        </w:rPr>
        <w:t xml:space="preserve"> (вводится в действие с 01.07.2018).</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117</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1) формы финансовой отчетности:</w:t>
      </w:r>
    </w:p>
    <w:bookmarkEnd w:id="2"/>
    <w:p>
      <w:pPr>
        <w:spacing w:after="0"/>
        <w:ind w:left="0"/>
        <w:jc w:val="both"/>
      </w:pPr>
      <w:r>
        <w:rPr>
          <w:rFonts w:ascii="Times New Roman"/>
          <w:b w:val="false"/>
          <w:i w:val="false"/>
          <w:color w:val="000000"/>
          <w:sz w:val="28"/>
        </w:rPr>
        <w:t xml:space="preserve">
      форма 1 "Бухгалтерский баланс",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форма 2 "Отчет о результатах финансовой деятельности",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форма 3 "Отчет о движении денег на счетах государственного учреждения по источникам финансирования (прямой метод)",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форма 4 "Отчет об изменениях чистых активов/капитала",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форма 5 "Пояснительная записка к финансовой отчетности",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форма 6 "Бухгалтерский баланс при реорганизации",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xml:space="preserve">
      2) Правила составления и представления финансовой отчетности,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Департаменту методологии бухгалтерского учета,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17.03.2017 </w:t>
      </w:r>
      <w:r>
        <w:rPr>
          <w:rFonts w:ascii="Times New Roman"/>
          <w:b w:val="false"/>
          <w:i w:val="false"/>
          <w:color w:val="ff0000"/>
          <w:sz w:val="28"/>
        </w:rPr>
        <w:t>№ 178</w:t>
      </w:r>
      <w:r>
        <w:rPr>
          <w:rFonts w:ascii="Times New Roman"/>
          <w:b w:val="false"/>
          <w:i w:val="false"/>
          <w:color w:val="ff0000"/>
          <w:sz w:val="28"/>
        </w:rPr>
        <w:t xml:space="preserve"> (вводится в действие со дня государственной регистрации).</w:t>
      </w:r>
    </w:p>
    <w:bookmarkStart w:name="z132" w:id="6"/>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Бухгалтерский баланс</w:t>
      </w:r>
      <w:r>
        <w:br/>
      </w:r>
      <w:r>
        <w:rPr>
          <w:rFonts w:ascii="Times New Roman"/>
          <w:b w:val="false"/>
          <w:i w:val="false"/>
          <w:color w:val="000000"/>
          <w:sz w:val="28"/>
        </w:rPr>
        <w:t xml:space="preserve">                   </w:t>
      </w:r>
      <w:r>
        <w:rPr>
          <w:rFonts w:ascii="Times New Roman"/>
          <w:b/>
          <w:i w:val="false"/>
          <w:color w:val="000000"/>
          <w:sz w:val="28"/>
        </w:rPr>
        <w:t xml:space="preserve">      по состоянию на "_____" ___________ </w:t>
      </w:r>
    </w:p>
    <w:bookmarkEnd w:id="6"/>
    <w:bookmarkStart w:name="z133" w:id="7"/>
    <w:p>
      <w:pPr>
        <w:spacing w:after="0"/>
        <w:ind w:left="0"/>
        <w:jc w:val="both"/>
      </w:pPr>
      <w:r>
        <w:rPr>
          <w:rFonts w:ascii="Times New Roman"/>
          <w:b w:val="false"/>
          <w:i w:val="false"/>
          <w:color w:val="000000"/>
          <w:sz w:val="28"/>
        </w:rPr>
        <w:t>
      Администратор бюджетных программ ___________________________</w:t>
      </w:r>
    </w:p>
    <w:bookmarkEnd w:id="7"/>
    <w:bookmarkStart w:name="z134" w:id="8"/>
    <w:p>
      <w:pPr>
        <w:spacing w:after="0"/>
        <w:ind w:left="0"/>
        <w:jc w:val="both"/>
      </w:pPr>
      <w:r>
        <w:rPr>
          <w:rFonts w:ascii="Times New Roman"/>
          <w:b w:val="false"/>
          <w:i w:val="false"/>
          <w:color w:val="000000"/>
          <w:sz w:val="28"/>
        </w:rPr>
        <w:t>
      Наименование государственного учреждения______________________</w:t>
      </w:r>
    </w:p>
    <w:bookmarkEnd w:id="8"/>
    <w:bookmarkStart w:name="z135" w:id="9"/>
    <w:p>
      <w:pPr>
        <w:spacing w:after="0"/>
        <w:ind w:left="0"/>
        <w:jc w:val="both"/>
      </w:pPr>
      <w:r>
        <w:rPr>
          <w:rFonts w:ascii="Times New Roman"/>
          <w:b w:val="false"/>
          <w:i w:val="false"/>
          <w:color w:val="000000"/>
          <w:sz w:val="28"/>
        </w:rPr>
        <w:t>
      Периодичность: полугодовая, годовая ____________________________</w:t>
      </w:r>
    </w:p>
    <w:bookmarkEnd w:id="9"/>
    <w:bookmarkStart w:name="z136" w:id="10"/>
    <w:p>
      <w:pPr>
        <w:spacing w:after="0"/>
        <w:ind w:left="0"/>
        <w:jc w:val="both"/>
      </w:pPr>
      <w:r>
        <w:rPr>
          <w:rFonts w:ascii="Times New Roman"/>
          <w:b w:val="false"/>
          <w:i w:val="false"/>
          <w:color w:val="000000"/>
          <w:sz w:val="28"/>
        </w:rPr>
        <w:t>
      Единица измерения: тыс.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3287"/>
        <w:gridCol w:w="1993"/>
        <w:gridCol w:w="199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
          <w:p>
            <w:pPr>
              <w:spacing w:after="20"/>
              <w:ind w:left="20"/>
              <w:jc w:val="both"/>
            </w:pPr>
            <w:r>
              <w:rPr>
                <w:rFonts w:ascii="Times New Roman"/>
                <w:b w:val="false"/>
                <w:i w:val="false"/>
                <w:color w:val="000000"/>
                <w:sz w:val="20"/>
              </w:rPr>
              <w:t>
АКТИВЫ</w:t>
            </w:r>
          </w:p>
          <w:bookmarkEnd w:id="1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
          <w:p>
            <w:pPr>
              <w:spacing w:after="20"/>
              <w:ind w:left="20"/>
              <w:jc w:val="both"/>
            </w:pPr>
            <w:r>
              <w:rPr>
                <w:rFonts w:ascii="Times New Roman"/>
                <w:b w:val="false"/>
                <w:i w:val="false"/>
                <w:color w:val="000000"/>
                <w:sz w:val="20"/>
              </w:rPr>
              <w:t>
1</w:t>
            </w:r>
          </w:p>
          <w:bookmarkEnd w:id="1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
          <w:p>
            <w:pPr>
              <w:spacing w:after="20"/>
              <w:ind w:left="20"/>
              <w:jc w:val="both"/>
            </w:pPr>
            <w:r>
              <w:rPr>
                <w:rFonts w:ascii="Times New Roman"/>
                <w:b w:val="false"/>
                <w:i w:val="false"/>
                <w:color w:val="000000"/>
                <w:sz w:val="20"/>
              </w:rPr>
              <w:t>
I. Краткосрочные активы</w:t>
            </w:r>
          </w:p>
          <w:bookmarkEnd w:id="1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4"/>
          <w:p>
            <w:pPr>
              <w:spacing w:after="20"/>
              <w:ind w:left="20"/>
              <w:jc w:val="both"/>
            </w:pPr>
            <w:r>
              <w:rPr>
                <w:rFonts w:ascii="Times New Roman"/>
                <w:b w:val="false"/>
                <w:i w:val="false"/>
                <w:color w:val="000000"/>
                <w:sz w:val="20"/>
              </w:rPr>
              <w:t>
Денежные средства и их эквиваленты</w:t>
            </w:r>
          </w:p>
          <w:bookmarkEnd w:id="1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5"/>
          <w:p>
            <w:pPr>
              <w:spacing w:after="20"/>
              <w:ind w:left="20"/>
              <w:jc w:val="both"/>
            </w:pPr>
            <w:r>
              <w:rPr>
                <w:rFonts w:ascii="Times New Roman"/>
                <w:b w:val="false"/>
                <w:i w:val="false"/>
                <w:color w:val="000000"/>
                <w:sz w:val="20"/>
              </w:rPr>
              <w:t>
Краткосрочные финансовые инвестиции</w:t>
            </w:r>
          </w:p>
          <w:bookmarkEnd w:id="1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6"/>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bookmarkEnd w:id="1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7"/>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bookmarkEnd w:id="1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8"/>
          <w:p>
            <w:pPr>
              <w:spacing w:after="20"/>
              <w:ind w:left="20"/>
              <w:jc w:val="both"/>
            </w:pPr>
            <w:r>
              <w:rPr>
                <w:rFonts w:ascii="Times New Roman"/>
                <w:b w:val="false"/>
                <w:i w:val="false"/>
                <w:color w:val="000000"/>
                <w:sz w:val="20"/>
              </w:rPr>
              <w:t xml:space="preserve">
Краткосрочная дебиторская задолженность покупателей и заказчиков </w:t>
            </w:r>
          </w:p>
          <w:bookmarkEnd w:id="1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9"/>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bookmarkEnd w:id="1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0"/>
          <w:p>
            <w:pPr>
              <w:spacing w:after="20"/>
              <w:ind w:left="20"/>
              <w:jc w:val="both"/>
            </w:pPr>
            <w:r>
              <w:rPr>
                <w:rFonts w:ascii="Times New Roman"/>
                <w:b w:val="false"/>
                <w:i w:val="false"/>
                <w:color w:val="000000"/>
                <w:sz w:val="20"/>
              </w:rPr>
              <w:t>
Краткосрочные вознаграждения к получению</w:t>
            </w:r>
          </w:p>
          <w:bookmarkEnd w:id="2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1"/>
          <w:p>
            <w:pPr>
              <w:spacing w:after="20"/>
              <w:ind w:left="20"/>
              <w:jc w:val="both"/>
            </w:pPr>
            <w:r>
              <w:rPr>
                <w:rFonts w:ascii="Times New Roman"/>
                <w:b w:val="false"/>
                <w:i w:val="false"/>
                <w:color w:val="000000"/>
                <w:sz w:val="20"/>
              </w:rPr>
              <w:t>
Краткосрочная дебиторская задолженность работников</w:t>
            </w:r>
          </w:p>
          <w:bookmarkEnd w:id="2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2"/>
          <w:p>
            <w:pPr>
              <w:spacing w:after="20"/>
              <w:ind w:left="20"/>
              <w:jc w:val="both"/>
            </w:pPr>
            <w:r>
              <w:rPr>
                <w:rFonts w:ascii="Times New Roman"/>
                <w:b w:val="false"/>
                <w:i w:val="false"/>
                <w:color w:val="000000"/>
                <w:sz w:val="20"/>
              </w:rPr>
              <w:t>
Краткосрочная дебиторская задолженность по аренде</w:t>
            </w:r>
          </w:p>
          <w:bookmarkEnd w:id="2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3"/>
          <w:p>
            <w:pPr>
              <w:spacing w:after="20"/>
              <w:ind w:left="20"/>
              <w:jc w:val="both"/>
            </w:pPr>
            <w:r>
              <w:rPr>
                <w:rFonts w:ascii="Times New Roman"/>
                <w:b w:val="false"/>
                <w:i w:val="false"/>
                <w:color w:val="000000"/>
                <w:sz w:val="20"/>
              </w:rPr>
              <w:t xml:space="preserve">
Прочая краткосрочная дебиторская задолженность </w:t>
            </w:r>
          </w:p>
          <w:bookmarkEnd w:id="2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4"/>
          <w:p>
            <w:pPr>
              <w:spacing w:after="20"/>
              <w:ind w:left="20"/>
              <w:jc w:val="both"/>
            </w:pPr>
            <w:r>
              <w:rPr>
                <w:rFonts w:ascii="Times New Roman"/>
                <w:b w:val="false"/>
                <w:i w:val="false"/>
                <w:color w:val="000000"/>
                <w:sz w:val="20"/>
              </w:rPr>
              <w:t>
Запасы</w:t>
            </w:r>
          </w:p>
          <w:bookmarkEnd w:id="2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5"/>
          <w:p>
            <w:pPr>
              <w:spacing w:after="20"/>
              <w:ind w:left="20"/>
              <w:jc w:val="both"/>
            </w:pPr>
            <w:r>
              <w:rPr>
                <w:rFonts w:ascii="Times New Roman"/>
                <w:b w:val="false"/>
                <w:i w:val="false"/>
                <w:color w:val="000000"/>
                <w:sz w:val="20"/>
              </w:rPr>
              <w:t>
Краткосрочные авансы выданные</w:t>
            </w:r>
          </w:p>
          <w:bookmarkEnd w:id="2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6"/>
          <w:p>
            <w:pPr>
              <w:spacing w:after="20"/>
              <w:ind w:left="20"/>
              <w:jc w:val="both"/>
            </w:pPr>
            <w:r>
              <w:rPr>
                <w:rFonts w:ascii="Times New Roman"/>
                <w:b w:val="false"/>
                <w:i w:val="false"/>
                <w:color w:val="000000"/>
                <w:sz w:val="20"/>
              </w:rPr>
              <w:t>
Прочие краткосрочные активы</w:t>
            </w:r>
          </w:p>
          <w:bookmarkEnd w:id="2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27"/>
          <w:p>
            <w:pPr>
              <w:spacing w:after="20"/>
              <w:ind w:left="20"/>
              <w:jc w:val="both"/>
            </w:pPr>
            <w:r>
              <w:rPr>
                <w:rFonts w:ascii="Times New Roman"/>
                <w:b w:val="false"/>
                <w:i w:val="false"/>
                <w:color w:val="000000"/>
                <w:sz w:val="20"/>
              </w:rPr>
              <w:t>
Итого краткосрочных активов</w:t>
            </w:r>
          </w:p>
          <w:bookmarkEnd w:id="2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8"/>
          <w:p>
            <w:pPr>
              <w:spacing w:after="20"/>
              <w:ind w:left="20"/>
              <w:jc w:val="both"/>
            </w:pPr>
            <w:r>
              <w:rPr>
                <w:rFonts w:ascii="Times New Roman"/>
                <w:b w:val="false"/>
                <w:i w:val="false"/>
                <w:color w:val="000000"/>
                <w:sz w:val="20"/>
              </w:rPr>
              <w:t>
II. Долгосрочные активы</w:t>
            </w:r>
          </w:p>
          <w:bookmarkEnd w:id="2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29"/>
          <w:p>
            <w:pPr>
              <w:spacing w:after="20"/>
              <w:ind w:left="20"/>
              <w:jc w:val="both"/>
            </w:pPr>
            <w:r>
              <w:rPr>
                <w:rFonts w:ascii="Times New Roman"/>
                <w:b w:val="false"/>
                <w:i w:val="false"/>
                <w:color w:val="000000"/>
                <w:sz w:val="20"/>
              </w:rPr>
              <w:t>
Долгосрочные финансовые инвестиции</w:t>
            </w:r>
          </w:p>
          <w:bookmarkEnd w:id="2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0"/>
          <w:p>
            <w:pPr>
              <w:spacing w:after="20"/>
              <w:ind w:left="20"/>
              <w:jc w:val="both"/>
            </w:pPr>
            <w:r>
              <w:rPr>
                <w:rFonts w:ascii="Times New Roman"/>
                <w:b w:val="false"/>
                <w:i w:val="false"/>
                <w:color w:val="000000"/>
                <w:sz w:val="20"/>
              </w:rPr>
              <w:t xml:space="preserve">
Долгосрочная дебиторская задолженность покупателей и заказчиков </w:t>
            </w:r>
          </w:p>
          <w:bookmarkEnd w:id="3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1"/>
          <w:p>
            <w:pPr>
              <w:spacing w:after="20"/>
              <w:ind w:left="20"/>
              <w:jc w:val="both"/>
            </w:pPr>
            <w:r>
              <w:rPr>
                <w:rFonts w:ascii="Times New Roman"/>
                <w:b w:val="false"/>
                <w:i w:val="false"/>
                <w:color w:val="000000"/>
                <w:sz w:val="20"/>
              </w:rPr>
              <w:t>
Долгосрочная дебиторская задолженность по аренде</w:t>
            </w:r>
          </w:p>
          <w:bookmarkEnd w:id="3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2"/>
          <w:p>
            <w:pPr>
              <w:spacing w:after="20"/>
              <w:ind w:left="20"/>
              <w:jc w:val="both"/>
            </w:pPr>
            <w:r>
              <w:rPr>
                <w:rFonts w:ascii="Times New Roman"/>
                <w:b w:val="false"/>
                <w:i w:val="false"/>
                <w:color w:val="000000"/>
                <w:sz w:val="20"/>
              </w:rPr>
              <w:t>
Прочая долгосрочная дебиторская задолженность</w:t>
            </w:r>
          </w:p>
          <w:bookmarkEnd w:id="3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3"/>
          <w:p>
            <w:pPr>
              <w:spacing w:after="20"/>
              <w:ind w:left="20"/>
              <w:jc w:val="both"/>
            </w:pPr>
            <w:r>
              <w:rPr>
                <w:rFonts w:ascii="Times New Roman"/>
                <w:b w:val="false"/>
                <w:i w:val="false"/>
                <w:color w:val="000000"/>
                <w:sz w:val="20"/>
              </w:rPr>
              <w:t>
Основные средства</w:t>
            </w:r>
          </w:p>
          <w:bookmarkEnd w:id="3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4"/>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3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5"/>
          <w:p>
            <w:pPr>
              <w:spacing w:after="20"/>
              <w:ind w:left="20"/>
              <w:jc w:val="both"/>
            </w:pPr>
            <w:r>
              <w:rPr>
                <w:rFonts w:ascii="Times New Roman"/>
                <w:b w:val="false"/>
                <w:i w:val="false"/>
                <w:color w:val="000000"/>
                <w:sz w:val="20"/>
              </w:rPr>
              <w:t>
Инвестиционная недвижимость</w:t>
            </w:r>
          </w:p>
          <w:bookmarkEnd w:id="3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6"/>
          <w:p>
            <w:pPr>
              <w:spacing w:after="20"/>
              <w:ind w:left="20"/>
              <w:jc w:val="both"/>
            </w:pPr>
            <w:r>
              <w:rPr>
                <w:rFonts w:ascii="Times New Roman"/>
                <w:b w:val="false"/>
                <w:i w:val="false"/>
                <w:color w:val="000000"/>
                <w:sz w:val="20"/>
              </w:rPr>
              <w:t>
Биологические активы</w:t>
            </w:r>
          </w:p>
          <w:bookmarkEnd w:id="3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7"/>
          <w:p>
            <w:pPr>
              <w:spacing w:after="20"/>
              <w:ind w:left="20"/>
              <w:jc w:val="both"/>
            </w:pPr>
            <w:r>
              <w:rPr>
                <w:rFonts w:ascii="Times New Roman"/>
                <w:b w:val="false"/>
                <w:i w:val="false"/>
                <w:color w:val="000000"/>
                <w:sz w:val="20"/>
              </w:rPr>
              <w:t>
Нематериальные активы</w:t>
            </w:r>
          </w:p>
          <w:bookmarkEnd w:id="3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8"/>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bookmarkEnd w:id="3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9"/>
          <w:p>
            <w:pPr>
              <w:spacing w:after="20"/>
              <w:ind w:left="20"/>
              <w:jc w:val="both"/>
            </w:pPr>
            <w:r>
              <w:rPr>
                <w:rFonts w:ascii="Times New Roman"/>
                <w:b w:val="false"/>
                <w:i w:val="false"/>
                <w:color w:val="000000"/>
                <w:sz w:val="20"/>
              </w:rPr>
              <w:t>
Прочие долгосрочные активы</w:t>
            </w:r>
          </w:p>
          <w:bookmarkEnd w:id="3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0"/>
          <w:p>
            <w:pPr>
              <w:spacing w:after="20"/>
              <w:ind w:left="20"/>
              <w:jc w:val="both"/>
            </w:pPr>
            <w:r>
              <w:rPr>
                <w:rFonts w:ascii="Times New Roman"/>
                <w:b w:val="false"/>
                <w:i w:val="false"/>
                <w:color w:val="000000"/>
                <w:sz w:val="20"/>
              </w:rPr>
              <w:t>
Итого долгосрочных активов</w:t>
            </w:r>
          </w:p>
          <w:bookmarkEnd w:id="4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1"/>
          <w:p>
            <w:pPr>
              <w:spacing w:after="20"/>
              <w:ind w:left="20"/>
              <w:jc w:val="both"/>
            </w:pPr>
            <w:r>
              <w:rPr>
                <w:rFonts w:ascii="Times New Roman"/>
                <w:b w:val="false"/>
                <w:i w:val="false"/>
                <w:color w:val="000000"/>
                <w:sz w:val="20"/>
              </w:rPr>
              <w:t xml:space="preserve">
БАЛАНС </w:t>
            </w:r>
          </w:p>
          <w:bookmarkEnd w:id="4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ОБЯЗАТЕЛЬСТВА,</w:t>
            </w:r>
            <w:r>
              <w:br/>
            </w:r>
            <w:r>
              <w:rPr>
                <w:rFonts w:ascii="Times New Roman"/>
                <w:b w:val="false"/>
                <w:i w:val="false"/>
                <w:color w:val="000000"/>
                <w:sz w:val="20"/>
              </w:rPr>
              <w:t>ЧИСТЫЕ АКТИВЫ/КАПИТАЛ</w:t>
            </w:r>
          </w:p>
          <w:bookmarkEnd w:id="4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43"/>
          <w:p>
            <w:pPr>
              <w:spacing w:after="20"/>
              <w:ind w:left="20"/>
              <w:jc w:val="both"/>
            </w:pPr>
            <w:r>
              <w:rPr>
                <w:rFonts w:ascii="Times New Roman"/>
                <w:b w:val="false"/>
                <w:i w:val="false"/>
                <w:color w:val="000000"/>
                <w:sz w:val="20"/>
              </w:rPr>
              <w:t>
1</w:t>
            </w:r>
          </w:p>
          <w:bookmarkEnd w:id="4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44"/>
          <w:p>
            <w:pPr>
              <w:spacing w:after="20"/>
              <w:ind w:left="20"/>
              <w:jc w:val="both"/>
            </w:pPr>
            <w:r>
              <w:rPr>
                <w:rFonts w:ascii="Times New Roman"/>
                <w:b w:val="false"/>
                <w:i w:val="false"/>
                <w:color w:val="000000"/>
                <w:sz w:val="20"/>
              </w:rPr>
              <w:t>
III. Краткосрочные обязательства</w:t>
            </w:r>
          </w:p>
          <w:bookmarkEnd w:id="4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5"/>
          <w:p>
            <w:pPr>
              <w:spacing w:after="20"/>
              <w:ind w:left="20"/>
              <w:jc w:val="both"/>
            </w:pPr>
            <w:r>
              <w:rPr>
                <w:rFonts w:ascii="Times New Roman"/>
                <w:b w:val="false"/>
                <w:i w:val="false"/>
                <w:color w:val="000000"/>
                <w:sz w:val="20"/>
              </w:rPr>
              <w:t>
Краткосрочные финансовые обязательства</w:t>
            </w:r>
          </w:p>
          <w:bookmarkEnd w:id="4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6"/>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bookmarkEnd w:id="4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47"/>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bookmarkEnd w:id="4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48"/>
          <w:p>
            <w:pPr>
              <w:spacing w:after="20"/>
              <w:ind w:left="20"/>
              <w:jc w:val="both"/>
            </w:pPr>
            <w:r>
              <w:rPr>
                <w:rFonts w:ascii="Times New Roman"/>
                <w:b w:val="false"/>
                <w:i w:val="false"/>
                <w:color w:val="000000"/>
                <w:sz w:val="20"/>
              </w:rPr>
              <w:t xml:space="preserve">
Краткосрочная кредиторская задолженность по расчетам с бюджетом </w:t>
            </w:r>
          </w:p>
          <w:bookmarkEnd w:id="4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9"/>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bookmarkEnd w:id="4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0"/>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bookmarkEnd w:id="5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1"/>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bookmarkEnd w:id="5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2"/>
          <w:p>
            <w:pPr>
              <w:spacing w:after="20"/>
              <w:ind w:left="20"/>
              <w:jc w:val="both"/>
            </w:pPr>
            <w:r>
              <w:rPr>
                <w:rFonts w:ascii="Times New Roman"/>
                <w:b w:val="false"/>
                <w:i w:val="false"/>
                <w:color w:val="000000"/>
                <w:sz w:val="20"/>
              </w:rPr>
              <w:t>
Краткосрочная кредиторская задолженность стипендиатам</w:t>
            </w:r>
          </w:p>
          <w:bookmarkEnd w:id="5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3"/>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bookmarkEnd w:id="5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4"/>
          <w:p>
            <w:pPr>
              <w:spacing w:after="20"/>
              <w:ind w:left="20"/>
              <w:jc w:val="both"/>
            </w:pPr>
            <w:r>
              <w:rPr>
                <w:rFonts w:ascii="Times New Roman"/>
                <w:b w:val="false"/>
                <w:i w:val="false"/>
                <w:color w:val="000000"/>
                <w:sz w:val="20"/>
              </w:rPr>
              <w:t>
Краткосрочные вознаграждения к выплате</w:t>
            </w:r>
          </w:p>
          <w:bookmarkEnd w:id="5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5"/>
          <w:p>
            <w:pPr>
              <w:spacing w:after="20"/>
              <w:ind w:left="20"/>
              <w:jc w:val="both"/>
            </w:pPr>
            <w:r>
              <w:rPr>
                <w:rFonts w:ascii="Times New Roman"/>
                <w:b w:val="false"/>
                <w:i w:val="false"/>
                <w:color w:val="000000"/>
                <w:sz w:val="20"/>
              </w:rPr>
              <w:t>
Краткосрочная кредиторская задолженность по аренде</w:t>
            </w:r>
          </w:p>
          <w:bookmarkEnd w:id="5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6"/>
          <w:p>
            <w:pPr>
              <w:spacing w:after="20"/>
              <w:ind w:left="20"/>
              <w:jc w:val="both"/>
            </w:pPr>
            <w:r>
              <w:rPr>
                <w:rFonts w:ascii="Times New Roman"/>
                <w:b w:val="false"/>
                <w:i w:val="false"/>
                <w:color w:val="000000"/>
                <w:sz w:val="20"/>
              </w:rPr>
              <w:t>
Прочая краткосрочная кредиторская задолженность</w:t>
            </w:r>
          </w:p>
          <w:bookmarkEnd w:id="5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7"/>
          <w:p>
            <w:pPr>
              <w:spacing w:after="20"/>
              <w:ind w:left="20"/>
              <w:jc w:val="both"/>
            </w:pPr>
            <w:r>
              <w:rPr>
                <w:rFonts w:ascii="Times New Roman"/>
                <w:b w:val="false"/>
                <w:i w:val="false"/>
                <w:color w:val="000000"/>
                <w:sz w:val="20"/>
              </w:rPr>
              <w:t>
Краткосрочные оценочные и гарантийные обязательства</w:t>
            </w:r>
          </w:p>
          <w:bookmarkEnd w:id="5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8"/>
          <w:p>
            <w:pPr>
              <w:spacing w:after="20"/>
              <w:ind w:left="20"/>
              <w:jc w:val="both"/>
            </w:pPr>
            <w:r>
              <w:rPr>
                <w:rFonts w:ascii="Times New Roman"/>
                <w:b w:val="false"/>
                <w:i w:val="false"/>
                <w:color w:val="000000"/>
                <w:sz w:val="20"/>
              </w:rPr>
              <w:t>
Прочие краткосрочные обязательства</w:t>
            </w:r>
          </w:p>
          <w:bookmarkEnd w:id="5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9"/>
          <w:p>
            <w:pPr>
              <w:spacing w:after="20"/>
              <w:ind w:left="20"/>
              <w:jc w:val="both"/>
            </w:pPr>
            <w:r>
              <w:rPr>
                <w:rFonts w:ascii="Times New Roman"/>
                <w:b w:val="false"/>
                <w:i w:val="false"/>
                <w:color w:val="000000"/>
                <w:sz w:val="20"/>
              </w:rPr>
              <w:t>
Итого краткосрочных обязательств</w:t>
            </w:r>
          </w:p>
          <w:bookmarkEnd w:id="5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0"/>
          <w:p>
            <w:pPr>
              <w:spacing w:after="20"/>
              <w:ind w:left="20"/>
              <w:jc w:val="both"/>
            </w:pPr>
            <w:r>
              <w:rPr>
                <w:rFonts w:ascii="Times New Roman"/>
                <w:b w:val="false"/>
                <w:i w:val="false"/>
                <w:color w:val="000000"/>
                <w:sz w:val="20"/>
              </w:rPr>
              <w:t>
IY. Долгосрочные обязательства</w:t>
            </w:r>
          </w:p>
          <w:bookmarkEnd w:id="6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1"/>
          <w:p>
            <w:pPr>
              <w:spacing w:after="20"/>
              <w:ind w:left="20"/>
              <w:jc w:val="both"/>
            </w:pPr>
            <w:r>
              <w:rPr>
                <w:rFonts w:ascii="Times New Roman"/>
                <w:b w:val="false"/>
                <w:i w:val="false"/>
                <w:color w:val="000000"/>
                <w:sz w:val="20"/>
              </w:rPr>
              <w:t>
Долгосрочные финансовые обязательства</w:t>
            </w:r>
          </w:p>
          <w:bookmarkEnd w:id="6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2"/>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bookmarkEnd w:id="6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3"/>
          <w:p>
            <w:pPr>
              <w:spacing w:after="20"/>
              <w:ind w:left="20"/>
              <w:jc w:val="both"/>
            </w:pPr>
            <w:r>
              <w:rPr>
                <w:rFonts w:ascii="Times New Roman"/>
                <w:b w:val="false"/>
                <w:i w:val="false"/>
                <w:color w:val="000000"/>
                <w:sz w:val="20"/>
              </w:rPr>
              <w:t>
Долгосрочная кредиторская задолженность по аренде</w:t>
            </w:r>
          </w:p>
          <w:bookmarkEnd w:id="6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4"/>
          <w:p>
            <w:pPr>
              <w:spacing w:after="20"/>
              <w:ind w:left="20"/>
              <w:jc w:val="both"/>
            </w:pPr>
            <w:r>
              <w:rPr>
                <w:rFonts w:ascii="Times New Roman"/>
                <w:b w:val="false"/>
                <w:i w:val="false"/>
                <w:color w:val="000000"/>
                <w:sz w:val="20"/>
              </w:rPr>
              <w:t>
Долгосрочная кредиторская задолженность перед бюджетом</w:t>
            </w:r>
          </w:p>
          <w:bookmarkEnd w:id="6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5"/>
          <w:p>
            <w:pPr>
              <w:spacing w:after="20"/>
              <w:ind w:left="20"/>
              <w:jc w:val="both"/>
            </w:pPr>
            <w:r>
              <w:rPr>
                <w:rFonts w:ascii="Times New Roman"/>
                <w:b w:val="false"/>
                <w:i w:val="false"/>
                <w:color w:val="000000"/>
                <w:sz w:val="20"/>
              </w:rPr>
              <w:t>
Долгосрочные оценочные и гарантийные обязательства</w:t>
            </w:r>
          </w:p>
          <w:bookmarkEnd w:id="6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6"/>
          <w:p>
            <w:pPr>
              <w:spacing w:after="20"/>
              <w:ind w:left="20"/>
              <w:jc w:val="both"/>
            </w:pPr>
            <w:r>
              <w:rPr>
                <w:rFonts w:ascii="Times New Roman"/>
                <w:b w:val="false"/>
                <w:i w:val="false"/>
                <w:color w:val="000000"/>
                <w:sz w:val="20"/>
              </w:rPr>
              <w:t>
Прочие долгосрочные обязательства</w:t>
            </w:r>
          </w:p>
          <w:bookmarkEnd w:id="6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7"/>
          <w:p>
            <w:pPr>
              <w:spacing w:after="20"/>
              <w:ind w:left="20"/>
              <w:jc w:val="both"/>
            </w:pPr>
            <w:r>
              <w:rPr>
                <w:rFonts w:ascii="Times New Roman"/>
                <w:b w:val="false"/>
                <w:i w:val="false"/>
                <w:color w:val="000000"/>
                <w:sz w:val="20"/>
              </w:rPr>
              <w:t>
Итого долгосрочных обязательств</w:t>
            </w:r>
          </w:p>
          <w:bookmarkEnd w:id="6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8"/>
          <w:p>
            <w:pPr>
              <w:spacing w:after="20"/>
              <w:ind w:left="20"/>
              <w:jc w:val="both"/>
            </w:pPr>
            <w:r>
              <w:rPr>
                <w:rFonts w:ascii="Times New Roman"/>
                <w:b w:val="false"/>
                <w:i w:val="false"/>
                <w:color w:val="000000"/>
                <w:sz w:val="20"/>
              </w:rPr>
              <w:t>
Y. Чистые активы/капитал</w:t>
            </w:r>
          </w:p>
          <w:bookmarkEnd w:id="6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9"/>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bookmarkEnd w:id="6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0"/>
          <w:p>
            <w:pPr>
              <w:spacing w:after="20"/>
              <w:ind w:left="20"/>
              <w:jc w:val="both"/>
            </w:pPr>
            <w:r>
              <w:rPr>
                <w:rFonts w:ascii="Times New Roman"/>
                <w:b w:val="false"/>
                <w:i w:val="false"/>
                <w:color w:val="000000"/>
                <w:sz w:val="20"/>
              </w:rPr>
              <w:t>
Резервы</w:t>
            </w:r>
          </w:p>
          <w:bookmarkEnd w:id="7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71"/>
          <w:p>
            <w:pPr>
              <w:spacing w:after="20"/>
              <w:ind w:left="20"/>
              <w:jc w:val="both"/>
            </w:pPr>
            <w:r>
              <w:rPr>
                <w:rFonts w:ascii="Times New Roman"/>
                <w:b w:val="false"/>
                <w:i w:val="false"/>
                <w:color w:val="000000"/>
                <w:sz w:val="20"/>
              </w:rPr>
              <w:t xml:space="preserve">
Накопленный финансовый результат </w:t>
            </w:r>
          </w:p>
          <w:bookmarkEnd w:id="7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72"/>
          <w:p>
            <w:pPr>
              <w:spacing w:after="20"/>
              <w:ind w:left="20"/>
              <w:jc w:val="both"/>
            </w:pPr>
            <w:r>
              <w:rPr>
                <w:rFonts w:ascii="Times New Roman"/>
                <w:b w:val="false"/>
                <w:i w:val="false"/>
                <w:color w:val="000000"/>
                <w:sz w:val="20"/>
              </w:rPr>
              <w:t>
Итого чистые активы/капитал</w:t>
            </w:r>
          </w:p>
          <w:bookmarkEnd w:id="7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3"/>
          <w:p>
            <w:pPr>
              <w:spacing w:after="20"/>
              <w:ind w:left="20"/>
              <w:jc w:val="both"/>
            </w:pPr>
            <w:r>
              <w:rPr>
                <w:rFonts w:ascii="Times New Roman"/>
                <w:b w:val="false"/>
                <w:i w:val="false"/>
                <w:color w:val="000000"/>
                <w:sz w:val="20"/>
              </w:rPr>
              <w:t>
БАЛАНС</w:t>
            </w:r>
          </w:p>
          <w:bookmarkEnd w:id="7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74"/>
          <w:p>
            <w:pPr>
              <w:spacing w:after="20"/>
              <w:ind w:left="20"/>
              <w:jc w:val="both"/>
            </w:pPr>
            <w:r>
              <w:rPr>
                <w:rFonts w:ascii="Times New Roman"/>
                <w:b w:val="false"/>
                <w:i w:val="false"/>
                <w:color w:val="000000"/>
                <w:sz w:val="20"/>
              </w:rPr>
              <w:t>
Забалансовые счета</w:t>
            </w:r>
          </w:p>
          <w:bookmarkEnd w:id="7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5"/>
          <w:p>
            <w:pPr>
              <w:spacing w:after="20"/>
              <w:ind w:left="20"/>
              <w:jc w:val="both"/>
            </w:pPr>
            <w:r>
              <w:rPr>
                <w:rFonts w:ascii="Times New Roman"/>
                <w:b w:val="false"/>
                <w:i w:val="false"/>
                <w:color w:val="000000"/>
                <w:sz w:val="20"/>
              </w:rPr>
              <w:t>
Арендованные активы</w:t>
            </w:r>
          </w:p>
          <w:bookmarkEnd w:id="7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6"/>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bookmarkEnd w:id="7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7"/>
          <w:p>
            <w:pPr>
              <w:spacing w:after="20"/>
              <w:ind w:left="20"/>
              <w:jc w:val="both"/>
            </w:pPr>
            <w:r>
              <w:rPr>
                <w:rFonts w:ascii="Times New Roman"/>
                <w:b w:val="false"/>
                <w:i w:val="false"/>
                <w:color w:val="000000"/>
                <w:sz w:val="20"/>
              </w:rPr>
              <w:t xml:space="preserve">
Бланки строгой отчетности </w:t>
            </w:r>
          </w:p>
          <w:bookmarkEnd w:id="7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8"/>
          <w:p>
            <w:pPr>
              <w:spacing w:after="20"/>
              <w:ind w:left="20"/>
              <w:jc w:val="both"/>
            </w:pPr>
            <w:r>
              <w:rPr>
                <w:rFonts w:ascii="Times New Roman"/>
                <w:b w:val="false"/>
                <w:i w:val="false"/>
                <w:color w:val="000000"/>
                <w:sz w:val="20"/>
              </w:rPr>
              <w:t>
Списанная задолженность неплатежеспособных дебиторов</w:t>
            </w:r>
          </w:p>
          <w:bookmarkEnd w:id="7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9"/>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bookmarkEnd w:id="7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0"/>
          <w:p>
            <w:pPr>
              <w:spacing w:after="20"/>
              <w:ind w:left="20"/>
              <w:jc w:val="both"/>
            </w:pPr>
            <w:r>
              <w:rPr>
                <w:rFonts w:ascii="Times New Roman"/>
                <w:b w:val="false"/>
                <w:i w:val="false"/>
                <w:color w:val="000000"/>
                <w:sz w:val="20"/>
              </w:rPr>
              <w:t>
Переходящие спортивные призы и кубки</w:t>
            </w:r>
          </w:p>
          <w:bookmarkEnd w:id="8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1"/>
          <w:p>
            <w:pPr>
              <w:spacing w:after="20"/>
              <w:ind w:left="20"/>
              <w:jc w:val="both"/>
            </w:pPr>
            <w:r>
              <w:rPr>
                <w:rFonts w:ascii="Times New Roman"/>
                <w:b w:val="false"/>
                <w:i w:val="false"/>
                <w:color w:val="000000"/>
                <w:sz w:val="20"/>
              </w:rPr>
              <w:t>
Путевки</w:t>
            </w:r>
          </w:p>
          <w:bookmarkEnd w:id="8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2"/>
          <w:p>
            <w:pPr>
              <w:spacing w:after="20"/>
              <w:ind w:left="20"/>
              <w:jc w:val="both"/>
            </w:pPr>
            <w:r>
              <w:rPr>
                <w:rFonts w:ascii="Times New Roman"/>
                <w:b w:val="false"/>
                <w:i w:val="false"/>
                <w:color w:val="000000"/>
                <w:sz w:val="20"/>
              </w:rPr>
              <w:t>
Учебные предметы военной техники</w:t>
            </w:r>
          </w:p>
          <w:bookmarkEnd w:id="8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3"/>
          <w:p>
            <w:pPr>
              <w:spacing w:after="20"/>
              <w:ind w:left="20"/>
              <w:jc w:val="both"/>
            </w:pPr>
            <w:r>
              <w:rPr>
                <w:rFonts w:ascii="Times New Roman"/>
                <w:b w:val="false"/>
                <w:i w:val="false"/>
                <w:color w:val="000000"/>
                <w:sz w:val="20"/>
              </w:rPr>
              <w:t xml:space="preserve">
Активы культурного наследия </w:t>
            </w:r>
          </w:p>
          <w:bookmarkEnd w:id="8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84"/>
    <w:p>
      <w:pPr>
        <w:spacing w:after="0"/>
        <w:ind w:left="0"/>
        <w:jc w:val="both"/>
      </w:pPr>
      <w:r>
        <w:rPr>
          <w:rFonts w:ascii="Times New Roman"/>
          <w:b w:val="false"/>
          <w:i w:val="false"/>
          <w:color w:val="000000"/>
          <w:sz w:val="28"/>
        </w:rPr>
        <w:t>
      Руководитель __________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84"/>
    <w:bookmarkStart w:name="z211" w:id="85"/>
    <w:p>
      <w:pPr>
        <w:spacing w:after="0"/>
        <w:ind w:left="0"/>
        <w:jc w:val="both"/>
      </w:pPr>
      <w:r>
        <w:rPr>
          <w:rFonts w:ascii="Times New Roman"/>
          <w:b w:val="false"/>
          <w:i w:val="false"/>
          <w:color w:val="000000"/>
          <w:sz w:val="28"/>
        </w:rPr>
        <w:t>
      Главный бухгалтер 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85"/>
    <w:bookmarkStart w:name="z212" w:id="86"/>
    <w:p>
      <w:pPr>
        <w:spacing w:after="0"/>
        <w:ind w:left="0"/>
        <w:jc w:val="both"/>
      </w:pPr>
      <w:r>
        <w:rPr>
          <w:rFonts w:ascii="Times New Roman"/>
          <w:b w:val="false"/>
          <w:i w:val="false"/>
          <w:color w:val="000000"/>
          <w:sz w:val="28"/>
        </w:rPr>
        <w:t>
      М.П.              "___" _______________ г.</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17.03.2017 </w:t>
      </w:r>
      <w:r>
        <w:rPr>
          <w:rFonts w:ascii="Times New Roman"/>
          <w:b w:val="false"/>
          <w:i w:val="false"/>
          <w:color w:val="ff0000"/>
          <w:sz w:val="28"/>
        </w:rPr>
        <w:t>№ 178</w:t>
      </w:r>
      <w:r>
        <w:rPr>
          <w:rFonts w:ascii="Times New Roman"/>
          <w:b w:val="false"/>
          <w:i w:val="false"/>
          <w:color w:val="ff0000"/>
          <w:sz w:val="28"/>
        </w:rPr>
        <w:t xml:space="preserve"> (вводится в действие со дня государственной регистрации).</w:t>
      </w:r>
    </w:p>
    <w:bookmarkStart w:name="z217" w:id="8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результатах финансовой деятельности</w:t>
      </w:r>
      <w:r>
        <w:br/>
      </w:r>
      <w:r>
        <w:rPr>
          <w:rFonts w:ascii="Times New Roman"/>
          <w:b w:val="false"/>
          <w:i w:val="false"/>
          <w:color w:val="000000"/>
          <w:sz w:val="28"/>
        </w:rPr>
        <w:t xml:space="preserve">                   </w:t>
      </w:r>
      <w:r>
        <w:rPr>
          <w:rFonts w:ascii="Times New Roman"/>
          <w:b/>
          <w:i w:val="false"/>
          <w:color w:val="000000"/>
          <w:sz w:val="28"/>
        </w:rPr>
        <w:t>      за период, заканчивающийся на</w:t>
      </w:r>
      <w:r>
        <w:br/>
      </w:r>
      <w:r>
        <w:rPr>
          <w:rFonts w:ascii="Times New Roman"/>
          <w:b w:val="false"/>
          <w:i w:val="false"/>
          <w:color w:val="000000"/>
          <w:sz w:val="28"/>
        </w:rPr>
        <w:t xml:space="preserve">                         </w:t>
      </w:r>
      <w:r>
        <w:rPr>
          <w:rFonts w:ascii="Times New Roman"/>
          <w:b/>
          <w:i w:val="false"/>
          <w:color w:val="000000"/>
          <w:sz w:val="28"/>
        </w:rPr>
        <w:t>      "</w:t>
      </w:r>
      <w:r>
        <w:rPr>
          <w:rFonts w:ascii="Times New Roman"/>
          <w:b/>
          <w:i w:val="false"/>
          <w:color w:val="000000"/>
          <w:sz w:val="28"/>
        </w:rPr>
        <w:t>____"___________</w:t>
      </w:r>
    </w:p>
    <w:bookmarkEnd w:id="87"/>
    <w:bookmarkStart w:name="z218" w:id="88"/>
    <w:p>
      <w:pPr>
        <w:spacing w:after="0"/>
        <w:ind w:left="0"/>
        <w:jc w:val="both"/>
      </w:pPr>
      <w:r>
        <w:rPr>
          <w:rFonts w:ascii="Times New Roman"/>
          <w:b w:val="false"/>
          <w:i w:val="false"/>
          <w:color w:val="000000"/>
          <w:sz w:val="28"/>
        </w:rPr>
        <w:t xml:space="preserve">
      Администратор бюджетных программ ____________________________ </w:t>
      </w:r>
    </w:p>
    <w:bookmarkEnd w:id="88"/>
    <w:bookmarkStart w:name="z219" w:id="89"/>
    <w:p>
      <w:pPr>
        <w:spacing w:after="0"/>
        <w:ind w:left="0"/>
        <w:jc w:val="both"/>
      </w:pPr>
      <w:r>
        <w:rPr>
          <w:rFonts w:ascii="Times New Roman"/>
          <w:b w:val="false"/>
          <w:i w:val="false"/>
          <w:color w:val="000000"/>
          <w:sz w:val="28"/>
        </w:rPr>
        <w:t xml:space="preserve">
      Наименование государственного учреждения ______________________ </w:t>
      </w:r>
    </w:p>
    <w:bookmarkEnd w:id="89"/>
    <w:bookmarkStart w:name="z220" w:id="90"/>
    <w:p>
      <w:pPr>
        <w:spacing w:after="0"/>
        <w:ind w:left="0"/>
        <w:jc w:val="both"/>
      </w:pPr>
      <w:r>
        <w:rPr>
          <w:rFonts w:ascii="Times New Roman"/>
          <w:b w:val="false"/>
          <w:i w:val="false"/>
          <w:color w:val="000000"/>
          <w:sz w:val="28"/>
        </w:rPr>
        <w:t>
      Периодичность: полугодовая, годовая ____________________________</w:t>
      </w:r>
    </w:p>
    <w:bookmarkEnd w:id="90"/>
    <w:bookmarkStart w:name="z221" w:id="91"/>
    <w:p>
      <w:pPr>
        <w:spacing w:after="0"/>
        <w:ind w:left="0"/>
        <w:jc w:val="both"/>
      </w:pPr>
      <w:r>
        <w:rPr>
          <w:rFonts w:ascii="Times New Roman"/>
          <w:b w:val="false"/>
          <w:i w:val="false"/>
          <w:color w:val="000000"/>
          <w:sz w:val="28"/>
        </w:rPr>
        <w:t>
      Единица измерения: тыс. тенге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6"/>
        <w:gridCol w:w="1676"/>
        <w:gridCol w:w="554"/>
        <w:gridCol w:w="554"/>
      </w:tblGrid>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92"/>
          <w:p>
            <w:pPr>
              <w:spacing w:after="20"/>
              <w:ind w:left="20"/>
              <w:jc w:val="both"/>
            </w:pPr>
            <w:r>
              <w:rPr>
                <w:rFonts w:ascii="Times New Roman"/>
                <w:b w:val="false"/>
                <w:i w:val="false"/>
                <w:color w:val="000000"/>
                <w:sz w:val="20"/>
              </w:rPr>
              <w:t>
Показатели</w:t>
            </w:r>
          </w:p>
          <w:bookmarkEnd w:id="9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93"/>
          <w:p>
            <w:pPr>
              <w:spacing w:after="20"/>
              <w:ind w:left="20"/>
              <w:jc w:val="both"/>
            </w:pPr>
            <w:r>
              <w:rPr>
                <w:rFonts w:ascii="Times New Roman"/>
                <w:b w:val="false"/>
                <w:i w:val="false"/>
                <w:color w:val="000000"/>
                <w:sz w:val="20"/>
              </w:rPr>
              <w:t>
1</w:t>
            </w:r>
          </w:p>
          <w:bookmarkEnd w:id="9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94"/>
          <w:p>
            <w:pPr>
              <w:spacing w:after="20"/>
              <w:ind w:left="20"/>
              <w:jc w:val="both"/>
            </w:pPr>
            <w:r>
              <w:rPr>
                <w:rFonts w:ascii="Times New Roman"/>
                <w:b w:val="false"/>
                <w:i w:val="false"/>
                <w:color w:val="000000"/>
                <w:sz w:val="20"/>
              </w:rPr>
              <w:t>
Доходы от необменных операций, в том числе:</w:t>
            </w:r>
          </w:p>
          <w:bookmarkEnd w:id="9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5"/>
          <w:p>
            <w:pPr>
              <w:spacing w:after="20"/>
              <w:ind w:left="20"/>
              <w:jc w:val="both"/>
            </w:pPr>
            <w:r>
              <w:rPr>
                <w:rFonts w:ascii="Times New Roman"/>
                <w:b w:val="false"/>
                <w:i w:val="false"/>
                <w:color w:val="000000"/>
                <w:sz w:val="20"/>
              </w:rPr>
              <w:t>
Финансирование текущей деятельности</w:t>
            </w:r>
          </w:p>
          <w:bookmarkEnd w:id="9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96"/>
          <w:p>
            <w:pPr>
              <w:spacing w:after="20"/>
              <w:ind w:left="20"/>
              <w:jc w:val="both"/>
            </w:pPr>
            <w:r>
              <w:rPr>
                <w:rFonts w:ascii="Times New Roman"/>
                <w:b w:val="false"/>
                <w:i w:val="false"/>
                <w:color w:val="000000"/>
                <w:sz w:val="20"/>
              </w:rPr>
              <w:t>
Финансирование капитальных вложений</w:t>
            </w:r>
          </w:p>
          <w:bookmarkEnd w:id="9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7"/>
          <w:p>
            <w:pPr>
              <w:spacing w:after="20"/>
              <w:ind w:left="20"/>
              <w:jc w:val="both"/>
            </w:pPr>
            <w:r>
              <w:rPr>
                <w:rFonts w:ascii="Times New Roman"/>
                <w:b w:val="false"/>
                <w:i w:val="false"/>
                <w:color w:val="000000"/>
                <w:sz w:val="20"/>
              </w:rPr>
              <w:t>
Доходы от финансирования за счет внешних займов</w:t>
            </w:r>
          </w:p>
          <w:bookmarkEnd w:id="9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8"/>
          <w:p>
            <w:pPr>
              <w:spacing w:after="20"/>
              <w:ind w:left="20"/>
              <w:jc w:val="both"/>
            </w:pPr>
            <w:r>
              <w:rPr>
                <w:rFonts w:ascii="Times New Roman"/>
                <w:b w:val="false"/>
                <w:i w:val="false"/>
                <w:color w:val="000000"/>
                <w:sz w:val="20"/>
              </w:rPr>
              <w:t xml:space="preserve">
Доходы по трансфертам, в том числе: </w:t>
            </w:r>
          </w:p>
          <w:bookmarkEnd w:id="9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9"/>
          <w:p>
            <w:pPr>
              <w:spacing w:after="20"/>
              <w:ind w:left="20"/>
              <w:jc w:val="both"/>
            </w:pPr>
            <w:r>
              <w:rPr>
                <w:rFonts w:ascii="Times New Roman"/>
                <w:b w:val="false"/>
                <w:i w:val="false"/>
                <w:color w:val="000000"/>
                <w:sz w:val="20"/>
              </w:rPr>
              <w:t>
Трансферты местного самоуправления</w:t>
            </w:r>
          </w:p>
          <w:bookmarkEnd w:id="9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0"/>
          <w:p>
            <w:pPr>
              <w:spacing w:after="20"/>
              <w:ind w:left="20"/>
              <w:jc w:val="both"/>
            </w:pPr>
            <w:r>
              <w:rPr>
                <w:rFonts w:ascii="Times New Roman"/>
                <w:b w:val="false"/>
                <w:i w:val="false"/>
                <w:color w:val="000000"/>
                <w:sz w:val="20"/>
              </w:rPr>
              <w:t>
Субсидии</w:t>
            </w:r>
          </w:p>
          <w:bookmarkEnd w:id="10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1"/>
          <w:p>
            <w:pPr>
              <w:spacing w:after="20"/>
              <w:ind w:left="20"/>
              <w:jc w:val="both"/>
            </w:pPr>
            <w:r>
              <w:rPr>
                <w:rFonts w:ascii="Times New Roman"/>
                <w:b w:val="false"/>
                <w:i w:val="false"/>
                <w:color w:val="000000"/>
                <w:sz w:val="20"/>
              </w:rPr>
              <w:t>
Доходы от благотворительной помощи</w:t>
            </w:r>
          </w:p>
          <w:bookmarkEnd w:id="10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2"/>
          <w:p>
            <w:pPr>
              <w:spacing w:after="20"/>
              <w:ind w:left="20"/>
              <w:jc w:val="both"/>
            </w:pPr>
            <w:r>
              <w:rPr>
                <w:rFonts w:ascii="Times New Roman"/>
                <w:b w:val="false"/>
                <w:i w:val="false"/>
                <w:color w:val="000000"/>
                <w:sz w:val="20"/>
              </w:rPr>
              <w:t>
Гранты</w:t>
            </w:r>
          </w:p>
          <w:bookmarkEnd w:id="10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3"/>
          <w:p>
            <w:pPr>
              <w:spacing w:after="20"/>
              <w:ind w:left="20"/>
              <w:jc w:val="both"/>
            </w:pPr>
            <w:r>
              <w:rPr>
                <w:rFonts w:ascii="Times New Roman"/>
                <w:b w:val="false"/>
                <w:i w:val="false"/>
                <w:color w:val="000000"/>
                <w:sz w:val="20"/>
              </w:rPr>
              <w:t xml:space="preserve">
Прочие </w:t>
            </w:r>
          </w:p>
          <w:bookmarkEnd w:id="10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4"/>
          <w:p>
            <w:pPr>
              <w:spacing w:after="20"/>
              <w:ind w:left="20"/>
              <w:jc w:val="both"/>
            </w:pPr>
            <w:r>
              <w:rPr>
                <w:rFonts w:ascii="Times New Roman"/>
                <w:b w:val="false"/>
                <w:i w:val="false"/>
                <w:color w:val="000000"/>
                <w:sz w:val="20"/>
              </w:rPr>
              <w:t xml:space="preserve">
Доходы от обменных операций </w:t>
            </w:r>
          </w:p>
          <w:bookmarkEnd w:id="10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5"/>
          <w:p>
            <w:pPr>
              <w:spacing w:after="20"/>
              <w:ind w:left="20"/>
              <w:jc w:val="both"/>
            </w:pPr>
            <w:r>
              <w:rPr>
                <w:rFonts w:ascii="Times New Roman"/>
                <w:b w:val="false"/>
                <w:i w:val="false"/>
                <w:color w:val="000000"/>
                <w:sz w:val="20"/>
              </w:rPr>
              <w:t>
Доходы от управления активами, в том числе:</w:t>
            </w:r>
          </w:p>
          <w:bookmarkEnd w:id="10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6"/>
          <w:p>
            <w:pPr>
              <w:spacing w:after="20"/>
              <w:ind w:left="20"/>
              <w:jc w:val="both"/>
            </w:pPr>
            <w:r>
              <w:rPr>
                <w:rFonts w:ascii="Times New Roman"/>
                <w:b w:val="false"/>
                <w:i w:val="false"/>
                <w:color w:val="000000"/>
                <w:sz w:val="20"/>
              </w:rPr>
              <w:t>
Вознаграждения</w:t>
            </w:r>
          </w:p>
          <w:bookmarkEnd w:id="10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7"/>
          <w:p>
            <w:pPr>
              <w:spacing w:after="20"/>
              <w:ind w:left="20"/>
              <w:jc w:val="both"/>
            </w:pPr>
            <w:r>
              <w:rPr>
                <w:rFonts w:ascii="Times New Roman"/>
                <w:b w:val="false"/>
                <w:i w:val="false"/>
                <w:color w:val="000000"/>
                <w:sz w:val="20"/>
              </w:rPr>
              <w:t>
Прочие доходы от управления активами</w:t>
            </w:r>
          </w:p>
          <w:bookmarkEnd w:id="10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8"/>
          <w:p>
            <w:pPr>
              <w:spacing w:after="20"/>
              <w:ind w:left="20"/>
              <w:jc w:val="both"/>
            </w:pPr>
            <w:r>
              <w:rPr>
                <w:rFonts w:ascii="Times New Roman"/>
                <w:b w:val="false"/>
                <w:i w:val="false"/>
                <w:color w:val="000000"/>
                <w:sz w:val="20"/>
              </w:rPr>
              <w:t>
Прочие доходы</w:t>
            </w:r>
          </w:p>
          <w:bookmarkEnd w:id="10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9"/>
          <w:p>
            <w:pPr>
              <w:spacing w:after="20"/>
              <w:ind w:left="20"/>
              <w:jc w:val="both"/>
            </w:pPr>
            <w:r>
              <w:rPr>
                <w:rFonts w:ascii="Times New Roman"/>
                <w:b w:val="false"/>
                <w:i w:val="false"/>
                <w:color w:val="000000"/>
                <w:sz w:val="20"/>
              </w:rPr>
              <w:t>
Доходы, всего (сумма строк 010, 020, 030, 040)</w:t>
            </w:r>
          </w:p>
          <w:bookmarkEnd w:id="10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0"/>
          <w:p>
            <w:pPr>
              <w:spacing w:after="20"/>
              <w:ind w:left="20"/>
              <w:jc w:val="both"/>
            </w:pPr>
            <w:r>
              <w:rPr>
                <w:rFonts w:ascii="Times New Roman"/>
                <w:b w:val="false"/>
                <w:i w:val="false"/>
                <w:color w:val="000000"/>
                <w:sz w:val="20"/>
              </w:rPr>
              <w:t>
Расходы государственного учреждения, в том числе:</w:t>
            </w:r>
          </w:p>
          <w:bookmarkEnd w:id="11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1"/>
          <w:p>
            <w:pPr>
              <w:spacing w:after="20"/>
              <w:ind w:left="20"/>
              <w:jc w:val="both"/>
            </w:pPr>
            <w:r>
              <w:rPr>
                <w:rFonts w:ascii="Times New Roman"/>
                <w:b w:val="false"/>
                <w:i w:val="false"/>
                <w:color w:val="000000"/>
                <w:sz w:val="20"/>
              </w:rPr>
              <w:t>
Оплата труда</w:t>
            </w:r>
          </w:p>
          <w:bookmarkEnd w:id="11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2"/>
          <w:p>
            <w:pPr>
              <w:spacing w:after="20"/>
              <w:ind w:left="20"/>
              <w:jc w:val="both"/>
            </w:pPr>
            <w:r>
              <w:rPr>
                <w:rFonts w:ascii="Times New Roman"/>
                <w:b w:val="false"/>
                <w:i w:val="false"/>
                <w:color w:val="000000"/>
                <w:sz w:val="20"/>
              </w:rPr>
              <w:t>
Стипендии</w:t>
            </w:r>
          </w:p>
          <w:bookmarkEnd w:id="11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3"/>
          <w:p>
            <w:pPr>
              <w:spacing w:after="20"/>
              <w:ind w:left="20"/>
              <w:jc w:val="both"/>
            </w:pPr>
            <w:r>
              <w:rPr>
                <w:rFonts w:ascii="Times New Roman"/>
                <w:b w:val="false"/>
                <w:i w:val="false"/>
                <w:color w:val="000000"/>
                <w:sz w:val="20"/>
              </w:rPr>
              <w:t>
Налоги и платежи в бюджет</w:t>
            </w:r>
          </w:p>
          <w:bookmarkEnd w:id="11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4"/>
          <w:p>
            <w:pPr>
              <w:spacing w:after="20"/>
              <w:ind w:left="20"/>
              <w:jc w:val="both"/>
            </w:pPr>
            <w:r>
              <w:rPr>
                <w:rFonts w:ascii="Times New Roman"/>
                <w:b w:val="false"/>
                <w:i w:val="false"/>
                <w:color w:val="000000"/>
                <w:sz w:val="20"/>
              </w:rPr>
              <w:t xml:space="preserve">
Расходы по запасам </w:t>
            </w:r>
          </w:p>
          <w:bookmarkEnd w:id="11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5"/>
          <w:p>
            <w:pPr>
              <w:spacing w:after="20"/>
              <w:ind w:left="20"/>
              <w:jc w:val="both"/>
            </w:pPr>
            <w:r>
              <w:rPr>
                <w:rFonts w:ascii="Times New Roman"/>
                <w:b w:val="false"/>
                <w:i w:val="false"/>
                <w:color w:val="000000"/>
                <w:sz w:val="20"/>
              </w:rPr>
              <w:t>
Командировочные расходы</w:t>
            </w:r>
          </w:p>
          <w:bookmarkEnd w:id="11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6"/>
          <w:p>
            <w:pPr>
              <w:spacing w:after="20"/>
              <w:ind w:left="20"/>
              <w:jc w:val="both"/>
            </w:pPr>
            <w:r>
              <w:rPr>
                <w:rFonts w:ascii="Times New Roman"/>
                <w:b w:val="false"/>
                <w:i w:val="false"/>
                <w:color w:val="000000"/>
                <w:sz w:val="20"/>
              </w:rPr>
              <w:t>
Коммунальные расходы</w:t>
            </w:r>
          </w:p>
          <w:bookmarkEnd w:id="11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7"/>
          <w:p>
            <w:pPr>
              <w:spacing w:after="20"/>
              <w:ind w:left="20"/>
              <w:jc w:val="both"/>
            </w:pPr>
            <w:r>
              <w:rPr>
                <w:rFonts w:ascii="Times New Roman"/>
                <w:b w:val="false"/>
                <w:i w:val="false"/>
                <w:color w:val="000000"/>
                <w:sz w:val="20"/>
              </w:rPr>
              <w:t>
Арендные платежи</w:t>
            </w:r>
          </w:p>
          <w:bookmarkEnd w:id="11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8"/>
          <w:p>
            <w:pPr>
              <w:spacing w:after="20"/>
              <w:ind w:left="20"/>
              <w:jc w:val="both"/>
            </w:pPr>
            <w:r>
              <w:rPr>
                <w:rFonts w:ascii="Times New Roman"/>
                <w:b w:val="false"/>
                <w:i w:val="false"/>
                <w:color w:val="000000"/>
                <w:sz w:val="20"/>
              </w:rPr>
              <w:t>
Содержание долгосрочных активов</w:t>
            </w:r>
          </w:p>
          <w:bookmarkEnd w:id="11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9"/>
          <w:p>
            <w:pPr>
              <w:spacing w:after="20"/>
              <w:ind w:left="20"/>
              <w:jc w:val="both"/>
            </w:pPr>
            <w:r>
              <w:rPr>
                <w:rFonts w:ascii="Times New Roman"/>
                <w:b w:val="false"/>
                <w:i w:val="false"/>
                <w:color w:val="000000"/>
                <w:sz w:val="20"/>
              </w:rPr>
              <w:t>
Услуги связи</w:t>
            </w:r>
          </w:p>
          <w:bookmarkEnd w:id="11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0"/>
          <w:p>
            <w:pPr>
              <w:spacing w:after="20"/>
              <w:ind w:left="20"/>
              <w:jc w:val="both"/>
            </w:pPr>
            <w:r>
              <w:rPr>
                <w:rFonts w:ascii="Times New Roman"/>
                <w:b w:val="false"/>
                <w:i w:val="false"/>
                <w:color w:val="000000"/>
                <w:sz w:val="20"/>
              </w:rPr>
              <w:t>
Амортизация активов</w:t>
            </w:r>
          </w:p>
          <w:bookmarkEnd w:id="12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1"/>
          <w:p>
            <w:pPr>
              <w:spacing w:after="20"/>
              <w:ind w:left="20"/>
              <w:jc w:val="both"/>
            </w:pPr>
            <w:r>
              <w:rPr>
                <w:rFonts w:ascii="Times New Roman"/>
                <w:b w:val="false"/>
                <w:i w:val="false"/>
                <w:color w:val="000000"/>
                <w:sz w:val="20"/>
              </w:rPr>
              <w:t>
Обесценение активов</w:t>
            </w:r>
          </w:p>
          <w:bookmarkEnd w:id="12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2"/>
          <w:p>
            <w:pPr>
              <w:spacing w:after="20"/>
              <w:ind w:left="20"/>
              <w:jc w:val="both"/>
            </w:pPr>
            <w:r>
              <w:rPr>
                <w:rFonts w:ascii="Times New Roman"/>
                <w:b w:val="false"/>
                <w:i w:val="false"/>
                <w:color w:val="000000"/>
                <w:sz w:val="20"/>
              </w:rPr>
              <w:t>
Прочие операционные расходы</w:t>
            </w:r>
          </w:p>
          <w:bookmarkEnd w:id="12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3"/>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bookmarkEnd w:id="12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4"/>
          <w:p>
            <w:pPr>
              <w:spacing w:after="20"/>
              <w:ind w:left="20"/>
              <w:jc w:val="both"/>
            </w:pPr>
            <w:r>
              <w:rPr>
                <w:rFonts w:ascii="Times New Roman"/>
                <w:b w:val="false"/>
                <w:i w:val="false"/>
                <w:color w:val="000000"/>
                <w:sz w:val="20"/>
              </w:rPr>
              <w:t>
Расходы по бюджетным выплатам, в том числе:</w:t>
            </w:r>
          </w:p>
          <w:bookmarkEnd w:id="12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5"/>
          <w:p>
            <w:pPr>
              <w:spacing w:after="20"/>
              <w:ind w:left="20"/>
              <w:jc w:val="both"/>
            </w:pPr>
            <w:r>
              <w:rPr>
                <w:rFonts w:ascii="Times New Roman"/>
                <w:b w:val="false"/>
                <w:i w:val="false"/>
                <w:color w:val="000000"/>
                <w:sz w:val="20"/>
              </w:rPr>
              <w:t>
Пенсии и пособия</w:t>
            </w:r>
          </w:p>
          <w:bookmarkEnd w:id="12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6"/>
          <w:p>
            <w:pPr>
              <w:spacing w:after="20"/>
              <w:ind w:left="20"/>
              <w:jc w:val="both"/>
            </w:pPr>
            <w:r>
              <w:rPr>
                <w:rFonts w:ascii="Times New Roman"/>
                <w:b w:val="false"/>
                <w:i w:val="false"/>
                <w:color w:val="000000"/>
                <w:sz w:val="20"/>
              </w:rPr>
              <w:t>
Субсидии</w:t>
            </w:r>
          </w:p>
          <w:bookmarkEnd w:id="12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7"/>
          <w:p>
            <w:pPr>
              <w:spacing w:after="20"/>
              <w:ind w:left="20"/>
              <w:jc w:val="both"/>
            </w:pPr>
            <w:r>
              <w:rPr>
                <w:rFonts w:ascii="Times New Roman"/>
                <w:b w:val="false"/>
                <w:i w:val="false"/>
                <w:color w:val="000000"/>
                <w:sz w:val="20"/>
              </w:rPr>
              <w:t>
Целевые трансферты</w:t>
            </w:r>
          </w:p>
          <w:bookmarkEnd w:id="12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8"/>
          <w:p>
            <w:pPr>
              <w:spacing w:after="20"/>
              <w:ind w:left="20"/>
              <w:jc w:val="both"/>
            </w:pPr>
            <w:r>
              <w:rPr>
                <w:rFonts w:ascii="Times New Roman"/>
                <w:b w:val="false"/>
                <w:i w:val="false"/>
                <w:color w:val="000000"/>
                <w:sz w:val="20"/>
              </w:rPr>
              <w:t>
Трансферты общего характера</w:t>
            </w:r>
          </w:p>
          <w:bookmarkEnd w:id="12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9"/>
          <w:p>
            <w:pPr>
              <w:spacing w:after="20"/>
              <w:ind w:left="20"/>
              <w:jc w:val="both"/>
            </w:pPr>
            <w:r>
              <w:rPr>
                <w:rFonts w:ascii="Times New Roman"/>
                <w:b w:val="false"/>
                <w:i w:val="false"/>
                <w:color w:val="000000"/>
                <w:sz w:val="20"/>
              </w:rPr>
              <w:t>
Трансферты физическим лицам</w:t>
            </w:r>
          </w:p>
          <w:bookmarkEnd w:id="12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0"/>
          <w:p>
            <w:pPr>
              <w:spacing w:after="20"/>
              <w:ind w:left="20"/>
              <w:jc w:val="both"/>
            </w:pPr>
            <w:r>
              <w:rPr>
                <w:rFonts w:ascii="Times New Roman"/>
                <w:b w:val="false"/>
                <w:i w:val="false"/>
                <w:color w:val="000000"/>
                <w:sz w:val="20"/>
              </w:rPr>
              <w:t>
Трансферты местного самоуправления</w:t>
            </w:r>
          </w:p>
          <w:bookmarkEnd w:id="13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1"/>
          <w:p>
            <w:pPr>
              <w:spacing w:after="20"/>
              <w:ind w:left="20"/>
              <w:jc w:val="both"/>
            </w:pPr>
            <w:r>
              <w:rPr>
                <w:rFonts w:ascii="Times New Roman"/>
                <w:b w:val="false"/>
                <w:i w:val="false"/>
                <w:color w:val="000000"/>
                <w:sz w:val="20"/>
              </w:rPr>
              <w:t>
Расходы по управлению активами, в том числе:</w:t>
            </w:r>
          </w:p>
          <w:bookmarkEnd w:id="13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2"/>
          <w:p>
            <w:pPr>
              <w:spacing w:after="20"/>
              <w:ind w:left="20"/>
              <w:jc w:val="both"/>
            </w:pPr>
            <w:r>
              <w:rPr>
                <w:rFonts w:ascii="Times New Roman"/>
                <w:b w:val="false"/>
                <w:i w:val="false"/>
                <w:color w:val="000000"/>
                <w:sz w:val="20"/>
              </w:rPr>
              <w:t>
Вознаграждения</w:t>
            </w:r>
          </w:p>
          <w:bookmarkEnd w:id="13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3"/>
          <w:p>
            <w:pPr>
              <w:spacing w:after="20"/>
              <w:ind w:left="20"/>
              <w:jc w:val="both"/>
            </w:pPr>
            <w:r>
              <w:rPr>
                <w:rFonts w:ascii="Times New Roman"/>
                <w:b w:val="false"/>
                <w:i w:val="false"/>
                <w:color w:val="000000"/>
                <w:sz w:val="20"/>
              </w:rPr>
              <w:t>
Прочие расходы по управлению активами</w:t>
            </w:r>
          </w:p>
          <w:bookmarkEnd w:id="13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4"/>
          <w:p>
            <w:pPr>
              <w:spacing w:after="20"/>
              <w:ind w:left="20"/>
              <w:jc w:val="both"/>
            </w:pPr>
            <w:r>
              <w:rPr>
                <w:rFonts w:ascii="Times New Roman"/>
                <w:b w:val="false"/>
                <w:i w:val="false"/>
                <w:color w:val="000000"/>
                <w:sz w:val="20"/>
              </w:rPr>
              <w:t>
Прочие расходы</w:t>
            </w:r>
          </w:p>
          <w:bookmarkEnd w:id="13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5"/>
          <w:p>
            <w:pPr>
              <w:spacing w:after="20"/>
              <w:ind w:left="20"/>
              <w:jc w:val="both"/>
            </w:pPr>
            <w:r>
              <w:rPr>
                <w:rFonts w:ascii="Times New Roman"/>
                <w:b w:val="false"/>
                <w:i w:val="false"/>
                <w:color w:val="000000"/>
                <w:sz w:val="20"/>
              </w:rPr>
              <w:t>
Расходы, всего (сумма строк 110, 130, 140, 150)</w:t>
            </w:r>
          </w:p>
          <w:bookmarkEnd w:id="13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6"/>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bookmarkEnd w:id="13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7"/>
          <w:p>
            <w:pPr>
              <w:spacing w:after="20"/>
              <w:ind w:left="20"/>
              <w:jc w:val="both"/>
            </w:pPr>
            <w:r>
              <w:rPr>
                <w:rFonts w:ascii="Times New Roman"/>
                <w:b w:val="false"/>
                <w:i w:val="false"/>
                <w:color w:val="000000"/>
                <w:sz w:val="20"/>
              </w:rPr>
              <w:t>
Выбытие долгосрочных активов</w:t>
            </w:r>
          </w:p>
          <w:bookmarkEnd w:id="13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8"/>
          <w:p>
            <w:pPr>
              <w:spacing w:after="20"/>
              <w:ind w:left="20"/>
              <w:jc w:val="both"/>
            </w:pPr>
            <w:r>
              <w:rPr>
                <w:rFonts w:ascii="Times New Roman"/>
                <w:b w:val="false"/>
                <w:i w:val="false"/>
                <w:color w:val="000000"/>
                <w:sz w:val="20"/>
              </w:rPr>
              <w:t>
Курсовая разница</w:t>
            </w:r>
          </w:p>
          <w:bookmarkEnd w:id="13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9"/>
          <w:p>
            <w:pPr>
              <w:spacing w:after="20"/>
              <w:ind w:left="20"/>
              <w:jc w:val="both"/>
            </w:pPr>
            <w:r>
              <w:rPr>
                <w:rFonts w:ascii="Times New Roman"/>
                <w:b w:val="false"/>
                <w:i w:val="false"/>
                <w:color w:val="000000"/>
                <w:sz w:val="20"/>
              </w:rPr>
              <w:t>
Прочие</w:t>
            </w:r>
          </w:p>
          <w:bookmarkEnd w:id="13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0"/>
          <w:p>
            <w:pPr>
              <w:spacing w:after="20"/>
              <w:ind w:left="20"/>
              <w:jc w:val="both"/>
            </w:pPr>
            <w:r>
              <w:rPr>
                <w:rFonts w:ascii="Times New Roman"/>
                <w:b w:val="false"/>
                <w:i w:val="false"/>
                <w:color w:val="000000"/>
                <w:sz w:val="20"/>
              </w:rPr>
              <w:t>
Финансовый результат отчетного периода (строка 100 минус строка 200 +/- строка 210, 220, 230, 240)</w:t>
            </w:r>
          </w:p>
          <w:bookmarkEnd w:id="14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41"/>
    <w:p>
      <w:pPr>
        <w:spacing w:after="0"/>
        <w:ind w:left="0"/>
        <w:jc w:val="both"/>
      </w:pPr>
      <w:r>
        <w:rPr>
          <w:rFonts w:ascii="Times New Roman"/>
          <w:b w:val="false"/>
          <w:i w:val="false"/>
          <w:color w:val="000000"/>
          <w:sz w:val="28"/>
        </w:rPr>
        <w:t>
      Руководитель __________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141"/>
    <w:bookmarkStart w:name="z272" w:id="142"/>
    <w:p>
      <w:pPr>
        <w:spacing w:after="0"/>
        <w:ind w:left="0"/>
        <w:jc w:val="both"/>
      </w:pPr>
      <w:r>
        <w:rPr>
          <w:rFonts w:ascii="Times New Roman"/>
          <w:b w:val="false"/>
          <w:i w:val="false"/>
          <w:color w:val="000000"/>
          <w:sz w:val="28"/>
        </w:rPr>
        <w:t>
      Главный бухгалтер 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142"/>
    <w:bookmarkStart w:name="z273" w:id="143"/>
    <w:p>
      <w:pPr>
        <w:spacing w:after="0"/>
        <w:ind w:left="0"/>
        <w:jc w:val="both"/>
      </w:pPr>
      <w:r>
        <w:rPr>
          <w:rFonts w:ascii="Times New Roman"/>
          <w:b w:val="false"/>
          <w:i w:val="false"/>
          <w:color w:val="000000"/>
          <w:sz w:val="28"/>
        </w:rPr>
        <w:t>
      М.П.               "___" _______________ г.</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17.03.2017 </w:t>
      </w:r>
      <w:r>
        <w:rPr>
          <w:rFonts w:ascii="Times New Roman"/>
          <w:b w:val="false"/>
          <w:i w:val="false"/>
          <w:color w:val="ff0000"/>
          <w:sz w:val="28"/>
        </w:rPr>
        <w:t>№ 178</w:t>
      </w:r>
      <w:r>
        <w:rPr>
          <w:rFonts w:ascii="Times New Roman"/>
          <w:b w:val="false"/>
          <w:i w:val="false"/>
          <w:color w:val="ff0000"/>
          <w:sz w:val="28"/>
        </w:rPr>
        <w:t xml:space="preserve"> (вводится в действие со дня государственной регистрации).</w:t>
      </w:r>
    </w:p>
    <w:bookmarkStart w:name="z278" w:id="14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w:t>
      </w:r>
      <w:r>
        <w:br/>
      </w:r>
      <w:r>
        <w:rPr>
          <w:rFonts w:ascii="Times New Roman"/>
          <w:b w:val="false"/>
          <w:i w:val="false"/>
          <w:color w:val="000000"/>
          <w:sz w:val="28"/>
        </w:rPr>
        <w:t xml:space="preserve">             </w:t>
      </w:r>
      <w:r>
        <w:rPr>
          <w:rFonts w:ascii="Times New Roman"/>
          <w:b/>
          <w:i w:val="false"/>
          <w:color w:val="000000"/>
          <w:sz w:val="28"/>
        </w:rPr>
        <w:t>      о движении денег на счетах государственного учреждения</w:t>
      </w:r>
      <w:r>
        <w:br/>
      </w:r>
      <w:r>
        <w:rPr>
          <w:rFonts w:ascii="Times New Roman"/>
          <w:b w:val="false"/>
          <w:i w:val="false"/>
          <w:color w:val="000000"/>
          <w:sz w:val="28"/>
        </w:rPr>
        <w:t xml:space="preserve">                   </w:t>
      </w:r>
      <w:r>
        <w:rPr>
          <w:rFonts w:ascii="Times New Roman"/>
          <w:b/>
          <w:i w:val="false"/>
          <w:color w:val="000000"/>
          <w:sz w:val="28"/>
        </w:rPr>
        <w:t>      по источникам финансирования (прямой метод)</w:t>
      </w:r>
      <w:r>
        <w:br/>
      </w:r>
      <w:r>
        <w:rPr>
          <w:rFonts w:ascii="Times New Roman"/>
          <w:b w:val="false"/>
          <w:i w:val="false"/>
          <w:color w:val="000000"/>
          <w:sz w:val="28"/>
        </w:rPr>
        <w:t xml:space="preserve">                         </w:t>
      </w:r>
      <w:r>
        <w:rPr>
          <w:rFonts w:ascii="Times New Roman"/>
          <w:b/>
          <w:i w:val="false"/>
          <w:color w:val="000000"/>
          <w:sz w:val="28"/>
        </w:rPr>
        <w:t>      за период, заканчивающийся</w:t>
      </w:r>
      <w:r>
        <w:br/>
      </w:r>
      <w:r>
        <w:rPr>
          <w:rFonts w:ascii="Times New Roman"/>
          <w:b w:val="false"/>
          <w:i w:val="false"/>
          <w:color w:val="000000"/>
          <w:sz w:val="28"/>
        </w:rPr>
        <w:t xml:space="preserve">                         </w:t>
      </w:r>
      <w:r>
        <w:rPr>
          <w:rFonts w:ascii="Times New Roman"/>
          <w:b/>
          <w:i w:val="false"/>
          <w:color w:val="000000"/>
          <w:sz w:val="28"/>
        </w:rPr>
        <w:t>      на "___" ______________</w:t>
      </w:r>
    </w:p>
    <w:bookmarkEnd w:id="144"/>
    <w:bookmarkStart w:name="z279" w:id="145"/>
    <w:p>
      <w:pPr>
        <w:spacing w:after="0"/>
        <w:ind w:left="0"/>
        <w:jc w:val="both"/>
      </w:pPr>
      <w:r>
        <w:rPr>
          <w:rFonts w:ascii="Times New Roman"/>
          <w:b w:val="false"/>
          <w:i w:val="false"/>
          <w:color w:val="000000"/>
          <w:sz w:val="28"/>
        </w:rPr>
        <w:t xml:space="preserve">
      Администратор бюджетных программ _____________________ </w:t>
      </w:r>
    </w:p>
    <w:bookmarkEnd w:id="145"/>
    <w:bookmarkStart w:name="z280" w:id="146"/>
    <w:p>
      <w:pPr>
        <w:spacing w:after="0"/>
        <w:ind w:left="0"/>
        <w:jc w:val="both"/>
      </w:pPr>
      <w:r>
        <w:rPr>
          <w:rFonts w:ascii="Times New Roman"/>
          <w:b w:val="false"/>
          <w:i w:val="false"/>
          <w:color w:val="000000"/>
          <w:sz w:val="28"/>
        </w:rPr>
        <w:t xml:space="preserve">
      Наименование государственного учреждения _______________ </w:t>
      </w:r>
    </w:p>
    <w:bookmarkEnd w:id="146"/>
    <w:bookmarkStart w:name="z281" w:id="147"/>
    <w:p>
      <w:pPr>
        <w:spacing w:after="0"/>
        <w:ind w:left="0"/>
        <w:jc w:val="both"/>
      </w:pPr>
      <w:r>
        <w:rPr>
          <w:rFonts w:ascii="Times New Roman"/>
          <w:b w:val="false"/>
          <w:i w:val="false"/>
          <w:color w:val="000000"/>
          <w:sz w:val="28"/>
        </w:rPr>
        <w:t>
      Периодичность: полугодовая, годовая ______________________</w:t>
      </w:r>
    </w:p>
    <w:bookmarkEnd w:id="147"/>
    <w:bookmarkStart w:name="z282" w:id="148"/>
    <w:p>
      <w:pPr>
        <w:spacing w:after="0"/>
        <w:ind w:left="0"/>
        <w:jc w:val="both"/>
      </w:pPr>
      <w:r>
        <w:rPr>
          <w:rFonts w:ascii="Times New Roman"/>
          <w:b w:val="false"/>
          <w:i w:val="false"/>
          <w:color w:val="000000"/>
          <w:sz w:val="28"/>
        </w:rPr>
        <w:t>
      Единица измерения: тыс.тенге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0"/>
        <w:gridCol w:w="969"/>
        <w:gridCol w:w="460"/>
        <w:gridCol w:w="461"/>
      </w:tblGrid>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9"/>
          <w:p>
            <w:pPr>
              <w:spacing w:after="20"/>
              <w:ind w:left="20"/>
              <w:jc w:val="both"/>
            </w:pPr>
            <w:r>
              <w:rPr>
                <w:rFonts w:ascii="Times New Roman"/>
                <w:b w:val="false"/>
                <w:i w:val="false"/>
                <w:color w:val="000000"/>
                <w:sz w:val="20"/>
              </w:rPr>
              <w:t>
Показатели</w:t>
            </w:r>
          </w:p>
          <w:bookmarkEnd w:id="14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0"/>
          <w:p>
            <w:pPr>
              <w:spacing w:after="20"/>
              <w:ind w:left="20"/>
              <w:jc w:val="both"/>
            </w:pPr>
            <w:r>
              <w:rPr>
                <w:rFonts w:ascii="Times New Roman"/>
                <w:b w:val="false"/>
                <w:i w:val="false"/>
                <w:color w:val="000000"/>
                <w:sz w:val="20"/>
              </w:rPr>
              <w:t>
1</w:t>
            </w:r>
          </w:p>
          <w:bookmarkEnd w:id="15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1"/>
          <w:p>
            <w:pPr>
              <w:spacing w:after="20"/>
              <w:ind w:left="20"/>
              <w:jc w:val="both"/>
            </w:pPr>
            <w:r>
              <w:rPr>
                <w:rFonts w:ascii="Times New Roman"/>
                <w:b w:val="false"/>
                <w:i w:val="false"/>
                <w:color w:val="000000"/>
                <w:sz w:val="20"/>
              </w:rPr>
              <w:t>
I. Движение денежных средств от операционной деятельности</w:t>
            </w:r>
          </w:p>
          <w:bookmarkEnd w:id="15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2"/>
          <w:p>
            <w:pPr>
              <w:spacing w:after="20"/>
              <w:ind w:left="20"/>
              <w:jc w:val="both"/>
            </w:pPr>
            <w:r>
              <w:rPr>
                <w:rFonts w:ascii="Times New Roman"/>
                <w:b w:val="false"/>
                <w:i w:val="false"/>
                <w:color w:val="000000"/>
                <w:sz w:val="20"/>
              </w:rPr>
              <w:t>
Поступление денежных средств - всего (сумма строк 010, 017, 020, 030, 040, 050, 060, 070)</w:t>
            </w:r>
          </w:p>
          <w:bookmarkEnd w:id="15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3"/>
          <w:p>
            <w:pPr>
              <w:spacing w:after="20"/>
              <w:ind w:left="20"/>
              <w:jc w:val="both"/>
            </w:pPr>
            <w:r>
              <w:rPr>
                <w:rFonts w:ascii="Times New Roman"/>
                <w:b w:val="false"/>
                <w:i w:val="false"/>
                <w:color w:val="000000"/>
                <w:sz w:val="20"/>
              </w:rPr>
              <w:t>
Финансирование из бюджета, в том числе:</w:t>
            </w:r>
          </w:p>
          <w:bookmarkEnd w:id="15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4"/>
          <w:p>
            <w:pPr>
              <w:spacing w:after="20"/>
              <w:ind w:left="20"/>
              <w:jc w:val="both"/>
            </w:pPr>
            <w:r>
              <w:rPr>
                <w:rFonts w:ascii="Times New Roman"/>
                <w:b w:val="false"/>
                <w:i w:val="false"/>
                <w:color w:val="000000"/>
                <w:sz w:val="20"/>
              </w:rPr>
              <w:t>
Текущей деятельности</w:t>
            </w:r>
          </w:p>
          <w:bookmarkEnd w:id="15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5"/>
          <w:p>
            <w:pPr>
              <w:spacing w:after="20"/>
              <w:ind w:left="20"/>
              <w:jc w:val="both"/>
            </w:pPr>
            <w:r>
              <w:rPr>
                <w:rFonts w:ascii="Times New Roman"/>
                <w:b w:val="false"/>
                <w:i w:val="false"/>
                <w:color w:val="000000"/>
                <w:sz w:val="20"/>
              </w:rPr>
              <w:t>
Капитальных вложений</w:t>
            </w:r>
          </w:p>
          <w:bookmarkEnd w:id="15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6"/>
          <w:p>
            <w:pPr>
              <w:spacing w:after="20"/>
              <w:ind w:left="20"/>
              <w:jc w:val="both"/>
            </w:pPr>
            <w:r>
              <w:rPr>
                <w:rFonts w:ascii="Times New Roman"/>
                <w:b w:val="false"/>
                <w:i w:val="false"/>
                <w:color w:val="000000"/>
                <w:sz w:val="20"/>
              </w:rPr>
              <w:t>
За счет внешних займов и связанных грантов</w:t>
            </w:r>
          </w:p>
          <w:bookmarkEnd w:id="15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7"/>
          <w:p>
            <w:pPr>
              <w:spacing w:after="20"/>
              <w:ind w:left="20"/>
              <w:jc w:val="both"/>
            </w:pPr>
            <w:r>
              <w:rPr>
                <w:rFonts w:ascii="Times New Roman"/>
                <w:b w:val="false"/>
                <w:i w:val="false"/>
                <w:color w:val="000000"/>
                <w:sz w:val="20"/>
              </w:rPr>
              <w:t>
Трансферты</w:t>
            </w:r>
          </w:p>
          <w:bookmarkEnd w:id="15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8"/>
          <w:p>
            <w:pPr>
              <w:spacing w:after="20"/>
              <w:ind w:left="20"/>
              <w:jc w:val="both"/>
            </w:pPr>
            <w:r>
              <w:rPr>
                <w:rFonts w:ascii="Times New Roman"/>
                <w:b w:val="false"/>
                <w:i w:val="false"/>
                <w:color w:val="000000"/>
                <w:sz w:val="20"/>
              </w:rPr>
              <w:t>
Субсидии</w:t>
            </w:r>
          </w:p>
          <w:bookmarkEnd w:id="15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9"/>
          <w:p>
            <w:pPr>
              <w:spacing w:after="20"/>
              <w:ind w:left="20"/>
              <w:jc w:val="both"/>
            </w:pPr>
            <w:r>
              <w:rPr>
                <w:rFonts w:ascii="Times New Roman"/>
                <w:b w:val="false"/>
                <w:i w:val="false"/>
                <w:color w:val="000000"/>
                <w:sz w:val="20"/>
              </w:rPr>
              <w:t xml:space="preserve">
Прочие </w:t>
            </w:r>
          </w:p>
          <w:bookmarkEnd w:id="15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0"/>
          <w:p>
            <w:pPr>
              <w:spacing w:after="20"/>
              <w:ind w:left="20"/>
              <w:jc w:val="both"/>
            </w:pPr>
            <w:r>
              <w:rPr>
                <w:rFonts w:ascii="Times New Roman"/>
                <w:b w:val="false"/>
                <w:i w:val="false"/>
                <w:color w:val="000000"/>
                <w:sz w:val="20"/>
              </w:rPr>
              <w:t>
Внешние займы и связанные гранты</w:t>
            </w:r>
          </w:p>
          <w:bookmarkEnd w:id="16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1"/>
          <w:p>
            <w:pPr>
              <w:spacing w:after="20"/>
              <w:ind w:left="20"/>
              <w:jc w:val="both"/>
            </w:pPr>
            <w:r>
              <w:rPr>
                <w:rFonts w:ascii="Times New Roman"/>
                <w:b w:val="false"/>
                <w:i w:val="false"/>
                <w:color w:val="000000"/>
                <w:sz w:val="20"/>
              </w:rPr>
              <w:t>
По деньгам от благотворительной помощи</w:t>
            </w:r>
          </w:p>
          <w:bookmarkEnd w:id="16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2"/>
          <w:p>
            <w:pPr>
              <w:spacing w:after="20"/>
              <w:ind w:left="20"/>
              <w:jc w:val="both"/>
            </w:pPr>
            <w:r>
              <w:rPr>
                <w:rFonts w:ascii="Times New Roman"/>
                <w:b w:val="false"/>
                <w:i w:val="false"/>
                <w:color w:val="000000"/>
                <w:sz w:val="20"/>
              </w:rPr>
              <w:t xml:space="preserve">
От реализации товаров, работ и услуг </w:t>
            </w:r>
          </w:p>
          <w:bookmarkEnd w:id="16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3"/>
          <w:p>
            <w:pPr>
              <w:spacing w:after="20"/>
              <w:ind w:left="20"/>
              <w:jc w:val="both"/>
            </w:pPr>
            <w:r>
              <w:rPr>
                <w:rFonts w:ascii="Times New Roman"/>
                <w:b w:val="false"/>
                <w:i w:val="false"/>
                <w:color w:val="000000"/>
                <w:sz w:val="20"/>
              </w:rPr>
              <w:t xml:space="preserve">
Полученные вознаграждения </w:t>
            </w:r>
          </w:p>
          <w:bookmarkEnd w:id="16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4"/>
          <w:p>
            <w:pPr>
              <w:spacing w:after="20"/>
              <w:ind w:left="20"/>
              <w:jc w:val="both"/>
            </w:pPr>
            <w:r>
              <w:rPr>
                <w:rFonts w:ascii="Times New Roman"/>
                <w:b w:val="false"/>
                <w:i w:val="false"/>
                <w:color w:val="000000"/>
                <w:sz w:val="20"/>
              </w:rPr>
              <w:t xml:space="preserve">
По деньгам временного размещения </w:t>
            </w:r>
          </w:p>
          <w:bookmarkEnd w:id="16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5"/>
          <w:p>
            <w:pPr>
              <w:spacing w:after="20"/>
              <w:ind w:left="20"/>
              <w:jc w:val="both"/>
            </w:pPr>
            <w:r>
              <w:rPr>
                <w:rFonts w:ascii="Times New Roman"/>
                <w:b w:val="false"/>
                <w:i w:val="false"/>
                <w:color w:val="000000"/>
                <w:sz w:val="20"/>
              </w:rPr>
              <w:t>
Прочие поступления</w:t>
            </w:r>
          </w:p>
          <w:bookmarkEnd w:id="16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6"/>
          <w:p>
            <w:pPr>
              <w:spacing w:after="20"/>
              <w:ind w:left="20"/>
              <w:jc w:val="both"/>
            </w:pPr>
            <w:r>
              <w:rPr>
                <w:rFonts w:ascii="Times New Roman"/>
                <w:b w:val="false"/>
                <w:i w:val="false"/>
                <w:color w:val="000000"/>
                <w:sz w:val="20"/>
              </w:rPr>
              <w:t>
По деньгам местного самоуправления</w:t>
            </w:r>
          </w:p>
          <w:bookmarkEnd w:id="16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7"/>
          <w:p>
            <w:pPr>
              <w:spacing w:after="20"/>
              <w:ind w:left="20"/>
              <w:jc w:val="both"/>
            </w:pPr>
            <w:r>
              <w:rPr>
                <w:rFonts w:ascii="Times New Roman"/>
                <w:b w:val="false"/>
                <w:i w:val="false"/>
                <w:color w:val="000000"/>
                <w:sz w:val="20"/>
              </w:rPr>
              <w:t>
Выбытие денежных средств - всего (сумма строк 110,120, 130, 140, 150, 160, 170, 180, 190)</w:t>
            </w:r>
          </w:p>
          <w:bookmarkEnd w:id="16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8"/>
          <w:p>
            <w:pPr>
              <w:spacing w:after="20"/>
              <w:ind w:left="20"/>
              <w:jc w:val="both"/>
            </w:pPr>
            <w:r>
              <w:rPr>
                <w:rFonts w:ascii="Times New Roman"/>
                <w:b w:val="false"/>
                <w:i w:val="false"/>
                <w:color w:val="000000"/>
                <w:sz w:val="20"/>
              </w:rPr>
              <w:t xml:space="preserve">
Оплата труда </w:t>
            </w:r>
          </w:p>
          <w:bookmarkEnd w:id="16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9"/>
          <w:p>
            <w:pPr>
              <w:spacing w:after="20"/>
              <w:ind w:left="20"/>
              <w:jc w:val="both"/>
            </w:pPr>
            <w:r>
              <w:rPr>
                <w:rFonts w:ascii="Times New Roman"/>
                <w:b w:val="false"/>
                <w:i w:val="false"/>
                <w:color w:val="000000"/>
                <w:sz w:val="20"/>
              </w:rPr>
              <w:t xml:space="preserve">
Пенсии и пособия </w:t>
            </w:r>
          </w:p>
          <w:bookmarkEnd w:id="16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0"/>
          <w:p>
            <w:pPr>
              <w:spacing w:after="20"/>
              <w:ind w:left="20"/>
              <w:jc w:val="both"/>
            </w:pPr>
            <w:r>
              <w:rPr>
                <w:rFonts w:ascii="Times New Roman"/>
                <w:b w:val="false"/>
                <w:i w:val="false"/>
                <w:color w:val="000000"/>
                <w:sz w:val="20"/>
              </w:rPr>
              <w:t xml:space="preserve">
Налоги и платежи в бюджет </w:t>
            </w:r>
          </w:p>
          <w:bookmarkEnd w:id="17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1"/>
          <w:p>
            <w:pPr>
              <w:spacing w:after="20"/>
              <w:ind w:left="20"/>
              <w:jc w:val="both"/>
            </w:pPr>
            <w:r>
              <w:rPr>
                <w:rFonts w:ascii="Times New Roman"/>
                <w:b w:val="false"/>
                <w:i w:val="false"/>
                <w:color w:val="000000"/>
                <w:sz w:val="20"/>
              </w:rPr>
              <w:t xml:space="preserve">
Поставщикам и подрядчикам за товары и услуги </w:t>
            </w:r>
          </w:p>
          <w:bookmarkEnd w:id="17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2"/>
          <w:p>
            <w:pPr>
              <w:spacing w:after="20"/>
              <w:ind w:left="20"/>
              <w:jc w:val="both"/>
            </w:pPr>
            <w:r>
              <w:rPr>
                <w:rFonts w:ascii="Times New Roman"/>
                <w:b w:val="false"/>
                <w:i w:val="false"/>
                <w:color w:val="000000"/>
                <w:sz w:val="20"/>
              </w:rPr>
              <w:t xml:space="preserve">
Авансы, выданные за товары и услуги </w:t>
            </w:r>
          </w:p>
          <w:bookmarkEnd w:id="17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3"/>
          <w:p>
            <w:pPr>
              <w:spacing w:after="20"/>
              <w:ind w:left="20"/>
              <w:jc w:val="both"/>
            </w:pPr>
            <w:r>
              <w:rPr>
                <w:rFonts w:ascii="Times New Roman"/>
                <w:b w:val="false"/>
                <w:i w:val="false"/>
                <w:color w:val="000000"/>
                <w:sz w:val="20"/>
              </w:rPr>
              <w:t xml:space="preserve">
Трансферты, субсидии </w:t>
            </w:r>
          </w:p>
          <w:bookmarkEnd w:id="17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4"/>
          <w:p>
            <w:pPr>
              <w:spacing w:after="20"/>
              <w:ind w:left="20"/>
              <w:jc w:val="both"/>
            </w:pPr>
            <w:r>
              <w:rPr>
                <w:rFonts w:ascii="Times New Roman"/>
                <w:b w:val="false"/>
                <w:i w:val="false"/>
                <w:color w:val="000000"/>
                <w:sz w:val="20"/>
              </w:rPr>
              <w:t xml:space="preserve">
Вознаграждения </w:t>
            </w:r>
          </w:p>
          <w:bookmarkEnd w:id="17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5"/>
          <w:p>
            <w:pPr>
              <w:spacing w:after="20"/>
              <w:ind w:left="20"/>
              <w:jc w:val="both"/>
            </w:pPr>
            <w:r>
              <w:rPr>
                <w:rFonts w:ascii="Times New Roman"/>
                <w:b w:val="false"/>
                <w:i w:val="false"/>
                <w:color w:val="000000"/>
                <w:sz w:val="20"/>
              </w:rPr>
              <w:t>
Закрытие плановых назначений на принятие обязательства в конце года</w:t>
            </w:r>
          </w:p>
          <w:bookmarkEnd w:id="17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6"/>
          <w:p>
            <w:pPr>
              <w:spacing w:after="20"/>
              <w:ind w:left="20"/>
              <w:jc w:val="both"/>
            </w:pPr>
            <w:r>
              <w:rPr>
                <w:rFonts w:ascii="Times New Roman"/>
                <w:b w:val="false"/>
                <w:i w:val="false"/>
                <w:color w:val="000000"/>
                <w:sz w:val="20"/>
              </w:rPr>
              <w:t xml:space="preserve">
Прочие платежи </w:t>
            </w:r>
          </w:p>
          <w:bookmarkEnd w:id="17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7"/>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минус строка 200)</w:t>
            </w:r>
          </w:p>
          <w:bookmarkEnd w:id="17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8"/>
          <w:p>
            <w:pPr>
              <w:spacing w:after="20"/>
              <w:ind w:left="20"/>
              <w:jc w:val="both"/>
            </w:pPr>
            <w:r>
              <w:rPr>
                <w:rFonts w:ascii="Times New Roman"/>
                <w:b w:val="false"/>
                <w:i w:val="false"/>
                <w:color w:val="000000"/>
                <w:sz w:val="20"/>
              </w:rPr>
              <w:t>
II. Движение денежных средств от инвестиционной деятельности</w:t>
            </w:r>
          </w:p>
          <w:bookmarkEnd w:id="17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9"/>
          <w:p>
            <w:pPr>
              <w:spacing w:after="20"/>
              <w:ind w:left="20"/>
              <w:jc w:val="both"/>
            </w:pPr>
            <w:r>
              <w:rPr>
                <w:rFonts w:ascii="Times New Roman"/>
                <w:b w:val="false"/>
                <w:i w:val="false"/>
                <w:color w:val="000000"/>
                <w:sz w:val="20"/>
              </w:rPr>
              <w:t>
Поступление денежных средств – всего (сумма строк 310, 320, 330, 340, 350)</w:t>
            </w:r>
          </w:p>
          <w:bookmarkEnd w:id="17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80"/>
          <w:p>
            <w:pPr>
              <w:spacing w:after="20"/>
              <w:ind w:left="20"/>
              <w:jc w:val="both"/>
            </w:pPr>
            <w:r>
              <w:rPr>
                <w:rFonts w:ascii="Times New Roman"/>
                <w:b w:val="false"/>
                <w:i w:val="false"/>
                <w:color w:val="000000"/>
                <w:sz w:val="20"/>
              </w:rPr>
              <w:t xml:space="preserve">
Реализация долгосрочных активов </w:t>
            </w:r>
          </w:p>
          <w:bookmarkEnd w:id="18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1"/>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bookmarkEnd w:id="18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2"/>
          <w:p>
            <w:pPr>
              <w:spacing w:after="20"/>
              <w:ind w:left="20"/>
              <w:jc w:val="both"/>
            </w:pPr>
            <w:r>
              <w:rPr>
                <w:rFonts w:ascii="Times New Roman"/>
                <w:b w:val="false"/>
                <w:i w:val="false"/>
                <w:color w:val="000000"/>
                <w:sz w:val="20"/>
              </w:rPr>
              <w:t>
Реализация ценных бумаг</w:t>
            </w:r>
          </w:p>
          <w:bookmarkEnd w:id="18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3"/>
          <w:p>
            <w:pPr>
              <w:spacing w:after="20"/>
              <w:ind w:left="20"/>
              <w:jc w:val="both"/>
            </w:pPr>
            <w:r>
              <w:rPr>
                <w:rFonts w:ascii="Times New Roman"/>
                <w:b w:val="false"/>
                <w:i w:val="false"/>
                <w:color w:val="000000"/>
                <w:sz w:val="20"/>
              </w:rPr>
              <w:t xml:space="preserve">
Погашение займов </w:t>
            </w:r>
          </w:p>
          <w:bookmarkEnd w:id="18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84"/>
          <w:p>
            <w:pPr>
              <w:spacing w:after="20"/>
              <w:ind w:left="20"/>
              <w:jc w:val="both"/>
            </w:pPr>
            <w:r>
              <w:rPr>
                <w:rFonts w:ascii="Times New Roman"/>
                <w:b w:val="false"/>
                <w:i w:val="false"/>
                <w:color w:val="000000"/>
                <w:sz w:val="20"/>
              </w:rPr>
              <w:t>
Прочие</w:t>
            </w:r>
          </w:p>
          <w:bookmarkEnd w:id="18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5"/>
          <w:p>
            <w:pPr>
              <w:spacing w:after="20"/>
              <w:ind w:left="20"/>
              <w:jc w:val="both"/>
            </w:pPr>
            <w:r>
              <w:rPr>
                <w:rFonts w:ascii="Times New Roman"/>
                <w:b w:val="false"/>
                <w:i w:val="false"/>
                <w:color w:val="000000"/>
                <w:sz w:val="20"/>
              </w:rPr>
              <w:t>
Выбытие денежных средств – всего (сумма строк 410,420, 430, 440, 450, 460)</w:t>
            </w:r>
          </w:p>
          <w:bookmarkEnd w:id="18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6"/>
          <w:p>
            <w:pPr>
              <w:spacing w:after="20"/>
              <w:ind w:left="20"/>
              <w:jc w:val="both"/>
            </w:pPr>
            <w:r>
              <w:rPr>
                <w:rFonts w:ascii="Times New Roman"/>
                <w:b w:val="false"/>
                <w:i w:val="false"/>
                <w:color w:val="000000"/>
                <w:sz w:val="20"/>
              </w:rPr>
              <w:t xml:space="preserve">
Приобретение долгосрочных активов </w:t>
            </w:r>
          </w:p>
          <w:bookmarkEnd w:id="18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7"/>
          <w:p>
            <w:pPr>
              <w:spacing w:after="20"/>
              <w:ind w:left="20"/>
              <w:jc w:val="both"/>
            </w:pPr>
            <w:r>
              <w:rPr>
                <w:rFonts w:ascii="Times New Roman"/>
                <w:b w:val="false"/>
                <w:i w:val="false"/>
                <w:color w:val="000000"/>
                <w:sz w:val="20"/>
              </w:rPr>
              <w:t>
Приобретение доли контролируемых и других субъектов</w:t>
            </w:r>
          </w:p>
          <w:bookmarkEnd w:id="18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8"/>
          <w:p>
            <w:pPr>
              <w:spacing w:after="20"/>
              <w:ind w:left="20"/>
              <w:jc w:val="both"/>
            </w:pPr>
            <w:r>
              <w:rPr>
                <w:rFonts w:ascii="Times New Roman"/>
                <w:b w:val="false"/>
                <w:i w:val="false"/>
                <w:color w:val="000000"/>
                <w:sz w:val="20"/>
              </w:rPr>
              <w:t>
Приобретение ценных бумаг</w:t>
            </w:r>
          </w:p>
          <w:bookmarkEnd w:id="18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9"/>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bookmarkEnd w:id="18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0"/>
          <w:p>
            <w:pPr>
              <w:spacing w:after="20"/>
              <w:ind w:left="20"/>
              <w:jc w:val="both"/>
            </w:pPr>
            <w:r>
              <w:rPr>
                <w:rFonts w:ascii="Times New Roman"/>
                <w:b w:val="false"/>
                <w:i w:val="false"/>
                <w:color w:val="000000"/>
                <w:sz w:val="20"/>
              </w:rPr>
              <w:t xml:space="preserve">
Выданные займы </w:t>
            </w:r>
          </w:p>
          <w:bookmarkEnd w:id="19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1"/>
          <w:p>
            <w:pPr>
              <w:spacing w:after="20"/>
              <w:ind w:left="20"/>
              <w:jc w:val="both"/>
            </w:pPr>
            <w:r>
              <w:rPr>
                <w:rFonts w:ascii="Times New Roman"/>
                <w:b w:val="false"/>
                <w:i w:val="false"/>
                <w:color w:val="000000"/>
                <w:sz w:val="20"/>
              </w:rPr>
              <w:t>
Прочие</w:t>
            </w:r>
          </w:p>
          <w:bookmarkEnd w:id="19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2"/>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минус строка 500)</w:t>
            </w:r>
          </w:p>
          <w:bookmarkEnd w:id="19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3"/>
          <w:p>
            <w:pPr>
              <w:spacing w:after="20"/>
              <w:ind w:left="20"/>
              <w:jc w:val="both"/>
            </w:pPr>
            <w:r>
              <w:rPr>
                <w:rFonts w:ascii="Times New Roman"/>
                <w:b w:val="false"/>
                <w:i w:val="false"/>
                <w:color w:val="000000"/>
                <w:sz w:val="20"/>
              </w:rPr>
              <w:t>
III. Движение денежных средств от финансовой деятельности</w:t>
            </w:r>
          </w:p>
          <w:bookmarkEnd w:id="19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4"/>
          <w:p>
            <w:pPr>
              <w:spacing w:after="20"/>
              <w:ind w:left="20"/>
              <w:jc w:val="both"/>
            </w:pPr>
            <w:r>
              <w:rPr>
                <w:rFonts w:ascii="Times New Roman"/>
                <w:b w:val="false"/>
                <w:i w:val="false"/>
                <w:color w:val="000000"/>
                <w:sz w:val="20"/>
              </w:rPr>
              <w:t>
Поступление денежных средств - всего (сумма строк 610,620)</w:t>
            </w:r>
          </w:p>
          <w:bookmarkEnd w:id="19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5"/>
          <w:p>
            <w:pPr>
              <w:spacing w:after="20"/>
              <w:ind w:left="20"/>
              <w:jc w:val="both"/>
            </w:pPr>
            <w:r>
              <w:rPr>
                <w:rFonts w:ascii="Times New Roman"/>
                <w:b w:val="false"/>
                <w:i w:val="false"/>
                <w:color w:val="000000"/>
                <w:sz w:val="20"/>
              </w:rPr>
              <w:t xml:space="preserve">
Получение займов </w:t>
            </w:r>
          </w:p>
          <w:bookmarkEnd w:id="19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6"/>
          <w:p>
            <w:pPr>
              <w:spacing w:after="20"/>
              <w:ind w:left="20"/>
              <w:jc w:val="both"/>
            </w:pPr>
            <w:r>
              <w:rPr>
                <w:rFonts w:ascii="Times New Roman"/>
                <w:b w:val="false"/>
                <w:i w:val="false"/>
                <w:color w:val="000000"/>
                <w:sz w:val="20"/>
              </w:rPr>
              <w:t>
Прочие</w:t>
            </w:r>
          </w:p>
          <w:bookmarkEnd w:id="19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7"/>
          <w:p>
            <w:pPr>
              <w:spacing w:after="20"/>
              <w:ind w:left="20"/>
              <w:jc w:val="both"/>
            </w:pPr>
            <w:r>
              <w:rPr>
                <w:rFonts w:ascii="Times New Roman"/>
                <w:b w:val="false"/>
                <w:i w:val="false"/>
                <w:color w:val="000000"/>
                <w:sz w:val="20"/>
              </w:rPr>
              <w:t>
Выбытие денежных средств - всего (сумма строк 710,720)</w:t>
            </w:r>
          </w:p>
          <w:bookmarkEnd w:id="19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8"/>
          <w:p>
            <w:pPr>
              <w:spacing w:after="20"/>
              <w:ind w:left="20"/>
              <w:jc w:val="both"/>
            </w:pPr>
            <w:r>
              <w:rPr>
                <w:rFonts w:ascii="Times New Roman"/>
                <w:b w:val="false"/>
                <w:i w:val="false"/>
                <w:color w:val="000000"/>
                <w:sz w:val="20"/>
              </w:rPr>
              <w:t xml:space="preserve">
Погашение займов </w:t>
            </w:r>
          </w:p>
          <w:bookmarkEnd w:id="19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9"/>
          <w:p>
            <w:pPr>
              <w:spacing w:after="20"/>
              <w:ind w:left="20"/>
              <w:jc w:val="both"/>
            </w:pPr>
            <w:r>
              <w:rPr>
                <w:rFonts w:ascii="Times New Roman"/>
                <w:b w:val="false"/>
                <w:i w:val="false"/>
                <w:color w:val="000000"/>
                <w:sz w:val="20"/>
              </w:rPr>
              <w:t>
Прочие</w:t>
            </w:r>
          </w:p>
          <w:bookmarkEnd w:id="19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0"/>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минус строка 800)</w:t>
            </w:r>
          </w:p>
          <w:bookmarkEnd w:id="20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1"/>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bookmarkEnd w:id="20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2"/>
          <w:p>
            <w:pPr>
              <w:spacing w:after="20"/>
              <w:ind w:left="20"/>
              <w:jc w:val="both"/>
            </w:pPr>
            <w:r>
              <w:rPr>
                <w:rFonts w:ascii="Times New Roman"/>
                <w:b w:val="false"/>
                <w:i w:val="false"/>
                <w:color w:val="000000"/>
                <w:sz w:val="20"/>
              </w:rPr>
              <w:t xml:space="preserve">
Чистая курсовая разница </w:t>
            </w:r>
          </w:p>
          <w:bookmarkEnd w:id="20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3"/>
          <w:p>
            <w:pPr>
              <w:spacing w:after="20"/>
              <w:ind w:left="20"/>
              <w:jc w:val="both"/>
            </w:pPr>
            <w:r>
              <w:rPr>
                <w:rFonts w:ascii="Times New Roman"/>
                <w:b w:val="false"/>
                <w:i w:val="false"/>
                <w:color w:val="000000"/>
                <w:sz w:val="20"/>
              </w:rPr>
              <w:t xml:space="preserve">
Денежные средства на начало периода </w:t>
            </w:r>
          </w:p>
          <w:bookmarkEnd w:id="20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4"/>
          <w:p>
            <w:pPr>
              <w:spacing w:after="20"/>
              <w:ind w:left="20"/>
              <w:jc w:val="both"/>
            </w:pPr>
            <w:r>
              <w:rPr>
                <w:rFonts w:ascii="Times New Roman"/>
                <w:b w:val="false"/>
                <w:i w:val="false"/>
                <w:color w:val="000000"/>
                <w:sz w:val="20"/>
              </w:rPr>
              <w:t>
Денежные средства на конец периода</w:t>
            </w:r>
          </w:p>
          <w:bookmarkEnd w:id="20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205"/>
    <w:p>
      <w:pPr>
        <w:spacing w:after="0"/>
        <w:ind w:left="0"/>
        <w:jc w:val="both"/>
      </w:pPr>
      <w:r>
        <w:rPr>
          <w:rFonts w:ascii="Times New Roman"/>
          <w:b w:val="false"/>
          <w:i w:val="false"/>
          <w:color w:val="000000"/>
          <w:sz w:val="28"/>
        </w:rPr>
        <w:t>
      Руководитель __________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205"/>
    <w:bookmarkStart w:name="z340" w:id="206"/>
    <w:p>
      <w:pPr>
        <w:spacing w:after="0"/>
        <w:ind w:left="0"/>
        <w:jc w:val="both"/>
      </w:pPr>
      <w:r>
        <w:rPr>
          <w:rFonts w:ascii="Times New Roman"/>
          <w:b w:val="false"/>
          <w:i w:val="false"/>
          <w:color w:val="000000"/>
          <w:sz w:val="28"/>
        </w:rPr>
        <w:t>
      Главный бухгалтер 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206"/>
    <w:bookmarkStart w:name="z341" w:id="207"/>
    <w:p>
      <w:pPr>
        <w:spacing w:after="0"/>
        <w:ind w:left="0"/>
        <w:jc w:val="both"/>
      </w:pPr>
      <w:r>
        <w:rPr>
          <w:rFonts w:ascii="Times New Roman"/>
          <w:b w:val="false"/>
          <w:i w:val="false"/>
          <w:color w:val="000000"/>
          <w:sz w:val="28"/>
        </w:rPr>
        <w:t>
      М.П.                                  "___" _______________ г.</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17.03.2017 </w:t>
      </w:r>
      <w:r>
        <w:rPr>
          <w:rFonts w:ascii="Times New Roman"/>
          <w:b w:val="false"/>
          <w:i w:val="false"/>
          <w:color w:val="ff0000"/>
          <w:sz w:val="28"/>
        </w:rPr>
        <w:t>№ 178</w:t>
      </w:r>
      <w:r>
        <w:rPr>
          <w:rFonts w:ascii="Times New Roman"/>
          <w:b w:val="false"/>
          <w:i w:val="false"/>
          <w:color w:val="ff0000"/>
          <w:sz w:val="28"/>
        </w:rPr>
        <w:t xml:space="preserve"> (вводится в действие со дня государственной регистрации).</w:t>
      </w:r>
    </w:p>
    <w:bookmarkStart w:name="z346" w:id="20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изменениях чистых активов/капитала</w:t>
      </w:r>
      <w:r>
        <w:br/>
      </w:r>
      <w:r>
        <w:rPr>
          <w:rFonts w:ascii="Times New Roman"/>
          <w:b w:val="false"/>
          <w:i w:val="false"/>
          <w:color w:val="000000"/>
          <w:sz w:val="28"/>
        </w:rPr>
        <w:t xml:space="preserve">                   </w:t>
      </w:r>
      <w:r>
        <w:rPr>
          <w:rFonts w:ascii="Times New Roman"/>
          <w:b/>
          <w:i w:val="false"/>
          <w:color w:val="000000"/>
          <w:sz w:val="28"/>
        </w:rPr>
        <w:t>      за год, заканчивающийся</w:t>
      </w:r>
      <w:r>
        <w:br/>
      </w:r>
      <w:r>
        <w:rPr>
          <w:rFonts w:ascii="Times New Roman"/>
          <w:b w:val="false"/>
          <w:i w:val="false"/>
          <w:color w:val="000000"/>
          <w:sz w:val="28"/>
        </w:rPr>
        <w:t xml:space="preserve">                   </w:t>
      </w:r>
      <w:r>
        <w:rPr>
          <w:rFonts w:ascii="Times New Roman"/>
          <w:b/>
          <w:i w:val="false"/>
          <w:color w:val="000000"/>
          <w:sz w:val="28"/>
        </w:rPr>
        <w:t>      на "____" _________________</w:t>
      </w:r>
    </w:p>
    <w:bookmarkEnd w:id="208"/>
    <w:bookmarkStart w:name="z347" w:id="209"/>
    <w:p>
      <w:pPr>
        <w:spacing w:after="0"/>
        <w:ind w:left="0"/>
        <w:jc w:val="both"/>
      </w:pPr>
      <w:r>
        <w:rPr>
          <w:rFonts w:ascii="Times New Roman"/>
          <w:b w:val="false"/>
          <w:i w:val="false"/>
          <w:color w:val="000000"/>
          <w:sz w:val="28"/>
        </w:rPr>
        <w:t xml:space="preserve">
      Администратор бюджетных программ ________________ </w:t>
      </w:r>
    </w:p>
    <w:bookmarkEnd w:id="209"/>
    <w:bookmarkStart w:name="z348" w:id="210"/>
    <w:p>
      <w:pPr>
        <w:spacing w:after="0"/>
        <w:ind w:left="0"/>
        <w:jc w:val="both"/>
      </w:pPr>
      <w:r>
        <w:rPr>
          <w:rFonts w:ascii="Times New Roman"/>
          <w:b w:val="false"/>
          <w:i w:val="false"/>
          <w:color w:val="000000"/>
          <w:sz w:val="28"/>
        </w:rPr>
        <w:t xml:space="preserve">
      Наименование государственного учреждения __________ </w:t>
      </w:r>
    </w:p>
    <w:bookmarkEnd w:id="210"/>
    <w:bookmarkStart w:name="z349" w:id="211"/>
    <w:p>
      <w:pPr>
        <w:spacing w:after="0"/>
        <w:ind w:left="0"/>
        <w:jc w:val="both"/>
      </w:pPr>
      <w:r>
        <w:rPr>
          <w:rFonts w:ascii="Times New Roman"/>
          <w:b w:val="false"/>
          <w:i w:val="false"/>
          <w:color w:val="000000"/>
          <w:sz w:val="28"/>
        </w:rPr>
        <w:t>
      Периодичность: полугодовая, годовая _________________</w:t>
      </w:r>
    </w:p>
    <w:bookmarkEnd w:id="211"/>
    <w:bookmarkStart w:name="z350" w:id="212"/>
    <w:p>
      <w:pPr>
        <w:spacing w:after="0"/>
        <w:ind w:left="0"/>
        <w:jc w:val="both"/>
      </w:pPr>
      <w:r>
        <w:rPr>
          <w:rFonts w:ascii="Times New Roman"/>
          <w:b w:val="false"/>
          <w:i w:val="false"/>
          <w:color w:val="000000"/>
          <w:sz w:val="28"/>
        </w:rPr>
        <w:t>
      Единица измерения: тыс.тенге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3"/>
        <w:gridCol w:w="716"/>
        <w:gridCol w:w="340"/>
        <w:gridCol w:w="340"/>
        <w:gridCol w:w="340"/>
        <w:gridCol w:w="541"/>
      </w:tblGrid>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3"/>
          <w:p>
            <w:pPr>
              <w:spacing w:after="20"/>
              <w:ind w:left="20"/>
              <w:jc w:val="both"/>
            </w:pPr>
            <w:r>
              <w:rPr>
                <w:rFonts w:ascii="Times New Roman"/>
                <w:b w:val="false"/>
                <w:i w:val="false"/>
                <w:color w:val="000000"/>
                <w:sz w:val="20"/>
              </w:rPr>
              <w:t>
Показатели</w:t>
            </w:r>
          </w:p>
          <w:bookmarkEnd w:id="213"/>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4"/>
          <w:p>
            <w:pPr>
              <w:spacing w:after="20"/>
              <w:ind w:left="20"/>
              <w:jc w:val="both"/>
            </w:pPr>
            <w:r>
              <w:rPr>
                <w:rFonts w:ascii="Times New Roman"/>
                <w:b w:val="false"/>
                <w:i w:val="false"/>
                <w:color w:val="000000"/>
                <w:sz w:val="20"/>
              </w:rPr>
              <w:t>
1</w:t>
            </w:r>
          </w:p>
          <w:bookmarkEnd w:id="214"/>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5"/>
          <w:p>
            <w:pPr>
              <w:spacing w:after="20"/>
              <w:ind w:left="20"/>
              <w:jc w:val="both"/>
            </w:pPr>
            <w:r>
              <w:rPr>
                <w:rFonts w:ascii="Times New Roman"/>
                <w:b w:val="false"/>
                <w:i w:val="false"/>
                <w:color w:val="000000"/>
                <w:sz w:val="20"/>
              </w:rPr>
              <w:t>
Сальдо на начало отчетного периода</w:t>
            </w:r>
          </w:p>
          <w:bookmarkEnd w:id="215"/>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6"/>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216"/>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7"/>
          <w:p>
            <w:pPr>
              <w:spacing w:after="20"/>
              <w:ind w:left="20"/>
              <w:jc w:val="both"/>
            </w:pPr>
            <w:r>
              <w:rPr>
                <w:rFonts w:ascii="Times New Roman"/>
                <w:b w:val="false"/>
                <w:i w:val="false"/>
                <w:color w:val="000000"/>
                <w:sz w:val="20"/>
              </w:rPr>
              <w:t>
Пересчитанное сальдо (строки 010 +/- 020)</w:t>
            </w:r>
          </w:p>
          <w:bookmarkEnd w:id="217"/>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18"/>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bookmarkEnd w:id="218"/>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9"/>
          <w:p>
            <w:pPr>
              <w:spacing w:after="20"/>
              <w:ind w:left="20"/>
              <w:jc w:val="both"/>
            </w:pPr>
            <w:r>
              <w:rPr>
                <w:rFonts w:ascii="Times New Roman"/>
                <w:b w:val="false"/>
                <w:i w:val="false"/>
                <w:color w:val="000000"/>
                <w:sz w:val="20"/>
              </w:rPr>
              <w:t>
Увеличение резервов на переоценку долгосрочных активов</w:t>
            </w:r>
          </w:p>
          <w:bookmarkEnd w:id="219"/>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0"/>
          <w:p>
            <w:pPr>
              <w:spacing w:after="20"/>
              <w:ind w:left="20"/>
              <w:jc w:val="both"/>
            </w:pPr>
            <w:r>
              <w:rPr>
                <w:rFonts w:ascii="Times New Roman"/>
                <w:b w:val="false"/>
                <w:i w:val="false"/>
                <w:color w:val="000000"/>
                <w:sz w:val="20"/>
              </w:rPr>
              <w:t>
Уменьшение резервов на переоценку долгосрочных активов</w:t>
            </w:r>
          </w:p>
          <w:bookmarkEnd w:id="220"/>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1"/>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bookmarkEnd w:id="221"/>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2"/>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bookmarkEnd w:id="222"/>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23"/>
          <w:p>
            <w:pPr>
              <w:spacing w:after="20"/>
              <w:ind w:left="20"/>
              <w:jc w:val="both"/>
            </w:pPr>
            <w:r>
              <w:rPr>
                <w:rFonts w:ascii="Times New Roman"/>
                <w:b w:val="false"/>
                <w:i w:val="false"/>
                <w:color w:val="000000"/>
                <w:sz w:val="20"/>
              </w:rPr>
              <w:t>
Прочие резервы</w:t>
            </w:r>
          </w:p>
          <w:bookmarkEnd w:id="223"/>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4"/>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bookmarkEnd w:id="224"/>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5"/>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bookmarkEnd w:id="225"/>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6"/>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bookmarkEnd w:id="226"/>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7"/>
          <w:p>
            <w:pPr>
              <w:spacing w:after="20"/>
              <w:ind w:left="20"/>
              <w:jc w:val="both"/>
            </w:pPr>
            <w:r>
              <w:rPr>
                <w:rFonts w:ascii="Times New Roman"/>
                <w:b w:val="false"/>
                <w:i w:val="false"/>
                <w:color w:val="000000"/>
                <w:sz w:val="20"/>
              </w:rPr>
              <w:t>
Финансовый результат за отчетный период</w:t>
            </w:r>
          </w:p>
          <w:bookmarkEnd w:id="227"/>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8"/>
          <w:p>
            <w:pPr>
              <w:spacing w:after="20"/>
              <w:ind w:left="20"/>
              <w:jc w:val="both"/>
            </w:pPr>
            <w:r>
              <w:rPr>
                <w:rFonts w:ascii="Times New Roman"/>
                <w:b w:val="false"/>
                <w:i w:val="false"/>
                <w:color w:val="000000"/>
                <w:sz w:val="20"/>
              </w:rPr>
              <w:t>
Сальдо на конец отчетного периода (строки 030 +/- 040 +/- 050)</w:t>
            </w:r>
          </w:p>
          <w:bookmarkEnd w:id="228"/>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9"/>
          <w:p>
            <w:pPr>
              <w:spacing w:after="20"/>
              <w:ind w:left="20"/>
              <w:jc w:val="both"/>
            </w:pPr>
            <w:r>
              <w:rPr>
                <w:rFonts w:ascii="Times New Roman"/>
                <w:b w:val="false"/>
                <w:i w:val="false"/>
                <w:color w:val="000000"/>
                <w:sz w:val="20"/>
              </w:rPr>
              <w:t>
Сальдо на начало прошлого периода</w:t>
            </w:r>
          </w:p>
          <w:bookmarkEnd w:id="229"/>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0"/>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230"/>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1"/>
          <w:p>
            <w:pPr>
              <w:spacing w:after="20"/>
              <w:ind w:left="20"/>
              <w:jc w:val="both"/>
            </w:pPr>
            <w:r>
              <w:rPr>
                <w:rFonts w:ascii="Times New Roman"/>
                <w:b w:val="false"/>
                <w:i w:val="false"/>
                <w:color w:val="000000"/>
                <w:sz w:val="20"/>
              </w:rPr>
              <w:t xml:space="preserve">
Пересчитанное сальдо (строки 070 +/- 080) </w:t>
            </w:r>
          </w:p>
          <w:bookmarkEnd w:id="231"/>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2"/>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bookmarkEnd w:id="232"/>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3"/>
          <w:p>
            <w:pPr>
              <w:spacing w:after="20"/>
              <w:ind w:left="20"/>
              <w:jc w:val="both"/>
            </w:pPr>
            <w:r>
              <w:rPr>
                <w:rFonts w:ascii="Times New Roman"/>
                <w:b w:val="false"/>
                <w:i w:val="false"/>
                <w:color w:val="000000"/>
                <w:sz w:val="20"/>
              </w:rPr>
              <w:t>
Увеличение резервов на переоценку долгосрочных активов</w:t>
            </w:r>
          </w:p>
          <w:bookmarkEnd w:id="233"/>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4"/>
          <w:p>
            <w:pPr>
              <w:spacing w:after="20"/>
              <w:ind w:left="20"/>
              <w:jc w:val="both"/>
            </w:pPr>
            <w:r>
              <w:rPr>
                <w:rFonts w:ascii="Times New Roman"/>
                <w:b w:val="false"/>
                <w:i w:val="false"/>
                <w:color w:val="000000"/>
                <w:sz w:val="20"/>
              </w:rPr>
              <w:t>
Уменьшение резервов на переоценку долгосрочных активов</w:t>
            </w:r>
          </w:p>
          <w:bookmarkEnd w:id="234"/>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5"/>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bookmarkEnd w:id="235"/>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6"/>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bookmarkEnd w:id="236"/>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7"/>
          <w:p>
            <w:pPr>
              <w:spacing w:after="20"/>
              <w:ind w:left="20"/>
              <w:jc w:val="both"/>
            </w:pPr>
            <w:r>
              <w:rPr>
                <w:rFonts w:ascii="Times New Roman"/>
                <w:b w:val="false"/>
                <w:i w:val="false"/>
                <w:color w:val="000000"/>
                <w:sz w:val="20"/>
              </w:rPr>
              <w:t>
Прочие резервы</w:t>
            </w:r>
          </w:p>
          <w:bookmarkEnd w:id="237"/>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8"/>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bookmarkEnd w:id="238"/>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9"/>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bookmarkEnd w:id="239"/>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0"/>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bookmarkEnd w:id="240"/>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1"/>
          <w:p>
            <w:pPr>
              <w:spacing w:after="20"/>
              <w:ind w:left="20"/>
              <w:jc w:val="both"/>
            </w:pPr>
            <w:r>
              <w:rPr>
                <w:rFonts w:ascii="Times New Roman"/>
                <w:b w:val="false"/>
                <w:i w:val="false"/>
                <w:color w:val="000000"/>
                <w:sz w:val="20"/>
              </w:rPr>
              <w:t>
Финансовый результат за прошлый период</w:t>
            </w:r>
          </w:p>
          <w:bookmarkEnd w:id="241"/>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2"/>
          <w:p>
            <w:pPr>
              <w:spacing w:after="20"/>
              <w:ind w:left="20"/>
              <w:jc w:val="both"/>
            </w:pPr>
            <w:r>
              <w:rPr>
                <w:rFonts w:ascii="Times New Roman"/>
                <w:b w:val="false"/>
                <w:i w:val="false"/>
                <w:color w:val="000000"/>
                <w:sz w:val="20"/>
              </w:rPr>
              <w:t>
Сальдо на конец прошлого периода (строки 090 +/- 100 +/- 110)</w:t>
            </w:r>
          </w:p>
          <w:bookmarkEnd w:id="242"/>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243"/>
    <w:p>
      <w:pPr>
        <w:spacing w:after="0"/>
        <w:ind w:left="0"/>
        <w:jc w:val="both"/>
      </w:pPr>
      <w:r>
        <w:rPr>
          <w:rFonts w:ascii="Times New Roman"/>
          <w:b w:val="false"/>
          <w:i w:val="false"/>
          <w:color w:val="000000"/>
          <w:sz w:val="28"/>
        </w:rPr>
        <w:t>
      Руководитель __________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243"/>
    <w:bookmarkStart w:name="z382" w:id="244"/>
    <w:p>
      <w:pPr>
        <w:spacing w:after="0"/>
        <w:ind w:left="0"/>
        <w:jc w:val="both"/>
      </w:pPr>
      <w:r>
        <w:rPr>
          <w:rFonts w:ascii="Times New Roman"/>
          <w:b w:val="false"/>
          <w:i w:val="false"/>
          <w:color w:val="000000"/>
          <w:sz w:val="28"/>
        </w:rPr>
        <w:t>
      Главный бухгалтер 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244"/>
    <w:bookmarkStart w:name="z383" w:id="245"/>
    <w:p>
      <w:pPr>
        <w:spacing w:after="0"/>
        <w:ind w:left="0"/>
        <w:jc w:val="both"/>
      </w:pPr>
      <w:r>
        <w:rPr>
          <w:rFonts w:ascii="Times New Roman"/>
          <w:b w:val="false"/>
          <w:i w:val="false"/>
          <w:color w:val="000000"/>
          <w:sz w:val="28"/>
        </w:rPr>
        <w:t>
      М.П.</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17.03.2017 </w:t>
      </w:r>
      <w:r>
        <w:rPr>
          <w:rFonts w:ascii="Times New Roman"/>
          <w:b w:val="false"/>
          <w:i w:val="false"/>
          <w:color w:val="ff0000"/>
          <w:sz w:val="28"/>
        </w:rPr>
        <w:t>№ 178</w:t>
      </w:r>
      <w:r>
        <w:rPr>
          <w:rFonts w:ascii="Times New Roman"/>
          <w:b w:val="false"/>
          <w:i w:val="false"/>
          <w:color w:val="ff0000"/>
          <w:sz w:val="28"/>
        </w:rPr>
        <w:t xml:space="preserve"> (вводится в действие со дня государственной регистрации).</w:t>
      </w:r>
    </w:p>
    <w:bookmarkStart w:name="z388" w:id="24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Пояснительная записка к финансовой отчетности</w:t>
      </w:r>
      <w:r>
        <w:br/>
      </w:r>
      <w:r>
        <w:rPr>
          <w:rFonts w:ascii="Times New Roman"/>
          <w:b w:val="false"/>
          <w:i w:val="false"/>
          <w:color w:val="000000"/>
          <w:sz w:val="28"/>
        </w:rPr>
        <w:t xml:space="preserve">                   </w:t>
      </w:r>
      <w:r>
        <w:rPr>
          <w:rFonts w:ascii="Times New Roman"/>
          <w:b/>
          <w:i w:val="false"/>
          <w:color w:val="000000"/>
          <w:sz w:val="28"/>
        </w:rPr>
        <w:t>      за "____" _________________</w:t>
      </w:r>
    </w:p>
    <w:bookmarkEnd w:id="246"/>
    <w:bookmarkStart w:name="z389" w:id="247"/>
    <w:p>
      <w:pPr>
        <w:spacing w:after="0"/>
        <w:ind w:left="0"/>
        <w:jc w:val="both"/>
      </w:pPr>
      <w:r>
        <w:rPr>
          <w:rFonts w:ascii="Times New Roman"/>
          <w:b w:val="false"/>
          <w:i w:val="false"/>
          <w:color w:val="000000"/>
          <w:sz w:val="28"/>
        </w:rPr>
        <w:t>
      Администратор бюджетных программ___________________________</w:t>
      </w:r>
    </w:p>
    <w:bookmarkEnd w:id="247"/>
    <w:bookmarkStart w:name="z390" w:id="248"/>
    <w:p>
      <w:pPr>
        <w:spacing w:after="0"/>
        <w:ind w:left="0"/>
        <w:jc w:val="both"/>
      </w:pPr>
      <w:r>
        <w:rPr>
          <w:rFonts w:ascii="Times New Roman"/>
          <w:b w:val="false"/>
          <w:i w:val="false"/>
          <w:color w:val="000000"/>
          <w:sz w:val="28"/>
        </w:rPr>
        <w:t>
      Наименование государственного учреждения _____________________</w:t>
      </w:r>
    </w:p>
    <w:bookmarkEnd w:id="248"/>
    <w:bookmarkStart w:name="z391" w:id="249"/>
    <w:p>
      <w:pPr>
        <w:spacing w:after="0"/>
        <w:ind w:left="0"/>
        <w:jc w:val="both"/>
      </w:pPr>
      <w:r>
        <w:rPr>
          <w:rFonts w:ascii="Times New Roman"/>
          <w:b w:val="false"/>
          <w:i w:val="false"/>
          <w:color w:val="000000"/>
          <w:sz w:val="28"/>
        </w:rPr>
        <w:t>
      Периодичность: полугодовая, годовая ____________________________</w:t>
      </w:r>
    </w:p>
    <w:bookmarkEnd w:id="249"/>
    <w:bookmarkStart w:name="z392" w:id="250"/>
    <w:p>
      <w:pPr>
        <w:spacing w:after="0"/>
        <w:ind w:left="0"/>
        <w:jc w:val="both"/>
      </w:pPr>
      <w:r>
        <w:rPr>
          <w:rFonts w:ascii="Times New Roman"/>
          <w:b w:val="false"/>
          <w:i w:val="false"/>
          <w:color w:val="000000"/>
          <w:sz w:val="28"/>
        </w:rPr>
        <w:t>
      Единица измерения: тыс. тенге</w:t>
      </w:r>
    </w:p>
    <w:bookmarkEnd w:id="250"/>
    <w:bookmarkStart w:name="z393" w:id="251"/>
    <w:p>
      <w:pPr>
        <w:spacing w:after="0"/>
        <w:ind w:left="0"/>
        <w:jc w:val="both"/>
      </w:pPr>
      <w:r>
        <w:rPr>
          <w:rFonts w:ascii="Times New Roman"/>
          <w:b w:val="false"/>
          <w:i w:val="false"/>
          <w:color w:val="000000"/>
          <w:sz w:val="28"/>
        </w:rPr>
        <w:t>
             1. Общие сведения:</w:t>
      </w:r>
    </w:p>
    <w:bookmarkEnd w:id="251"/>
    <w:bookmarkStart w:name="z394" w:id="252"/>
    <w:p>
      <w:pPr>
        <w:spacing w:after="0"/>
        <w:ind w:left="0"/>
        <w:jc w:val="both"/>
      </w:pPr>
      <w:r>
        <w:rPr>
          <w:rFonts w:ascii="Times New Roman"/>
          <w:b w:val="false"/>
          <w:i w:val="false"/>
          <w:color w:val="000000"/>
          <w:sz w:val="28"/>
        </w:rPr>
        <w:t xml:space="preserve">
             положение государственного учреждения: ____________________ </w:t>
      </w:r>
    </w:p>
    <w:bookmarkEnd w:id="252"/>
    <w:bookmarkStart w:name="z395" w:id="253"/>
    <w:p>
      <w:pPr>
        <w:spacing w:after="0"/>
        <w:ind w:left="0"/>
        <w:jc w:val="both"/>
      </w:pPr>
      <w:r>
        <w:rPr>
          <w:rFonts w:ascii="Times New Roman"/>
          <w:b w:val="false"/>
          <w:i w:val="false"/>
          <w:color w:val="000000"/>
          <w:sz w:val="28"/>
        </w:rPr>
        <w:t>
             количество подведомственных учреждений____________________</w:t>
      </w:r>
    </w:p>
    <w:bookmarkEnd w:id="253"/>
    <w:bookmarkStart w:name="z396" w:id="254"/>
    <w:p>
      <w:pPr>
        <w:spacing w:after="0"/>
        <w:ind w:left="0"/>
        <w:jc w:val="both"/>
      </w:pPr>
      <w:r>
        <w:rPr>
          <w:rFonts w:ascii="Times New Roman"/>
          <w:b w:val="false"/>
          <w:i w:val="false"/>
          <w:color w:val="000000"/>
          <w:sz w:val="28"/>
        </w:rPr>
        <w:t>
             используемые нормативные правовые акты: ____________________</w:t>
      </w:r>
    </w:p>
    <w:bookmarkEnd w:id="254"/>
    <w:bookmarkStart w:name="z397" w:id="255"/>
    <w:p>
      <w:pPr>
        <w:spacing w:after="0"/>
        <w:ind w:left="0"/>
        <w:jc w:val="both"/>
      </w:pPr>
      <w:r>
        <w:rPr>
          <w:rFonts w:ascii="Times New Roman"/>
          <w:b w:val="false"/>
          <w:i w:val="false"/>
          <w:color w:val="000000"/>
          <w:sz w:val="28"/>
        </w:rPr>
        <w:t>
             2. Раскрытия к финансовой отчетности.</w:t>
      </w:r>
    </w:p>
    <w:bookmarkEnd w:id="255"/>
    <w:bookmarkStart w:name="z398" w:id="256"/>
    <w:p>
      <w:pPr>
        <w:spacing w:after="0"/>
        <w:ind w:left="0"/>
        <w:jc w:val="both"/>
      </w:pPr>
      <w:r>
        <w:rPr>
          <w:rFonts w:ascii="Times New Roman"/>
          <w:b w:val="false"/>
          <w:i w:val="false"/>
          <w:color w:val="000000"/>
          <w:sz w:val="28"/>
        </w:rPr>
        <w:t>
             Краткосрочные активы</w:t>
      </w:r>
    </w:p>
    <w:bookmarkEnd w:id="256"/>
    <w:bookmarkStart w:name="z399" w:id="257"/>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(строки 010 формы 1 "Бухгалтерский баланс")</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4"/>
        <w:gridCol w:w="1943"/>
        <w:gridCol w:w="1178"/>
        <w:gridCol w:w="1435"/>
      </w:tblGrid>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8"/>
          <w:p>
            <w:pPr>
              <w:spacing w:after="20"/>
              <w:ind w:left="20"/>
              <w:jc w:val="both"/>
            </w:pPr>
            <w:r>
              <w:rPr>
                <w:rFonts w:ascii="Times New Roman"/>
                <w:b w:val="false"/>
                <w:i w:val="false"/>
                <w:color w:val="000000"/>
                <w:sz w:val="20"/>
              </w:rPr>
              <w:t>
Показатели</w:t>
            </w:r>
          </w:p>
          <w:bookmarkEnd w:id="258"/>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9"/>
          <w:p>
            <w:pPr>
              <w:spacing w:after="20"/>
              <w:ind w:left="20"/>
              <w:jc w:val="both"/>
            </w:pPr>
            <w:r>
              <w:rPr>
                <w:rFonts w:ascii="Times New Roman"/>
                <w:b w:val="false"/>
                <w:i w:val="false"/>
                <w:color w:val="000000"/>
                <w:sz w:val="20"/>
              </w:rPr>
              <w:t>
1</w:t>
            </w:r>
          </w:p>
          <w:bookmarkEnd w:id="259"/>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0"/>
          <w:p>
            <w:pPr>
              <w:spacing w:after="20"/>
              <w:ind w:left="20"/>
              <w:jc w:val="both"/>
            </w:pPr>
            <w:r>
              <w:rPr>
                <w:rFonts w:ascii="Times New Roman"/>
                <w:b w:val="false"/>
                <w:i w:val="false"/>
                <w:color w:val="000000"/>
                <w:sz w:val="20"/>
              </w:rPr>
              <w:t>
Денежные средства в кассе (1010)</w:t>
            </w:r>
          </w:p>
          <w:bookmarkEnd w:id="260"/>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1"/>
          <w:p>
            <w:pPr>
              <w:spacing w:after="20"/>
              <w:ind w:left="20"/>
              <w:jc w:val="both"/>
            </w:pPr>
            <w:r>
              <w:rPr>
                <w:rFonts w:ascii="Times New Roman"/>
                <w:b w:val="false"/>
                <w:i w:val="false"/>
                <w:color w:val="000000"/>
                <w:sz w:val="20"/>
              </w:rPr>
              <w:t>
Текущий счет государственного учреждения (1020)</w:t>
            </w:r>
          </w:p>
          <w:bookmarkEnd w:id="261"/>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2"/>
          <w:p>
            <w:pPr>
              <w:spacing w:after="20"/>
              <w:ind w:left="20"/>
              <w:jc w:val="both"/>
            </w:pPr>
            <w:r>
              <w:rPr>
                <w:rFonts w:ascii="Times New Roman"/>
                <w:b w:val="false"/>
                <w:i w:val="false"/>
                <w:color w:val="000000"/>
                <w:sz w:val="20"/>
              </w:rPr>
              <w:t>
Расчетный счет (1030)</w:t>
            </w:r>
          </w:p>
          <w:bookmarkEnd w:id="262"/>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3"/>
          <w:p>
            <w:pPr>
              <w:spacing w:after="20"/>
              <w:ind w:left="20"/>
              <w:jc w:val="both"/>
            </w:pPr>
            <w:r>
              <w:rPr>
                <w:rFonts w:ascii="Times New Roman"/>
                <w:b w:val="false"/>
                <w:i w:val="false"/>
                <w:color w:val="000000"/>
                <w:sz w:val="20"/>
              </w:rPr>
              <w:t>
КСН благотворительной помощи (1041)</w:t>
            </w:r>
          </w:p>
          <w:bookmarkEnd w:id="263"/>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4"/>
          <w:p>
            <w:pPr>
              <w:spacing w:after="20"/>
              <w:ind w:left="20"/>
              <w:jc w:val="both"/>
            </w:pPr>
            <w:r>
              <w:rPr>
                <w:rFonts w:ascii="Times New Roman"/>
                <w:b w:val="false"/>
                <w:i w:val="false"/>
                <w:color w:val="000000"/>
                <w:sz w:val="20"/>
              </w:rPr>
              <w:t>
КСН платных услуг (1042)</w:t>
            </w:r>
          </w:p>
          <w:bookmarkEnd w:id="264"/>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5"/>
          <w:p>
            <w:pPr>
              <w:spacing w:after="20"/>
              <w:ind w:left="20"/>
              <w:jc w:val="both"/>
            </w:pPr>
            <w:r>
              <w:rPr>
                <w:rFonts w:ascii="Times New Roman"/>
                <w:b w:val="false"/>
                <w:i w:val="false"/>
                <w:color w:val="000000"/>
                <w:sz w:val="20"/>
              </w:rPr>
              <w:t>
КСН временного размещения денег (1043)</w:t>
            </w:r>
          </w:p>
          <w:bookmarkEnd w:id="265"/>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6"/>
          <w:p>
            <w:pPr>
              <w:spacing w:after="20"/>
              <w:ind w:left="20"/>
              <w:jc w:val="both"/>
            </w:pPr>
            <w:r>
              <w:rPr>
                <w:rFonts w:ascii="Times New Roman"/>
                <w:b w:val="false"/>
                <w:i w:val="false"/>
                <w:color w:val="000000"/>
                <w:sz w:val="20"/>
              </w:rPr>
              <w:t>
КСН местного самоуправления (1044)</w:t>
            </w:r>
          </w:p>
          <w:bookmarkEnd w:id="266"/>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7"/>
          <w:p>
            <w:pPr>
              <w:spacing w:after="20"/>
              <w:ind w:left="20"/>
              <w:jc w:val="both"/>
            </w:pPr>
            <w:r>
              <w:rPr>
                <w:rFonts w:ascii="Times New Roman"/>
                <w:b w:val="false"/>
                <w:i w:val="false"/>
                <w:color w:val="000000"/>
                <w:sz w:val="20"/>
              </w:rPr>
              <w:t>
КСН целевого финансирования (1045)</w:t>
            </w:r>
          </w:p>
          <w:bookmarkEnd w:id="267"/>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8"/>
          <w:p>
            <w:pPr>
              <w:spacing w:after="20"/>
              <w:ind w:left="20"/>
              <w:jc w:val="both"/>
            </w:pPr>
            <w:r>
              <w:rPr>
                <w:rFonts w:ascii="Times New Roman"/>
                <w:b w:val="false"/>
                <w:i w:val="false"/>
                <w:color w:val="000000"/>
                <w:sz w:val="20"/>
              </w:rPr>
              <w:t>
Счет в иностранной валюте (1050)</w:t>
            </w:r>
          </w:p>
          <w:bookmarkEnd w:id="268"/>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9"/>
          <w:p>
            <w:pPr>
              <w:spacing w:after="20"/>
              <w:ind w:left="20"/>
              <w:jc w:val="both"/>
            </w:pPr>
            <w:r>
              <w:rPr>
                <w:rFonts w:ascii="Times New Roman"/>
                <w:b w:val="false"/>
                <w:i w:val="false"/>
                <w:color w:val="000000"/>
                <w:sz w:val="20"/>
              </w:rPr>
              <w:t>
Специальный счет бюджетного инвестиционного проекта по грантам (1061)</w:t>
            </w:r>
          </w:p>
          <w:bookmarkEnd w:id="269"/>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0"/>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 (1062)</w:t>
            </w:r>
          </w:p>
          <w:bookmarkEnd w:id="270"/>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1"/>
          <w:p>
            <w:pPr>
              <w:spacing w:after="20"/>
              <w:ind w:left="20"/>
              <w:jc w:val="both"/>
            </w:pPr>
            <w:r>
              <w:rPr>
                <w:rFonts w:ascii="Times New Roman"/>
                <w:b w:val="false"/>
                <w:i w:val="false"/>
                <w:color w:val="000000"/>
                <w:sz w:val="20"/>
              </w:rPr>
              <w:t>
Аккредитивы (1071)</w:t>
            </w:r>
          </w:p>
          <w:bookmarkEnd w:id="271"/>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2"/>
          <w:p>
            <w:pPr>
              <w:spacing w:after="20"/>
              <w:ind w:left="20"/>
              <w:jc w:val="both"/>
            </w:pPr>
            <w:r>
              <w:rPr>
                <w:rFonts w:ascii="Times New Roman"/>
                <w:b w:val="false"/>
                <w:i w:val="false"/>
                <w:color w:val="000000"/>
                <w:sz w:val="20"/>
              </w:rPr>
              <w:t>
Денежные средства в пути (1073)</w:t>
            </w:r>
          </w:p>
          <w:bookmarkEnd w:id="272"/>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3"/>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273"/>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4"/>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274"/>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5"/>
          <w:p>
            <w:pPr>
              <w:spacing w:after="20"/>
              <w:ind w:left="20"/>
              <w:jc w:val="both"/>
            </w:pPr>
            <w:r>
              <w:rPr>
                <w:rFonts w:ascii="Times New Roman"/>
                <w:b w:val="false"/>
                <w:i w:val="false"/>
                <w:color w:val="000000"/>
                <w:sz w:val="20"/>
              </w:rPr>
              <w:t>
Всего</w:t>
            </w:r>
          </w:p>
          <w:bookmarkEnd w:id="275"/>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276"/>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формы 1 "Бухгалтерский баланс")</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7"/>
          <w:p>
            <w:pPr>
              <w:spacing w:after="20"/>
              <w:ind w:left="20"/>
              <w:jc w:val="both"/>
            </w:pPr>
            <w:r>
              <w:rPr>
                <w:rFonts w:ascii="Times New Roman"/>
                <w:b w:val="false"/>
                <w:i w:val="false"/>
                <w:color w:val="000000"/>
                <w:sz w:val="20"/>
              </w:rPr>
              <w:t>
Показатели</w:t>
            </w:r>
          </w:p>
          <w:bookmarkEnd w:id="27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8"/>
          <w:p>
            <w:pPr>
              <w:spacing w:after="20"/>
              <w:ind w:left="20"/>
              <w:jc w:val="both"/>
            </w:pPr>
            <w:r>
              <w:rPr>
                <w:rFonts w:ascii="Times New Roman"/>
                <w:b w:val="false"/>
                <w:i w:val="false"/>
                <w:color w:val="000000"/>
                <w:sz w:val="20"/>
              </w:rPr>
              <w:t>
1</w:t>
            </w:r>
          </w:p>
          <w:bookmarkEnd w:id="27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9"/>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27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0"/>
          <w:p>
            <w:pPr>
              <w:spacing w:after="20"/>
              <w:ind w:left="20"/>
              <w:jc w:val="both"/>
            </w:pPr>
            <w:r>
              <w:rPr>
                <w:rFonts w:ascii="Times New Roman"/>
                <w:b w:val="false"/>
                <w:i w:val="false"/>
                <w:color w:val="000000"/>
                <w:sz w:val="20"/>
              </w:rPr>
              <w:t>
Поступление по стоимости приобретения</w:t>
            </w:r>
          </w:p>
          <w:bookmarkEnd w:id="28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1"/>
          <w:p>
            <w:pPr>
              <w:spacing w:after="20"/>
              <w:ind w:left="20"/>
              <w:jc w:val="both"/>
            </w:pPr>
            <w:r>
              <w:rPr>
                <w:rFonts w:ascii="Times New Roman"/>
                <w:b w:val="false"/>
                <w:i w:val="false"/>
                <w:color w:val="000000"/>
                <w:sz w:val="20"/>
              </w:rPr>
              <w:t>
Выбытие по стоимости приобретения</w:t>
            </w:r>
          </w:p>
          <w:bookmarkEnd w:id="28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2"/>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28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3"/>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28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4"/>
          <w:p>
            <w:pPr>
              <w:spacing w:after="20"/>
              <w:ind w:left="20"/>
              <w:jc w:val="both"/>
            </w:pPr>
            <w:r>
              <w:rPr>
                <w:rFonts w:ascii="Times New Roman"/>
                <w:b w:val="false"/>
                <w:i w:val="false"/>
                <w:color w:val="000000"/>
                <w:sz w:val="20"/>
              </w:rPr>
              <w:t>
Начислен резерв на обесценение за отчетный период</w:t>
            </w:r>
          </w:p>
          <w:bookmarkEnd w:id="28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5"/>
          <w:p>
            <w:pPr>
              <w:spacing w:after="20"/>
              <w:ind w:left="20"/>
              <w:jc w:val="both"/>
            </w:pPr>
            <w:r>
              <w:rPr>
                <w:rFonts w:ascii="Times New Roman"/>
                <w:b w:val="false"/>
                <w:i w:val="false"/>
                <w:color w:val="000000"/>
                <w:sz w:val="20"/>
              </w:rPr>
              <w:t>
Списан резерв на обесценение за отчетный период</w:t>
            </w:r>
          </w:p>
          <w:bookmarkEnd w:id="28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6"/>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28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7"/>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28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8"/>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28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289"/>
    <w:p>
      <w:pPr>
        <w:spacing w:after="0"/>
        <w:ind w:left="0"/>
        <w:jc w:val="both"/>
      </w:pPr>
      <w:r>
        <w:rPr>
          <w:rFonts w:ascii="Times New Roman"/>
          <w:b w:val="false"/>
          <w:i w:val="false"/>
          <w:color w:val="000000"/>
          <w:sz w:val="28"/>
        </w:rPr>
        <w:t>
      Таблица 3. Краткосрочная дебиторская задолженность покупателей и заказчиков</w:t>
      </w:r>
      <w:r>
        <w:br/>
      </w:r>
      <w:r>
        <w:rPr>
          <w:rFonts w:ascii="Times New Roman"/>
          <w:b w:val="false"/>
          <w:i w:val="false"/>
          <w:color w:val="000000"/>
          <w:sz w:val="28"/>
        </w:rPr>
        <w:t>(строки 014 формы 1 "Бухгалтерский баланс")</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4095"/>
        <w:gridCol w:w="3023"/>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0"/>
          <w:p>
            <w:pPr>
              <w:spacing w:after="20"/>
              <w:ind w:left="20"/>
              <w:jc w:val="both"/>
            </w:pPr>
            <w:r>
              <w:rPr>
                <w:rFonts w:ascii="Times New Roman"/>
                <w:b w:val="false"/>
                <w:i w:val="false"/>
                <w:color w:val="000000"/>
                <w:sz w:val="20"/>
              </w:rPr>
              <w:t>
Показатели</w:t>
            </w:r>
          </w:p>
          <w:bookmarkEnd w:id="290"/>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1"/>
          <w:p>
            <w:pPr>
              <w:spacing w:after="20"/>
              <w:ind w:left="20"/>
              <w:jc w:val="both"/>
            </w:pPr>
            <w:r>
              <w:rPr>
                <w:rFonts w:ascii="Times New Roman"/>
                <w:b w:val="false"/>
                <w:i w:val="false"/>
                <w:color w:val="000000"/>
                <w:sz w:val="20"/>
              </w:rPr>
              <w:t>
1</w:t>
            </w:r>
          </w:p>
          <w:bookmarkEnd w:id="291"/>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2"/>
          <w:p>
            <w:pPr>
              <w:spacing w:after="20"/>
              <w:ind w:left="20"/>
              <w:jc w:val="both"/>
            </w:pPr>
            <w:r>
              <w:rPr>
                <w:rFonts w:ascii="Times New Roman"/>
                <w:b w:val="false"/>
                <w:i w:val="false"/>
                <w:color w:val="000000"/>
                <w:sz w:val="20"/>
              </w:rPr>
              <w:t xml:space="preserve">
Сальдо на начало отчетного периода </w:t>
            </w:r>
          </w:p>
          <w:bookmarkEnd w:id="292"/>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3"/>
          <w:p>
            <w:pPr>
              <w:spacing w:after="20"/>
              <w:ind w:left="20"/>
              <w:jc w:val="both"/>
            </w:pPr>
            <w:r>
              <w:rPr>
                <w:rFonts w:ascii="Times New Roman"/>
                <w:b w:val="false"/>
                <w:i w:val="false"/>
                <w:color w:val="000000"/>
                <w:sz w:val="20"/>
              </w:rPr>
              <w:t>
Начисление дебиторской задолженности</w:t>
            </w:r>
          </w:p>
          <w:bookmarkEnd w:id="293"/>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4"/>
          <w:p>
            <w:pPr>
              <w:spacing w:after="20"/>
              <w:ind w:left="20"/>
              <w:jc w:val="both"/>
            </w:pPr>
            <w:r>
              <w:rPr>
                <w:rFonts w:ascii="Times New Roman"/>
                <w:b w:val="false"/>
                <w:i w:val="false"/>
                <w:color w:val="000000"/>
                <w:sz w:val="20"/>
              </w:rPr>
              <w:t>
Погашение дебиторской задолженности</w:t>
            </w:r>
          </w:p>
          <w:bookmarkEnd w:id="294"/>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5"/>
          <w:p>
            <w:pPr>
              <w:spacing w:after="20"/>
              <w:ind w:left="20"/>
              <w:jc w:val="both"/>
            </w:pPr>
            <w:r>
              <w:rPr>
                <w:rFonts w:ascii="Times New Roman"/>
                <w:b w:val="false"/>
                <w:i w:val="false"/>
                <w:color w:val="000000"/>
                <w:sz w:val="20"/>
              </w:rPr>
              <w:t xml:space="preserve">
Сальдо на конец отчетного периода </w:t>
            </w:r>
          </w:p>
          <w:bookmarkEnd w:id="295"/>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6"/>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bookmarkEnd w:id="296"/>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7"/>
          <w:p>
            <w:pPr>
              <w:spacing w:after="20"/>
              <w:ind w:left="20"/>
              <w:jc w:val="both"/>
            </w:pPr>
            <w:r>
              <w:rPr>
                <w:rFonts w:ascii="Times New Roman"/>
                <w:b w:val="false"/>
                <w:i w:val="false"/>
                <w:color w:val="000000"/>
                <w:sz w:val="20"/>
              </w:rPr>
              <w:t>
Начислен резерв по сомнительным долгам за отчетный период</w:t>
            </w:r>
          </w:p>
          <w:bookmarkEnd w:id="297"/>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8"/>
          <w:p>
            <w:pPr>
              <w:spacing w:after="20"/>
              <w:ind w:left="20"/>
              <w:jc w:val="both"/>
            </w:pPr>
            <w:r>
              <w:rPr>
                <w:rFonts w:ascii="Times New Roman"/>
                <w:b w:val="false"/>
                <w:i w:val="false"/>
                <w:color w:val="000000"/>
                <w:sz w:val="20"/>
              </w:rPr>
              <w:t>
Списан резерв по сомнительным долгам за отчетный период</w:t>
            </w:r>
          </w:p>
          <w:bookmarkEnd w:id="298"/>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9"/>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bookmarkEnd w:id="299"/>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0"/>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00"/>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1"/>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01"/>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02"/>
    <w:p>
      <w:pPr>
        <w:spacing w:after="0"/>
        <w:ind w:left="0"/>
        <w:jc w:val="both"/>
      </w:pPr>
      <w:r>
        <w:rPr>
          <w:rFonts w:ascii="Times New Roman"/>
          <w:b w:val="false"/>
          <w:i w:val="false"/>
          <w:color w:val="000000"/>
          <w:sz w:val="28"/>
        </w:rPr>
        <w:t>
      Таблица 4. Запасы (строка 020 формы 1 "Бухгалтерский баланс")</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3185"/>
        <w:gridCol w:w="1051"/>
        <w:gridCol w:w="1051"/>
        <w:gridCol w:w="1052"/>
        <w:gridCol w:w="1052"/>
        <w:gridCol w:w="1052"/>
        <w:gridCol w:w="1052"/>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3"/>
          <w:p>
            <w:pPr>
              <w:spacing w:after="20"/>
              <w:ind w:left="20"/>
              <w:jc w:val="both"/>
            </w:pPr>
            <w:r>
              <w:rPr>
                <w:rFonts w:ascii="Times New Roman"/>
                <w:b w:val="false"/>
                <w:i w:val="false"/>
                <w:color w:val="000000"/>
                <w:sz w:val="20"/>
              </w:rPr>
              <w:t>
Показатели</w:t>
            </w:r>
          </w:p>
          <w:bookmarkEnd w:id="303"/>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4"/>
          <w:p>
            <w:pPr>
              <w:spacing w:after="20"/>
              <w:ind w:left="20"/>
              <w:jc w:val="both"/>
            </w:pPr>
            <w:r>
              <w:rPr>
                <w:rFonts w:ascii="Times New Roman"/>
                <w:b w:val="false"/>
                <w:i w:val="false"/>
                <w:color w:val="000000"/>
                <w:sz w:val="20"/>
              </w:rPr>
              <w:t>
1</w:t>
            </w:r>
          </w:p>
          <w:bookmarkEnd w:id="304"/>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5"/>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305"/>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6"/>
          <w:p>
            <w:pPr>
              <w:spacing w:after="20"/>
              <w:ind w:left="20"/>
              <w:jc w:val="both"/>
            </w:pPr>
            <w:r>
              <w:rPr>
                <w:rFonts w:ascii="Times New Roman"/>
                <w:b w:val="false"/>
                <w:i w:val="false"/>
                <w:color w:val="000000"/>
                <w:sz w:val="20"/>
              </w:rPr>
              <w:t>
Поступление по стоимости приобретения</w:t>
            </w:r>
          </w:p>
          <w:bookmarkEnd w:id="306"/>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7"/>
          <w:p>
            <w:pPr>
              <w:spacing w:after="20"/>
              <w:ind w:left="20"/>
              <w:jc w:val="both"/>
            </w:pPr>
            <w:r>
              <w:rPr>
                <w:rFonts w:ascii="Times New Roman"/>
                <w:b w:val="false"/>
                <w:i w:val="false"/>
                <w:color w:val="000000"/>
                <w:sz w:val="20"/>
              </w:rPr>
              <w:t>
в т.ч. за счет финансирования по бюджету</w:t>
            </w:r>
          </w:p>
          <w:bookmarkEnd w:id="307"/>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8"/>
          <w:p>
            <w:pPr>
              <w:spacing w:after="20"/>
              <w:ind w:left="20"/>
              <w:jc w:val="both"/>
            </w:pPr>
            <w:r>
              <w:rPr>
                <w:rFonts w:ascii="Times New Roman"/>
                <w:b w:val="false"/>
                <w:i w:val="false"/>
                <w:color w:val="000000"/>
                <w:sz w:val="20"/>
              </w:rPr>
              <w:t>
Выбытие по стоимости приобретения</w:t>
            </w:r>
          </w:p>
          <w:bookmarkEnd w:id="308"/>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9"/>
          <w:p>
            <w:pPr>
              <w:spacing w:after="20"/>
              <w:ind w:left="20"/>
              <w:jc w:val="both"/>
            </w:pPr>
            <w:r>
              <w:rPr>
                <w:rFonts w:ascii="Times New Roman"/>
                <w:b w:val="false"/>
                <w:i w:val="false"/>
                <w:color w:val="000000"/>
                <w:sz w:val="20"/>
              </w:rPr>
              <w:t>
в т.ч. израсходовано на нужды государственного учреждения</w:t>
            </w:r>
          </w:p>
          <w:bookmarkEnd w:id="309"/>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0"/>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310"/>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1"/>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11"/>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2"/>
          <w:p>
            <w:pPr>
              <w:spacing w:after="20"/>
              <w:ind w:left="20"/>
              <w:jc w:val="both"/>
            </w:pPr>
            <w:r>
              <w:rPr>
                <w:rFonts w:ascii="Times New Roman"/>
                <w:b w:val="false"/>
                <w:i w:val="false"/>
                <w:color w:val="000000"/>
                <w:sz w:val="20"/>
              </w:rPr>
              <w:t>
Начислен резерв на обесценение за отчетный период</w:t>
            </w:r>
          </w:p>
          <w:bookmarkEnd w:id="312"/>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3"/>
          <w:p>
            <w:pPr>
              <w:spacing w:after="20"/>
              <w:ind w:left="20"/>
              <w:jc w:val="both"/>
            </w:pPr>
            <w:r>
              <w:rPr>
                <w:rFonts w:ascii="Times New Roman"/>
                <w:b w:val="false"/>
                <w:i w:val="false"/>
                <w:color w:val="000000"/>
                <w:sz w:val="20"/>
              </w:rPr>
              <w:t>
Списан резерв на обесценение за отчетный период</w:t>
            </w:r>
          </w:p>
          <w:bookmarkEnd w:id="313"/>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4"/>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14"/>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15"/>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15"/>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6"/>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16"/>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317"/>
    <w:p>
      <w:pPr>
        <w:spacing w:after="0"/>
        <w:ind w:left="0"/>
        <w:jc w:val="both"/>
      </w:pPr>
      <w:r>
        <w:rPr>
          <w:rFonts w:ascii="Times New Roman"/>
          <w:b w:val="false"/>
          <w:i w:val="false"/>
          <w:color w:val="000000"/>
          <w:sz w:val="28"/>
        </w:rPr>
        <w:t>
             Долгосрочные активы</w:t>
      </w:r>
    </w:p>
    <w:bookmarkEnd w:id="317"/>
    <w:bookmarkStart w:name="z460" w:id="318"/>
    <w:p>
      <w:pPr>
        <w:spacing w:after="0"/>
        <w:ind w:left="0"/>
        <w:jc w:val="both"/>
      </w:pPr>
      <w:r>
        <w:rPr>
          <w:rFonts w:ascii="Times New Roman"/>
          <w:b w:val="false"/>
          <w:i w:val="false"/>
          <w:color w:val="000000"/>
          <w:sz w:val="28"/>
        </w:rPr>
        <w:t>
      Таблица 5. Долгосрочные финансовые инвестиции</w:t>
      </w:r>
      <w:r>
        <w:br/>
      </w:r>
      <w:r>
        <w:rPr>
          <w:rFonts w:ascii="Times New Roman"/>
          <w:b w:val="false"/>
          <w:i w:val="false"/>
          <w:color w:val="000000"/>
          <w:sz w:val="28"/>
        </w:rPr>
        <w:t>(строка 110 формы 1 "Бухгалтерский баланс")</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9"/>
          <w:p>
            <w:pPr>
              <w:spacing w:after="20"/>
              <w:ind w:left="20"/>
              <w:jc w:val="both"/>
            </w:pPr>
            <w:r>
              <w:rPr>
                <w:rFonts w:ascii="Times New Roman"/>
                <w:b w:val="false"/>
                <w:i w:val="false"/>
                <w:color w:val="000000"/>
                <w:sz w:val="20"/>
              </w:rPr>
              <w:t>
Показатели</w:t>
            </w:r>
          </w:p>
          <w:bookmarkEnd w:id="31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0"/>
          <w:p>
            <w:pPr>
              <w:spacing w:after="20"/>
              <w:ind w:left="20"/>
              <w:jc w:val="both"/>
            </w:pPr>
            <w:r>
              <w:rPr>
                <w:rFonts w:ascii="Times New Roman"/>
                <w:b w:val="false"/>
                <w:i w:val="false"/>
                <w:color w:val="000000"/>
                <w:sz w:val="20"/>
              </w:rPr>
              <w:t>
1</w:t>
            </w:r>
          </w:p>
          <w:bookmarkEnd w:id="32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1"/>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321"/>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2"/>
          <w:p>
            <w:pPr>
              <w:spacing w:after="20"/>
              <w:ind w:left="20"/>
              <w:jc w:val="both"/>
            </w:pPr>
            <w:r>
              <w:rPr>
                <w:rFonts w:ascii="Times New Roman"/>
                <w:b w:val="false"/>
                <w:i w:val="false"/>
                <w:color w:val="000000"/>
                <w:sz w:val="20"/>
              </w:rPr>
              <w:t>
Поступление по стоимости приобретения</w:t>
            </w:r>
          </w:p>
          <w:bookmarkEnd w:id="322"/>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3"/>
          <w:p>
            <w:pPr>
              <w:spacing w:after="20"/>
              <w:ind w:left="20"/>
              <w:jc w:val="both"/>
            </w:pPr>
            <w:r>
              <w:rPr>
                <w:rFonts w:ascii="Times New Roman"/>
                <w:b w:val="false"/>
                <w:i w:val="false"/>
                <w:color w:val="000000"/>
                <w:sz w:val="20"/>
              </w:rPr>
              <w:t>
Выбытие по стоимости приобретения</w:t>
            </w:r>
          </w:p>
          <w:bookmarkEnd w:id="32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4"/>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32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25"/>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2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6"/>
          <w:p>
            <w:pPr>
              <w:spacing w:after="20"/>
              <w:ind w:left="20"/>
              <w:jc w:val="both"/>
            </w:pPr>
            <w:r>
              <w:rPr>
                <w:rFonts w:ascii="Times New Roman"/>
                <w:b w:val="false"/>
                <w:i w:val="false"/>
                <w:color w:val="000000"/>
                <w:sz w:val="20"/>
              </w:rPr>
              <w:t>
Начислен резерв на обесценение за отчетный период</w:t>
            </w:r>
          </w:p>
          <w:bookmarkEnd w:id="326"/>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7"/>
          <w:p>
            <w:pPr>
              <w:spacing w:after="20"/>
              <w:ind w:left="20"/>
              <w:jc w:val="both"/>
            </w:pPr>
            <w:r>
              <w:rPr>
                <w:rFonts w:ascii="Times New Roman"/>
                <w:b w:val="false"/>
                <w:i w:val="false"/>
                <w:color w:val="000000"/>
                <w:sz w:val="20"/>
              </w:rPr>
              <w:t>
Списан резерв на обесценение за отчетный период</w:t>
            </w:r>
          </w:p>
          <w:bookmarkEnd w:id="32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8"/>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28"/>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9"/>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29"/>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0"/>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30"/>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331"/>
    <w:p>
      <w:pPr>
        <w:spacing w:after="0"/>
        <w:ind w:left="0"/>
        <w:jc w:val="both"/>
      </w:pPr>
      <w:r>
        <w:rPr>
          <w:rFonts w:ascii="Times New Roman"/>
          <w:b w:val="false"/>
          <w:i w:val="false"/>
          <w:color w:val="000000"/>
          <w:sz w:val="28"/>
        </w:rPr>
        <w:t>
      Таблица 6. Основные средства (строка 114 формы 1 "Бухгалтерский баланс")</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203"/>
        <w:gridCol w:w="727"/>
        <w:gridCol w:w="727"/>
        <w:gridCol w:w="727"/>
        <w:gridCol w:w="727"/>
        <w:gridCol w:w="727"/>
        <w:gridCol w:w="727"/>
        <w:gridCol w:w="1334"/>
        <w:gridCol w:w="1129"/>
        <w:gridCol w:w="1130"/>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2"/>
          <w:p>
            <w:pPr>
              <w:spacing w:after="20"/>
              <w:ind w:left="20"/>
              <w:jc w:val="both"/>
            </w:pPr>
            <w:r>
              <w:rPr>
                <w:rFonts w:ascii="Times New Roman"/>
                <w:b w:val="false"/>
                <w:i w:val="false"/>
                <w:color w:val="000000"/>
                <w:sz w:val="20"/>
              </w:rPr>
              <w:t>
Показатели</w:t>
            </w:r>
          </w:p>
          <w:bookmarkEnd w:id="332"/>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3"/>
          <w:p>
            <w:pPr>
              <w:spacing w:after="20"/>
              <w:ind w:left="20"/>
              <w:jc w:val="both"/>
            </w:pPr>
            <w:r>
              <w:rPr>
                <w:rFonts w:ascii="Times New Roman"/>
                <w:b w:val="false"/>
                <w:i w:val="false"/>
                <w:color w:val="000000"/>
                <w:sz w:val="20"/>
              </w:rPr>
              <w:t>
1</w:t>
            </w:r>
          </w:p>
          <w:bookmarkEnd w:id="333"/>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34"/>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34"/>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5"/>
          <w:p>
            <w:pPr>
              <w:spacing w:after="20"/>
              <w:ind w:left="20"/>
              <w:jc w:val="both"/>
            </w:pPr>
            <w:r>
              <w:rPr>
                <w:rFonts w:ascii="Times New Roman"/>
                <w:b w:val="false"/>
                <w:i w:val="false"/>
                <w:color w:val="000000"/>
                <w:sz w:val="20"/>
              </w:rPr>
              <w:t>
Поступление по первоначальной стоимости</w:t>
            </w:r>
          </w:p>
          <w:bookmarkEnd w:id="335"/>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6"/>
          <w:p>
            <w:pPr>
              <w:spacing w:after="20"/>
              <w:ind w:left="20"/>
              <w:jc w:val="both"/>
            </w:pPr>
            <w:r>
              <w:rPr>
                <w:rFonts w:ascii="Times New Roman"/>
                <w:b w:val="false"/>
                <w:i w:val="false"/>
                <w:color w:val="000000"/>
                <w:sz w:val="20"/>
              </w:rPr>
              <w:t>
в т.ч. за счет финансирования по бюджету</w:t>
            </w:r>
          </w:p>
          <w:bookmarkEnd w:id="336"/>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7"/>
          <w:p>
            <w:pPr>
              <w:spacing w:after="20"/>
              <w:ind w:left="20"/>
              <w:jc w:val="both"/>
            </w:pPr>
            <w:r>
              <w:rPr>
                <w:rFonts w:ascii="Times New Roman"/>
                <w:b w:val="false"/>
                <w:i w:val="false"/>
                <w:color w:val="000000"/>
                <w:sz w:val="20"/>
              </w:rPr>
              <w:t>
Увеличение первоначальной стоимости</w:t>
            </w:r>
          </w:p>
          <w:bookmarkEnd w:id="337"/>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8"/>
          <w:p>
            <w:pPr>
              <w:spacing w:after="20"/>
              <w:ind w:left="20"/>
              <w:jc w:val="both"/>
            </w:pPr>
            <w:r>
              <w:rPr>
                <w:rFonts w:ascii="Times New Roman"/>
                <w:b w:val="false"/>
                <w:i w:val="false"/>
                <w:color w:val="000000"/>
                <w:sz w:val="20"/>
              </w:rPr>
              <w:t>
Уменьшение первоначальной стоимости</w:t>
            </w:r>
          </w:p>
          <w:bookmarkEnd w:id="338"/>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9"/>
          <w:p>
            <w:pPr>
              <w:spacing w:after="20"/>
              <w:ind w:left="20"/>
              <w:jc w:val="both"/>
            </w:pPr>
            <w:r>
              <w:rPr>
                <w:rFonts w:ascii="Times New Roman"/>
                <w:b w:val="false"/>
                <w:i w:val="false"/>
                <w:color w:val="000000"/>
                <w:sz w:val="20"/>
              </w:rPr>
              <w:t>
Выбытие по первоначальной стоимости</w:t>
            </w:r>
          </w:p>
          <w:bookmarkEnd w:id="33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0"/>
          <w:p>
            <w:pPr>
              <w:spacing w:after="20"/>
              <w:ind w:left="20"/>
              <w:jc w:val="both"/>
            </w:pPr>
            <w:r>
              <w:rPr>
                <w:rFonts w:ascii="Times New Roman"/>
                <w:b w:val="false"/>
                <w:i w:val="false"/>
                <w:color w:val="000000"/>
                <w:sz w:val="20"/>
              </w:rPr>
              <w:t>
в т.ч. списание пришедших в негодность основных средств</w:t>
            </w:r>
          </w:p>
          <w:bookmarkEnd w:id="340"/>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1"/>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41"/>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2"/>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42"/>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3"/>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43"/>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4"/>
          <w:p>
            <w:pPr>
              <w:spacing w:after="20"/>
              <w:ind w:left="20"/>
              <w:jc w:val="both"/>
            </w:pPr>
            <w:r>
              <w:rPr>
                <w:rFonts w:ascii="Times New Roman"/>
                <w:b w:val="false"/>
                <w:i w:val="false"/>
                <w:color w:val="000000"/>
                <w:sz w:val="20"/>
              </w:rPr>
              <w:t>
Начислено амортизации за отчетный период</w:t>
            </w:r>
          </w:p>
          <w:bookmarkEnd w:id="344"/>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5"/>
          <w:p>
            <w:pPr>
              <w:spacing w:after="20"/>
              <w:ind w:left="20"/>
              <w:jc w:val="both"/>
            </w:pPr>
            <w:r>
              <w:rPr>
                <w:rFonts w:ascii="Times New Roman"/>
                <w:b w:val="false"/>
                <w:i w:val="false"/>
                <w:color w:val="000000"/>
                <w:sz w:val="20"/>
              </w:rPr>
              <w:t>
Списано амортизации за отчетный период</w:t>
            </w:r>
          </w:p>
          <w:bookmarkEnd w:id="345"/>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6"/>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bookmarkEnd w:id="346"/>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7"/>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bookmarkEnd w:id="347"/>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8"/>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348"/>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9"/>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4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0"/>
          <w:p>
            <w:pPr>
              <w:spacing w:after="20"/>
              <w:ind w:left="20"/>
              <w:jc w:val="both"/>
            </w:pPr>
            <w:r>
              <w:rPr>
                <w:rFonts w:ascii="Times New Roman"/>
                <w:b w:val="false"/>
                <w:i w:val="false"/>
                <w:color w:val="000000"/>
                <w:sz w:val="20"/>
              </w:rPr>
              <w:t>
Начислен резерв на обесценение за отчетный период</w:t>
            </w:r>
          </w:p>
          <w:bookmarkEnd w:id="350"/>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1"/>
          <w:p>
            <w:pPr>
              <w:spacing w:after="20"/>
              <w:ind w:left="20"/>
              <w:jc w:val="both"/>
            </w:pPr>
            <w:r>
              <w:rPr>
                <w:rFonts w:ascii="Times New Roman"/>
                <w:b w:val="false"/>
                <w:i w:val="false"/>
                <w:color w:val="000000"/>
                <w:sz w:val="20"/>
              </w:rPr>
              <w:t>
Списан резерв на обесценение за отчетный период</w:t>
            </w:r>
          </w:p>
          <w:bookmarkEnd w:id="351"/>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2"/>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52"/>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3"/>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53"/>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4"/>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54"/>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355"/>
    <w:p>
      <w:pPr>
        <w:spacing w:after="0"/>
        <w:ind w:left="0"/>
        <w:jc w:val="both"/>
      </w:pPr>
      <w:r>
        <w:rPr>
          <w:rFonts w:ascii="Times New Roman"/>
          <w:b w:val="false"/>
          <w:i w:val="false"/>
          <w:color w:val="000000"/>
          <w:sz w:val="28"/>
        </w:rPr>
        <w:t>
      Таблица 7. Инвестиционная недвижимость</w:t>
      </w:r>
      <w:r>
        <w:br/>
      </w:r>
      <w:r>
        <w:rPr>
          <w:rFonts w:ascii="Times New Roman"/>
          <w:b w:val="false"/>
          <w:i w:val="false"/>
          <w:color w:val="000000"/>
          <w:sz w:val="28"/>
        </w:rPr>
        <w:t>(строка 116 формы 1 "Бухгалтерский баланс")</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842"/>
        <w:gridCol w:w="1268"/>
        <w:gridCol w:w="1268"/>
        <w:gridCol w:w="1269"/>
        <w:gridCol w:w="1269"/>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6"/>
          <w:p>
            <w:pPr>
              <w:spacing w:after="20"/>
              <w:ind w:left="20"/>
              <w:jc w:val="both"/>
            </w:pPr>
            <w:r>
              <w:rPr>
                <w:rFonts w:ascii="Times New Roman"/>
                <w:b w:val="false"/>
                <w:i w:val="false"/>
                <w:color w:val="000000"/>
                <w:sz w:val="20"/>
              </w:rPr>
              <w:t>
Показатели</w:t>
            </w:r>
          </w:p>
          <w:bookmarkEnd w:id="356"/>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7"/>
          <w:p>
            <w:pPr>
              <w:spacing w:after="20"/>
              <w:ind w:left="20"/>
              <w:jc w:val="both"/>
            </w:pPr>
            <w:r>
              <w:rPr>
                <w:rFonts w:ascii="Times New Roman"/>
                <w:b w:val="false"/>
                <w:i w:val="false"/>
                <w:color w:val="000000"/>
                <w:sz w:val="20"/>
              </w:rPr>
              <w:t>
1</w:t>
            </w:r>
          </w:p>
          <w:bookmarkEnd w:id="357"/>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8"/>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58"/>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9"/>
          <w:p>
            <w:pPr>
              <w:spacing w:after="20"/>
              <w:ind w:left="20"/>
              <w:jc w:val="both"/>
            </w:pPr>
            <w:r>
              <w:rPr>
                <w:rFonts w:ascii="Times New Roman"/>
                <w:b w:val="false"/>
                <w:i w:val="false"/>
                <w:color w:val="000000"/>
                <w:sz w:val="20"/>
              </w:rPr>
              <w:t>
Поступление по первоначальной стоимости</w:t>
            </w:r>
          </w:p>
          <w:bookmarkEnd w:id="359"/>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0"/>
          <w:p>
            <w:pPr>
              <w:spacing w:after="20"/>
              <w:ind w:left="20"/>
              <w:jc w:val="both"/>
            </w:pPr>
            <w:r>
              <w:rPr>
                <w:rFonts w:ascii="Times New Roman"/>
                <w:b w:val="false"/>
                <w:i w:val="false"/>
                <w:color w:val="000000"/>
                <w:sz w:val="20"/>
              </w:rPr>
              <w:t>
в т.ч. за счет финансирования по бюджету</w:t>
            </w:r>
          </w:p>
          <w:bookmarkEnd w:id="360"/>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1"/>
          <w:p>
            <w:pPr>
              <w:spacing w:after="20"/>
              <w:ind w:left="20"/>
              <w:jc w:val="both"/>
            </w:pPr>
            <w:r>
              <w:rPr>
                <w:rFonts w:ascii="Times New Roman"/>
                <w:b w:val="false"/>
                <w:i w:val="false"/>
                <w:color w:val="000000"/>
                <w:sz w:val="20"/>
              </w:rPr>
              <w:t>
Выбытие по первоначальной стоимости</w:t>
            </w:r>
          </w:p>
          <w:bookmarkEnd w:id="361"/>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62"/>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62"/>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3"/>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63"/>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4"/>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64"/>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65"/>
          <w:p>
            <w:pPr>
              <w:spacing w:after="20"/>
              <w:ind w:left="20"/>
              <w:jc w:val="both"/>
            </w:pPr>
            <w:r>
              <w:rPr>
                <w:rFonts w:ascii="Times New Roman"/>
                <w:b w:val="false"/>
                <w:i w:val="false"/>
                <w:color w:val="000000"/>
                <w:sz w:val="20"/>
              </w:rPr>
              <w:t>
Начислено амортизации за отчетный период</w:t>
            </w:r>
          </w:p>
          <w:bookmarkEnd w:id="365"/>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6"/>
          <w:p>
            <w:pPr>
              <w:spacing w:after="20"/>
              <w:ind w:left="20"/>
              <w:jc w:val="both"/>
            </w:pPr>
            <w:r>
              <w:rPr>
                <w:rFonts w:ascii="Times New Roman"/>
                <w:b w:val="false"/>
                <w:i w:val="false"/>
                <w:color w:val="000000"/>
                <w:sz w:val="20"/>
              </w:rPr>
              <w:t>
Списано амортизации за отчетный период</w:t>
            </w:r>
          </w:p>
          <w:bookmarkEnd w:id="366"/>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7"/>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367"/>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8"/>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68"/>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9"/>
          <w:p>
            <w:pPr>
              <w:spacing w:after="20"/>
              <w:ind w:left="20"/>
              <w:jc w:val="both"/>
            </w:pPr>
            <w:r>
              <w:rPr>
                <w:rFonts w:ascii="Times New Roman"/>
                <w:b w:val="false"/>
                <w:i w:val="false"/>
                <w:color w:val="000000"/>
                <w:sz w:val="20"/>
              </w:rPr>
              <w:t>
Начислен резерв на обесценение за отчетный период</w:t>
            </w:r>
          </w:p>
          <w:bookmarkEnd w:id="369"/>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70"/>
          <w:p>
            <w:pPr>
              <w:spacing w:after="20"/>
              <w:ind w:left="20"/>
              <w:jc w:val="both"/>
            </w:pPr>
            <w:r>
              <w:rPr>
                <w:rFonts w:ascii="Times New Roman"/>
                <w:b w:val="false"/>
                <w:i w:val="false"/>
                <w:color w:val="000000"/>
                <w:sz w:val="20"/>
              </w:rPr>
              <w:t>
Списан резерв на обесценение за отчетный период</w:t>
            </w:r>
          </w:p>
          <w:bookmarkEnd w:id="370"/>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1"/>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71"/>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72"/>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72"/>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3"/>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73"/>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374"/>
    <w:p>
      <w:pPr>
        <w:spacing w:after="0"/>
        <w:ind w:left="0"/>
        <w:jc w:val="both"/>
      </w:pPr>
      <w:r>
        <w:rPr>
          <w:rFonts w:ascii="Times New Roman"/>
          <w:b w:val="false"/>
          <w:i w:val="false"/>
          <w:color w:val="000000"/>
          <w:sz w:val="28"/>
        </w:rPr>
        <w:t>
      Таблица 8. Биологические активы (строка 117 формы 1 "Бухгалтерский баланс")</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284"/>
        <w:gridCol w:w="1414"/>
        <w:gridCol w:w="1414"/>
        <w:gridCol w:w="1415"/>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5"/>
          <w:p>
            <w:pPr>
              <w:spacing w:after="20"/>
              <w:ind w:left="20"/>
              <w:jc w:val="both"/>
            </w:pPr>
            <w:r>
              <w:rPr>
                <w:rFonts w:ascii="Times New Roman"/>
                <w:b w:val="false"/>
                <w:i w:val="false"/>
                <w:color w:val="000000"/>
                <w:sz w:val="20"/>
              </w:rPr>
              <w:t>
Показатели</w:t>
            </w:r>
          </w:p>
          <w:bookmarkEnd w:id="375"/>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6"/>
          <w:p>
            <w:pPr>
              <w:spacing w:after="20"/>
              <w:ind w:left="20"/>
              <w:jc w:val="both"/>
            </w:pPr>
            <w:r>
              <w:rPr>
                <w:rFonts w:ascii="Times New Roman"/>
                <w:b w:val="false"/>
                <w:i w:val="false"/>
                <w:color w:val="000000"/>
                <w:sz w:val="20"/>
              </w:rPr>
              <w:t>
1</w:t>
            </w:r>
          </w:p>
          <w:bookmarkEnd w:id="376"/>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7"/>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77"/>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78"/>
          <w:p>
            <w:pPr>
              <w:spacing w:after="20"/>
              <w:ind w:left="20"/>
              <w:jc w:val="both"/>
            </w:pPr>
            <w:r>
              <w:rPr>
                <w:rFonts w:ascii="Times New Roman"/>
                <w:b w:val="false"/>
                <w:i w:val="false"/>
                <w:color w:val="000000"/>
                <w:sz w:val="20"/>
              </w:rPr>
              <w:t>
Поступление по первоначальной стоимости</w:t>
            </w:r>
          </w:p>
          <w:bookmarkEnd w:id="378"/>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79"/>
          <w:p>
            <w:pPr>
              <w:spacing w:after="20"/>
              <w:ind w:left="20"/>
              <w:jc w:val="both"/>
            </w:pPr>
            <w:r>
              <w:rPr>
                <w:rFonts w:ascii="Times New Roman"/>
                <w:b w:val="false"/>
                <w:i w:val="false"/>
                <w:color w:val="000000"/>
                <w:sz w:val="20"/>
              </w:rPr>
              <w:t>
в т.ч. за счет финансирования по бюджету</w:t>
            </w:r>
          </w:p>
          <w:bookmarkEnd w:id="379"/>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0"/>
          <w:p>
            <w:pPr>
              <w:spacing w:after="20"/>
              <w:ind w:left="20"/>
              <w:jc w:val="both"/>
            </w:pPr>
            <w:r>
              <w:rPr>
                <w:rFonts w:ascii="Times New Roman"/>
                <w:b w:val="false"/>
                <w:i w:val="false"/>
                <w:color w:val="000000"/>
                <w:sz w:val="20"/>
              </w:rPr>
              <w:t>
Выбытие по первоначальной стоимости</w:t>
            </w:r>
          </w:p>
          <w:bookmarkEnd w:id="380"/>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1"/>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81"/>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2"/>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82"/>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83"/>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83"/>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84"/>
          <w:p>
            <w:pPr>
              <w:spacing w:after="20"/>
              <w:ind w:left="20"/>
              <w:jc w:val="both"/>
            </w:pPr>
            <w:r>
              <w:rPr>
                <w:rFonts w:ascii="Times New Roman"/>
                <w:b w:val="false"/>
                <w:i w:val="false"/>
                <w:color w:val="000000"/>
                <w:sz w:val="20"/>
              </w:rPr>
              <w:t>
Начислено амортизации за отчетный период</w:t>
            </w:r>
          </w:p>
          <w:bookmarkEnd w:id="384"/>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5"/>
          <w:p>
            <w:pPr>
              <w:spacing w:after="20"/>
              <w:ind w:left="20"/>
              <w:jc w:val="both"/>
            </w:pPr>
            <w:r>
              <w:rPr>
                <w:rFonts w:ascii="Times New Roman"/>
                <w:b w:val="false"/>
                <w:i w:val="false"/>
                <w:color w:val="000000"/>
                <w:sz w:val="20"/>
              </w:rPr>
              <w:t>
Списано амортизации за отчетный период</w:t>
            </w:r>
          </w:p>
          <w:bookmarkEnd w:id="385"/>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6"/>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386"/>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87"/>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87"/>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8"/>
          <w:p>
            <w:pPr>
              <w:spacing w:after="20"/>
              <w:ind w:left="20"/>
              <w:jc w:val="both"/>
            </w:pPr>
            <w:r>
              <w:rPr>
                <w:rFonts w:ascii="Times New Roman"/>
                <w:b w:val="false"/>
                <w:i w:val="false"/>
                <w:color w:val="000000"/>
                <w:sz w:val="20"/>
              </w:rPr>
              <w:t>
Начислен резерв на обесценение за отчетный период</w:t>
            </w:r>
          </w:p>
          <w:bookmarkEnd w:id="388"/>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89"/>
          <w:p>
            <w:pPr>
              <w:spacing w:after="20"/>
              <w:ind w:left="20"/>
              <w:jc w:val="both"/>
            </w:pPr>
            <w:r>
              <w:rPr>
                <w:rFonts w:ascii="Times New Roman"/>
                <w:b w:val="false"/>
                <w:i w:val="false"/>
                <w:color w:val="000000"/>
                <w:sz w:val="20"/>
              </w:rPr>
              <w:t>
Списан резерв на обесценение за отчетный период</w:t>
            </w:r>
          </w:p>
          <w:bookmarkEnd w:id="389"/>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0"/>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90"/>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1"/>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91"/>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2"/>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92"/>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393"/>
    <w:p>
      <w:pPr>
        <w:spacing w:after="0"/>
        <w:ind w:left="0"/>
        <w:jc w:val="both"/>
      </w:pPr>
      <w:r>
        <w:rPr>
          <w:rFonts w:ascii="Times New Roman"/>
          <w:b w:val="false"/>
          <w:i w:val="false"/>
          <w:color w:val="000000"/>
          <w:sz w:val="28"/>
        </w:rPr>
        <w:t>
      Таблица 9. Нематериальные активы (строка 118 формы 1 "Бухгалтерский баланс")</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934"/>
        <w:gridCol w:w="968"/>
        <w:gridCol w:w="969"/>
        <w:gridCol w:w="969"/>
        <w:gridCol w:w="969"/>
        <w:gridCol w:w="969"/>
        <w:gridCol w:w="969"/>
        <w:gridCol w:w="969"/>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94"/>
          <w:p>
            <w:pPr>
              <w:spacing w:after="20"/>
              <w:ind w:left="20"/>
              <w:jc w:val="both"/>
            </w:pPr>
            <w:r>
              <w:rPr>
                <w:rFonts w:ascii="Times New Roman"/>
                <w:b w:val="false"/>
                <w:i w:val="false"/>
                <w:color w:val="000000"/>
                <w:sz w:val="20"/>
              </w:rPr>
              <w:t>
Показатели</w:t>
            </w:r>
          </w:p>
          <w:bookmarkEnd w:id="394"/>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5"/>
          <w:p>
            <w:pPr>
              <w:spacing w:after="20"/>
              <w:ind w:left="20"/>
              <w:jc w:val="both"/>
            </w:pPr>
            <w:r>
              <w:rPr>
                <w:rFonts w:ascii="Times New Roman"/>
                <w:b w:val="false"/>
                <w:i w:val="false"/>
                <w:color w:val="000000"/>
                <w:sz w:val="20"/>
              </w:rPr>
              <w:t>
1</w:t>
            </w:r>
          </w:p>
          <w:bookmarkEnd w:id="395"/>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6"/>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96"/>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7"/>
          <w:p>
            <w:pPr>
              <w:spacing w:after="20"/>
              <w:ind w:left="20"/>
              <w:jc w:val="both"/>
            </w:pPr>
            <w:r>
              <w:rPr>
                <w:rFonts w:ascii="Times New Roman"/>
                <w:b w:val="false"/>
                <w:i w:val="false"/>
                <w:color w:val="000000"/>
                <w:sz w:val="20"/>
              </w:rPr>
              <w:t>
Поступление по первоначальной стоимости</w:t>
            </w:r>
          </w:p>
          <w:bookmarkEnd w:id="397"/>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8"/>
          <w:p>
            <w:pPr>
              <w:spacing w:after="20"/>
              <w:ind w:left="20"/>
              <w:jc w:val="both"/>
            </w:pPr>
            <w:r>
              <w:rPr>
                <w:rFonts w:ascii="Times New Roman"/>
                <w:b w:val="false"/>
                <w:i w:val="false"/>
                <w:color w:val="000000"/>
                <w:sz w:val="20"/>
              </w:rPr>
              <w:t>
в т.ч. за счет финансирования по бюджету</w:t>
            </w:r>
          </w:p>
          <w:bookmarkEnd w:id="398"/>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9"/>
          <w:p>
            <w:pPr>
              <w:spacing w:after="20"/>
              <w:ind w:left="20"/>
              <w:jc w:val="both"/>
            </w:pPr>
            <w:r>
              <w:rPr>
                <w:rFonts w:ascii="Times New Roman"/>
                <w:b w:val="false"/>
                <w:i w:val="false"/>
                <w:color w:val="000000"/>
                <w:sz w:val="20"/>
              </w:rPr>
              <w:t>
Выбытие по первоначальной стоимости</w:t>
            </w:r>
          </w:p>
          <w:bookmarkEnd w:id="399"/>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0"/>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400"/>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1"/>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401"/>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2"/>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402"/>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03"/>
          <w:p>
            <w:pPr>
              <w:spacing w:after="20"/>
              <w:ind w:left="20"/>
              <w:jc w:val="both"/>
            </w:pPr>
            <w:r>
              <w:rPr>
                <w:rFonts w:ascii="Times New Roman"/>
                <w:b w:val="false"/>
                <w:i w:val="false"/>
                <w:color w:val="000000"/>
                <w:sz w:val="20"/>
              </w:rPr>
              <w:t>
Начислено амортизации за отчетный период</w:t>
            </w:r>
          </w:p>
          <w:bookmarkEnd w:id="403"/>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4"/>
          <w:p>
            <w:pPr>
              <w:spacing w:after="20"/>
              <w:ind w:left="20"/>
              <w:jc w:val="both"/>
            </w:pPr>
            <w:r>
              <w:rPr>
                <w:rFonts w:ascii="Times New Roman"/>
                <w:b w:val="false"/>
                <w:i w:val="false"/>
                <w:color w:val="000000"/>
                <w:sz w:val="20"/>
              </w:rPr>
              <w:t>
Списано амортизации за отчетный период</w:t>
            </w:r>
          </w:p>
          <w:bookmarkEnd w:id="404"/>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05"/>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405"/>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6"/>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406"/>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7"/>
          <w:p>
            <w:pPr>
              <w:spacing w:after="20"/>
              <w:ind w:left="20"/>
              <w:jc w:val="both"/>
            </w:pPr>
            <w:r>
              <w:rPr>
                <w:rFonts w:ascii="Times New Roman"/>
                <w:b w:val="false"/>
                <w:i w:val="false"/>
                <w:color w:val="000000"/>
                <w:sz w:val="20"/>
              </w:rPr>
              <w:t>
Начислен резерв на обесценение за отчетный период</w:t>
            </w:r>
          </w:p>
          <w:bookmarkEnd w:id="407"/>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8"/>
          <w:p>
            <w:pPr>
              <w:spacing w:after="20"/>
              <w:ind w:left="20"/>
              <w:jc w:val="both"/>
            </w:pPr>
            <w:r>
              <w:rPr>
                <w:rFonts w:ascii="Times New Roman"/>
                <w:b w:val="false"/>
                <w:i w:val="false"/>
                <w:color w:val="000000"/>
                <w:sz w:val="20"/>
              </w:rPr>
              <w:t>
Списан резерв на обесценение за отчетный период</w:t>
            </w:r>
          </w:p>
          <w:bookmarkEnd w:id="408"/>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9"/>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409"/>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0"/>
          <w:p>
            <w:pPr>
              <w:spacing w:after="20"/>
              <w:ind w:left="20"/>
              <w:jc w:val="both"/>
            </w:pPr>
            <w:r>
              <w:rPr>
                <w:rFonts w:ascii="Times New Roman"/>
                <w:b w:val="false"/>
                <w:i w:val="false"/>
                <w:color w:val="000000"/>
                <w:sz w:val="20"/>
              </w:rPr>
              <w:t>
Сальдо на начало отчетного периода по</w:t>
            </w:r>
            <w:r>
              <w:br/>
            </w:r>
            <w:r>
              <w:rPr>
                <w:rFonts w:ascii="Times New Roman"/>
                <w:b w:val="false"/>
                <w:i w:val="false"/>
                <w:color w:val="000000"/>
                <w:sz w:val="20"/>
              </w:rPr>
              <w:t>
балансовой стоимости</w:t>
            </w:r>
          </w:p>
          <w:bookmarkEnd w:id="410"/>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1"/>
          <w:p>
            <w:pPr>
              <w:spacing w:after="20"/>
              <w:ind w:left="20"/>
              <w:jc w:val="both"/>
            </w:pPr>
            <w:r>
              <w:rPr>
                <w:rFonts w:ascii="Times New Roman"/>
                <w:b w:val="false"/>
                <w:i w:val="false"/>
                <w:color w:val="000000"/>
                <w:sz w:val="20"/>
              </w:rPr>
              <w:t>
Сальдо на конец отчетного периода по</w:t>
            </w:r>
            <w:r>
              <w:br/>
            </w:r>
            <w:r>
              <w:rPr>
                <w:rFonts w:ascii="Times New Roman"/>
                <w:b w:val="false"/>
                <w:i w:val="false"/>
                <w:color w:val="000000"/>
                <w:sz w:val="20"/>
              </w:rPr>
              <w:t>
балансовой стоимости</w:t>
            </w:r>
          </w:p>
          <w:bookmarkEnd w:id="411"/>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412"/>
    <w:p>
      <w:pPr>
        <w:spacing w:after="0"/>
        <w:ind w:left="0"/>
        <w:jc w:val="both"/>
      </w:pPr>
      <w:r>
        <w:rPr>
          <w:rFonts w:ascii="Times New Roman"/>
          <w:b w:val="false"/>
          <w:i w:val="false"/>
          <w:color w:val="000000"/>
          <w:sz w:val="28"/>
        </w:rPr>
        <w:t>
      Таблица 10. Краткосрочные финансовые обязательства</w:t>
      </w:r>
      <w:r>
        <w:br/>
      </w:r>
      <w:r>
        <w:rPr>
          <w:rFonts w:ascii="Times New Roman"/>
          <w:b w:val="false"/>
          <w:i w:val="false"/>
          <w:color w:val="000000"/>
          <w:sz w:val="28"/>
        </w:rPr>
        <w:t>(строка 210 формы 1 "Бухгалтерский баланс")</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13"/>
          <w:p>
            <w:pPr>
              <w:spacing w:after="20"/>
              <w:ind w:left="20"/>
              <w:jc w:val="both"/>
            </w:pPr>
            <w:r>
              <w:rPr>
                <w:rFonts w:ascii="Times New Roman"/>
                <w:b w:val="false"/>
                <w:i w:val="false"/>
                <w:color w:val="000000"/>
                <w:sz w:val="20"/>
              </w:rPr>
              <w:t>
Показатели</w:t>
            </w:r>
          </w:p>
          <w:bookmarkEnd w:id="413"/>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4"/>
          <w:p>
            <w:pPr>
              <w:spacing w:after="20"/>
              <w:ind w:left="20"/>
              <w:jc w:val="both"/>
            </w:pPr>
            <w:r>
              <w:rPr>
                <w:rFonts w:ascii="Times New Roman"/>
                <w:b w:val="false"/>
                <w:i w:val="false"/>
                <w:color w:val="000000"/>
                <w:sz w:val="20"/>
              </w:rPr>
              <w:t>
1</w:t>
            </w:r>
          </w:p>
          <w:bookmarkEnd w:id="414"/>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15"/>
          <w:p>
            <w:pPr>
              <w:spacing w:after="20"/>
              <w:ind w:left="20"/>
              <w:jc w:val="both"/>
            </w:pPr>
            <w:r>
              <w:rPr>
                <w:rFonts w:ascii="Times New Roman"/>
                <w:b w:val="false"/>
                <w:i w:val="false"/>
                <w:color w:val="000000"/>
                <w:sz w:val="20"/>
              </w:rPr>
              <w:t xml:space="preserve">
Сальдо на начало отчетного периода </w:t>
            </w:r>
          </w:p>
          <w:bookmarkEnd w:id="415"/>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6"/>
          <w:p>
            <w:pPr>
              <w:spacing w:after="20"/>
              <w:ind w:left="20"/>
              <w:jc w:val="both"/>
            </w:pPr>
            <w:r>
              <w:rPr>
                <w:rFonts w:ascii="Times New Roman"/>
                <w:b w:val="false"/>
                <w:i w:val="false"/>
                <w:color w:val="000000"/>
                <w:sz w:val="20"/>
              </w:rPr>
              <w:t xml:space="preserve">
Поступление </w:t>
            </w:r>
          </w:p>
          <w:bookmarkEnd w:id="416"/>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17"/>
          <w:p>
            <w:pPr>
              <w:spacing w:after="20"/>
              <w:ind w:left="20"/>
              <w:jc w:val="both"/>
            </w:pPr>
            <w:r>
              <w:rPr>
                <w:rFonts w:ascii="Times New Roman"/>
                <w:b w:val="false"/>
                <w:i w:val="false"/>
                <w:color w:val="000000"/>
                <w:sz w:val="20"/>
              </w:rPr>
              <w:t xml:space="preserve">
Выбытие </w:t>
            </w:r>
          </w:p>
          <w:bookmarkEnd w:id="417"/>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18"/>
          <w:p>
            <w:pPr>
              <w:spacing w:after="20"/>
              <w:ind w:left="20"/>
              <w:jc w:val="both"/>
            </w:pPr>
            <w:r>
              <w:rPr>
                <w:rFonts w:ascii="Times New Roman"/>
                <w:b w:val="false"/>
                <w:i w:val="false"/>
                <w:color w:val="000000"/>
                <w:sz w:val="20"/>
              </w:rPr>
              <w:t xml:space="preserve">
Сальдо на конец отчетного периода </w:t>
            </w:r>
          </w:p>
          <w:bookmarkEnd w:id="418"/>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 w:id="419"/>
    <w:p>
      <w:pPr>
        <w:spacing w:after="0"/>
        <w:ind w:left="0"/>
        <w:jc w:val="both"/>
      </w:pPr>
      <w:r>
        <w:rPr>
          <w:rFonts w:ascii="Times New Roman"/>
          <w:b w:val="false"/>
          <w:i w:val="false"/>
          <w:color w:val="000000"/>
          <w:sz w:val="28"/>
        </w:rPr>
        <w:t>
      Таблица 11. Долгосрочные финансовые обязательства</w:t>
      </w:r>
      <w:r>
        <w:br/>
      </w:r>
      <w:r>
        <w:rPr>
          <w:rFonts w:ascii="Times New Roman"/>
          <w:b w:val="false"/>
          <w:i w:val="false"/>
          <w:color w:val="000000"/>
          <w:sz w:val="28"/>
        </w:rPr>
        <w:t>(строка 310 формы 1 "Бухгалтерский баланс")</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0"/>
          <w:p>
            <w:pPr>
              <w:spacing w:after="20"/>
              <w:ind w:left="20"/>
              <w:jc w:val="both"/>
            </w:pPr>
            <w:r>
              <w:rPr>
                <w:rFonts w:ascii="Times New Roman"/>
                <w:b w:val="false"/>
                <w:i w:val="false"/>
                <w:color w:val="000000"/>
                <w:sz w:val="20"/>
              </w:rPr>
              <w:t>
Показатели</w:t>
            </w:r>
          </w:p>
          <w:bookmarkEnd w:id="420"/>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1"/>
          <w:p>
            <w:pPr>
              <w:spacing w:after="20"/>
              <w:ind w:left="20"/>
              <w:jc w:val="both"/>
            </w:pPr>
            <w:r>
              <w:rPr>
                <w:rFonts w:ascii="Times New Roman"/>
                <w:b w:val="false"/>
                <w:i w:val="false"/>
                <w:color w:val="000000"/>
                <w:sz w:val="20"/>
              </w:rPr>
              <w:t>
1</w:t>
            </w:r>
          </w:p>
          <w:bookmarkEnd w:id="421"/>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2"/>
          <w:p>
            <w:pPr>
              <w:spacing w:after="20"/>
              <w:ind w:left="20"/>
              <w:jc w:val="both"/>
            </w:pPr>
            <w:r>
              <w:rPr>
                <w:rFonts w:ascii="Times New Roman"/>
                <w:b w:val="false"/>
                <w:i w:val="false"/>
                <w:color w:val="000000"/>
                <w:sz w:val="20"/>
              </w:rPr>
              <w:t xml:space="preserve">
Сальдо на начало отчетного периода </w:t>
            </w:r>
          </w:p>
          <w:bookmarkEnd w:id="422"/>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3"/>
          <w:p>
            <w:pPr>
              <w:spacing w:after="20"/>
              <w:ind w:left="20"/>
              <w:jc w:val="both"/>
            </w:pPr>
            <w:r>
              <w:rPr>
                <w:rFonts w:ascii="Times New Roman"/>
                <w:b w:val="false"/>
                <w:i w:val="false"/>
                <w:color w:val="000000"/>
                <w:sz w:val="20"/>
              </w:rPr>
              <w:t xml:space="preserve">
Поступление </w:t>
            </w:r>
          </w:p>
          <w:bookmarkEnd w:id="423"/>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24"/>
          <w:p>
            <w:pPr>
              <w:spacing w:after="20"/>
              <w:ind w:left="20"/>
              <w:jc w:val="both"/>
            </w:pPr>
            <w:r>
              <w:rPr>
                <w:rFonts w:ascii="Times New Roman"/>
                <w:b w:val="false"/>
                <w:i w:val="false"/>
                <w:color w:val="000000"/>
                <w:sz w:val="20"/>
              </w:rPr>
              <w:t xml:space="preserve">
Выбытие </w:t>
            </w:r>
          </w:p>
          <w:bookmarkEnd w:id="424"/>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5"/>
          <w:p>
            <w:pPr>
              <w:spacing w:after="20"/>
              <w:ind w:left="20"/>
              <w:jc w:val="both"/>
            </w:pPr>
            <w:r>
              <w:rPr>
                <w:rFonts w:ascii="Times New Roman"/>
                <w:b w:val="false"/>
                <w:i w:val="false"/>
                <w:color w:val="000000"/>
                <w:sz w:val="20"/>
              </w:rPr>
              <w:t xml:space="preserve">
Сальдо на конец отчетного периода </w:t>
            </w:r>
          </w:p>
          <w:bookmarkEnd w:id="425"/>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426"/>
    <w:p>
      <w:pPr>
        <w:spacing w:after="0"/>
        <w:ind w:left="0"/>
        <w:jc w:val="both"/>
      </w:pPr>
      <w:r>
        <w:rPr>
          <w:rFonts w:ascii="Times New Roman"/>
          <w:b w:val="false"/>
          <w:i w:val="false"/>
          <w:color w:val="000000"/>
          <w:sz w:val="28"/>
        </w:rPr>
        <w:t>
      Таблица 12. Прочие доходы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7"/>
          <w:p>
            <w:pPr>
              <w:spacing w:after="20"/>
              <w:ind w:left="20"/>
              <w:jc w:val="both"/>
            </w:pPr>
            <w:r>
              <w:rPr>
                <w:rFonts w:ascii="Times New Roman"/>
                <w:b w:val="false"/>
                <w:i w:val="false"/>
                <w:color w:val="000000"/>
                <w:sz w:val="20"/>
              </w:rPr>
              <w:t>
Показатели</w:t>
            </w:r>
          </w:p>
          <w:bookmarkEnd w:id="427"/>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8"/>
          <w:p>
            <w:pPr>
              <w:spacing w:after="20"/>
              <w:ind w:left="20"/>
              <w:jc w:val="both"/>
            </w:pPr>
            <w:r>
              <w:rPr>
                <w:rFonts w:ascii="Times New Roman"/>
                <w:b w:val="false"/>
                <w:i w:val="false"/>
                <w:color w:val="000000"/>
                <w:sz w:val="20"/>
              </w:rPr>
              <w:t>
1</w:t>
            </w:r>
          </w:p>
          <w:bookmarkEnd w:id="428"/>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9"/>
          <w:p>
            <w:pPr>
              <w:spacing w:after="20"/>
              <w:ind w:left="20"/>
              <w:jc w:val="both"/>
            </w:pPr>
            <w:r>
              <w:rPr>
                <w:rFonts w:ascii="Times New Roman"/>
                <w:b w:val="false"/>
                <w:i w:val="false"/>
                <w:color w:val="000000"/>
                <w:sz w:val="20"/>
              </w:rPr>
              <w:t>
От изменения справедливой стоимости</w:t>
            </w:r>
          </w:p>
          <w:bookmarkEnd w:id="429"/>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0"/>
          <w:p>
            <w:pPr>
              <w:spacing w:after="20"/>
              <w:ind w:left="20"/>
              <w:jc w:val="both"/>
            </w:pPr>
            <w:r>
              <w:rPr>
                <w:rFonts w:ascii="Times New Roman"/>
                <w:b w:val="false"/>
                <w:i w:val="false"/>
                <w:color w:val="000000"/>
                <w:sz w:val="20"/>
              </w:rPr>
              <w:t>
От выбытия долгосрочных активов</w:t>
            </w:r>
          </w:p>
          <w:bookmarkEnd w:id="430"/>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31"/>
          <w:p>
            <w:pPr>
              <w:spacing w:after="20"/>
              <w:ind w:left="20"/>
              <w:jc w:val="both"/>
            </w:pPr>
            <w:r>
              <w:rPr>
                <w:rFonts w:ascii="Times New Roman"/>
                <w:b w:val="false"/>
                <w:i w:val="false"/>
                <w:color w:val="000000"/>
                <w:sz w:val="20"/>
              </w:rPr>
              <w:t xml:space="preserve">
Принято безвозмездно: </w:t>
            </w:r>
          </w:p>
          <w:bookmarkEnd w:id="431"/>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2"/>
          <w:p>
            <w:pPr>
              <w:spacing w:after="20"/>
              <w:ind w:left="20"/>
              <w:jc w:val="both"/>
            </w:pPr>
            <w:r>
              <w:rPr>
                <w:rFonts w:ascii="Times New Roman"/>
                <w:b w:val="false"/>
                <w:i w:val="false"/>
                <w:color w:val="000000"/>
                <w:sz w:val="20"/>
              </w:rPr>
              <w:t>
от государственных учреждений своей системы</w:t>
            </w:r>
          </w:p>
          <w:bookmarkEnd w:id="432"/>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33"/>
          <w:p>
            <w:pPr>
              <w:spacing w:after="20"/>
              <w:ind w:left="20"/>
              <w:jc w:val="both"/>
            </w:pPr>
            <w:r>
              <w:rPr>
                <w:rFonts w:ascii="Times New Roman"/>
                <w:b w:val="false"/>
                <w:i w:val="false"/>
                <w:color w:val="000000"/>
                <w:sz w:val="20"/>
              </w:rPr>
              <w:t>
от других государственных органов</w:t>
            </w:r>
          </w:p>
          <w:bookmarkEnd w:id="433"/>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4"/>
          <w:p>
            <w:pPr>
              <w:spacing w:after="20"/>
              <w:ind w:left="20"/>
              <w:jc w:val="both"/>
            </w:pPr>
            <w:r>
              <w:rPr>
                <w:rFonts w:ascii="Times New Roman"/>
                <w:b w:val="false"/>
                <w:i w:val="false"/>
                <w:color w:val="000000"/>
                <w:sz w:val="20"/>
              </w:rPr>
              <w:t>
от других организаций</w:t>
            </w:r>
          </w:p>
          <w:bookmarkEnd w:id="434"/>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5"/>
          <w:p>
            <w:pPr>
              <w:spacing w:after="20"/>
              <w:ind w:left="20"/>
              <w:jc w:val="both"/>
            </w:pPr>
            <w:r>
              <w:rPr>
                <w:rFonts w:ascii="Times New Roman"/>
                <w:b w:val="false"/>
                <w:i w:val="false"/>
                <w:color w:val="000000"/>
                <w:sz w:val="20"/>
              </w:rPr>
              <w:t>
От курсовой разницы</w:t>
            </w:r>
          </w:p>
          <w:bookmarkEnd w:id="435"/>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6"/>
          <w:p>
            <w:pPr>
              <w:spacing w:after="20"/>
              <w:ind w:left="20"/>
              <w:jc w:val="both"/>
            </w:pPr>
            <w:r>
              <w:rPr>
                <w:rFonts w:ascii="Times New Roman"/>
                <w:b w:val="false"/>
                <w:i w:val="false"/>
                <w:color w:val="000000"/>
                <w:sz w:val="20"/>
              </w:rPr>
              <w:t>
От компенсации убытков</w:t>
            </w:r>
          </w:p>
          <w:bookmarkEnd w:id="436"/>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7"/>
          <w:p>
            <w:pPr>
              <w:spacing w:after="20"/>
              <w:ind w:left="20"/>
              <w:jc w:val="both"/>
            </w:pPr>
            <w:r>
              <w:rPr>
                <w:rFonts w:ascii="Times New Roman"/>
                <w:b w:val="false"/>
                <w:i w:val="false"/>
                <w:color w:val="000000"/>
                <w:sz w:val="20"/>
              </w:rPr>
              <w:t>
Поступило от ликвидации активов</w:t>
            </w:r>
          </w:p>
          <w:bookmarkEnd w:id="437"/>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38"/>
          <w:p>
            <w:pPr>
              <w:spacing w:after="20"/>
              <w:ind w:left="20"/>
              <w:jc w:val="both"/>
            </w:pPr>
            <w:r>
              <w:rPr>
                <w:rFonts w:ascii="Times New Roman"/>
                <w:b w:val="false"/>
                <w:i w:val="false"/>
                <w:color w:val="000000"/>
                <w:sz w:val="20"/>
              </w:rPr>
              <w:t>
Оприходованы излишки</w:t>
            </w:r>
          </w:p>
          <w:bookmarkEnd w:id="438"/>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9"/>
          <w:p>
            <w:pPr>
              <w:spacing w:after="20"/>
              <w:ind w:left="20"/>
              <w:jc w:val="both"/>
            </w:pPr>
            <w:r>
              <w:rPr>
                <w:rFonts w:ascii="Times New Roman"/>
                <w:b w:val="false"/>
                <w:i w:val="false"/>
                <w:color w:val="000000"/>
                <w:sz w:val="20"/>
              </w:rPr>
              <w:t>
Прочие</w:t>
            </w:r>
          </w:p>
          <w:bookmarkEnd w:id="439"/>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0"/>
          <w:p>
            <w:pPr>
              <w:spacing w:after="20"/>
              <w:ind w:left="20"/>
              <w:jc w:val="both"/>
            </w:pPr>
            <w:r>
              <w:rPr>
                <w:rFonts w:ascii="Times New Roman"/>
                <w:b w:val="false"/>
                <w:i w:val="false"/>
                <w:color w:val="000000"/>
                <w:sz w:val="20"/>
              </w:rPr>
              <w:t xml:space="preserve">
Всего </w:t>
            </w:r>
          </w:p>
          <w:bookmarkEnd w:id="440"/>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441"/>
    <w:p>
      <w:pPr>
        <w:spacing w:after="0"/>
        <w:ind w:left="0"/>
        <w:jc w:val="both"/>
      </w:pPr>
      <w:r>
        <w:rPr>
          <w:rFonts w:ascii="Times New Roman"/>
          <w:b w:val="false"/>
          <w:i w:val="false"/>
          <w:color w:val="000000"/>
          <w:sz w:val="28"/>
        </w:rPr>
        <w:t>
      Таблица 13. Прочие расходы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339"/>
        <w:gridCol w:w="2059"/>
        <w:gridCol w:w="2059"/>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42"/>
          <w:p>
            <w:pPr>
              <w:spacing w:after="20"/>
              <w:ind w:left="20"/>
              <w:jc w:val="both"/>
            </w:pPr>
            <w:r>
              <w:rPr>
                <w:rFonts w:ascii="Times New Roman"/>
                <w:b w:val="false"/>
                <w:i w:val="false"/>
                <w:color w:val="000000"/>
                <w:sz w:val="20"/>
              </w:rPr>
              <w:t>
Показатели</w:t>
            </w:r>
          </w:p>
          <w:bookmarkEnd w:id="442"/>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43"/>
          <w:p>
            <w:pPr>
              <w:spacing w:after="20"/>
              <w:ind w:left="20"/>
              <w:jc w:val="both"/>
            </w:pPr>
            <w:r>
              <w:rPr>
                <w:rFonts w:ascii="Times New Roman"/>
                <w:b w:val="false"/>
                <w:i w:val="false"/>
                <w:color w:val="000000"/>
                <w:sz w:val="20"/>
              </w:rPr>
              <w:t>
1</w:t>
            </w:r>
          </w:p>
          <w:bookmarkEnd w:id="443"/>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44"/>
          <w:p>
            <w:pPr>
              <w:spacing w:after="20"/>
              <w:ind w:left="20"/>
              <w:jc w:val="both"/>
            </w:pPr>
            <w:r>
              <w:rPr>
                <w:rFonts w:ascii="Times New Roman"/>
                <w:b w:val="false"/>
                <w:i w:val="false"/>
                <w:color w:val="000000"/>
                <w:sz w:val="20"/>
              </w:rPr>
              <w:t>
От изменения справедливой стоимости</w:t>
            </w:r>
          </w:p>
          <w:bookmarkEnd w:id="444"/>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5"/>
          <w:p>
            <w:pPr>
              <w:spacing w:after="20"/>
              <w:ind w:left="20"/>
              <w:jc w:val="both"/>
            </w:pPr>
            <w:r>
              <w:rPr>
                <w:rFonts w:ascii="Times New Roman"/>
                <w:b w:val="false"/>
                <w:i w:val="false"/>
                <w:color w:val="000000"/>
                <w:sz w:val="20"/>
              </w:rPr>
              <w:t>
По выбытию долгосрочных активов всего:</w:t>
            </w:r>
          </w:p>
          <w:bookmarkEnd w:id="445"/>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6"/>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bookmarkEnd w:id="446"/>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7"/>
          <w:p>
            <w:pPr>
              <w:spacing w:after="20"/>
              <w:ind w:left="20"/>
              <w:jc w:val="both"/>
            </w:pPr>
            <w:r>
              <w:rPr>
                <w:rFonts w:ascii="Times New Roman"/>
                <w:b w:val="false"/>
                <w:i w:val="false"/>
                <w:color w:val="000000"/>
                <w:sz w:val="20"/>
              </w:rPr>
              <w:t xml:space="preserve">
передано безвозмездно другим государственным органам </w:t>
            </w:r>
          </w:p>
          <w:bookmarkEnd w:id="447"/>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48"/>
          <w:p>
            <w:pPr>
              <w:spacing w:after="20"/>
              <w:ind w:left="20"/>
              <w:jc w:val="both"/>
            </w:pPr>
            <w:r>
              <w:rPr>
                <w:rFonts w:ascii="Times New Roman"/>
                <w:b w:val="false"/>
                <w:i w:val="false"/>
                <w:color w:val="000000"/>
                <w:sz w:val="20"/>
              </w:rPr>
              <w:t>
передано безвозмездно другим организациям</w:t>
            </w:r>
          </w:p>
          <w:bookmarkEnd w:id="448"/>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9"/>
          <w:p>
            <w:pPr>
              <w:spacing w:after="20"/>
              <w:ind w:left="20"/>
              <w:jc w:val="both"/>
            </w:pPr>
            <w:r>
              <w:rPr>
                <w:rFonts w:ascii="Times New Roman"/>
                <w:b w:val="false"/>
                <w:i w:val="false"/>
                <w:color w:val="000000"/>
                <w:sz w:val="20"/>
              </w:rPr>
              <w:t>
прочие выбытия</w:t>
            </w:r>
          </w:p>
          <w:bookmarkEnd w:id="449"/>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50"/>
          <w:p>
            <w:pPr>
              <w:spacing w:after="20"/>
              <w:ind w:left="20"/>
              <w:jc w:val="both"/>
            </w:pPr>
            <w:r>
              <w:rPr>
                <w:rFonts w:ascii="Times New Roman"/>
                <w:b w:val="false"/>
                <w:i w:val="false"/>
                <w:color w:val="000000"/>
                <w:sz w:val="20"/>
              </w:rPr>
              <w:t>
По курсовой разнице</w:t>
            </w:r>
          </w:p>
          <w:bookmarkEnd w:id="450"/>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1"/>
          <w:p>
            <w:pPr>
              <w:spacing w:after="20"/>
              <w:ind w:left="20"/>
              <w:jc w:val="both"/>
            </w:pPr>
            <w:r>
              <w:rPr>
                <w:rFonts w:ascii="Times New Roman"/>
                <w:b w:val="false"/>
                <w:i w:val="false"/>
                <w:color w:val="000000"/>
                <w:sz w:val="20"/>
              </w:rPr>
              <w:t>
От обесценения активов</w:t>
            </w:r>
          </w:p>
          <w:bookmarkEnd w:id="451"/>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2"/>
          <w:p>
            <w:pPr>
              <w:spacing w:after="20"/>
              <w:ind w:left="20"/>
              <w:jc w:val="both"/>
            </w:pPr>
            <w:r>
              <w:rPr>
                <w:rFonts w:ascii="Times New Roman"/>
                <w:b w:val="false"/>
                <w:i w:val="false"/>
                <w:color w:val="000000"/>
                <w:sz w:val="20"/>
              </w:rPr>
              <w:t>
Создание резервов:</w:t>
            </w:r>
          </w:p>
          <w:bookmarkEnd w:id="452"/>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3"/>
          <w:p>
            <w:pPr>
              <w:spacing w:after="20"/>
              <w:ind w:left="20"/>
              <w:jc w:val="both"/>
            </w:pPr>
            <w:r>
              <w:rPr>
                <w:rFonts w:ascii="Times New Roman"/>
                <w:b w:val="false"/>
                <w:i w:val="false"/>
                <w:color w:val="000000"/>
                <w:sz w:val="20"/>
              </w:rPr>
              <w:t>
по сомнительной дебиторской задолженности</w:t>
            </w:r>
          </w:p>
          <w:bookmarkEnd w:id="453"/>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4"/>
          <w:p>
            <w:pPr>
              <w:spacing w:after="20"/>
              <w:ind w:left="20"/>
              <w:jc w:val="both"/>
            </w:pPr>
            <w:r>
              <w:rPr>
                <w:rFonts w:ascii="Times New Roman"/>
                <w:b w:val="false"/>
                <w:i w:val="false"/>
                <w:color w:val="000000"/>
                <w:sz w:val="20"/>
              </w:rPr>
              <w:t>
по отпускным работников</w:t>
            </w:r>
          </w:p>
          <w:bookmarkEnd w:id="454"/>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5"/>
          <w:p>
            <w:pPr>
              <w:spacing w:after="20"/>
              <w:ind w:left="20"/>
              <w:jc w:val="both"/>
            </w:pPr>
            <w:r>
              <w:rPr>
                <w:rFonts w:ascii="Times New Roman"/>
                <w:b w:val="false"/>
                <w:i w:val="false"/>
                <w:color w:val="000000"/>
                <w:sz w:val="20"/>
              </w:rPr>
              <w:t>
 по оценочным и условным обязательствам</w:t>
            </w:r>
          </w:p>
          <w:bookmarkEnd w:id="455"/>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56"/>
          <w:p>
            <w:pPr>
              <w:spacing w:after="20"/>
              <w:ind w:left="20"/>
              <w:jc w:val="both"/>
            </w:pPr>
            <w:r>
              <w:rPr>
                <w:rFonts w:ascii="Times New Roman"/>
                <w:b w:val="false"/>
                <w:i w:val="false"/>
                <w:color w:val="000000"/>
                <w:sz w:val="20"/>
              </w:rPr>
              <w:t>
Прочие</w:t>
            </w:r>
          </w:p>
          <w:bookmarkEnd w:id="456"/>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57"/>
          <w:p>
            <w:pPr>
              <w:spacing w:after="20"/>
              <w:ind w:left="20"/>
              <w:jc w:val="both"/>
            </w:pPr>
            <w:r>
              <w:rPr>
                <w:rFonts w:ascii="Times New Roman"/>
                <w:b w:val="false"/>
                <w:i w:val="false"/>
                <w:color w:val="000000"/>
                <w:sz w:val="20"/>
              </w:rPr>
              <w:t>
По безвозмездной передаче запасов:</w:t>
            </w:r>
          </w:p>
          <w:bookmarkEnd w:id="457"/>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8"/>
          <w:p>
            <w:pPr>
              <w:spacing w:after="20"/>
              <w:ind w:left="20"/>
              <w:jc w:val="both"/>
            </w:pPr>
            <w:r>
              <w:rPr>
                <w:rFonts w:ascii="Times New Roman"/>
                <w:b w:val="false"/>
                <w:i w:val="false"/>
                <w:color w:val="000000"/>
                <w:sz w:val="20"/>
              </w:rPr>
              <w:t>
 государственным учреждениям своей системы</w:t>
            </w:r>
          </w:p>
          <w:bookmarkEnd w:id="458"/>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59"/>
          <w:p>
            <w:pPr>
              <w:spacing w:after="20"/>
              <w:ind w:left="20"/>
              <w:jc w:val="both"/>
            </w:pPr>
            <w:r>
              <w:rPr>
                <w:rFonts w:ascii="Times New Roman"/>
                <w:b w:val="false"/>
                <w:i w:val="false"/>
                <w:color w:val="000000"/>
                <w:sz w:val="20"/>
              </w:rPr>
              <w:t>
 другим государственным органам</w:t>
            </w:r>
          </w:p>
          <w:bookmarkEnd w:id="459"/>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60"/>
          <w:p>
            <w:pPr>
              <w:spacing w:after="20"/>
              <w:ind w:left="20"/>
              <w:jc w:val="both"/>
            </w:pPr>
            <w:r>
              <w:rPr>
                <w:rFonts w:ascii="Times New Roman"/>
                <w:b w:val="false"/>
                <w:i w:val="false"/>
                <w:color w:val="000000"/>
                <w:sz w:val="20"/>
              </w:rPr>
              <w:t>
другим организациям</w:t>
            </w:r>
          </w:p>
          <w:bookmarkEnd w:id="460"/>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61"/>
          <w:p>
            <w:pPr>
              <w:spacing w:after="20"/>
              <w:ind w:left="20"/>
              <w:jc w:val="both"/>
            </w:pPr>
            <w:r>
              <w:rPr>
                <w:rFonts w:ascii="Times New Roman"/>
                <w:b w:val="false"/>
                <w:i w:val="false"/>
                <w:color w:val="000000"/>
                <w:sz w:val="20"/>
              </w:rPr>
              <w:t>
Всего</w:t>
            </w:r>
          </w:p>
          <w:bookmarkEnd w:id="461"/>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4" w:id="462"/>
    <w:p>
      <w:pPr>
        <w:spacing w:after="0"/>
        <w:ind w:left="0"/>
        <w:jc w:val="both"/>
      </w:pPr>
      <w:r>
        <w:rPr>
          <w:rFonts w:ascii="Times New Roman"/>
          <w:b w:val="false"/>
          <w:i w:val="false"/>
          <w:color w:val="000000"/>
          <w:sz w:val="28"/>
        </w:rPr>
        <w:t>
      Таблица 14. Безвозмездно переданные долгосрочные активы /запасы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63"/>
          <w:p>
            <w:pPr>
              <w:spacing w:after="20"/>
              <w:ind w:left="20"/>
              <w:jc w:val="both"/>
            </w:pPr>
            <w:r>
              <w:rPr>
                <w:rFonts w:ascii="Times New Roman"/>
                <w:b w:val="false"/>
                <w:i w:val="false"/>
                <w:color w:val="000000"/>
                <w:sz w:val="20"/>
              </w:rPr>
              <w:t>
Показатели</w:t>
            </w:r>
          </w:p>
          <w:bookmarkEnd w:id="463"/>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64"/>
          <w:p>
            <w:pPr>
              <w:spacing w:after="20"/>
              <w:ind w:left="20"/>
              <w:jc w:val="both"/>
            </w:pPr>
            <w:r>
              <w:rPr>
                <w:rFonts w:ascii="Times New Roman"/>
                <w:b w:val="false"/>
                <w:i w:val="false"/>
                <w:color w:val="000000"/>
                <w:sz w:val="20"/>
              </w:rPr>
              <w:t>
1</w:t>
            </w:r>
          </w:p>
          <w:bookmarkEnd w:id="464"/>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65"/>
          <w:p>
            <w:pPr>
              <w:spacing w:after="20"/>
              <w:ind w:left="20"/>
              <w:jc w:val="both"/>
            </w:pPr>
            <w:r>
              <w:rPr>
                <w:rFonts w:ascii="Times New Roman"/>
                <w:b w:val="false"/>
                <w:i w:val="false"/>
                <w:color w:val="000000"/>
                <w:sz w:val="20"/>
              </w:rPr>
              <w:t xml:space="preserve">
Переданы безвозмездно долгосрочные активы, всего: </w:t>
            </w:r>
          </w:p>
          <w:bookmarkEnd w:id="465"/>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6"/>
          <w:p>
            <w:pPr>
              <w:spacing w:after="20"/>
              <w:ind w:left="20"/>
              <w:jc w:val="both"/>
            </w:pPr>
            <w:r>
              <w:rPr>
                <w:rFonts w:ascii="Times New Roman"/>
                <w:b w:val="false"/>
                <w:i w:val="false"/>
                <w:color w:val="000000"/>
                <w:sz w:val="20"/>
              </w:rPr>
              <w:t>
 государственным учреждениям своей системы</w:t>
            </w:r>
          </w:p>
          <w:bookmarkEnd w:id="466"/>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67"/>
          <w:p>
            <w:pPr>
              <w:spacing w:after="20"/>
              <w:ind w:left="20"/>
              <w:jc w:val="both"/>
            </w:pPr>
            <w:r>
              <w:rPr>
                <w:rFonts w:ascii="Times New Roman"/>
                <w:b w:val="false"/>
                <w:i w:val="false"/>
                <w:color w:val="000000"/>
                <w:sz w:val="20"/>
              </w:rPr>
              <w:t>
другим государственным органам</w:t>
            </w:r>
          </w:p>
          <w:bookmarkEnd w:id="467"/>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68"/>
          <w:p>
            <w:pPr>
              <w:spacing w:after="20"/>
              <w:ind w:left="20"/>
              <w:jc w:val="both"/>
            </w:pPr>
            <w:r>
              <w:rPr>
                <w:rFonts w:ascii="Times New Roman"/>
                <w:b w:val="false"/>
                <w:i w:val="false"/>
                <w:color w:val="000000"/>
                <w:sz w:val="20"/>
              </w:rPr>
              <w:t>
 другим организациям</w:t>
            </w:r>
          </w:p>
          <w:bookmarkEnd w:id="468"/>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69"/>
          <w:p>
            <w:pPr>
              <w:spacing w:after="20"/>
              <w:ind w:left="20"/>
              <w:jc w:val="both"/>
            </w:pPr>
            <w:r>
              <w:rPr>
                <w:rFonts w:ascii="Times New Roman"/>
                <w:b w:val="false"/>
                <w:i w:val="false"/>
                <w:color w:val="000000"/>
                <w:sz w:val="20"/>
              </w:rPr>
              <w:t xml:space="preserve">
Переданы безвозмездно запасы, всего: </w:t>
            </w:r>
          </w:p>
          <w:bookmarkEnd w:id="469"/>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70"/>
          <w:p>
            <w:pPr>
              <w:spacing w:after="20"/>
              <w:ind w:left="20"/>
              <w:jc w:val="both"/>
            </w:pPr>
            <w:r>
              <w:rPr>
                <w:rFonts w:ascii="Times New Roman"/>
                <w:b w:val="false"/>
                <w:i w:val="false"/>
                <w:color w:val="000000"/>
                <w:sz w:val="20"/>
              </w:rPr>
              <w:t>
 государственным учреждениям своей системы</w:t>
            </w:r>
          </w:p>
          <w:bookmarkEnd w:id="470"/>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71"/>
          <w:p>
            <w:pPr>
              <w:spacing w:after="20"/>
              <w:ind w:left="20"/>
              <w:jc w:val="both"/>
            </w:pPr>
            <w:r>
              <w:rPr>
                <w:rFonts w:ascii="Times New Roman"/>
                <w:b w:val="false"/>
                <w:i w:val="false"/>
                <w:color w:val="000000"/>
                <w:sz w:val="20"/>
              </w:rPr>
              <w:t>
 другим государственным органам</w:t>
            </w:r>
          </w:p>
          <w:bookmarkEnd w:id="471"/>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72"/>
          <w:p>
            <w:pPr>
              <w:spacing w:after="20"/>
              <w:ind w:left="20"/>
              <w:jc w:val="both"/>
            </w:pPr>
            <w:r>
              <w:rPr>
                <w:rFonts w:ascii="Times New Roman"/>
                <w:b w:val="false"/>
                <w:i w:val="false"/>
                <w:color w:val="000000"/>
                <w:sz w:val="20"/>
              </w:rPr>
              <w:t>
другим организациям</w:t>
            </w:r>
          </w:p>
          <w:bookmarkEnd w:id="472"/>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473"/>
    <w:p>
      <w:pPr>
        <w:spacing w:after="0"/>
        <w:ind w:left="0"/>
        <w:jc w:val="both"/>
      </w:pPr>
      <w:r>
        <w:rPr>
          <w:rFonts w:ascii="Times New Roman"/>
          <w:b w:val="false"/>
          <w:i w:val="false"/>
          <w:color w:val="000000"/>
          <w:sz w:val="28"/>
        </w:rPr>
        <w:t>
      Таблица 15. Информация по концессионным активам</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74"/>
          <w:p>
            <w:pPr>
              <w:spacing w:after="20"/>
              <w:ind w:left="20"/>
              <w:jc w:val="both"/>
            </w:pPr>
            <w:r>
              <w:rPr>
                <w:rFonts w:ascii="Times New Roman"/>
                <w:b w:val="false"/>
                <w:i w:val="false"/>
                <w:color w:val="000000"/>
                <w:sz w:val="20"/>
              </w:rPr>
              <w:t>
Показатели</w:t>
            </w:r>
          </w:p>
          <w:bookmarkEnd w:id="474"/>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75"/>
          <w:p>
            <w:pPr>
              <w:spacing w:after="20"/>
              <w:ind w:left="20"/>
              <w:jc w:val="both"/>
            </w:pPr>
            <w:r>
              <w:rPr>
                <w:rFonts w:ascii="Times New Roman"/>
                <w:b w:val="false"/>
                <w:i w:val="false"/>
                <w:color w:val="000000"/>
                <w:sz w:val="20"/>
              </w:rPr>
              <w:t>
1</w:t>
            </w:r>
          </w:p>
          <w:bookmarkEnd w:id="475"/>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76"/>
          <w:p>
            <w:pPr>
              <w:spacing w:after="20"/>
              <w:ind w:left="20"/>
              <w:jc w:val="both"/>
            </w:pPr>
            <w:r>
              <w:rPr>
                <w:rFonts w:ascii="Times New Roman"/>
                <w:b w:val="false"/>
                <w:i w:val="false"/>
                <w:color w:val="000000"/>
                <w:sz w:val="20"/>
              </w:rPr>
              <w:t>
Земля</w:t>
            </w:r>
          </w:p>
          <w:bookmarkEnd w:id="476"/>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77"/>
          <w:p>
            <w:pPr>
              <w:spacing w:after="20"/>
              <w:ind w:left="20"/>
              <w:jc w:val="both"/>
            </w:pPr>
            <w:r>
              <w:rPr>
                <w:rFonts w:ascii="Times New Roman"/>
                <w:b w:val="false"/>
                <w:i w:val="false"/>
                <w:color w:val="000000"/>
                <w:sz w:val="20"/>
              </w:rPr>
              <w:t>
Здания</w:t>
            </w:r>
          </w:p>
          <w:bookmarkEnd w:id="477"/>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78"/>
          <w:p>
            <w:pPr>
              <w:spacing w:after="20"/>
              <w:ind w:left="20"/>
              <w:jc w:val="both"/>
            </w:pPr>
            <w:r>
              <w:rPr>
                <w:rFonts w:ascii="Times New Roman"/>
                <w:b w:val="false"/>
                <w:i w:val="false"/>
                <w:color w:val="000000"/>
                <w:sz w:val="20"/>
              </w:rPr>
              <w:t>
Сооружения</w:t>
            </w:r>
          </w:p>
          <w:bookmarkEnd w:id="478"/>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79"/>
          <w:p>
            <w:pPr>
              <w:spacing w:after="20"/>
              <w:ind w:left="20"/>
              <w:jc w:val="both"/>
            </w:pPr>
            <w:r>
              <w:rPr>
                <w:rFonts w:ascii="Times New Roman"/>
                <w:b w:val="false"/>
                <w:i w:val="false"/>
                <w:color w:val="000000"/>
                <w:sz w:val="20"/>
              </w:rPr>
              <w:t>
Передаточные устройства</w:t>
            </w:r>
          </w:p>
          <w:bookmarkEnd w:id="479"/>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80"/>
          <w:p>
            <w:pPr>
              <w:spacing w:after="20"/>
              <w:ind w:left="20"/>
              <w:jc w:val="both"/>
            </w:pPr>
            <w:r>
              <w:rPr>
                <w:rFonts w:ascii="Times New Roman"/>
                <w:b w:val="false"/>
                <w:i w:val="false"/>
                <w:color w:val="000000"/>
                <w:sz w:val="20"/>
              </w:rPr>
              <w:t>
Транспортные средства</w:t>
            </w:r>
          </w:p>
          <w:bookmarkEnd w:id="480"/>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81"/>
          <w:p>
            <w:pPr>
              <w:spacing w:after="20"/>
              <w:ind w:left="20"/>
              <w:jc w:val="both"/>
            </w:pPr>
            <w:r>
              <w:rPr>
                <w:rFonts w:ascii="Times New Roman"/>
                <w:b w:val="false"/>
                <w:i w:val="false"/>
                <w:color w:val="000000"/>
                <w:sz w:val="20"/>
              </w:rPr>
              <w:t>
Машины и оборудование</w:t>
            </w:r>
          </w:p>
          <w:bookmarkEnd w:id="481"/>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82"/>
          <w:p>
            <w:pPr>
              <w:spacing w:after="20"/>
              <w:ind w:left="20"/>
              <w:jc w:val="both"/>
            </w:pPr>
            <w:r>
              <w:rPr>
                <w:rFonts w:ascii="Times New Roman"/>
                <w:b w:val="false"/>
                <w:i w:val="false"/>
                <w:color w:val="000000"/>
                <w:sz w:val="20"/>
              </w:rPr>
              <w:t>
Незавершенное строительство</w:t>
            </w:r>
          </w:p>
          <w:bookmarkEnd w:id="482"/>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83"/>
          <w:p>
            <w:pPr>
              <w:spacing w:after="20"/>
              <w:ind w:left="20"/>
              <w:jc w:val="both"/>
            </w:pPr>
            <w:r>
              <w:rPr>
                <w:rFonts w:ascii="Times New Roman"/>
                <w:b w:val="false"/>
                <w:i w:val="false"/>
                <w:color w:val="000000"/>
                <w:sz w:val="20"/>
              </w:rPr>
              <w:t>
Прочие</w:t>
            </w:r>
          </w:p>
          <w:bookmarkEnd w:id="483"/>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84"/>
          <w:p>
            <w:pPr>
              <w:spacing w:after="20"/>
              <w:ind w:left="20"/>
              <w:jc w:val="both"/>
            </w:pPr>
            <w:r>
              <w:rPr>
                <w:rFonts w:ascii="Times New Roman"/>
                <w:b w:val="false"/>
                <w:i w:val="false"/>
                <w:color w:val="000000"/>
                <w:sz w:val="20"/>
              </w:rPr>
              <w:t>
Всего:</w:t>
            </w:r>
          </w:p>
          <w:bookmarkEnd w:id="484"/>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7" w:id="485"/>
    <w:p>
      <w:pPr>
        <w:spacing w:after="0"/>
        <w:ind w:left="0"/>
        <w:jc w:val="both"/>
      </w:pPr>
      <w:r>
        <w:rPr>
          <w:rFonts w:ascii="Times New Roman"/>
          <w:b w:val="false"/>
          <w:i w:val="false"/>
          <w:color w:val="000000"/>
          <w:sz w:val="28"/>
        </w:rPr>
        <w:t>
      Таблица 16. Информация по взаимным операциям</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00"/>
        <w:gridCol w:w="2067"/>
        <w:gridCol w:w="1662"/>
        <w:gridCol w:w="2386"/>
        <w:gridCol w:w="1301"/>
        <w:gridCol w:w="1301"/>
        <w:gridCol w:w="1301"/>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86"/>
          <w:p>
            <w:pPr>
              <w:spacing w:after="20"/>
              <w:ind w:left="20"/>
              <w:jc w:val="both"/>
            </w:pPr>
            <w:r>
              <w:rPr>
                <w:rFonts w:ascii="Times New Roman"/>
                <w:b w:val="false"/>
                <w:i w:val="false"/>
                <w:color w:val="000000"/>
                <w:sz w:val="20"/>
              </w:rPr>
              <w:t>
п/н</w:t>
            </w:r>
          </w:p>
          <w:bookmarkEnd w:id="486"/>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r>
              <w:br/>
            </w:r>
            <w:r>
              <w:rPr>
                <w:rFonts w:ascii="Times New Roman"/>
                <w:b w:val="false"/>
                <w:i w:val="false"/>
                <w:color w:val="000000"/>
                <w:sz w:val="20"/>
              </w:rPr>
              <w:t>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87"/>
          <w:p>
            <w:pPr>
              <w:spacing w:after="20"/>
              <w:ind w:left="20"/>
              <w:jc w:val="both"/>
            </w:pPr>
            <w:r>
              <w:rPr>
                <w:rFonts w:ascii="Times New Roman"/>
                <w:b w:val="false"/>
                <w:i w:val="false"/>
                <w:color w:val="000000"/>
                <w:sz w:val="20"/>
              </w:rPr>
              <w:t>
А</w:t>
            </w:r>
          </w:p>
          <w:bookmarkEnd w:id="487"/>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488"/>
    <w:p>
      <w:pPr>
        <w:spacing w:after="0"/>
        <w:ind w:left="0"/>
        <w:jc w:val="both"/>
      </w:pPr>
      <w:r>
        <w:rPr>
          <w:rFonts w:ascii="Times New Roman"/>
          <w:b w:val="false"/>
          <w:i w:val="false"/>
          <w:color w:val="000000"/>
          <w:sz w:val="28"/>
        </w:rPr>
        <w:t>
      Руководитель __________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488"/>
    <w:bookmarkStart w:name="z643" w:id="489"/>
    <w:p>
      <w:pPr>
        <w:spacing w:after="0"/>
        <w:ind w:left="0"/>
        <w:jc w:val="both"/>
      </w:pPr>
      <w:r>
        <w:rPr>
          <w:rFonts w:ascii="Times New Roman"/>
          <w:b w:val="false"/>
          <w:i w:val="false"/>
          <w:color w:val="000000"/>
          <w:sz w:val="28"/>
        </w:rPr>
        <w:t>
      Главный бухгалтер 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489"/>
    <w:bookmarkStart w:name="z644" w:id="490"/>
    <w:p>
      <w:pPr>
        <w:spacing w:after="0"/>
        <w:ind w:left="0"/>
        <w:jc w:val="both"/>
      </w:pPr>
      <w:r>
        <w:rPr>
          <w:rFonts w:ascii="Times New Roman"/>
          <w:b w:val="false"/>
          <w:i w:val="false"/>
          <w:color w:val="000000"/>
          <w:sz w:val="28"/>
        </w:rPr>
        <w:t>
      М.П.</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 _______________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6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18" w:id="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 xml:space="preserve">Бухгалтерский баланс при реорганизации </w:t>
      </w:r>
      <w:r>
        <w:rPr>
          <w:rFonts w:ascii="Times New Roman"/>
          <w:b/>
          <w:i w:val="false"/>
          <w:color w:val="000000"/>
          <w:sz w:val="28"/>
        </w:rPr>
        <w:t xml:space="preserve">по </w:t>
      </w:r>
      <w:r>
        <w:br/>
      </w:r>
      <w:r>
        <w:rPr>
          <w:rFonts w:ascii="Times New Roman"/>
          <w:b w:val="false"/>
          <w:i w:val="false"/>
          <w:color w:val="000000"/>
          <w:sz w:val="28"/>
        </w:rPr>
        <w:t xml:space="preserve">                         </w:t>
      </w:r>
      <w:r>
        <w:rPr>
          <w:rFonts w:ascii="Times New Roman"/>
          <w:b/>
          <w:i w:val="false"/>
          <w:color w:val="000000"/>
          <w:sz w:val="28"/>
        </w:rPr>
        <w:t>состоянию на "____ "____________</w:t>
      </w:r>
    </w:p>
    <w:bookmarkEnd w:id="491"/>
    <w:bookmarkStart w:name="z650" w:id="492"/>
    <w:p>
      <w:pPr>
        <w:spacing w:after="0"/>
        <w:ind w:left="0"/>
        <w:jc w:val="both"/>
      </w:pPr>
      <w:r>
        <w:rPr>
          <w:rFonts w:ascii="Times New Roman"/>
          <w:b w:val="false"/>
          <w:i w:val="false"/>
          <w:color w:val="000000"/>
          <w:sz w:val="28"/>
        </w:rPr>
        <w:t>
      Администратор бюджетных программ ____________________</w:t>
      </w:r>
      <w:r>
        <w:br/>
      </w:r>
      <w:r>
        <w:rPr>
          <w:rFonts w:ascii="Times New Roman"/>
          <w:b w:val="false"/>
          <w:i w:val="false"/>
          <w:color w:val="000000"/>
          <w:sz w:val="28"/>
        </w:rPr>
        <w:t>Наименование государственного учреждения ______________</w:t>
      </w:r>
      <w:r>
        <w:br/>
      </w:r>
      <w:r>
        <w:rPr>
          <w:rFonts w:ascii="Times New Roman"/>
          <w:b w:val="false"/>
          <w:i w:val="false"/>
          <w:color w:val="000000"/>
          <w:sz w:val="28"/>
        </w:rPr>
        <w:t>Периодичность: полугодовая, годовая ____________________</w:t>
      </w:r>
      <w:r>
        <w:br/>
      </w:r>
      <w:r>
        <w:rPr>
          <w:rFonts w:ascii="Times New Roman"/>
          <w:b w:val="false"/>
          <w:i w:val="false"/>
          <w:color w:val="000000"/>
          <w:sz w:val="28"/>
        </w:rPr>
        <w:t>Единица измерения: тыс. тенге</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1"/>
        <w:gridCol w:w="3433"/>
        <w:gridCol w:w="1628"/>
        <w:gridCol w:w="94"/>
        <w:gridCol w:w="94"/>
        <w:gridCol w:w="94"/>
        <w:gridCol w:w="94"/>
        <w:gridCol w:w="94"/>
        <w:gridCol w:w="94"/>
        <w:gridCol w:w="94"/>
        <w:gridCol w:w="95"/>
        <w:gridCol w:w="95"/>
        <w:gridCol w:w="95"/>
        <w:gridCol w:w="95"/>
        <w:gridCol w:w="95"/>
        <w:gridCol w:w="95"/>
        <w:gridCol w:w="95"/>
        <w:gridCol w:w="101"/>
        <w:gridCol w:w="101"/>
        <w:gridCol w:w="102"/>
        <w:gridCol w:w="361"/>
      </w:tblGrid>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93"/>
          <w:p>
            <w:pPr>
              <w:spacing w:after="20"/>
              <w:ind w:left="20"/>
              <w:jc w:val="both"/>
            </w:pPr>
            <w:r>
              <w:rPr>
                <w:rFonts w:ascii="Times New Roman"/>
                <w:b w:val="false"/>
                <w:i w:val="false"/>
                <w:color w:val="000000"/>
                <w:sz w:val="20"/>
              </w:rPr>
              <w:t>
АКТИВЫ</w:t>
            </w:r>
          </w:p>
          <w:bookmarkEnd w:id="49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94"/>
          <w:p>
            <w:pPr>
              <w:spacing w:after="20"/>
              <w:ind w:left="20"/>
              <w:jc w:val="both"/>
            </w:pPr>
            <w:r>
              <w:rPr>
                <w:rFonts w:ascii="Times New Roman"/>
                <w:b w:val="false"/>
                <w:i w:val="false"/>
                <w:color w:val="000000"/>
                <w:sz w:val="20"/>
              </w:rPr>
              <w:t>
1</w:t>
            </w:r>
          </w:p>
          <w:bookmarkEnd w:id="49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95"/>
          <w:p>
            <w:pPr>
              <w:spacing w:after="20"/>
              <w:ind w:left="20"/>
              <w:jc w:val="both"/>
            </w:pPr>
            <w:r>
              <w:rPr>
                <w:rFonts w:ascii="Times New Roman"/>
                <w:b w:val="false"/>
                <w:i w:val="false"/>
                <w:color w:val="000000"/>
                <w:sz w:val="20"/>
              </w:rPr>
              <w:t>
I. Краткосрочные активы</w:t>
            </w:r>
          </w:p>
          <w:bookmarkEnd w:id="49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96"/>
          <w:p>
            <w:pPr>
              <w:spacing w:after="20"/>
              <w:ind w:left="20"/>
              <w:jc w:val="both"/>
            </w:pPr>
            <w:r>
              <w:rPr>
                <w:rFonts w:ascii="Times New Roman"/>
                <w:b w:val="false"/>
                <w:i w:val="false"/>
                <w:color w:val="000000"/>
                <w:sz w:val="20"/>
              </w:rPr>
              <w:t>
Денежные средства и их эквиваленты</w:t>
            </w:r>
          </w:p>
          <w:bookmarkEnd w:id="49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97"/>
          <w:p>
            <w:pPr>
              <w:spacing w:after="20"/>
              <w:ind w:left="20"/>
              <w:jc w:val="both"/>
            </w:pPr>
            <w:r>
              <w:rPr>
                <w:rFonts w:ascii="Times New Roman"/>
                <w:b w:val="false"/>
                <w:i w:val="false"/>
                <w:color w:val="000000"/>
                <w:sz w:val="20"/>
              </w:rPr>
              <w:t>
Краткосрочные финансовые инвестиции</w:t>
            </w:r>
          </w:p>
          <w:bookmarkEnd w:id="49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98"/>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bookmarkEnd w:id="49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99"/>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bookmarkEnd w:id="49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00"/>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bookmarkEnd w:id="50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01"/>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bookmarkEnd w:id="50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02"/>
          <w:p>
            <w:pPr>
              <w:spacing w:after="20"/>
              <w:ind w:left="20"/>
              <w:jc w:val="both"/>
            </w:pPr>
            <w:r>
              <w:rPr>
                <w:rFonts w:ascii="Times New Roman"/>
                <w:b w:val="false"/>
                <w:i w:val="false"/>
                <w:color w:val="000000"/>
                <w:sz w:val="20"/>
              </w:rPr>
              <w:t>
Краткосрочные вознаграждения к получению</w:t>
            </w:r>
          </w:p>
          <w:bookmarkEnd w:id="50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03"/>
          <w:p>
            <w:pPr>
              <w:spacing w:after="20"/>
              <w:ind w:left="20"/>
              <w:jc w:val="both"/>
            </w:pPr>
            <w:r>
              <w:rPr>
                <w:rFonts w:ascii="Times New Roman"/>
                <w:b w:val="false"/>
                <w:i w:val="false"/>
                <w:color w:val="000000"/>
                <w:sz w:val="20"/>
              </w:rPr>
              <w:t>
Краткосрочная дебиторская задолженность работников</w:t>
            </w:r>
          </w:p>
          <w:bookmarkEnd w:id="50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04"/>
          <w:p>
            <w:pPr>
              <w:spacing w:after="20"/>
              <w:ind w:left="20"/>
              <w:jc w:val="both"/>
            </w:pPr>
            <w:r>
              <w:rPr>
                <w:rFonts w:ascii="Times New Roman"/>
                <w:b w:val="false"/>
                <w:i w:val="false"/>
                <w:color w:val="000000"/>
                <w:sz w:val="20"/>
              </w:rPr>
              <w:t>
Краткосрочная дебиторская задолженность по аренде</w:t>
            </w:r>
          </w:p>
          <w:bookmarkEnd w:id="50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05"/>
          <w:p>
            <w:pPr>
              <w:spacing w:after="20"/>
              <w:ind w:left="20"/>
              <w:jc w:val="both"/>
            </w:pPr>
            <w:r>
              <w:rPr>
                <w:rFonts w:ascii="Times New Roman"/>
                <w:b w:val="false"/>
                <w:i w:val="false"/>
                <w:color w:val="000000"/>
                <w:sz w:val="20"/>
              </w:rPr>
              <w:t>
Прочая краткосрочная дебиторская задолженность</w:t>
            </w:r>
          </w:p>
          <w:bookmarkEnd w:id="50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06"/>
          <w:p>
            <w:pPr>
              <w:spacing w:after="20"/>
              <w:ind w:left="20"/>
              <w:jc w:val="both"/>
            </w:pPr>
            <w:r>
              <w:rPr>
                <w:rFonts w:ascii="Times New Roman"/>
                <w:b w:val="false"/>
                <w:i w:val="false"/>
                <w:color w:val="000000"/>
                <w:sz w:val="20"/>
              </w:rPr>
              <w:t>
Запасы</w:t>
            </w:r>
          </w:p>
          <w:bookmarkEnd w:id="50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07"/>
          <w:p>
            <w:pPr>
              <w:spacing w:after="20"/>
              <w:ind w:left="20"/>
              <w:jc w:val="both"/>
            </w:pPr>
            <w:r>
              <w:rPr>
                <w:rFonts w:ascii="Times New Roman"/>
                <w:b w:val="false"/>
                <w:i w:val="false"/>
                <w:color w:val="000000"/>
                <w:sz w:val="20"/>
              </w:rPr>
              <w:t>
Краткосрочные авансы выданные</w:t>
            </w:r>
          </w:p>
          <w:bookmarkEnd w:id="50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08"/>
          <w:p>
            <w:pPr>
              <w:spacing w:after="20"/>
              <w:ind w:left="20"/>
              <w:jc w:val="both"/>
            </w:pPr>
            <w:r>
              <w:rPr>
                <w:rFonts w:ascii="Times New Roman"/>
                <w:b w:val="false"/>
                <w:i w:val="false"/>
                <w:color w:val="000000"/>
                <w:sz w:val="20"/>
              </w:rPr>
              <w:t>
Прочие краткосрочные активы</w:t>
            </w:r>
          </w:p>
          <w:bookmarkEnd w:id="50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09"/>
          <w:p>
            <w:pPr>
              <w:spacing w:after="20"/>
              <w:ind w:left="20"/>
              <w:jc w:val="both"/>
            </w:pPr>
            <w:r>
              <w:rPr>
                <w:rFonts w:ascii="Times New Roman"/>
                <w:b w:val="false"/>
                <w:i w:val="false"/>
                <w:color w:val="000000"/>
                <w:sz w:val="20"/>
              </w:rPr>
              <w:t>
Итого краткосрочных активов</w:t>
            </w:r>
          </w:p>
          <w:bookmarkEnd w:id="50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10"/>
          <w:p>
            <w:pPr>
              <w:spacing w:after="20"/>
              <w:ind w:left="20"/>
              <w:jc w:val="both"/>
            </w:pPr>
            <w:r>
              <w:rPr>
                <w:rFonts w:ascii="Times New Roman"/>
                <w:b w:val="false"/>
                <w:i w:val="false"/>
                <w:color w:val="000000"/>
                <w:sz w:val="20"/>
              </w:rPr>
              <w:t>
II. Долгосрочные активы</w:t>
            </w:r>
          </w:p>
          <w:bookmarkEnd w:id="51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11"/>
          <w:p>
            <w:pPr>
              <w:spacing w:after="20"/>
              <w:ind w:left="20"/>
              <w:jc w:val="both"/>
            </w:pPr>
            <w:r>
              <w:rPr>
                <w:rFonts w:ascii="Times New Roman"/>
                <w:b w:val="false"/>
                <w:i w:val="false"/>
                <w:color w:val="000000"/>
                <w:sz w:val="20"/>
              </w:rPr>
              <w:t>
Долгосрочные финансовые инвестиции</w:t>
            </w:r>
          </w:p>
          <w:bookmarkEnd w:id="51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12"/>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bookmarkEnd w:id="51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13"/>
          <w:p>
            <w:pPr>
              <w:spacing w:after="20"/>
              <w:ind w:left="20"/>
              <w:jc w:val="both"/>
            </w:pPr>
            <w:r>
              <w:rPr>
                <w:rFonts w:ascii="Times New Roman"/>
                <w:b w:val="false"/>
                <w:i w:val="false"/>
                <w:color w:val="000000"/>
                <w:sz w:val="20"/>
              </w:rPr>
              <w:t>
Долгосрочная дебиторская задолженность по аренде</w:t>
            </w:r>
          </w:p>
          <w:bookmarkEnd w:id="51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14"/>
          <w:p>
            <w:pPr>
              <w:spacing w:after="20"/>
              <w:ind w:left="20"/>
              <w:jc w:val="both"/>
            </w:pPr>
            <w:r>
              <w:rPr>
                <w:rFonts w:ascii="Times New Roman"/>
                <w:b w:val="false"/>
                <w:i w:val="false"/>
                <w:color w:val="000000"/>
                <w:sz w:val="20"/>
              </w:rPr>
              <w:t>
Прочая долгосрочная дебиторская задолженность</w:t>
            </w:r>
          </w:p>
          <w:bookmarkEnd w:id="51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15"/>
          <w:p>
            <w:pPr>
              <w:spacing w:after="20"/>
              <w:ind w:left="20"/>
              <w:jc w:val="both"/>
            </w:pPr>
            <w:r>
              <w:rPr>
                <w:rFonts w:ascii="Times New Roman"/>
                <w:b w:val="false"/>
                <w:i w:val="false"/>
                <w:color w:val="000000"/>
                <w:sz w:val="20"/>
              </w:rPr>
              <w:t>
Основные средства</w:t>
            </w:r>
          </w:p>
          <w:bookmarkEnd w:id="51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16"/>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51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17"/>
          <w:p>
            <w:pPr>
              <w:spacing w:after="20"/>
              <w:ind w:left="20"/>
              <w:jc w:val="both"/>
            </w:pPr>
            <w:r>
              <w:rPr>
                <w:rFonts w:ascii="Times New Roman"/>
                <w:b w:val="false"/>
                <w:i w:val="false"/>
                <w:color w:val="000000"/>
                <w:sz w:val="20"/>
              </w:rPr>
              <w:t>
Инвестиционная недвижимость</w:t>
            </w:r>
          </w:p>
          <w:bookmarkEnd w:id="51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18"/>
          <w:p>
            <w:pPr>
              <w:spacing w:after="20"/>
              <w:ind w:left="20"/>
              <w:jc w:val="both"/>
            </w:pPr>
            <w:r>
              <w:rPr>
                <w:rFonts w:ascii="Times New Roman"/>
                <w:b w:val="false"/>
                <w:i w:val="false"/>
                <w:color w:val="000000"/>
                <w:sz w:val="20"/>
              </w:rPr>
              <w:t>
Биологические активы</w:t>
            </w:r>
          </w:p>
          <w:bookmarkEnd w:id="51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19"/>
          <w:p>
            <w:pPr>
              <w:spacing w:after="20"/>
              <w:ind w:left="20"/>
              <w:jc w:val="both"/>
            </w:pPr>
            <w:r>
              <w:rPr>
                <w:rFonts w:ascii="Times New Roman"/>
                <w:b w:val="false"/>
                <w:i w:val="false"/>
                <w:color w:val="000000"/>
                <w:sz w:val="20"/>
              </w:rPr>
              <w:t>
Нематериальные активы</w:t>
            </w:r>
          </w:p>
          <w:bookmarkEnd w:id="51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20"/>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bookmarkEnd w:id="52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21"/>
          <w:p>
            <w:pPr>
              <w:spacing w:after="20"/>
              <w:ind w:left="20"/>
              <w:jc w:val="both"/>
            </w:pPr>
            <w:r>
              <w:rPr>
                <w:rFonts w:ascii="Times New Roman"/>
                <w:b w:val="false"/>
                <w:i w:val="false"/>
                <w:color w:val="000000"/>
                <w:sz w:val="20"/>
              </w:rPr>
              <w:t>
Прочие долгосрочные активы</w:t>
            </w:r>
          </w:p>
          <w:bookmarkEnd w:id="52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22"/>
          <w:p>
            <w:pPr>
              <w:spacing w:after="20"/>
              <w:ind w:left="20"/>
              <w:jc w:val="both"/>
            </w:pPr>
            <w:r>
              <w:rPr>
                <w:rFonts w:ascii="Times New Roman"/>
                <w:b w:val="false"/>
                <w:i w:val="false"/>
                <w:color w:val="000000"/>
                <w:sz w:val="20"/>
              </w:rPr>
              <w:t>
Итого долгосрочных активов</w:t>
            </w:r>
          </w:p>
          <w:bookmarkEnd w:id="52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23"/>
          <w:p>
            <w:pPr>
              <w:spacing w:after="20"/>
              <w:ind w:left="20"/>
              <w:jc w:val="both"/>
            </w:pPr>
            <w:r>
              <w:rPr>
                <w:rFonts w:ascii="Times New Roman"/>
                <w:b w:val="false"/>
                <w:i w:val="false"/>
                <w:color w:val="000000"/>
                <w:sz w:val="20"/>
              </w:rPr>
              <w:t>
БАЛАНС</w:t>
            </w:r>
          </w:p>
          <w:bookmarkEnd w:id="52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24"/>
          <w:p>
            <w:pPr>
              <w:spacing w:after="20"/>
              <w:ind w:left="20"/>
              <w:jc w:val="both"/>
            </w:pPr>
            <w:r>
              <w:rPr>
                <w:rFonts w:ascii="Times New Roman"/>
                <w:b w:val="false"/>
                <w:i w:val="false"/>
                <w:color w:val="000000"/>
                <w:sz w:val="20"/>
              </w:rPr>
              <w:t>
ОБЯЗАТЕЛЬСТВА, ЧИСТЫЕ АКТИВЫ/КАПИТАЛ</w:t>
            </w:r>
          </w:p>
          <w:bookmarkEnd w:id="52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25"/>
          <w:p>
            <w:pPr>
              <w:spacing w:after="20"/>
              <w:ind w:left="20"/>
              <w:jc w:val="both"/>
            </w:pPr>
            <w:r>
              <w:rPr>
                <w:rFonts w:ascii="Times New Roman"/>
                <w:b w:val="false"/>
                <w:i w:val="false"/>
                <w:color w:val="000000"/>
                <w:sz w:val="20"/>
              </w:rPr>
              <w:t>
1</w:t>
            </w:r>
          </w:p>
          <w:bookmarkEnd w:id="52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26"/>
          <w:p>
            <w:pPr>
              <w:spacing w:after="20"/>
              <w:ind w:left="20"/>
              <w:jc w:val="both"/>
            </w:pPr>
            <w:r>
              <w:rPr>
                <w:rFonts w:ascii="Times New Roman"/>
                <w:b w:val="false"/>
                <w:i w:val="false"/>
                <w:color w:val="000000"/>
                <w:sz w:val="20"/>
              </w:rPr>
              <w:t>
III. Краткосрочные обязательства</w:t>
            </w:r>
          </w:p>
          <w:bookmarkEnd w:id="52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27"/>
          <w:p>
            <w:pPr>
              <w:spacing w:after="20"/>
              <w:ind w:left="20"/>
              <w:jc w:val="both"/>
            </w:pPr>
            <w:r>
              <w:rPr>
                <w:rFonts w:ascii="Times New Roman"/>
                <w:b w:val="false"/>
                <w:i w:val="false"/>
                <w:color w:val="000000"/>
                <w:sz w:val="20"/>
              </w:rPr>
              <w:t>
Краткосрочные финансовые обязательства</w:t>
            </w:r>
          </w:p>
          <w:bookmarkEnd w:id="52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28"/>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bookmarkEnd w:id="52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29"/>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bookmarkEnd w:id="52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30"/>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bookmarkEnd w:id="53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31"/>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bookmarkEnd w:id="53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32"/>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bookmarkEnd w:id="53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33"/>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bookmarkEnd w:id="53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34"/>
          <w:p>
            <w:pPr>
              <w:spacing w:after="20"/>
              <w:ind w:left="20"/>
              <w:jc w:val="both"/>
            </w:pPr>
            <w:r>
              <w:rPr>
                <w:rFonts w:ascii="Times New Roman"/>
                <w:b w:val="false"/>
                <w:i w:val="false"/>
                <w:color w:val="000000"/>
                <w:sz w:val="20"/>
              </w:rPr>
              <w:t>
Краткосрочная кредиторская задолженность стипендиатам</w:t>
            </w:r>
          </w:p>
          <w:bookmarkEnd w:id="53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35"/>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bookmarkEnd w:id="53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36"/>
          <w:p>
            <w:pPr>
              <w:spacing w:after="20"/>
              <w:ind w:left="20"/>
              <w:jc w:val="both"/>
            </w:pPr>
            <w:r>
              <w:rPr>
                <w:rFonts w:ascii="Times New Roman"/>
                <w:b w:val="false"/>
                <w:i w:val="false"/>
                <w:color w:val="000000"/>
                <w:sz w:val="20"/>
              </w:rPr>
              <w:t>
Краткосрочные вознаграждения к выплате</w:t>
            </w:r>
          </w:p>
          <w:bookmarkEnd w:id="53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37"/>
          <w:p>
            <w:pPr>
              <w:spacing w:after="20"/>
              <w:ind w:left="20"/>
              <w:jc w:val="both"/>
            </w:pPr>
            <w:r>
              <w:rPr>
                <w:rFonts w:ascii="Times New Roman"/>
                <w:b w:val="false"/>
                <w:i w:val="false"/>
                <w:color w:val="000000"/>
                <w:sz w:val="20"/>
              </w:rPr>
              <w:t>
Краткосрочная кредиторская задолженность по аренде</w:t>
            </w:r>
          </w:p>
          <w:bookmarkEnd w:id="53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38"/>
          <w:p>
            <w:pPr>
              <w:spacing w:after="20"/>
              <w:ind w:left="20"/>
              <w:jc w:val="both"/>
            </w:pPr>
            <w:r>
              <w:rPr>
                <w:rFonts w:ascii="Times New Roman"/>
                <w:b w:val="false"/>
                <w:i w:val="false"/>
                <w:color w:val="000000"/>
                <w:sz w:val="20"/>
              </w:rPr>
              <w:t>
Прочая краткосрочная кредиторская задолженность</w:t>
            </w:r>
          </w:p>
          <w:bookmarkEnd w:id="53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39"/>
          <w:p>
            <w:pPr>
              <w:spacing w:after="20"/>
              <w:ind w:left="20"/>
              <w:jc w:val="both"/>
            </w:pPr>
            <w:r>
              <w:rPr>
                <w:rFonts w:ascii="Times New Roman"/>
                <w:b w:val="false"/>
                <w:i w:val="false"/>
                <w:color w:val="000000"/>
                <w:sz w:val="20"/>
              </w:rPr>
              <w:t>
Краткосрочные оценочные и гарантийные обязательства</w:t>
            </w:r>
          </w:p>
          <w:bookmarkEnd w:id="53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40"/>
          <w:p>
            <w:pPr>
              <w:spacing w:after="20"/>
              <w:ind w:left="20"/>
              <w:jc w:val="both"/>
            </w:pPr>
            <w:r>
              <w:rPr>
                <w:rFonts w:ascii="Times New Roman"/>
                <w:b w:val="false"/>
                <w:i w:val="false"/>
                <w:color w:val="000000"/>
                <w:sz w:val="20"/>
              </w:rPr>
              <w:t>
Прочие краткосрочные обязательства</w:t>
            </w:r>
          </w:p>
          <w:bookmarkEnd w:id="54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41"/>
          <w:p>
            <w:pPr>
              <w:spacing w:after="20"/>
              <w:ind w:left="20"/>
              <w:jc w:val="both"/>
            </w:pPr>
            <w:r>
              <w:rPr>
                <w:rFonts w:ascii="Times New Roman"/>
                <w:b w:val="false"/>
                <w:i w:val="false"/>
                <w:color w:val="000000"/>
                <w:sz w:val="20"/>
              </w:rPr>
              <w:t>
Итого краткосрочных обязательств</w:t>
            </w:r>
          </w:p>
          <w:bookmarkEnd w:id="54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42"/>
          <w:p>
            <w:pPr>
              <w:spacing w:after="20"/>
              <w:ind w:left="20"/>
              <w:jc w:val="both"/>
            </w:pPr>
            <w:r>
              <w:rPr>
                <w:rFonts w:ascii="Times New Roman"/>
                <w:b w:val="false"/>
                <w:i w:val="false"/>
                <w:color w:val="000000"/>
                <w:sz w:val="20"/>
              </w:rPr>
              <w:t>
IY. Долгосрочные обязательства</w:t>
            </w:r>
          </w:p>
          <w:bookmarkEnd w:id="54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43"/>
          <w:p>
            <w:pPr>
              <w:spacing w:after="20"/>
              <w:ind w:left="20"/>
              <w:jc w:val="both"/>
            </w:pPr>
            <w:r>
              <w:rPr>
                <w:rFonts w:ascii="Times New Roman"/>
                <w:b w:val="false"/>
                <w:i w:val="false"/>
                <w:color w:val="000000"/>
                <w:sz w:val="20"/>
              </w:rPr>
              <w:t>
Долгосрочные финансовые обязательства</w:t>
            </w:r>
          </w:p>
          <w:bookmarkEnd w:id="54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44"/>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bookmarkEnd w:id="54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45"/>
          <w:p>
            <w:pPr>
              <w:spacing w:after="20"/>
              <w:ind w:left="20"/>
              <w:jc w:val="both"/>
            </w:pPr>
            <w:r>
              <w:rPr>
                <w:rFonts w:ascii="Times New Roman"/>
                <w:b w:val="false"/>
                <w:i w:val="false"/>
                <w:color w:val="000000"/>
                <w:sz w:val="20"/>
              </w:rPr>
              <w:t>
Долгосрочная кредиторская задолженность по аренде</w:t>
            </w:r>
          </w:p>
          <w:bookmarkEnd w:id="54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46"/>
          <w:p>
            <w:pPr>
              <w:spacing w:after="20"/>
              <w:ind w:left="20"/>
              <w:jc w:val="both"/>
            </w:pPr>
            <w:r>
              <w:rPr>
                <w:rFonts w:ascii="Times New Roman"/>
                <w:b w:val="false"/>
                <w:i w:val="false"/>
                <w:color w:val="000000"/>
                <w:sz w:val="20"/>
              </w:rPr>
              <w:t>
Долгосрочная кредиторская задолженность перед бюджетом</w:t>
            </w:r>
          </w:p>
          <w:bookmarkEnd w:id="54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47"/>
          <w:p>
            <w:pPr>
              <w:spacing w:after="20"/>
              <w:ind w:left="20"/>
              <w:jc w:val="both"/>
            </w:pPr>
            <w:r>
              <w:rPr>
                <w:rFonts w:ascii="Times New Roman"/>
                <w:b w:val="false"/>
                <w:i w:val="false"/>
                <w:color w:val="000000"/>
                <w:sz w:val="20"/>
              </w:rPr>
              <w:t>
Долгосрочные оценочные и гарантийные обязательства</w:t>
            </w:r>
          </w:p>
          <w:bookmarkEnd w:id="54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48"/>
          <w:p>
            <w:pPr>
              <w:spacing w:after="20"/>
              <w:ind w:left="20"/>
              <w:jc w:val="both"/>
            </w:pPr>
            <w:r>
              <w:rPr>
                <w:rFonts w:ascii="Times New Roman"/>
                <w:b w:val="false"/>
                <w:i w:val="false"/>
                <w:color w:val="000000"/>
                <w:sz w:val="20"/>
              </w:rPr>
              <w:t>
Прочие долгосрочные обязательства</w:t>
            </w:r>
          </w:p>
          <w:bookmarkEnd w:id="54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49"/>
          <w:p>
            <w:pPr>
              <w:spacing w:after="20"/>
              <w:ind w:left="20"/>
              <w:jc w:val="both"/>
            </w:pPr>
            <w:r>
              <w:rPr>
                <w:rFonts w:ascii="Times New Roman"/>
                <w:b w:val="false"/>
                <w:i w:val="false"/>
                <w:color w:val="000000"/>
                <w:sz w:val="20"/>
              </w:rPr>
              <w:t>
Итого долгосрочных обязательств</w:t>
            </w:r>
          </w:p>
          <w:bookmarkEnd w:id="54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50"/>
          <w:p>
            <w:pPr>
              <w:spacing w:after="20"/>
              <w:ind w:left="20"/>
              <w:jc w:val="both"/>
            </w:pPr>
            <w:r>
              <w:rPr>
                <w:rFonts w:ascii="Times New Roman"/>
                <w:b w:val="false"/>
                <w:i w:val="false"/>
                <w:color w:val="000000"/>
                <w:sz w:val="20"/>
              </w:rPr>
              <w:t>
Y. Чистые активы/капитал</w:t>
            </w:r>
          </w:p>
          <w:bookmarkEnd w:id="55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51"/>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bookmarkEnd w:id="55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52"/>
          <w:p>
            <w:pPr>
              <w:spacing w:after="20"/>
              <w:ind w:left="20"/>
              <w:jc w:val="both"/>
            </w:pPr>
            <w:r>
              <w:rPr>
                <w:rFonts w:ascii="Times New Roman"/>
                <w:b w:val="false"/>
                <w:i w:val="false"/>
                <w:color w:val="000000"/>
                <w:sz w:val="20"/>
              </w:rPr>
              <w:t>
Резервы</w:t>
            </w:r>
          </w:p>
          <w:bookmarkEnd w:id="55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53"/>
          <w:p>
            <w:pPr>
              <w:spacing w:after="20"/>
              <w:ind w:left="20"/>
              <w:jc w:val="both"/>
            </w:pPr>
            <w:r>
              <w:rPr>
                <w:rFonts w:ascii="Times New Roman"/>
                <w:b w:val="false"/>
                <w:i w:val="false"/>
                <w:color w:val="000000"/>
                <w:sz w:val="20"/>
              </w:rPr>
              <w:t>
Накопленный финансовый результат</w:t>
            </w:r>
          </w:p>
          <w:bookmarkEnd w:id="55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54"/>
          <w:p>
            <w:pPr>
              <w:spacing w:after="20"/>
              <w:ind w:left="20"/>
              <w:jc w:val="both"/>
            </w:pPr>
            <w:r>
              <w:rPr>
                <w:rFonts w:ascii="Times New Roman"/>
                <w:b w:val="false"/>
                <w:i w:val="false"/>
                <w:color w:val="000000"/>
                <w:sz w:val="20"/>
              </w:rPr>
              <w:t>
Итого чистые активы/капитал</w:t>
            </w:r>
          </w:p>
          <w:bookmarkEnd w:id="55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55"/>
          <w:p>
            <w:pPr>
              <w:spacing w:after="20"/>
              <w:ind w:left="20"/>
              <w:jc w:val="both"/>
            </w:pPr>
            <w:r>
              <w:rPr>
                <w:rFonts w:ascii="Times New Roman"/>
                <w:b w:val="false"/>
                <w:i w:val="false"/>
                <w:color w:val="000000"/>
                <w:sz w:val="20"/>
              </w:rPr>
              <w:t>
БАЛАНС</w:t>
            </w:r>
          </w:p>
          <w:bookmarkEnd w:id="55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56"/>
          <w:p>
            <w:pPr>
              <w:spacing w:after="20"/>
              <w:ind w:left="20"/>
              <w:jc w:val="both"/>
            </w:pPr>
            <w:r>
              <w:rPr>
                <w:rFonts w:ascii="Times New Roman"/>
                <w:b w:val="false"/>
                <w:i w:val="false"/>
                <w:color w:val="000000"/>
                <w:sz w:val="20"/>
              </w:rPr>
              <w:t>
Забалансовые счета</w:t>
            </w:r>
          </w:p>
          <w:bookmarkEnd w:id="556"/>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57"/>
          <w:p>
            <w:pPr>
              <w:spacing w:after="20"/>
              <w:ind w:left="20"/>
              <w:jc w:val="both"/>
            </w:pPr>
            <w:r>
              <w:rPr>
                <w:rFonts w:ascii="Times New Roman"/>
                <w:b w:val="false"/>
                <w:i w:val="false"/>
                <w:color w:val="000000"/>
                <w:sz w:val="20"/>
              </w:rPr>
              <w:t>
Арендованные активы</w:t>
            </w:r>
          </w:p>
          <w:bookmarkEnd w:id="557"/>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58"/>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bookmarkEnd w:id="558"/>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59"/>
          <w:p>
            <w:pPr>
              <w:spacing w:after="20"/>
              <w:ind w:left="20"/>
              <w:jc w:val="both"/>
            </w:pPr>
            <w:r>
              <w:rPr>
                <w:rFonts w:ascii="Times New Roman"/>
                <w:b w:val="false"/>
                <w:i w:val="false"/>
                <w:color w:val="000000"/>
                <w:sz w:val="20"/>
              </w:rPr>
              <w:t>
Бланки строгой отчетности</w:t>
            </w:r>
          </w:p>
          <w:bookmarkEnd w:id="559"/>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60"/>
          <w:p>
            <w:pPr>
              <w:spacing w:after="20"/>
              <w:ind w:left="20"/>
              <w:jc w:val="both"/>
            </w:pPr>
            <w:r>
              <w:rPr>
                <w:rFonts w:ascii="Times New Roman"/>
                <w:b w:val="false"/>
                <w:i w:val="false"/>
                <w:color w:val="000000"/>
                <w:sz w:val="20"/>
              </w:rPr>
              <w:t>
Списанная задолженность неплатежеспособных дебиторов</w:t>
            </w:r>
          </w:p>
          <w:bookmarkEnd w:id="560"/>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61"/>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bookmarkEnd w:id="561"/>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62"/>
          <w:p>
            <w:pPr>
              <w:spacing w:after="20"/>
              <w:ind w:left="20"/>
              <w:jc w:val="both"/>
            </w:pPr>
            <w:r>
              <w:rPr>
                <w:rFonts w:ascii="Times New Roman"/>
                <w:b w:val="false"/>
                <w:i w:val="false"/>
                <w:color w:val="000000"/>
                <w:sz w:val="20"/>
              </w:rPr>
              <w:t>
Переходящие спортивные призы и кубки</w:t>
            </w:r>
          </w:p>
          <w:bookmarkEnd w:id="56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63"/>
          <w:p>
            <w:pPr>
              <w:spacing w:after="20"/>
              <w:ind w:left="20"/>
              <w:jc w:val="both"/>
            </w:pPr>
            <w:r>
              <w:rPr>
                <w:rFonts w:ascii="Times New Roman"/>
                <w:b w:val="false"/>
                <w:i w:val="false"/>
                <w:color w:val="000000"/>
                <w:sz w:val="20"/>
              </w:rPr>
              <w:t>
Путевки</w:t>
            </w:r>
          </w:p>
          <w:bookmarkEnd w:id="56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64"/>
          <w:p>
            <w:pPr>
              <w:spacing w:after="20"/>
              <w:ind w:left="20"/>
              <w:jc w:val="both"/>
            </w:pPr>
            <w:r>
              <w:rPr>
                <w:rFonts w:ascii="Times New Roman"/>
                <w:b w:val="false"/>
                <w:i w:val="false"/>
                <w:color w:val="000000"/>
                <w:sz w:val="20"/>
              </w:rPr>
              <w:t>
Учебные предметы военной техники</w:t>
            </w:r>
          </w:p>
          <w:bookmarkEnd w:id="56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65"/>
          <w:p>
            <w:pPr>
              <w:spacing w:after="20"/>
              <w:ind w:left="20"/>
              <w:jc w:val="both"/>
            </w:pPr>
            <w:r>
              <w:rPr>
                <w:rFonts w:ascii="Times New Roman"/>
                <w:b w:val="false"/>
                <w:i w:val="false"/>
                <w:color w:val="000000"/>
                <w:sz w:val="20"/>
              </w:rPr>
              <w:t>
Активы культурного наследия</w:t>
            </w:r>
          </w:p>
          <w:bookmarkEnd w:id="56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 ________________________________</w:t>
      </w:r>
      <w:r>
        <w:br/>
      </w: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 ________________________________</w:t>
      </w:r>
      <w:r>
        <w:br/>
      </w: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 _______________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ff0000"/>
          <w:sz w:val="28"/>
        </w:rPr>
        <w:t xml:space="preserve">
      Сноска. Правый верхний угол в редакции приказа Министра финансов РК от 30.10.2013 </w:t>
      </w:r>
      <w:r>
        <w:rPr>
          <w:rFonts w:ascii="Times New Roman"/>
          <w:b w:val="false"/>
          <w:i w:val="false"/>
          <w:color w:val="ff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41" w:id="56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и представления финансовой отчетности</w:t>
      </w:r>
      <w:r>
        <w:br/>
      </w:r>
      <w:r>
        <w:rPr>
          <w:rFonts w:ascii="Times New Roman"/>
          <w:b/>
          <w:i w:val="false"/>
          <w:color w:val="000000"/>
        </w:rPr>
        <w:t>1. Общие положения</w:t>
      </w:r>
    </w:p>
    <w:bookmarkEnd w:id="566"/>
    <w:bookmarkStart w:name="z43" w:id="567"/>
    <w:p>
      <w:pPr>
        <w:spacing w:after="0"/>
        <w:ind w:left="0"/>
        <w:jc w:val="both"/>
      </w:pPr>
      <w:r>
        <w:rPr>
          <w:rFonts w:ascii="Times New Roman"/>
          <w:b w:val="false"/>
          <w:i w:val="false"/>
          <w:color w:val="000000"/>
          <w:sz w:val="28"/>
        </w:rPr>
        <w:t>
      1. Настоящие Правила устанавливают объем, периодичность, сроки и порядок составления и представления финансовой отчетности государственных учреждений, содержащихся за счет республиканского и местных бюджетов, для целей их предоставления пользователям.</w:t>
      </w:r>
    </w:p>
    <w:bookmarkEnd w:id="567"/>
    <w:bookmarkStart w:name="z44" w:id="568"/>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и местных бюджетов, составляют полугодовую, годовую отчетность в объеме, установленном настоящими Правилами.</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5" w:id="569"/>
    <w:p>
      <w:pPr>
        <w:spacing w:after="0"/>
        <w:ind w:left="0"/>
        <w:jc w:val="both"/>
      </w:pPr>
      <w:r>
        <w:rPr>
          <w:rFonts w:ascii="Times New Roman"/>
          <w:b w:val="false"/>
          <w:i w:val="false"/>
          <w:color w:val="000000"/>
          <w:sz w:val="28"/>
        </w:rPr>
        <w:t>
      3. При составлении финансовой отчетности соблюдаются следующие требования:</w:t>
      </w:r>
    </w:p>
    <w:bookmarkEnd w:id="569"/>
    <w:bookmarkStart w:name="z46" w:id="570"/>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570"/>
    <w:bookmarkStart w:name="z47" w:id="571"/>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571"/>
    <w:bookmarkStart w:name="z48" w:id="572"/>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572"/>
    <w:bookmarkStart w:name="z49" w:id="573"/>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573"/>
    <w:bookmarkStart w:name="z50" w:id="574"/>
    <w:p>
      <w:pPr>
        <w:spacing w:after="0"/>
        <w:ind w:left="0"/>
        <w:jc w:val="both"/>
      </w:pPr>
      <w:r>
        <w:rPr>
          <w:rFonts w:ascii="Times New Roman"/>
          <w:b w:val="false"/>
          <w:i w:val="false"/>
          <w:color w:val="000000"/>
          <w:sz w:val="28"/>
        </w:rPr>
        <w:t>
      4. Формы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574"/>
    <w:bookmarkStart w:name="z51" w:id="575"/>
    <w:p>
      <w:pPr>
        <w:spacing w:after="0"/>
        <w:ind w:left="0"/>
        <w:jc w:val="both"/>
      </w:pPr>
      <w:r>
        <w:rPr>
          <w:rFonts w:ascii="Times New Roman"/>
          <w:b w:val="false"/>
          <w:i w:val="false"/>
          <w:color w:val="000000"/>
          <w:sz w:val="28"/>
        </w:rPr>
        <w:t>
      Изменения данных финансовой отчетности, относящиеся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575"/>
    <w:bookmarkStart w:name="z52" w:id="576"/>
    <w:p>
      <w:pPr>
        <w:spacing w:after="0"/>
        <w:ind w:left="0"/>
        <w:jc w:val="both"/>
      </w:pPr>
      <w:r>
        <w:rPr>
          <w:rFonts w:ascii="Times New Roman"/>
          <w:b w:val="false"/>
          <w:i w:val="false"/>
          <w:color w:val="000000"/>
          <w:sz w:val="28"/>
        </w:rPr>
        <w:t>
      5. Государственное учреждение, в соответствии с изменениями, внесенными администраторами республиканских бюджетных программ, вносит изменения в свой экземпляр финансовой отчетности в течение 10 рабочих дней с момента получения письменного уведомления администратора республиканских бюджетных программ.</w:t>
      </w:r>
    </w:p>
    <w:bookmarkEnd w:id="576"/>
    <w:bookmarkStart w:name="z53" w:id="577"/>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требования по внесению исправлений, установленного пунктом 3 настоящих Правил.</w:t>
      </w:r>
    </w:p>
    <w:bookmarkEnd w:id="577"/>
    <w:bookmarkStart w:name="z54" w:id="578"/>
    <w:p>
      <w:pPr>
        <w:spacing w:after="0"/>
        <w:ind w:left="0"/>
        <w:jc w:val="both"/>
      </w:pPr>
      <w:r>
        <w:rPr>
          <w:rFonts w:ascii="Times New Roman"/>
          <w:b w:val="false"/>
          <w:i w:val="false"/>
          <w:color w:val="000000"/>
          <w:sz w:val="28"/>
        </w:rPr>
        <w:t>
      6. В случае внесения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578"/>
    <w:bookmarkStart w:name="z55" w:id="579"/>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администратором местных бюджетных программ, вносит изменения в свой экземпляр финансовой отчетности.</w:t>
      </w:r>
    </w:p>
    <w:bookmarkEnd w:id="579"/>
    <w:bookmarkStart w:name="z56" w:id="580"/>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изменений в консолидированную финансовую отчетность администратора местных бюджетных программ, последним исправления в финансовую отчетность следует вносить в аналогичном порядке.</w:t>
      </w:r>
    </w:p>
    <w:bookmarkEnd w:id="580"/>
    <w:bookmarkStart w:name="z57" w:id="581"/>
    <w:p>
      <w:pPr>
        <w:spacing w:after="0"/>
        <w:ind w:left="0"/>
        <w:jc w:val="both"/>
      </w:pPr>
      <w:r>
        <w:rPr>
          <w:rFonts w:ascii="Times New Roman"/>
          <w:b w:val="false"/>
          <w:i w:val="false"/>
          <w:color w:val="000000"/>
          <w:sz w:val="28"/>
        </w:rPr>
        <w:t>
      7. Адресная часть форм заполняется в следующем порядке:</w:t>
      </w:r>
    </w:p>
    <w:bookmarkEnd w:id="581"/>
    <w:bookmarkStart w:name="z58" w:id="582"/>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bookmarkEnd w:id="582"/>
    <w:bookmarkStart w:name="z59" w:id="583"/>
    <w:p>
      <w:pPr>
        <w:spacing w:after="0"/>
        <w:ind w:left="0"/>
        <w:jc w:val="both"/>
      </w:pPr>
      <w:r>
        <w:rPr>
          <w:rFonts w:ascii="Times New Roman"/>
          <w:b w:val="false"/>
          <w:i w:val="false"/>
          <w:color w:val="000000"/>
          <w:sz w:val="28"/>
        </w:rPr>
        <w:t>
      реквизит "Наименование государственного учреждения" -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w:t>
      </w:r>
    </w:p>
    <w:bookmarkEnd w:id="583"/>
    <w:bookmarkStart w:name="z60" w:id="584"/>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584"/>
    <w:bookmarkStart w:name="z61" w:id="585"/>
    <w:p>
      <w:pPr>
        <w:spacing w:after="0"/>
        <w:ind w:left="0"/>
        <w:jc w:val="both"/>
      </w:pPr>
      <w:r>
        <w:rPr>
          <w:rFonts w:ascii="Times New Roman"/>
          <w:b w:val="false"/>
          <w:i w:val="false"/>
          <w:color w:val="000000"/>
          <w:sz w:val="28"/>
        </w:rPr>
        <w:t>
      реквизит "Единица измерения" – тысячах тенге (далее – тыс. тенге) в финансовой отчетности государственных учреждений;</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3" w:id="586"/>
    <w:p>
      <w:pPr>
        <w:spacing w:after="0"/>
        <w:ind w:left="0"/>
        <w:jc w:val="both"/>
      </w:pPr>
      <w:r>
        <w:rPr>
          <w:rFonts w:ascii="Times New Roman"/>
          <w:b w:val="false"/>
          <w:i w:val="false"/>
          <w:color w:val="000000"/>
          <w:sz w:val="28"/>
        </w:rPr>
        <w:t>
      8. Полугодовая финансовая отчетность составляется по состоянию на 1 июля текущего финансового года.</w:t>
      </w:r>
    </w:p>
    <w:bookmarkEnd w:id="586"/>
    <w:bookmarkStart w:name="z16" w:id="587"/>
    <w:p>
      <w:pPr>
        <w:spacing w:after="0"/>
        <w:ind w:left="0"/>
        <w:jc w:val="both"/>
      </w:pPr>
      <w:r>
        <w:rPr>
          <w:rFonts w:ascii="Times New Roman"/>
          <w:b w:val="false"/>
          <w:i w:val="false"/>
          <w:color w:val="000000"/>
          <w:sz w:val="28"/>
        </w:rPr>
        <w:t xml:space="preserve">
      Годовая финансовая отчетность составляется по состоянию на 1 января года, следующего за отчетным. </w:t>
      </w:r>
    </w:p>
    <w:bookmarkEnd w:id="587"/>
    <w:p>
      <w:pPr>
        <w:spacing w:after="0"/>
        <w:ind w:left="0"/>
        <w:jc w:val="both"/>
      </w:pPr>
      <w:r>
        <w:rPr>
          <w:rFonts w:ascii="Times New Roman"/>
          <w:b w:val="false"/>
          <w:i w:val="false"/>
          <w:color w:val="000000"/>
          <w:sz w:val="28"/>
        </w:rPr>
        <w:t>
      Годовая финансовая отчетность составляется за календарный период с 1 января по 31 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65" w:id="588"/>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588"/>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5 календарных дней до даты представления финансовой отчетности.</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определенные Единой методикой и форматом ввода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(зарегистрированный в Реестре государственной регистрации нормативных правовых актов под № 7375).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29.01.2016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государственной регистрации и подлежит официальному опубликованию).</w:t>
      </w:r>
      <w:r>
        <w:br/>
      </w:r>
      <w:r>
        <w:rPr>
          <w:rFonts w:ascii="Times New Roman"/>
          <w:b w:val="false"/>
          <w:i w:val="false"/>
          <w:color w:val="000000"/>
          <w:sz w:val="28"/>
        </w:rPr>
        <w:t>
</w:t>
      </w:r>
    </w:p>
    <w:bookmarkStart w:name="z69" w:id="589"/>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включает:</w:t>
      </w:r>
    </w:p>
    <w:bookmarkEnd w:id="589"/>
    <w:bookmarkStart w:name="z20" w:id="590"/>
    <w:p>
      <w:pPr>
        <w:spacing w:after="0"/>
        <w:ind w:left="0"/>
        <w:jc w:val="both"/>
      </w:pPr>
      <w:r>
        <w:rPr>
          <w:rFonts w:ascii="Times New Roman"/>
          <w:b w:val="false"/>
          <w:i w:val="false"/>
          <w:color w:val="000000"/>
          <w:sz w:val="28"/>
        </w:rPr>
        <w:t>
      1) бухгалтерский баланс – форма 1;</w:t>
      </w:r>
    </w:p>
    <w:bookmarkEnd w:id="590"/>
    <w:bookmarkStart w:name="z21" w:id="591"/>
    <w:p>
      <w:pPr>
        <w:spacing w:after="0"/>
        <w:ind w:left="0"/>
        <w:jc w:val="both"/>
      </w:pPr>
      <w:r>
        <w:rPr>
          <w:rFonts w:ascii="Times New Roman"/>
          <w:b w:val="false"/>
          <w:i w:val="false"/>
          <w:color w:val="000000"/>
          <w:sz w:val="28"/>
        </w:rPr>
        <w:t>
      2) отчет о результатах финансовой деятельности – форма 2;</w:t>
      </w:r>
    </w:p>
    <w:bookmarkEnd w:id="591"/>
    <w:bookmarkStart w:name="z22" w:id="592"/>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3;</w:t>
      </w:r>
    </w:p>
    <w:bookmarkEnd w:id="592"/>
    <w:bookmarkStart w:name="z23" w:id="593"/>
    <w:p>
      <w:pPr>
        <w:spacing w:after="0"/>
        <w:ind w:left="0"/>
        <w:jc w:val="both"/>
      </w:pPr>
      <w:r>
        <w:rPr>
          <w:rFonts w:ascii="Times New Roman"/>
          <w:b w:val="false"/>
          <w:i w:val="false"/>
          <w:color w:val="000000"/>
          <w:sz w:val="28"/>
        </w:rPr>
        <w:t>
      4) отчет об изменениях чистых активов/капитала – форма 4;</w:t>
      </w:r>
    </w:p>
    <w:bookmarkEnd w:id="593"/>
    <w:bookmarkStart w:name="z24" w:id="594"/>
    <w:p>
      <w:pPr>
        <w:spacing w:after="0"/>
        <w:ind w:left="0"/>
        <w:jc w:val="both"/>
      </w:pPr>
      <w:r>
        <w:rPr>
          <w:rFonts w:ascii="Times New Roman"/>
          <w:b w:val="false"/>
          <w:i w:val="false"/>
          <w:color w:val="000000"/>
          <w:sz w:val="28"/>
        </w:rPr>
        <w:t>
      5) пояснительная записка к финансовой отчетности – форма 5;</w:t>
      </w:r>
    </w:p>
    <w:bookmarkEnd w:id="594"/>
    <w:p>
      <w:pPr>
        <w:spacing w:after="0"/>
        <w:ind w:left="0"/>
        <w:jc w:val="both"/>
      </w:pPr>
      <w:r>
        <w:rPr>
          <w:rFonts w:ascii="Times New Roman"/>
          <w:b w:val="false"/>
          <w:i w:val="false"/>
          <w:color w:val="000000"/>
          <w:sz w:val="28"/>
        </w:rPr>
        <w:t>
      6) бухгалтерский баланс при реорганизации – форма 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74" w:id="595"/>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главным бухгалтером или лицом, возглавляющим структурное подразделение, обеспечивающим ведение бухгалтерского учета в государственном учреждении.</w:t>
      </w:r>
    </w:p>
    <w:bookmarkEnd w:id="595"/>
    <w:p>
      <w:pPr>
        <w:spacing w:after="0"/>
        <w:ind w:left="0"/>
        <w:jc w:val="both"/>
      </w:pPr>
      <w:r>
        <w:rPr>
          <w:rFonts w:ascii="Times New Roman"/>
          <w:b w:val="false"/>
          <w:i w:val="false"/>
          <w:color w:val="000000"/>
          <w:sz w:val="28"/>
        </w:rPr>
        <w:t>
      Рядом с подписью руководителя и главного бухгалтера обязательная расшифровка подписи (фамилия и инициалы).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76" w:id="596"/>
    <w:p>
      <w:pPr>
        <w:spacing w:after="0"/>
        <w:ind w:left="0"/>
        <w:jc w:val="both"/>
      </w:pPr>
      <w:r>
        <w:rPr>
          <w:rFonts w:ascii="Times New Roman"/>
          <w:b w:val="false"/>
          <w:i w:val="false"/>
          <w:color w:val="000000"/>
          <w:sz w:val="28"/>
        </w:rPr>
        <w:t>
      12. При реорганизации (слиянии, присоединении, разделении, выделении) государственного учреждения,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составляется по одному экземпляру для каждого выделяющегося государственного учреждения.</w:t>
      </w:r>
    </w:p>
    <w:bookmarkEnd w:id="596"/>
    <w:p>
      <w:pPr>
        <w:spacing w:after="0"/>
        <w:ind w:left="0"/>
        <w:jc w:val="both"/>
      </w:pPr>
      <w:r>
        <w:rPr>
          <w:rFonts w:ascii="Times New Roman"/>
          <w:b w:val="false"/>
          <w:i w:val="false"/>
          <w:color w:val="000000"/>
          <w:sz w:val="28"/>
        </w:rPr>
        <w:t>
      При ликвидации государственных учреждений составляется промежуточный ликвидационный баланс по форме 1 "Бухгалтерский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p>
      <w:pPr>
        <w:spacing w:after="0"/>
        <w:ind w:left="0"/>
        <w:jc w:val="both"/>
      </w:pPr>
      <w:r>
        <w:rPr>
          <w:rFonts w:ascii="Times New Roman"/>
          <w:b w:val="false"/>
          <w:i w:val="false"/>
          <w:color w:val="000000"/>
          <w:sz w:val="28"/>
        </w:rPr>
        <w:t xml:space="preserve">
      После завершения расчетов с кредиторами ликвидационная комиссия составляет ликвидационный баланс по форме 1 "Бухгалтерский баланс". </w:t>
      </w:r>
    </w:p>
    <w:p>
      <w:pPr>
        <w:spacing w:after="0"/>
        <w:ind w:left="0"/>
        <w:jc w:val="both"/>
      </w:pPr>
      <w:r>
        <w:rPr>
          <w:rFonts w:ascii="Times New Roman"/>
          <w:b w:val="false"/>
          <w:i w:val="false"/>
          <w:color w:val="000000"/>
          <w:sz w:val="28"/>
        </w:rPr>
        <w:t>
      Промежуточный ликвидационный баланс и ликвидационный баланс утверждается уполномоченным органом по управлению государственным имуществом, принявшим решение о ликвидации юридического лица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До представления ликвидационного баланса, ликвидируемые государственные учреждения представляют финансовую отчетность в установленные сроки.</w:t>
      </w:r>
    </w:p>
    <w:p>
      <w:pPr>
        <w:spacing w:after="0"/>
        <w:ind w:left="0"/>
        <w:jc w:val="both"/>
      </w:pPr>
      <w:r>
        <w:rPr>
          <w:rFonts w:ascii="Times New Roman"/>
          <w:b w:val="false"/>
          <w:i w:val="false"/>
          <w:color w:val="000000"/>
          <w:sz w:val="28"/>
        </w:rPr>
        <w:t>
      При выделении государственного учреждения администратору бюджетных программ новой и прежней подчиненности государственным учреждением представляется Бухгалтерский баланс при реорганизации (форма 6) с приложением всех форм финансовой отчетности, предусмотренных настоящими Правилами за период с начала года до даты реорганизации.</w:t>
      </w:r>
    </w:p>
    <w:p>
      <w:pPr>
        <w:spacing w:after="0"/>
        <w:ind w:left="0"/>
        <w:jc w:val="both"/>
      </w:pPr>
      <w:r>
        <w:rPr>
          <w:rFonts w:ascii="Times New Roman"/>
          <w:b w:val="false"/>
          <w:i w:val="false"/>
          <w:color w:val="000000"/>
          <w:sz w:val="28"/>
        </w:rPr>
        <w:t>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 предусмотренных настоящими Правилами, за период с начала года до даты реорганизации с приложением передаточного акта (акт приема передачи основных средств, запасов и другие).</w:t>
      </w:r>
    </w:p>
    <w:p>
      <w:pPr>
        <w:spacing w:after="0"/>
        <w:ind w:left="0"/>
        <w:jc w:val="both"/>
      </w:pPr>
      <w:r>
        <w:rPr>
          <w:rFonts w:ascii="Times New Roman"/>
          <w:b w:val="false"/>
          <w:i w:val="false"/>
          <w:color w:val="000000"/>
          <w:sz w:val="28"/>
        </w:rPr>
        <w:t>
      При реорганизации государственного учреждения сальдо по счетам графы 4 Бухгалтерского баланса (формы 6) остатки регистров бухгалтерского учета переносятся в учетные регистры нового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8" w:id="597"/>
    <w:p>
      <w:pPr>
        <w:spacing w:after="0"/>
        <w:ind w:left="0"/>
        <w:jc w:val="both"/>
      </w:pPr>
      <w:r>
        <w:rPr>
          <w:rFonts w:ascii="Times New Roman"/>
          <w:b w:val="false"/>
          <w:i w:val="false"/>
          <w:color w:val="000000"/>
          <w:sz w:val="28"/>
        </w:rPr>
        <w:t>
      13. Государственные учреждения, которые передаются из одного подчинения в другое, составляют финансовую отчетность на дату передачи, которую направляют вышестоящему органу, как по прежней, так и по новой подчиненности.</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79" w:id="598"/>
    <w:p>
      <w:pPr>
        <w:spacing w:after="0"/>
        <w:ind w:left="0"/>
        <w:jc w:val="both"/>
      </w:pPr>
      <w:r>
        <w:rPr>
          <w:rFonts w:ascii="Times New Roman"/>
          <w:b w:val="false"/>
          <w:i w:val="false"/>
          <w:color w:val="000000"/>
          <w:sz w:val="28"/>
        </w:rPr>
        <w:t>
      14. Прием и проверка финансовой отчетности администраторами бюджетных программ от подведомственных государственных учреждений осуществляется в соответствии с настоящими Правилами.</w:t>
      </w:r>
    </w:p>
    <w:bookmarkEnd w:id="598"/>
    <w:bookmarkStart w:name="z80" w:id="599"/>
    <w:p>
      <w:pPr>
        <w:spacing w:after="0"/>
        <w:ind w:left="0"/>
        <w:jc w:val="both"/>
      </w:pPr>
      <w:r>
        <w:rPr>
          <w:rFonts w:ascii="Times New Roman"/>
          <w:b w:val="false"/>
          <w:i w:val="false"/>
          <w:color w:val="000000"/>
          <w:sz w:val="28"/>
        </w:rPr>
        <w:t xml:space="preserve">
      15. При составлении финансовой отчетности необходимо руководствоваться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законодательством Республики Казахстан в сфере бухгалтерского учета и финансовой отчетности и настоящими Правилами.</w:t>
      </w:r>
    </w:p>
    <w:bookmarkEnd w:id="599"/>
    <w:bookmarkStart w:name="z81" w:id="600"/>
    <w:p>
      <w:pPr>
        <w:spacing w:after="0"/>
        <w:ind w:left="0"/>
        <w:jc w:val="left"/>
      </w:pPr>
      <w:r>
        <w:rPr>
          <w:rFonts w:ascii="Times New Roman"/>
          <w:b/>
          <w:i w:val="false"/>
          <w:color w:val="000000"/>
        </w:rPr>
        <w:t xml:space="preserve"> 2. Порядок закрытия счетов текущего бухгалтерского учета при составлении форм финансовой отчетности</w:t>
      </w:r>
    </w:p>
    <w:bookmarkEnd w:id="600"/>
    <w:bookmarkStart w:name="z82" w:id="601"/>
    <w:p>
      <w:pPr>
        <w:spacing w:after="0"/>
        <w:ind w:left="0"/>
        <w:jc w:val="both"/>
      </w:pPr>
      <w:r>
        <w:rPr>
          <w:rFonts w:ascii="Times New Roman"/>
          <w:b w:val="false"/>
          <w:i w:val="false"/>
          <w:color w:val="000000"/>
          <w:sz w:val="28"/>
        </w:rPr>
        <w:t>
      16. Полугодовую, годовую финансовую отчетность государственные учреждения составляют на основе проверенных бухгалтерских записей, подтвержденных соответствующими документами. До составления бухгалтерского баланса производится сверка оборотов и остатков по аналитическим счетам с оборотами и остатками по счетам синтетического учета. Согласование основных показателей финансовой отчетности по формам полугодового и годового отчетов производится по схеме согласно приложению к настоящим Правилам.</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83" w:id="602"/>
    <w:p>
      <w:pPr>
        <w:spacing w:after="0"/>
        <w:ind w:left="0"/>
        <w:jc w:val="both"/>
      </w:pPr>
      <w:r>
        <w:rPr>
          <w:rFonts w:ascii="Times New Roman"/>
          <w:b w:val="false"/>
          <w:i w:val="false"/>
          <w:color w:val="000000"/>
          <w:sz w:val="28"/>
        </w:rPr>
        <w:t>
      17. Данные статей бухгалтерского баланса на конец отчетного года подтверждаются результатами проведенной инвентаризации и расхождения, обнаруженные при этом, корректируются до отчетной даты годовой финансовой отчетности.</w:t>
      </w:r>
    </w:p>
    <w:bookmarkEnd w:id="602"/>
    <w:p>
      <w:pPr>
        <w:spacing w:after="0"/>
        <w:ind w:left="0"/>
        <w:jc w:val="both"/>
      </w:pPr>
      <w:r>
        <w:rPr>
          <w:rFonts w:ascii="Times New Roman"/>
          <w:b w:val="false"/>
          <w:i w:val="false"/>
          <w:color w:val="000000"/>
          <w:sz w:val="28"/>
        </w:rPr>
        <w:t>
      Проведение инвентаризации обязательно:</w:t>
      </w:r>
    </w:p>
    <w:p>
      <w:pPr>
        <w:spacing w:after="0"/>
        <w:ind w:left="0"/>
        <w:jc w:val="both"/>
      </w:pPr>
      <w:r>
        <w:rPr>
          <w:rFonts w:ascii="Times New Roman"/>
          <w:b w:val="false"/>
          <w:i w:val="false"/>
          <w:color w:val="000000"/>
          <w:sz w:val="28"/>
        </w:rPr>
        <w:t xml:space="preserve">
      перед составлением годовой финансовой отчетности, </w:t>
      </w:r>
    </w:p>
    <w:p>
      <w:pPr>
        <w:spacing w:after="0"/>
        <w:ind w:left="0"/>
        <w:jc w:val="both"/>
      </w:pPr>
      <w:r>
        <w:rPr>
          <w:rFonts w:ascii="Times New Roman"/>
          <w:b w:val="false"/>
          <w:i w:val="false"/>
          <w:color w:val="000000"/>
          <w:sz w:val="28"/>
        </w:rPr>
        <w:t>
      при смене материально-ответственных лиц (на день приема-передачи), при установлении фактов хищений или злоупотреблений, а также порчи ценностей,</w:t>
      </w:r>
    </w:p>
    <w:p>
      <w:pPr>
        <w:spacing w:after="0"/>
        <w:ind w:left="0"/>
        <w:jc w:val="both"/>
      </w:pPr>
      <w:r>
        <w:rPr>
          <w:rFonts w:ascii="Times New Roman"/>
          <w:b w:val="false"/>
          <w:i w:val="false"/>
          <w:color w:val="000000"/>
          <w:sz w:val="28"/>
        </w:rPr>
        <w:t xml:space="preserve">
      в случае пожара или стихийного бедствия, </w:t>
      </w:r>
    </w:p>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w:t>
      </w:r>
    </w:p>
    <w:p>
      <w:pPr>
        <w:spacing w:after="0"/>
        <w:ind w:left="0"/>
        <w:jc w:val="both"/>
      </w:pPr>
      <w:r>
        <w:rPr>
          <w:rFonts w:ascii="Times New Roman"/>
          <w:b w:val="false"/>
          <w:i w:val="false"/>
          <w:color w:val="000000"/>
          <w:sz w:val="28"/>
        </w:rPr>
        <w:t>
      Выявленные при инвентаризации расхождения фактического наличия долгосрочных активов, запасов и денежных средств с данными бухгалтерского учета учитываются в следующем порядке:</w:t>
      </w:r>
    </w:p>
    <w:p>
      <w:pPr>
        <w:spacing w:after="0"/>
        <w:ind w:left="0"/>
        <w:jc w:val="both"/>
      </w:pPr>
      <w:r>
        <w:rPr>
          <w:rFonts w:ascii="Times New Roman"/>
          <w:b w:val="false"/>
          <w:i w:val="false"/>
          <w:color w:val="000000"/>
          <w:sz w:val="28"/>
        </w:rPr>
        <w:t>
      долгосрочные активы, запасы и денежные средства, оказавшиеся в излишке, подлежат оприходованию с последующим установлением причин возникновения излишка;</w:t>
      </w:r>
    </w:p>
    <w:p>
      <w:pPr>
        <w:spacing w:after="0"/>
        <w:ind w:left="0"/>
        <w:jc w:val="both"/>
      </w:pPr>
      <w:r>
        <w:rPr>
          <w:rFonts w:ascii="Times New Roman"/>
          <w:b w:val="false"/>
          <w:i w:val="false"/>
          <w:color w:val="000000"/>
          <w:sz w:val="28"/>
        </w:rPr>
        <w:t>
      суммы установленных недостач и хищений долгосрочных активов, запасов и денежных средств, а также суммы потерь от порчи материальных ценностей сверх норм естественной убыли относят за счет виновных лиц.</w:t>
      </w:r>
    </w:p>
    <w:p>
      <w:pPr>
        <w:spacing w:after="0"/>
        <w:ind w:left="0"/>
        <w:jc w:val="both"/>
      </w:pPr>
      <w:r>
        <w:rPr>
          <w:rFonts w:ascii="Times New Roman"/>
          <w:b w:val="false"/>
          <w:i w:val="false"/>
          <w:color w:val="000000"/>
          <w:sz w:val="28"/>
        </w:rPr>
        <w:t>
      В тех случаях, когда виновные лица не установлены или во взыскании с виновных лиц отказано судом, убытки от недостач и порчи списываются на расходы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3" w:id="603"/>
    <w:p>
      <w:pPr>
        <w:spacing w:after="0"/>
        <w:ind w:left="0"/>
        <w:jc w:val="both"/>
      </w:pPr>
      <w:r>
        <w:rPr>
          <w:rFonts w:ascii="Times New Roman"/>
          <w:b w:val="false"/>
          <w:i w:val="false"/>
          <w:color w:val="000000"/>
          <w:sz w:val="28"/>
        </w:rPr>
        <w:t>
       18.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Не использованные до конца 31 декабря текущего финансового года включительно, остатки плановых назначений аннулируются.</w:t>
      </w:r>
    </w:p>
    <w:bookmarkEnd w:id="603"/>
    <w:bookmarkStart w:name="z94" w:id="604"/>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деньги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 (далее - благотворительной помощи)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бюджетного инвестиционного проекта по внешним займам и грантам.</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95" w:id="605"/>
    <w:p>
      <w:pPr>
        <w:spacing w:after="0"/>
        <w:ind w:left="0"/>
        <w:jc w:val="both"/>
      </w:pPr>
      <w:r>
        <w:rPr>
          <w:rFonts w:ascii="Times New Roman"/>
          <w:b w:val="false"/>
          <w:i w:val="false"/>
          <w:color w:val="000000"/>
          <w:sz w:val="28"/>
        </w:rPr>
        <w:t>
      20. Суммы дебиторской задолженности взыскивается, а кредиторская задолженность погашается. Незаконченные расчеты с дебиторами и кредиторами сверяются и подтверждаются.</w:t>
      </w:r>
    </w:p>
    <w:bookmarkEnd w:id="605"/>
    <w:bookmarkStart w:name="z96" w:id="606"/>
    <w:p>
      <w:pPr>
        <w:spacing w:after="0"/>
        <w:ind w:left="0"/>
        <w:jc w:val="both"/>
      </w:pPr>
      <w:r>
        <w:rPr>
          <w:rFonts w:ascii="Times New Roman"/>
          <w:b w:val="false"/>
          <w:i w:val="false"/>
          <w:color w:val="000000"/>
          <w:sz w:val="28"/>
        </w:rPr>
        <w:t>
      От подотчетных лиц необходимо своевременно затребовать авансовые отчеты, а также возврат остатков.</w:t>
      </w:r>
    </w:p>
    <w:bookmarkEnd w:id="606"/>
    <w:bookmarkStart w:name="z97" w:id="607"/>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607"/>
    <w:bookmarkStart w:name="z98" w:id="608"/>
    <w:p>
      <w:pPr>
        <w:spacing w:after="0"/>
        <w:ind w:left="0"/>
        <w:jc w:val="both"/>
      </w:pPr>
      <w:r>
        <w:rPr>
          <w:rFonts w:ascii="Times New Roman"/>
          <w:b w:val="false"/>
          <w:i w:val="false"/>
          <w:color w:val="000000"/>
          <w:sz w:val="28"/>
        </w:rPr>
        <w:t>
      в конце отчетного года:</w:t>
      </w:r>
    </w:p>
    <w:bookmarkEnd w:id="608"/>
    <w:bookmarkStart w:name="z99" w:id="609"/>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w:t>
      </w:r>
    </w:p>
    <w:bookmarkEnd w:id="609"/>
    <w:bookmarkStart w:name="z101" w:id="610"/>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по проектам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bookmarkEnd w:id="610"/>
    <w:bookmarkStart w:name="z102" w:id="611"/>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bookmarkEnd w:id="611"/>
    <w:bookmarkStart w:name="z103" w:id="612"/>
    <w:p>
      <w:pPr>
        <w:spacing w:after="0"/>
        <w:ind w:left="0"/>
        <w:jc w:val="both"/>
      </w:pPr>
      <w:r>
        <w:rPr>
          <w:rFonts w:ascii="Times New Roman"/>
          <w:b w:val="false"/>
          <w:i w:val="false"/>
          <w:color w:val="000000"/>
          <w:sz w:val="28"/>
        </w:rPr>
        <w:t>
      в конце отчетного периода:</w:t>
      </w:r>
    </w:p>
    <w:bookmarkEnd w:id="612"/>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p>
      <w:pPr>
        <w:spacing w:after="0"/>
        <w:ind w:left="0"/>
        <w:jc w:val="both"/>
      </w:pPr>
      <w:r>
        <w:rPr>
          <w:rFonts w:ascii="Times New Roman"/>
          <w:b w:val="false"/>
          <w:i w:val="false"/>
          <w:color w:val="000000"/>
          <w:sz w:val="28"/>
        </w:rPr>
        <w:t xml:space="preserve">
      в дебет счета 5210 "Финансовый результат отчетного года", списываются с кредита счетов: </w:t>
      </w:r>
    </w:p>
    <w:bookmarkStart w:name="z37" w:id="613"/>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выплате субвенций", 7250 - "Расходы по трансфертам местного самоуправления", 7310 "Расходы по вознаграждениям", 7320 "Прочие расходы по управлению активами",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w:t>
      </w:r>
    </w:p>
    <w:bookmarkEnd w:id="613"/>
    <w:bookmarkStart w:name="z38" w:id="614"/>
    <w:p>
      <w:pPr>
        <w:spacing w:after="0"/>
        <w:ind w:left="0"/>
        <w:jc w:val="both"/>
      </w:pPr>
      <w:r>
        <w:rPr>
          <w:rFonts w:ascii="Times New Roman"/>
          <w:b w:val="false"/>
          <w:i w:val="false"/>
          <w:color w:val="000000"/>
          <w:sz w:val="28"/>
        </w:rPr>
        <w:t xml:space="preserve">
      в кредит счета 5210 "Финансовый результат отчетного года", списываются с дебета счетов: </w:t>
      </w:r>
    </w:p>
    <w:bookmarkEnd w:id="614"/>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финансирования за счет внешних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w:t>
      </w:r>
    </w:p>
    <w:bookmarkStart w:name="z107" w:id="615"/>
    <w:p>
      <w:pPr>
        <w:spacing w:after="0"/>
        <w:ind w:left="0"/>
        <w:jc w:val="both"/>
      </w:pPr>
      <w:r>
        <w:rPr>
          <w:rFonts w:ascii="Times New Roman"/>
          <w:b w:val="false"/>
          <w:i w:val="false"/>
          <w:color w:val="000000"/>
          <w:sz w:val="28"/>
        </w:rPr>
        <w:t>
      в кредит счета 5220 "Финансовый результат предыдущих лет" в конце отчетного года с дебета счета 5210 "Финансовый результат отчетного года" записывается положительный результат от финансовой деятельности государственного учреждения;</w:t>
      </w:r>
    </w:p>
    <w:bookmarkEnd w:id="615"/>
    <w:bookmarkStart w:name="z108" w:id="616"/>
    <w:p>
      <w:pPr>
        <w:spacing w:after="0"/>
        <w:ind w:left="0"/>
        <w:jc w:val="both"/>
      </w:pPr>
      <w:r>
        <w:rPr>
          <w:rFonts w:ascii="Times New Roman"/>
          <w:b w:val="false"/>
          <w:i w:val="false"/>
          <w:color w:val="000000"/>
          <w:sz w:val="28"/>
        </w:rPr>
        <w:t>
      в дебет счета 5220 "Финансовый результат предыдущих лет" в конце отчетного года с кредита счета 5210 "Финансовый результат отчетного года" записывается отрицательный результат от финансовой деятельности государственного учреждения.</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с изменениями, внесенными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109" w:id="617"/>
    <w:p>
      <w:pPr>
        <w:spacing w:after="0"/>
        <w:ind w:left="0"/>
        <w:jc w:val="both"/>
      </w:pPr>
      <w:r>
        <w:rPr>
          <w:rFonts w:ascii="Times New Roman"/>
          <w:b w:val="false"/>
          <w:i w:val="false"/>
          <w:color w:val="000000"/>
          <w:sz w:val="28"/>
        </w:rPr>
        <w:t>
       22. После окончательных записей составляется заключительный бухгалтерский баланс по форме 1 на конец отчетного периода.</w:t>
      </w:r>
    </w:p>
    <w:bookmarkEnd w:id="617"/>
    <w:bookmarkStart w:name="z110" w:id="618"/>
    <w:p>
      <w:pPr>
        <w:spacing w:after="0"/>
        <w:ind w:left="0"/>
        <w:jc w:val="left"/>
      </w:pPr>
      <w:r>
        <w:rPr>
          <w:rFonts w:ascii="Times New Roman"/>
          <w:b/>
          <w:i w:val="false"/>
          <w:color w:val="000000"/>
        </w:rPr>
        <w:t xml:space="preserve"> 3. Правила составления форм финансовой отчетности</w:t>
      </w:r>
    </w:p>
    <w:bookmarkEnd w:id="618"/>
    <w:bookmarkStart w:name="z111" w:id="619"/>
    <w:p>
      <w:pPr>
        <w:spacing w:after="0"/>
        <w:ind w:left="0"/>
        <w:jc w:val="both"/>
      </w:pPr>
      <w:r>
        <w:rPr>
          <w:rFonts w:ascii="Times New Roman"/>
          <w:b w:val="false"/>
          <w:i w:val="false"/>
          <w:color w:val="000000"/>
          <w:sz w:val="28"/>
        </w:rPr>
        <w:t>
      23. "Бухгалтерский баланс" (форма 1) состоит из двух частей: актива и пассива.</w:t>
      </w:r>
    </w:p>
    <w:bookmarkEnd w:id="619"/>
    <w:bookmarkStart w:name="z112" w:id="620"/>
    <w:p>
      <w:pPr>
        <w:spacing w:after="0"/>
        <w:ind w:left="0"/>
        <w:jc w:val="both"/>
      </w:pPr>
      <w:r>
        <w:rPr>
          <w:rFonts w:ascii="Times New Roman"/>
          <w:b w:val="false"/>
          <w:i w:val="false"/>
          <w:color w:val="000000"/>
          <w:sz w:val="28"/>
        </w:rPr>
        <w:t>
      Активы - первая часть бухгалтерского баланса состоит из двух разделов: Краткосрочные и Долгосрочные активы.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3" w:id="621"/>
    <w:p>
      <w:pPr>
        <w:spacing w:after="0"/>
        <w:ind w:left="0"/>
        <w:jc w:val="both"/>
      </w:pPr>
      <w:r>
        <w:rPr>
          <w:rFonts w:ascii="Times New Roman"/>
          <w:b w:val="false"/>
          <w:i w:val="false"/>
          <w:color w:val="000000"/>
          <w:sz w:val="28"/>
        </w:rPr>
        <w:t>
       24. В разделе "Краткосрочные активы" отражаются принадлежащие государственному учреждению денежные средства и их эквиваленты, финансовые инвестиции, краткосрочная дебиторская задолженность, запасы и прочие активы, не указанные в предыдущих подразделах краткосрочных активов.</w:t>
      </w:r>
    </w:p>
    <w:bookmarkEnd w:id="621"/>
    <w:p>
      <w:pPr>
        <w:spacing w:after="0"/>
        <w:ind w:left="0"/>
        <w:jc w:val="both"/>
      </w:pPr>
      <w:r>
        <w:rPr>
          <w:rFonts w:ascii="Times New Roman"/>
          <w:b w:val="false"/>
          <w:i w:val="false"/>
          <w:color w:val="000000"/>
          <w:sz w:val="28"/>
        </w:rPr>
        <w:t>
      По строке 010 "Денежные средства и их эквиваленты" (1010, 1020, 1030, 1040, 1050, 1060, 1070, 1080, 1090) актива бухгалтерского баланса показываются остатки денежных средств на КСН для учета поступлений и расчетов, на счетах в иностранной валюте и специальных счетах бюджетного инвестиционного проекта по внешним займам и грантам, в кассе, на текущем и расчетном счетах государственного учреждения, плановых назначений на принятие обязательств, прочие денежные средства.</w:t>
      </w:r>
    </w:p>
    <w:bookmarkStart w:name="z115" w:id="622"/>
    <w:p>
      <w:pPr>
        <w:spacing w:after="0"/>
        <w:ind w:left="0"/>
        <w:jc w:val="both"/>
      </w:pPr>
      <w:r>
        <w:rPr>
          <w:rFonts w:ascii="Times New Roman"/>
          <w:b w:val="false"/>
          <w:i w:val="false"/>
          <w:color w:val="000000"/>
          <w:sz w:val="28"/>
        </w:rPr>
        <w:t>
      По строке 011 "Краткосрочные финансовые инвестиции" (1110, 1120, 1130) показывается сумма краткосрочных предоставленных займов и финансовых инвестиций за минусом резерва на обесценение краткосрочных финансовых инвестиций.</w:t>
      </w:r>
    </w:p>
    <w:bookmarkEnd w:id="622"/>
    <w:bookmarkStart w:name="z116" w:id="623"/>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(1210) показывается сумма краткосрочной дебиторской задолженности по трансфертам, субсидиям, пенсиям и пособиям.</w:t>
      </w:r>
    </w:p>
    <w:bookmarkEnd w:id="623"/>
    <w:bookmarkStart w:name="z117" w:id="624"/>
    <w:p>
      <w:pPr>
        <w:spacing w:after="0"/>
        <w:ind w:left="0"/>
        <w:jc w:val="both"/>
      </w:pPr>
      <w:r>
        <w:rPr>
          <w:rFonts w:ascii="Times New Roman"/>
          <w:b w:val="false"/>
          <w:i w:val="false"/>
          <w:color w:val="000000"/>
          <w:sz w:val="28"/>
        </w:rPr>
        <w:t>
      По строке 013 "Краткосрочная дебиторская задолженность по расчетам с бюджетом" (1220) показывается сумма задолженности за бюджетом, образовавшаяся в результате излишне перечисленных платежей, подлежащих возврату.</w:t>
      </w:r>
    </w:p>
    <w:bookmarkEnd w:id="624"/>
    <w:bookmarkStart w:name="z118" w:id="625"/>
    <w:p>
      <w:pPr>
        <w:spacing w:after="0"/>
        <w:ind w:left="0"/>
        <w:jc w:val="both"/>
      </w:pPr>
      <w:r>
        <w:rPr>
          <w:rFonts w:ascii="Times New Roman"/>
          <w:b w:val="false"/>
          <w:i w:val="false"/>
          <w:color w:val="000000"/>
          <w:sz w:val="28"/>
        </w:rPr>
        <w:t>
      По строке 014 "Краткосрочная дебиторская задолженность покупателей и заказчиков" (1230) показывается сумма краткосрочной дебиторской задолженности покупателей и заказчиков за вычетом резерва по сомнительным долгам, по специальным видам платежей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625"/>
    <w:bookmarkStart w:name="z119" w:id="626"/>
    <w:p>
      <w:pPr>
        <w:spacing w:after="0"/>
        <w:ind w:left="0"/>
        <w:jc w:val="both"/>
      </w:pPr>
      <w:r>
        <w:rPr>
          <w:rFonts w:ascii="Times New Roman"/>
          <w:b w:val="false"/>
          <w:i w:val="false"/>
          <w:color w:val="000000"/>
          <w:sz w:val="28"/>
        </w:rPr>
        <w:t>
      По строке 015 "Краткосрочная дебиторская задолженность по ведомственным расчетам" (1240) показывается сумма задолженности других государственных учреждений по внутриведомственным и межведомственным расчетам.</w:t>
      </w:r>
    </w:p>
    <w:bookmarkEnd w:id="626"/>
    <w:bookmarkStart w:name="z120" w:id="627"/>
    <w:p>
      <w:pPr>
        <w:spacing w:after="0"/>
        <w:ind w:left="0"/>
        <w:jc w:val="both"/>
      </w:pPr>
      <w:r>
        <w:rPr>
          <w:rFonts w:ascii="Times New Roman"/>
          <w:b w:val="false"/>
          <w:i w:val="false"/>
          <w:color w:val="000000"/>
          <w:sz w:val="28"/>
        </w:rPr>
        <w:t>
      По строке 016 "Краткосрочные вознаграждения к получению" (1250) показывается сумма краткосрочных вознаграждений, причитающихся государственному учреждению по выданным займам, финансовым инвестициям, аренде и другим вознаграждениям к получению.</w:t>
      </w:r>
    </w:p>
    <w:bookmarkEnd w:id="627"/>
    <w:bookmarkStart w:name="z121" w:id="628"/>
    <w:p>
      <w:pPr>
        <w:spacing w:after="0"/>
        <w:ind w:left="0"/>
        <w:jc w:val="both"/>
      </w:pPr>
      <w:r>
        <w:rPr>
          <w:rFonts w:ascii="Times New Roman"/>
          <w:b w:val="false"/>
          <w:i w:val="false"/>
          <w:color w:val="000000"/>
          <w:sz w:val="28"/>
        </w:rPr>
        <w:t>
      По строке 017 "Краткосрочная дебиторская задолженность работников" (1260) показывается сумма дебиторской задолженности работников по подотчетным суммам и другим видам расчетов с работниками.</w:t>
      </w:r>
    </w:p>
    <w:bookmarkEnd w:id="628"/>
    <w:bookmarkStart w:name="z122" w:id="629"/>
    <w:p>
      <w:pPr>
        <w:spacing w:after="0"/>
        <w:ind w:left="0"/>
        <w:jc w:val="both"/>
      </w:pPr>
      <w:r>
        <w:rPr>
          <w:rFonts w:ascii="Times New Roman"/>
          <w:b w:val="false"/>
          <w:i w:val="false"/>
          <w:color w:val="000000"/>
          <w:sz w:val="28"/>
        </w:rPr>
        <w:t>
      По строке 018 "Краткосрочная дебиторская задолженность по аренде" (1270) показывается сумма краткосрочной дебиторской задолженности по арендным платежам.</w:t>
      </w:r>
    </w:p>
    <w:bookmarkEnd w:id="629"/>
    <w:bookmarkStart w:name="z123" w:id="630"/>
    <w:p>
      <w:pPr>
        <w:spacing w:after="0"/>
        <w:ind w:left="0"/>
        <w:jc w:val="both"/>
      </w:pPr>
      <w:r>
        <w:rPr>
          <w:rFonts w:ascii="Times New Roman"/>
          <w:b w:val="false"/>
          <w:i w:val="false"/>
          <w:color w:val="000000"/>
          <w:sz w:val="28"/>
        </w:rPr>
        <w:t>
      По строке 019 "Прочая краткосрочная дебиторская задолженность" (1280) показывается сумма прочей краткосрочной дебиторской задолженности.</w:t>
      </w:r>
    </w:p>
    <w:bookmarkEnd w:id="630"/>
    <w:bookmarkStart w:name="z124" w:id="631"/>
    <w:p>
      <w:pPr>
        <w:spacing w:after="0"/>
        <w:ind w:left="0"/>
        <w:jc w:val="both"/>
      </w:pPr>
      <w:r>
        <w:rPr>
          <w:rFonts w:ascii="Times New Roman"/>
          <w:b w:val="false"/>
          <w:i w:val="false"/>
          <w:color w:val="000000"/>
          <w:sz w:val="28"/>
        </w:rPr>
        <w:t>
      По строке 020 "Запасы" (1310, 1320, 1330, 1340, 1350, 1360) показывается остаток материалов, незавершенного производства, готовой продукции, товаров и запасов в пути за минусом резерва на обесценение запасов.</w:t>
      </w:r>
    </w:p>
    <w:bookmarkEnd w:id="631"/>
    <w:bookmarkStart w:name="z125" w:id="632"/>
    <w:p>
      <w:pPr>
        <w:spacing w:after="0"/>
        <w:ind w:left="0"/>
        <w:jc w:val="both"/>
      </w:pPr>
      <w:r>
        <w:rPr>
          <w:rFonts w:ascii="Times New Roman"/>
          <w:b w:val="false"/>
          <w:i w:val="false"/>
          <w:color w:val="000000"/>
          <w:sz w:val="28"/>
        </w:rPr>
        <w:t>
      По строке 021 "Краткосрочные авансы выданные" (1410)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632"/>
    <w:bookmarkStart w:name="z126" w:id="633"/>
    <w:p>
      <w:pPr>
        <w:spacing w:after="0"/>
        <w:ind w:left="0"/>
        <w:jc w:val="both"/>
      </w:pPr>
      <w:r>
        <w:rPr>
          <w:rFonts w:ascii="Times New Roman"/>
          <w:b w:val="false"/>
          <w:i w:val="false"/>
          <w:color w:val="000000"/>
          <w:sz w:val="28"/>
        </w:rPr>
        <w:t>
      По строке 022 "Прочие краткосрочные активы" (1420, 1430) показывается сумма расходов будущих периодов и прочие краткосрочные активы.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7" w:id="634"/>
    <w:p>
      <w:pPr>
        <w:spacing w:after="0"/>
        <w:ind w:left="0"/>
        <w:jc w:val="both"/>
      </w:pPr>
      <w:r>
        <w:rPr>
          <w:rFonts w:ascii="Times New Roman"/>
          <w:b w:val="false"/>
          <w:i w:val="false"/>
          <w:color w:val="000000"/>
          <w:sz w:val="28"/>
        </w:rPr>
        <w:t>
       25. По строке 100 "Итого краткосрочных активов" показывается итоговая сумма строк 010, 011, 012, 013, 014, 015, 016, 017, 018, 019, 020, 021, 022.</w:t>
      </w:r>
    </w:p>
    <w:bookmarkEnd w:id="634"/>
    <w:bookmarkStart w:name="z128" w:id="635"/>
    <w:p>
      <w:pPr>
        <w:spacing w:after="0"/>
        <w:ind w:left="0"/>
        <w:jc w:val="both"/>
      </w:pPr>
      <w:r>
        <w:rPr>
          <w:rFonts w:ascii="Times New Roman"/>
          <w:b w:val="false"/>
          <w:i w:val="false"/>
          <w:color w:val="000000"/>
          <w:sz w:val="28"/>
        </w:rPr>
        <w:t>
      26. В разделе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635"/>
    <w:bookmarkStart w:name="z129" w:id="636"/>
    <w:p>
      <w:pPr>
        <w:spacing w:after="0"/>
        <w:ind w:left="0"/>
        <w:jc w:val="both"/>
      </w:pPr>
      <w:r>
        <w:rPr>
          <w:rFonts w:ascii="Times New Roman"/>
          <w:b w:val="false"/>
          <w:i w:val="false"/>
          <w:color w:val="000000"/>
          <w:sz w:val="28"/>
        </w:rPr>
        <w:t>
      По строке 110 "Долгосрочные финансовые инвестиции"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636"/>
    <w:bookmarkStart w:name="z130" w:id="637"/>
    <w:p>
      <w:pPr>
        <w:spacing w:after="0"/>
        <w:ind w:left="0"/>
        <w:jc w:val="both"/>
      </w:pPr>
      <w:r>
        <w:rPr>
          <w:rFonts w:ascii="Times New Roman"/>
          <w:b w:val="false"/>
          <w:i w:val="false"/>
          <w:color w:val="000000"/>
          <w:sz w:val="28"/>
        </w:rPr>
        <w:t>
      По строке 111 "Долгосрочная дебиторская задолженность покупателей и заказчиков" (2210) показывается сумма долгосрочной дебиторской задолженности покупателей и заказчиков.</w:t>
      </w:r>
    </w:p>
    <w:bookmarkEnd w:id="637"/>
    <w:bookmarkStart w:name="z131" w:id="638"/>
    <w:p>
      <w:pPr>
        <w:spacing w:after="0"/>
        <w:ind w:left="0"/>
        <w:jc w:val="both"/>
      </w:pPr>
      <w:r>
        <w:rPr>
          <w:rFonts w:ascii="Times New Roman"/>
          <w:b w:val="false"/>
          <w:i w:val="false"/>
          <w:color w:val="000000"/>
          <w:sz w:val="28"/>
        </w:rPr>
        <w:t>
      По строке 112 "Долгосрочная дебиторская задолженность по аренде" (2220) показывается сумма долгосрочной дебиторской задолженности арендаторов по финансовой аренде.</w:t>
      </w:r>
    </w:p>
    <w:bookmarkEnd w:id="638"/>
    <w:bookmarkStart w:name="z132" w:id="639"/>
    <w:p>
      <w:pPr>
        <w:spacing w:after="0"/>
        <w:ind w:left="0"/>
        <w:jc w:val="both"/>
      </w:pPr>
      <w:r>
        <w:rPr>
          <w:rFonts w:ascii="Times New Roman"/>
          <w:b w:val="false"/>
          <w:i w:val="false"/>
          <w:color w:val="000000"/>
          <w:sz w:val="28"/>
        </w:rPr>
        <w:t>
      По строке 113 "Прочая долгосрочная дебиторская задолженность" (2230) показывается сумма прочей долгосрочной дебиторской задолженности, не включенная в другие статьи бухгалтерского баланса.</w:t>
      </w:r>
    </w:p>
    <w:bookmarkEnd w:id="639"/>
    <w:bookmarkStart w:name="z133" w:id="640"/>
    <w:p>
      <w:pPr>
        <w:spacing w:after="0"/>
        <w:ind w:left="0"/>
        <w:jc w:val="both"/>
      </w:pPr>
      <w:r>
        <w:rPr>
          <w:rFonts w:ascii="Times New Roman"/>
          <w:b w:val="false"/>
          <w:i w:val="false"/>
          <w:color w:val="000000"/>
          <w:sz w:val="28"/>
        </w:rPr>
        <w:t>
      По строке 114 "Основные средства" (2310, 2320, 2330, 2340, 2350, 2360, 2370, 2380, 2390) показываются земля, здания, сооружения, передаточные устройства, транспортные средства, машины и оборудования и прочие основные средства по балансовой стоимости (первоначальная стоимость за минусом накопленной амортизации и резерва на обесценение основных средств).</w:t>
      </w:r>
    </w:p>
    <w:bookmarkEnd w:id="640"/>
    <w:bookmarkStart w:name="z134" w:id="641"/>
    <w:p>
      <w:pPr>
        <w:spacing w:after="0"/>
        <w:ind w:left="0"/>
        <w:jc w:val="both"/>
      </w:pPr>
      <w:r>
        <w:rPr>
          <w:rFonts w:ascii="Times New Roman"/>
          <w:b w:val="false"/>
          <w:i w:val="false"/>
          <w:color w:val="000000"/>
          <w:sz w:val="28"/>
        </w:rPr>
        <w:t>
      По строке 115 "Незавершенное строительство и капитальные вложения" (2410) показывается сумма накопленных затрат на возведение, реконструкцию и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w:t>
      </w:r>
    </w:p>
    <w:bookmarkEnd w:id="641"/>
    <w:bookmarkStart w:name="z135" w:id="642"/>
    <w:p>
      <w:pPr>
        <w:spacing w:after="0"/>
        <w:ind w:left="0"/>
        <w:jc w:val="both"/>
      </w:pPr>
      <w:r>
        <w:rPr>
          <w:rFonts w:ascii="Times New Roman"/>
          <w:b w:val="false"/>
          <w:i w:val="false"/>
          <w:color w:val="000000"/>
          <w:sz w:val="28"/>
        </w:rPr>
        <w:t>
      По строке 116 "Инвестиционная недвижимость" (2510, 2520) показывается стоимость инвестиционной недвижимости, за вычетом накопленной амортизаций и резерва на обесценение инвестиционной недвижимости.</w:t>
      </w:r>
    </w:p>
    <w:bookmarkEnd w:id="642"/>
    <w:bookmarkStart w:name="z136" w:id="643"/>
    <w:p>
      <w:pPr>
        <w:spacing w:after="0"/>
        <w:ind w:left="0"/>
        <w:jc w:val="both"/>
      </w:pPr>
      <w:r>
        <w:rPr>
          <w:rFonts w:ascii="Times New Roman"/>
          <w:b w:val="false"/>
          <w:i w:val="false"/>
          <w:color w:val="000000"/>
          <w:sz w:val="28"/>
        </w:rPr>
        <w:t>
      По строке 117 "Биологические активы" (2610, 2620, 2630) показывается стоимость животных, многолетних насаждений за вычетом накопленной амортизации и резерва на обесценение биологических активов.</w:t>
      </w:r>
    </w:p>
    <w:bookmarkEnd w:id="643"/>
    <w:bookmarkStart w:name="z137" w:id="644"/>
    <w:p>
      <w:pPr>
        <w:spacing w:after="0"/>
        <w:ind w:left="0"/>
        <w:jc w:val="both"/>
      </w:pPr>
      <w:r>
        <w:rPr>
          <w:rFonts w:ascii="Times New Roman"/>
          <w:b w:val="false"/>
          <w:i w:val="false"/>
          <w:color w:val="000000"/>
          <w:sz w:val="28"/>
        </w:rPr>
        <w:t>
      По строке 118 "Нематериальные активы" (2710, 2720) показывается стоимость нематериальных активов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гудвилл, программное обеспечение и другие нематериальные активы) за вычетом накопленной амортизации и резерва на обесценение нематериальных активов.</w:t>
      </w:r>
    </w:p>
    <w:bookmarkEnd w:id="644"/>
    <w:bookmarkStart w:name="z138" w:id="645"/>
    <w:p>
      <w:pPr>
        <w:spacing w:after="0"/>
        <w:ind w:left="0"/>
        <w:jc w:val="both"/>
      </w:pPr>
      <w:r>
        <w:rPr>
          <w:rFonts w:ascii="Times New Roman"/>
          <w:b w:val="false"/>
          <w:i w:val="false"/>
          <w:color w:val="000000"/>
          <w:sz w:val="28"/>
        </w:rPr>
        <w:t>
      По строке 119 "Долгосрочные финансовые инвестиции, учитываемые по методу долевого участия" (2120) показываются долгосрочные финансовые инвестиции в субъекты квазигосударственного сектора, учитываемые по методу долевого участия.</w:t>
      </w:r>
    </w:p>
    <w:bookmarkEnd w:id="645"/>
    <w:p>
      <w:pPr>
        <w:spacing w:after="0"/>
        <w:ind w:left="0"/>
        <w:jc w:val="both"/>
      </w:pPr>
      <w:r>
        <w:rPr>
          <w:rFonts w:ascii="Times New Roman"/>
          <w:b w:val="false"/>
          <w:i w:val="false"/>
          <w:color w:val="000000"/>
          <w:sz w:val="28"/>
        </w:rPr>
        <w:t>
      По строке 120 "Прочие долгосрочные активы" (2810) показывается стоимость прочих долгосрочных активов, не указанных в предыдущих подразделах.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с изменением, внесенным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39" w:id="646"/>
    <w:p>
      <w:pPr>
        <w:spacing w:after="0"/>
        <w:ind w:left="0"/>
        <w:jc w:val="both"/>
      </w:pPr>
      <w:r>
        <w:rPr>
          <w:rFonts w:ascii="Times New Roman"/>
          <w:b w:val="false"/>
          <w:i w:val="false"/>
          <w:color w:val="000000"/>
          <w:sz w:val="28"/>
        </w:rPr>
        <w:t>
       27. По строке 200 "Итого долгосрочных активов" показывается итоговая сумма строк 110, 111, 112, 113, 114, 115, 116, 117, 118, 119, 120.</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0" w:id="647"/>
    <w:p>
      <w:pPr>
        <w:spacing w:after="0"/>
        <w:ind w:left="0"/>
        <w:jc w:val="both"/>
      </w:pPr>
      <w:r>
        <w:rPr>
          <w:rFonts w:ascii="Times New Roman"/>
          <w:b w:val="false"/>
          <w:i w:val="false"/>
          <w:color w:val="000000"/>
          <w:sz w:val="28"/>
        </w:rPr>
        <w:t>
       28. Строка "Баланс" показывает общую стоимость активов государственного учреждения (строка 100 плюс строка 200).</w:t>
      </w:r>
    </w:p>
    <w:bookmarkEnd w:id="647"/>
    <w:bookmarkStart w:name="z141" w:id="648"/>
    <w:p>
      <w:pPr>
        <w:spacing w:after="0"/>
        <w:ind w:left="0"/>
        <w:jc w:val="both"/>
      </w:pPr>
      <w:r>
        <w:rPr>
          <w:rFonts w:ascii="Times New Roman"/>
          <w:b w:val="false"/>
          <w:i w:val="false"/>
          <w:color w:val="000000"/>
          <w:sz w:val="28"/>
        </w:rPr>
        <w:t>
      29. Пассив бухгалтерского баланса состоит из трех разделов: Краткосрочные обязательства, Долгосрочные обязательства и Чистые активы/капитал.</w:t>
      </w:r>
    </w:p>
    <w:bookmarkEnd w:id="648"/>
    <w:bookmarkStart w:name="z142" w:id="649"/>
    <w:p>
      <w:pPr>
        <w:spacing w:after="0"/>
        <w:ind w:left="0"/>
        <w:jc w:val="both"/>
      </w:pPr>
      <w:r>
        <w:rPr>
          <w:rFonts w:ascii="Times New Roman"/>
          <w:b w:val="false"/>
          <w:i w:val="false"/>
          <w:color w:val="000000"/>
          <w:sz w:val="28"/>
        </w:rPr>
        <w:t>
      30.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649"/>
    <w:bookmarkStart w:name="z143" w:id="650"/>
    <w:p>
      <w:pPr>
        <w:spacing w:after="0"/>
        <w:ind w:left="0"/>
        <w:jc w:val="both"/>
      </w:pPr>
      <w:r>
        <w:rPr>
          <w:rFonts w:ascii="Times New Roman"/>
          <w:b w:val="false"/>
          <w:i w:val="false"/>
          <w:color w:val="000000"/>
          <w:sz w:val="28"/>
        </w:rPr>
        <w:t>
      По строке 210 "Краткосрочные финансовые обязательства" (3010, 3020) показывается сумма краткосрочных займов полученных и прочих финансовых обязательств.</w:t>
      </w:r>
    </w:p>
    <w:bookmarkEnd w:id="650"/>
    <w:bookmarkStart w:name="z144" w:id="651"/>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bookmarkEnd w:id="651"/>
    <w:bookmarkStart w:name="z145" w:id="652"/>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bookmarkEnd w:id="652"/>
    <w:bookmarkStart w:name="z146" w:id="653"/>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bookmarkEnd w:id="653"/>
    <w:bookmarkStart w:name="z147" w:id="654"/>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(3140, 3150) показывается сумма пенсионных взносов, удержанная с доходов работников и не перечисленная в накопительные пенсионные фонды, задолженность государственного учреждения по уплате обязательных социальных отчислений в Государственную корпорацию "Правительство для граждан",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bookmarkEnd w:id="654"/>
    <w:bookmarkStart w:name="z148" w:id="655"/>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655"/>
    <w:bookmarkStart w:name="z149" w:id="656"/>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(3220) показывается сумма краткосрочной кредиторской задолженности другим государственным учреждениям по внутриведомственным и межведомственным расчетам.</w:t>
      </w:r>
    </w:p>
    <w:bookmarkEnd w:id="656"/>
    <w:bookmarkStart w:name="z150" w:id="657"/>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(3230) показывается сумма краткосрочной задолженности по стипендиям студентам и аспирантам вузов и учащимся школ, колледжей и др.</w:t>
      </w:r>
    </w:p>
    <w:bookmarkEnd w:id="657"/>
    <w:bookmarkStart w:name="z151" w:id="658"/>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и прочей задолженности перед работниками.</w:t>
      </w:r>
    </w:p>
    <w:bookmarkEnd w:id="658"/>
    <w:bookmarkStart w:name="z152" w:id="659"/>
    <w:p>
      <w:pPr>
        <w:spacing w:after="0"/>
        <w:ind w:left="0"/>
        <w:jc w:val="both"/>
      </w:pPr>
      <w:r>
        <w:rPr>
          <w:rFonts w:ascii="Times New Roman"/>
          <w:b w:val="false"/>
          <w:i w:val="false"/>
          <w:color w:val="000000"/>
          <w:sz w:val="28"/>
        </w:rPr>
        <w:t>
      По строке 219 "Краткосрочные вознаграждения к выплате" (3250) показывается сумма задолженности по краткосрочным вознаграждениям по полученным займам на отчетную дату и прочим вознаграждениям.</w:t>
      </w:r>
    </w:p>
    <w:bookmarkEnd w:id="659"/>
    <w:bookmarkStart w:name="z153" w:id="660"/>
    <w:p>
      <w:pPr>
        <w:spacing w:after="0"/>
        <w:ind w:left="0"/>
        <w:jc w:val="both"/>
      </w:pPr>
      <w:r>
        <w:rPr>
          <w:rFonts w:ascii="Times New Roman"/>
          <w:b w:val="false"/>
          <w:i w:val="false"/>
          <w:color w:val="000000"/>
          <w:sz w:val="28"/>
        </w:rPr>
        <w:t>
      По строке 220 "Краткосрочная кредиторская задолженность по аренде" (3260) показывается сумма задолженности по арендным платежам на отчетную дату.</w:t>
      </w:r>
    </w:p>
    <w:bookmarkEnd w:id="660"/>
    <w:bookmarkStart w:name="z154" w:id="661"/>
    <w:p>
      <w:pPr>
        <w:spacing w:after="0"/>
        <w:ind w:left="0"/>
        <w:jc w:val="both"/>
      </w:pPr>
      <w:r>
        <w:rPr>
          <w:rFonts w:ascii="Times New Roman"/>
          <w:b w:val="false"/>
          <w:i w:val="false"/>
          <w:color w:val="000000"/>
          <w:sz w:val="28"/>
        </w:rPr>
        <w:t>
      По строке 221 "Прочая краткосрочная кредиторская задолженность"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а также прочая кредиторская задолженность.</w:t>
      </w:r>
    </w:p>
    <w:bookmarkEnd w:id="661"/>
    <w:bookmarkStart w:name="z155" w:id="662"/>
    <w:p>
      <w:pPr>
        <w:spacing w:after="0"/>
        <w:ind w:left="0"/>
        <w:jc w:val="both"/>
      </w:pPr>
      <w:r>
        <w:rPr>
          <w:rFonts w:ascii="Times New Roman"/>
          <w:b w:val="false"/>
          <w:i w:val="false"/>
          <w:color w:val="000000"/>
          <w:sz w:val="28"/>
        </w:rPr>
        <w:t>
      По строке 222 "Краткосрочные оценочные и гарантийные обязательства" (3310, 3320) показывается сумма краткосрочных оценочных и гарантийных обязательств.</w:t>
      </w:r>
    </w:p>
    <w:bookmarkEnd w:id="662"/>
    <w:bookmarkStart w:name="z156" w:id="663"/>
    <w:p>
      <w:pPr>
        <w:spacing w:after="0"/>
        <w:ind w:left="0"/>
        <w:jc w:val="both"/>
      </w:pPr>
      <w:r>
        <w:rPr>
          <w:rFonts w:ascii="Times New Roman"/>
          <w:b w:val="false"/>
          <w:i w:val="false"/>
          <w:color w:val="000000"/>
          <w:sz w:val="28"/>
        </w:rPr>
        <w:t>
      По строке 223 "Прочие краткосрочные обязательства" (3410, 3420) показываются остатки по авансам полученным и прочим обязательствам.</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157" w:id="664"/>
    <w:p>
      <w:pPr>
        <w:spacing w:after="0"/>
        <w:ind w:left="0"/>
        <w:jc w:val="both"/>
      </w:pPr>
      <w:r>
        <w:rPr>
          <w:rFonts w:ascii="Times New Roman"/>
          <w:b w:val="false"/>
          <w:i w:val="false"/>
          <w:color w:val="000000"/>
          <w:sz w:val="28"/>
        </w:rPr>
        <w:t>
       31. По строке 300 "Итого краткосрочных обязательств" показывается итоговая сумма строк 210, 211, 212, 213, 214, 215, 216, 217, 218, 219, 220, 221, 222, 223.</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58" w:id="665"/>
    <w:p>
      <w:pPr>
        <w:spacing w:after="0"/>
        <w:ind w:left="0"/>
        <w:jc w:val="both"/>
      </w:pPr>
      <w:r>
        <w:rPr>
          <w:rFonts w:ascii="Times New Roman"/>
          <w:b w:val="false"/>
          <w:i w:val="false"/>
          <w:color w:val="000000"/>
          <w:sz w:val="28"/>
        </w:rPr>
        <w:t>
       32. В разделе "Долгосрочные обязательства" отражаются долгосрочные финансовые обязательства, долгосрочная кредиторская задолженность, долгосрочные оценочные и гарантийные обязательства, прочие долгосрочные обязательства.</w:t>
      </w:r>
    </w:p>
    <w:bookmarkEnd w:id="665"/>
    <w:bookmarkStart w:name="z159" w:id="666"/>
    <w:p>
      <w:pPr>
        <w:spacing w:after="0"/>
        <w:ind w:left="0"/>
        <w:jc w:val="both"/>
      </w:pPr>
      <w:r>
        <w:rPr>
          <w:rFonts w:ascii="Times New Roman"/>
          <w:b w:val="false"/>
          <w:i w:val="false"/>
          <w:color w:val="000000"/>
          <w:sz w:val="28"/>
        </w:rPr>
        <w:t>
      По строке 310 "Долгосрочные финансовые обязательства" (4010, 4020) показываются займы полученные и прочие финансовые обязательства.</w:t>
      </w:r>
    </w:p>
    <w:bookmarkEnd w:id="666"/>
    <w:bookmarkStart w:name="z160" w:id="667"/>
    <w:p>
      <w:pPr>
        <w:spacing w:after="0"/>
        <w:ind w:left="0"/>
        <w:jc w:val="both"/>
      </w:pPr>
      <w:r>
        <w:rPr>
          <w:rFonts w:ascii="Times New Roman"/>
          <w:b w:val="false"/>
          <w:i w:val="false"/>
          <w:color w:val="000000"/>
          <w:sz w:val="28"/>
        </w:rPr>
        <w:t>
      По строке 311 "Долгосрочная кредиторская задолженность поставщикам и подрядчикам" (4110) показывается сумма долгосрочной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667"/>
    <w:bookmarkStart w:name="z161" w:id="668"/>
    <w:p>
      <w:pPr>
        <w:spacing w:after="0"/>
        <w:ind w:left="0"/>
        <w:jc w:val="both"/>
      </w:pPr>
      <w:r>
        <w:rPr>
          <w:rFonts w:ascii="Times New Roman"/>
          <w:b w:val="false"/>
          <w:i w:val="false"/>
          <w:color w:val="000000"/>
          <w:sz w:val="28"/>
        </w:rPr>
        <w:t>
      По строке 312 "Долгосрочная кредиторская задолженность по аренде" (4120) показывается сумма задолженности по арендным платежам на отчетную дату, относящаяся к будущим периодам.</w:t>
      </w:r>
    </w:p>
    <w:bookmarkEnd w:id="668"/>
    <w:bookmarkStart w:name="z162" w:id="669"/>
    <w:p>
      <w:pPr>
        <w:spacing w:after="0"/>
        <w:ind w:left="0"/>
        <w:jc w:val="both"/>
      </w:pPr>
      <w:r>
        <w:rPr>
          <w:rFonts w:ascii="Times New Roman"/>
          <w:b w:val="false"/>
          <w:i w:val="false"/>
          <w:color w:val="000000"/>
          <w:sz w:val="28"/>
        </w:rPr>
        <w:t>
      По строке 313 "Долгосрочная кредиторская задолженность перед бюджетом" (4130) показывается сумма долгосрочной кредиторской задолженности перед бюджетом.</w:t>
      </w:r>
    </w:p>
    <w:bookmarkEnd w:id="669"/>
    <w:bookmarkStart w:name="z163" w:id="670"/>
    <w:p>
      <w:pPr>
        <w:spacing w:after="0"/>
        <w:ind w:left="0"/>
        <w:jc w:val="both"/>
      </w:pPr>
      <w:r>
        <w:rPr>
          <w:rFonts w:ascii="Times New Roman"/>
          <w:b w:val="false"/>
          <w:i w:val="false"/>
          <w:color w:val="000000"/>
          <w:sz w:val="28"/>
        </w:rPr>
        <w:t>
      По строке 314 "Долгосрочные оценочные и гарантийные обязательства" (4210, 4220) показываются остатки долгосрочных оценочных и гарантийных обязательств.</w:t>
      </w:r>
    </w:p>
    <w:bookmarkEnd w:id="670"/>
    <w:bookmarkStart w:name="z164" w:id="671"/>
    <w:p>
      <w:pPr>
        <w:spacing w:after="0"/>
        <w:ind w:left="0"/>
        <w:jc w:val="both"/>
      </w:pPr>
      <w:r>
        <w:rPr>
          <w:rFonts w:ascii="Times New Roman"/>
          <w:b w:val="false"/>
          <w:i w:val="false"/>
          <w:color w:val="000000"/>
          <w:sz w:val="28"/>
        </w:rPr>
        <w:t>
      По строке 315 "Прочие долгосрочные обязательства" (4310, 4320) показываются остатки доходов будущих периодов и прочих долгосрочных обязательств.</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приказом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5" w:id="672"/>
    <w:p>
      <w:pPr>
        <w:spacing w:after="0"/>
        <w:ind w:left="0"/>
        <w:jc w:val="both"/>
      </w:pPr>
      <w:r>
        <w:rPr>
          <w:rFonts w:ascii="Times New Roman"/>
          <w:b w:val="false"/>
          <w:i w:val="false"/>
          <w:color w:val="000000"/>
          <w:sz w:val="28"/>
        </w:rPr>
        <w:t>
       33. По строке 400 "Итого долгосрочных обязательств" показывается итоговая сумма строк 310, 311, 312, 313, 314, 315.</w:t>
      </w:r>
    </w:p>
    <w:bookmarkEnd w:id="672"/>
    <w:bookmarkStart w:name="z166" w:id="673"/>
    <w:p>
      <w:pPr>
        <w:spacing w:after="0"/>
        <w:ind w:left="0"/>
        <w:jc w:val="both"/>
      </w:pPr>
      <w:r>
        <w:rPr>
          <w:rFonts w:ascii="Times New Roman"/>
          <w:b w:val="false"/>
          <w:i w:val="false"/>
          <w:color w:val="000000"/>
          <w:sz w:val="28"/>
        </w:rPr>
        <w:t>
      34.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673"/>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(5012) показывается сумма финансирования за счет внешних займов и связанных грантов.</w:t>
      </w:r>
    </w:p>
    <w:p>
      <w:pPr>
        <w:spacing w:after="0"/>
        <w:ind w:left="0"/>
        <w:jc w:val="both"/>
      </w:pPr>
      <w:r>
        <w:rPr>
          <w:rFonts w:ascii="Times New Roman"/>
          <w:b w:val="false"/>
          <w:i w:val="false"/>
          <w:color w:val="000000"/>
          <w:sz w:val="28"/>
        </w:rPr>
        <w:t>
      По строке 411 "Резервы"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p>
      <w:pPr>
        <w:spacing w:after="0"/>
        <w:ind w:left="0"/>
        <w:jc w:val="both"/>
      </w:pPr>
      <w:r>
        <w:rPr>
          <w:rFonts w:ascii="Times New Roman"/>
          <w:b w:val="false"/>
          <w:i w:val="false"/>
          <w:color w:val="000000"/>
          <w:sz w:val="28"/>
        </w:rPr>
        <w:t>
      По строке 412 "Накопленный финансовый результат" (5210, 5220) показывается финансовый результат государственного учреждения с нарастающим итогом, включая отчетный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72" w:id="674"/>
    <w:p>
      <w:pPr>
        <w:spacing w:after="0"/>
        <w:ind w:left="0"/>
        <w:jc w:val="both"/>
      </w:pPr>
      <w:r>
        <w:rPr>
          <w:rFonts w:ascii="Times New Roman"/>
          <w:b w:val="false"/>
          <w:i w:val="false"/>
          <w:color w:val="000000"/>
          <w:sz w:val="28"/>
        </w:rPr>
        <w:t>
      35. По строке 500 "Итого чистые активы/капитал" показывается итоговая сумма строк 410, 411, 412.</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3" w:id="675"/>
    <w:p>
      <w:pPr>
        <w:spacing w:after="0"/>
        <w:ind w:left="0"/>
        <w:jc w:val="both"/>
      </w:pPr>
      <w:r>
        <w:rPr>
          <w:rFonts w:ascii="Times New Roman"/>
          <w:b w:val="false"/>
          <w:i w:val="false"/>
          <w:color w:val="000000"/>
          <w:sz w:val="28"/>
        </w:rPr>
        <w:t>
       36. Строка "Баланс" показывает общую стоимость обязательств и чистых активов/капитала государственного учреждения (строка 300 плюс строка 400 плюс строка 500).</w:t>
      </w:r>
    </w:p>
    <w:bookmarkEnd w:id="675"/>
    <w:bookmarkStart w:name="z174" w:id="676"/>
    <w:p>
      <w:pPr>
        <w:spacing w:after="0"/>
        <w:ind w:left="0"/>
        <w:jc w:val="both"/>
      </w:pPr>
      <w:r>
        <w:rPr>
          <w:rFonts w:ascii="Times New Roman"/>
          <w:b w:val="false"/>
          <w:i w:val="false"/>
          <w:color w:val="000000"/>
          <w:sz w:val="28"/>
        </w:rPr>
        <w:t>
      37.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676"/>
    <w:bookmarkStart w:name="z175" w:id="677"/>
    <w:p>
      <w:pPr>
        <w:spacing w:after="0"/>
        <w:ind w:left="0"/>
        <w:jc w:val="both"/>
      </w:pPr>
      <w:r>
        <w:rPr>
          <w:rFonts w:ascii="Times New Roman"/>
          <w:b w:val="false"/>
          <w:i w:val="false"/>
          <w:color w:val="000000"/>
          <w:sz w:val="28"/>
        </w:rPr>
        <w:t>
      По строкам 610, 620, 630, 640, 650, 660, 670, 680,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6" w:id="678"/>
    <w:p>
      <w:pPr>
        <w:spacing w:after="0"/>
        <w:ind w:left="0"/>
        <w:jc w:val="both"/>
      </w:pPr>
      <w:r>
        <w:rPr>
          <w:rFonts w:ascii="Times New Roman"/>
          <w:b w:val="false"/>
          <w:i w:val="false"/>
          <w:color w:val="000000"/>
          <w:sz w:val="28"/>
        </w:rPr>
        <w:t>
      38. "Отчет о результатах финансовой деятельности" (форма 2) представляет информацию о доходах, расходах и финансовом результате отчетного периода, графа 4 "Прошлый период" заполняется за аналогичный период прошлого года.</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177" w:id="679"/>
    <w:p>
      <w:pPr>
        <w:spacing w:after="0"/>
        <w:ind w:left="0"/>
        <w:jc w:val="both"/>
      </w:pPr>
      <w:r>
        <w:rPr>
          <w:rFonts w:ascii="Times New Roman"/>
          <w:b w:val="false"/>
          <w:i w:val="false"/>
          <w:color w:val="000000"/>
          <w:sz w:val="28"/>
        </w:rPr>
        <w:t xml:space="preserve">
      39. Строка 100 "Доходы – всего" показывает сумму строк 010, 020, 030, 040. </w:t>
      </w:r>
    </w:p>
    <w:bookmarkEnd w:id="679"/>
    <w:bookmarkStart w:name="z48" w:id="680"/>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015, 016, 017, 018.</w:t>
      </w:r>
    </w:p>
    <w:bookmarkEnd w:id="680"/>
    <w:bookmarkStart w:name="z49" w:id="681"/>
    <w:p>
      <w:pPr>
        <w:spacing w:after="0"/>
        <w:ind w:left="0"/>
        <w:jc w:val="both"/>
      </w:pPr>
      <w:r>
        <w:rPr>
          <w:rFonts w:ascii="Times New Roman"/>
          <w:b w:val="false"/>
          <w:i w:val="false"/>
          <w:color w:val="000000"/>
          <w:sz w:val="28"/>
        </w:rPr>
        <w:t>
      По строке 011 "Финансирование текущей деятельности"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681"/>
    <w:bookmarkStart w:name="z50" w:id="682"/>
    <w:p>
      <w:pPr>
        <w:spacing w:after="0"/>
        <w:ind w:left="0"/>
        <w:jc w:val="both"/>
      </w:pPr>
      <w:r>
        <w:rPr>
          <w:rFonts w:ascii="Times New Roman"/>
          <w:b w:val="false"/>
          <w:i w:val="false"/>
          <w:color w:val="000000"/>
          <w:sz w:val="28"/>
        </w:rPr>
        <w:t>
      По строке 012 "Финансирование капитальных вложений" (6020) показывается сумма бюджетного финансирования по капитальным вложениям, за вычетом возвращенной суммы в конце отчетного года, отраженной на счете 6090 "Возврат остатков бюджетных средств".</w:t>
      </w:r>
    </w:p>
    <w:bookmarkEnd w:id="682"/>
    <w:bookmarkStart w:name="z51" w:id="683"/>
    <w:p>
      <w:pPr>
        <w:spacing w:after="0"/>
        <w:ind w:left="0"/>
        <w:jc w:val="both"/>
      </w:pPr>
      <w:r>
        <w:rPr>
          <w:rFonts w:ascii="Times New Roman"/>
          <w:b w:val="false"/>
          <w:i w:val="false"/>
          <w:color w:val="000000"/>
          <w:sz w:val="28"/>
        </w:rPr>
        <w:t>
      По строке 013 "Доходы от финансирования за счет внешних займов" (6070) показываются доходы от поступления внешних займов.</w:t>
      </w:r>
    </w:p>
    <w:bookmarkEnd w:id="683"/>
    <w:bookmarkStart w:name="z52" w:id="684"/>
    <w:p>
      <w:pPr>
        <w:spacing w:after="0"/>
        <w:ind w:left="0"/>
        <w:jc w:val="both"/>
      </w:pPr>
      <w:r>
        <w:rPr>
          <w:rFonts w:ascii="Times New Roman"/>
          <w:b w:val="false"/>
          <w:i w:val="false"/>
          <w:color w:val="000000"/>
          <w:sz w:val="28"/>
        </w:rPr>
        <w:t>
      По строке 014 "Доходы по трансфертам"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возвращенной суммы в конце отчетного года, отраженной на счете 6090 "Возврат остатков бюджетных средств".</w:t>
      </w:r>
    </w:p>
    <w:bookmarkEnd w:id="684"/>
    <w:bookmarkStart w:name="z53" w:id="685"/>
    <w:p>
      <w:pPr>
        <w:spacing w:after="0"/>
        <w:ind w:left="0"/>
        <w:jc w:val="both"/>
      </w:pPr>
      <w:r>
        <w:rPr>
          <w:rFonts w:ascii="Times New Roman"/>
          <w:b w:val="false"/>
          <w:i w:val="false"/>
          <w:color w:val="000000"/>
          <w:sz w:val="28"/>
        </w:rPr>
        <w:t>
      По строке 014-1 "Трансферты местного самоуправления" (6034)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685"/>
    <w:bookmarkStart w:name="z54" w:id="686"/>
    <w:p>
      <w:pPr>
        <w:spacing w:after="0"/>
        <w:ind w:left="0"/>
        <w:jc w:val="both"/>
      </w:pPr>
      <w:r>
        <w:rPr>
          <w:rFonts w:ascii="Times New Roman"/>
          <w:b w:val="false"/>
          <w:i w:val="false"/>
          <w:color w:val="000000"/>
          <w:sz w:val="28"/>
        </w:rPr>
        <w:t>
      По строке 015 "Субсидии" (6040) показывается сумма бюджетного финансирования по субсидиям за вычетом возвращенной суммы в конце отчетного года, отраженной на счете 6090 "Возврат остатков бюджетных средств".</w:t>
      </w:r>
    </w:p>
    <w:bookmarkEnd w:id="686"/>
    <w:bookmarkStart w:name="z55" w:id="687"/>
    <w:p>
      <w:pPr>
        <w:spacing w:after="0"/>
        <w:ind w:left="0"/>
        <w:jc w:val="both"/>
      </w:pPr>
      <w:r>
        <w:rPr>
          <w:rFonts w:ascii="Times New Roman"/>
          <w:b w:val="false"/>
          <w:i w:val="false"/>
          <w:color w:val="000000"/>
          <w:sz w:val="28"/>
        </w:rPr>
        <w:t>
      По строке 016 "Доходы от благотворительной помощи" (6050) показываются доходы от филантропической и (или) спонсорской и (или) меценатской деятельности для государственных учреждений, получаемых ими в соответствии с законодательными актами Республики Казахстан, полученные в виде денежных поступлений и других активов.</w:t>
      </w:r>
    </w:p>
    <w:bookmarkEnd w:id="687"/>
    <w:bookmarkStart w:name="z56" w:id="688"/>
    <w:p>
      <w:pPr>
        <w:spacing w:after="0"/>
        <w:ind w:left="0"/>
        <w:jc w:val="both"/>
      </w:pPr>
      <w:r>
        <w:rPr>
          <w:rFonts w:ascii="Times New Roman"/>
          <w:b w:val="false"/>
          <w:i w:val="false"/>
          <w:color w:val="000000"/>
          <w:sz w:val="28"/>
        </w:rPr>
        <w:t>
      По строке 017 "Гранты" (6060) показывается сумма поступивших грантов.</w:t>
      </w:r>
    </w:p>
    <w:bookmarkEnd w:id="688"/>
    <w:bookmarkStart w:name="z57" w:id="689"/>
    <w:p>
      <w:pPr>
        <w:spacing w:after="0"/>
        <w:ind w:left="0"/>
        <w:jc w:val="both"/>
      </w:pPr>
      <w:r>
        <w:rPr>
          <w:rFonts w:ascii="Times New Roman"/>
          <w:b w:val="false"/>
          <w:i w:val="false"/>
          <w:color w:val="000000"/>
          <w:sz w:val="28"/>
        </w:rPr>
        <w:t>
      По строке 018 "Прочие" (6080) показывается сумма доходов от прочих безвозмездных поступлений в государственное учреждение и местного самоуправления в соответствии с законодательством Республики Казахстан о местном государственном управлении и самоуправлении.</w:t>
      </w:r>
    </w:p>
    <w:bookmarkEnd w:id="689"/>
    <w:bookmarkStart w:name="z58" w:id="690"/>
    <w:p>
      <w:pPr>
        <w:spacing w:after="0"/>
        <w:ind w:left="0"/>
        <w:jc w:val="both"/>
      </w:pPr>
      <w:r>
        <w:rPr>
          <w:rFonts w:ascii="Times New Roman"/>
          <w:b w:val="false"/>
          <w:i w:val="false"/>
          <w:color w:val="000000"/>
          <w:sz w:val="28"/>
        </w:rPr>
        <w:t>
      По строке 020 "Доходы от обменных операций" (6110) показываются доходы от реализации товаров (работ и услуг).</w:t>
      </w:r>
    </w:p>
    <w:bookmarkEnd w:id="690"/>
    <w:bookmarkStart w:name="z59" w:id="691"/>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bookmarkEnd w:id="691"/>
    <w:bookmarkStart w:name="z60" w:id="692"/>
    <w:p>
      <w:pPr>
        <w:spacing w:after="0"/>
        <w:ind w:left="0"/>
        <w:jc w:val="both"/>
      </w:pPr>
      <w:r>
        <w:rPr>
          <w:rFonts w:ascii="Times New Roman"/>
          <w:b w:val="false"/>
          <w:i w:val="false"/>
          <w:color w:val="000000"/>
          <w:sz w:val="28"/>
        </w:rPr>
        <w:t>
      По строке 031 "Вознаграждения" (6210) показывается сумма доходов от вознаграждений по выданным займам, финансовой аренде, дивиденды, часть чистого дохода субъектов квазигосударственного сектора.</w:t>
      </w:r>
    </w:p>
    <w:bookmarkEnd w:id="692"/>
    <w:bookmarkStart w:name="z61" w:id="693"/>
    <w:p>
      <w:pPr>
        <w:spacing w:after="0"/>
        <w:ind w:left="0"/>
        <w:jc w:val="both"/>
      </w:pPr>
      <w:r>
        <w:rPr>
          <w:rFonts w:ascii="Times New Roman"/>
          <w:b w:val="false"/>
          <w:i w:val="false"/>
          <w:color w:val="000000"/>
          <w:sz w:val="28"/>
        </w:rPr>
        <w:t>
      По строке 032 "Прочие доходы от управления активами" (6220) показывается сумма прочих доходов от управления активами, в том числе доходы от операционной аренды.</w:t>
      </w:r>
    </w:p>
    <w:bookmarkEnd w:id="693"/>
    <w:p>
      <w:pPr>
        <w:spacing w:after="0"/>
        <w:ind w:left="0"/>
        <w:jc w:val="both"/>
      </w:pPr>
      <w:r>
        <w:rPr>
          <w:rFonts w:ascii="Times New Roman"/>
          <w:b w:val="false"/>
          <w:i w:val="false"/>
          <w:color w:val="000000"/>
          <w:sz w:val="28"/>
        </w:rPr>
        <w:t>
      По строке 040 "Прочие доходы" (6330, 6350, 6360) показываются доходы от безвозмездного получения активов, компенсации (ранее признанных убытков от обесценения активов) от третьих сторон и, доходы, полученные от прочих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191" w:id="694"/>
    <w:p>
      <w:pPr>
        <w:spacing w:after="0"/>
        <w:ind w:left="0"/>
        <w:jc w:val="both"/>
      </w:pPr>
      <w:r>
        <w:rPr>
          <w:rFonts w:ascii="Times New Roman"/>
          <w:b w:val="false"/>
          <w:i w:val="false"/>
          <w:color w:val="000000"/>
          <w:sz w:val="28"/>
        </w:rPr>
        <w:t>
      40. Строка 200 "Расходы – всего" показывает сумму строк 110, 130, 140, 150.</w:t>
      </w:r>
    </w:p>
    <w:bookmarkEnd w:id="694"/>
    <w:bookmarkStart w:name="z65" w:id="695"/>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123.</w:t>
      </w:r>
    </w:p>
    <w:bookmarkEnd w:id="695"/>
    <w:bookmarkStart w:name="z66" w:id="696"/>
    <w:p>
      <w:pPr>
        <w:spacing w:after="0"/>
        <w:ind w:left="0"/>
        <w:jc w:val="both"/>
      </w:pPr>
      <w:r>
        <w:rPr>
          <w:rFonts w:ascii="Times New Roman"/>
          <w:b w:val="false"/>
          <w:i w:val="false"/>
          <w:color w:val="000000"/>
          <w:sz w:val="28"/>
        </w:rPr>
        <w:t>
      По строке 111 "Оплата труда" (7010,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bookmarkEnd w:id="696"/>
    <w:bookmarkStart w:name="z67" w:id="697"/>
    <w:p>
      <w:pPr>
        <w:spacing w:after="0"/>
        <w:ind w:left="0"/>
        <w:jc w:val="both"/>
      </w:pPr>
      <w:r>
        <w:rPr>
          <w:rFonts w:ascii="Times New Roman"/>
          <w:b w:val="false"/>
          <w:i w:val="false"/>
          <w:color w:val="000000"/>
          <w:sz w:val="28"/>
        </w:rPr>
        <w:t>
      По строке 112 "Стипендии" (7020) показывается сумма расходов по начисленным стипендиям.</w:t>
      </w:r>
    </w:p>
    <w:bookmarkEnd w:id="697"/>
    <w:bookmarkStart w:name="z68" w:id="698"/>
    <w:p>
      <w:pPr>
        <w:spacing w:after="0"/>
        <w:ind w:left="0"/>
        <w:jc w:val="both"/>
      </w:pPr>
      <w:r>
        <w:rPr>
          <w:rFonts w:ascii="Times New Roman"/>
          <w:b w:val="false"/>
          <w:i w:val="false"/>
          <w:color w:val="000000"/>
          <w:sz w:val="28"/>
        </w:rPr>
        <w:t>
      По строке 113 "Налоги и платежи в бюджет" (7040) показывается сумма начисленных расходов по социальному налогу и социальным отчислениям, причитающимся в бюджет.</w:t>
      </w:r>
    </w:p>
    <w:bookmarkEnd w:id="698"/>
    <w:bookmarkStart w:name="z69" w:id="699"/>
    <w:p>
      <w:pPr>
        <w:spacing w:after="0"/>
        <w:ind w:left="0"/>
        <w:jc w:val="both"/>
      </w:pPr>
      <w:r>
        <w:rPr>
          <w:rFonts w:ascii="Times New Roman"/>
          <w:b w:val="false"/>
          <w:i w:val="false"/>
          <w:color w:val="000000"/>
          <w:sz w:val="28"/>
        </w:rPr>
        <w:t>
      По строке 114 "Расходы по запасам"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bookmarkEnd w:id="699"/>
    <w:bookmarkStart w:name="z70" w:id="700"/>
    <w:p>
      <w:pPr>
        <w:spacing w:after="0"/>
        <w:ind w:left="0"/>
        <w:jc w:val="both"/>
      </w:pPr>
      <w:r>
        <w:rPr>
          <w:rFonts w:ascii="Times New Roman"/>
          <w:b w:val="false"/>
          <w:i w:val="false"/>
          <w:color w:val="000000"/>
          <w:sz w:val="28"/>
        </w:rPr>
        <w:t>
      По строке 115 "Командировочные расходы" (7070) показывается сумма начисленных расходов, связанных с командировками работников государственного учреждения.</w:t>
      </w:r>
    </w:p>
    <w:bookmarkEnd w:id="700"/>
    <w:bookmarkStart w:name="z71" w:id="701"/>
    <w:p>
      <w:pPr>
        <w:spacing w:after="0"/>
        <w:ind w:left="0"/>
        <w:jc w:val="both"/>
      </w:pPr>
      <w:r>
        <w:rPr>
          <w:rFonts w:ascii="Times New Roman"/>
          <w:b w:val="false"/>
          <w:i w:val="false"/>
          <w:color w:val="000000"/>
          <w:sz w:val="28"/>
        </w:rPr>
        <w:t>
      По строке 116 "Коммунальные расходы" (7080) показывается сумма начисленных расходов за коммунальные услуги (за газ, воду, электроэнергию, отопление).</w:t>
      </w:r>
    </w:p>
    <w:bookmarkEnd w:id="701"/>
    <w:bookmarkStart w:name="z72" w:id="702"/>
    <w:p>
      <w:pPr>
        <w:spacing w:after="0"/>
        <w:ind w:left="0"/>
        <w:jc w:val="both"/>
      </w:pPr>
      <w:r>
        <w:rPr>
          <w:rFonts w:ascii="Times New Roman"/>
          <w:b w:val="false"/>
          <w:i w:val="false"/>
          <w:color w:val="000000"/>
          <w:sz w:val="28"/>
        </w:rPr>
        <w:t>
      По строке 117 "Арендные платежи" (7130) показывается сумма начисленных расходов по операционной аренде.</w:t>
      </w:r>
    </w:p>
    <w:bookmarkEnd w:id="702"/>
    <w:bookmarkStart w:name="z73" w:id="703"/>
    <w:p>
      <w:pPr>
        <w:spacing w:after="0"/>
        <w:ind w:left="0"/>
        <w:jc w:val="both"/>
      </w:pPr>
      <w:r>
        <w:rPr>
          <w:rFonts w:ascii="Times New Roman"/>
          <w:b w:val="false"/>
          <w:i w:val="false"/>
          <w:color w:val="000000"/>
          <w:sz w:val="28"/>
        </w:rPr>
        <w:t>
      По строке 118 "Содержание долгосрочных активов" (7090) показывается сумма начисленных расходов на текущий ремонт долгосрочных активов.</w:t>
      </w:r>
    </w:p>
    <w:bookmarkEnd w:id="703"/>
    <w:bookmarkStart w:name="z74" w:id="704"/>
    <w:p>
      <w:pPr>
        <w:spacing w:after="0"/>
        <w:ind w:left="0"/>
        <w:jc w:val="both"/>
      </w:pPr>
      <w:r>
        <w:rPr>
          <w:rFonts w:ascii="Times New Roman"/>
          <w:b w:val="false"/>
          <w:i w:val="false"/>
          <w:color w:val="000000"/>
          <w:sz w:val="28"/>
        </w:rPr>
        <w:t>
      По строке 119 "Услуги связи" (7080) показывается сумма начисленных расходов по услугам связи.</w:t>
      </w:r>
    </w:p>
    <w:bookmarkEnd w:id="704"/>
    <w:bookmarkStart w:name="z75" w:id="705"/>
    <w:p>
      <w:pPr>
        <w:spacing w:after="0"/>
        <w:ind w:left="0"/>
        <w:jc w:val="both"/>
      </w:pPr>
      <w:r>
        <w:rPr>
          <w:rFonts w:ascii="Times New Roman"/>
          <w:b w:val="false"/>
          <w:i w:val="false"/>
          <w:color w:val="000000"/>
          <w:sz w:val="28"/>
        </w:rPr>
        <w:t>
      По строке 120 "Амортизация долгосрочных активов" (7110) показывается сумма начисленных расходов по амортизации долгосрочных активов.</w:t>
      </w:r>
    </w:p>
    <w:bookmarkEnd w:id="705"/>
    <w:bookmarkStart w:name="z76" w:id="706"/>
    <w:p>
      <w:pPr>
        <w:spacing w:after="0"/>
        <w:ind w:left="0"/>
        <w:jc w:val="both"/>
      </w:pPr>
      <w:r>
        <w:rPr>
          <w:rFonts w:ascii="Times New Roman"/>
          <w:b w:val="false"/>
          <w:i w:val="false"/>
          <w:color w:val="000000"/>
          <w:sz w:val="28"/>
        </w:rPr>
        <w:t>
      По строке 121 "Обесценение активов" (7440) показывается сумма начисленных расходов по обесценению активов.</w:t>
      </w:r>
    </w:p>
    <w:bookmarkEnd w:id="706"/>
    <w:bookmarkStart w:name="z77" w:id="707"/>
    <w:p>
      <w:pPr>
        <w:spacing w:after="0"/>
        <w:ind w:left="0"/>
        <w:jc w:val="both"/>
      </w:pPr>
      <w:r>
        <w:rPr>
          <w:rFonts w:ascii="Times New Roman"/>
          <w:b w:val="false"/>
          <w:i w:val="false"/>
          <w:color w:val="000000"/>
          <w:sz w:val="28"/>
        </w:rPr>
        <w:t>
      По строке 122 "Прочие операционные расходы" (7050, 7120,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bookmarkEnd w:id="707"/>
    <w:bookmarkStart w:name="z78" w:id="708"/>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(7150) показывается сумма начисленных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bookmarkEnd w:id="708"/>
    <w:bookmarkStart w:name="z79" w:id="709"/>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w:t>
      </w:r>
    </w:p>
    <w:bookmarkEnd w:id="709"/>
    <w:bookmarkStart w:name="z80" w:id="710"/>
    <w:p>
      <w:pPr>
        <w:spacing w:after="0"/>
        <w:ind w:left="0"/>
        <w:jc w:val="both"/>
      </w:pPr>
      <w:r>
        <w:rPr>
          <w:rFonts w:ascii="Times New Roman"/>
          <w:b w:val="false"/>
          <w:i w:val="false"/>
          <w:color w:val="000000"/>
          <w:sz w:val="28"/>
        </w:rPr>
        <w:t>
      По строке 131 "Пенсии и пособия" (7220) показывается сумма начисленных расходов по пенсиям и пособиям, выплаченным через Государственную корпорацию "Правительство для граждан".</w:t>
      </w:r>
    </w:p>
    <w:bookmarkEnd w:id="710"/>
    <w:bookmarkStart w:name="z81" w:id="711"/>
    <w:p>
      <w:pPr>
        <w:spacing w:after="0"/>
        <w:ind w:left="0"/>
        <w:jc w:val="both"/>
      </w:pPr>
      <w:r>
        <w:rPr>
          <w:rFonts w:ascii="Times New Roman"/>
          <w:b w:val="false"/>
          <w:i w:val="false"/>
          <w:color w:val="000000"/>
          <w:sz w:val="28"/>
        </w:rPr>
        <w:t>
      По строке 132 "Субсидии" (7230) показывается сумма расходов по выплаченным субсидиям физическим и юридическим лицам.</w:t>
      </w:r>
    </w:p>
    <w:bookmarkEnd w:id="711"/>
    <w:bookmarkStart w:name="z82" w:id="712"/>
    <w:p>
      <w:pPr>
        <w:spacing w:after="0"/>
        <w:ind w:left="0"/>
        <w:jc w:val="both"/>
      </w:pPr>
      <w:r>
        <w:rPr>
          <w:rFonts w:ascii="Times New Roman"/>
          <w:b w:val="false"/>
          <w:i w:val="false"/>
          <w:color w:val="000000"/>
          <w:sz w:val="28"/>
        </w:rPr>
        <w:t>
      По строке 133 "Целевые трансферты" (7210) показывается сумма расходов по целевым трансфертам.</w:t>
      </w:r>
    </w:p>
    <w:bookmarkEnd w:id="712"/>
    <w:bookmarkStart w:name="z83" w:id="713"/>
    <w:p>
      <w:pPr>
        <w:spacing w:after="0"/>
        <w:ind w:left="0"/>
        <w:jc w:val="both"/>
      </w:pPr>
      <w:r>
        <w:rPr>
          <w:rFonts w:ascii="Times New Roman"/>
          <w:b w:val="false"/>
          <w:i w:val="false"/>
          <w:color w:val="000000"/>
          <w:sz w:val="28"/>
        </w:rPr>
        <w:t>
      По строке 134 "Трансферты общего характера" (7240) показывается сумма расходов по трансфертам общего характера.</w:t>
      </w:r>
    </w:p>
    <w:bookmarkEnd w:id="713"/>
    <w:bookmarkStart w:name="z84" w:id="714"/>
    <w:p>
      <w:pPr>
        <w:spacing w:after="0"/>
        <w:ind w:left="0"/>
        <w:jc w:val="both"/>
      </w:pPr>
      <w:r>
        <w:rPr>
          <w:rFonts w:ascii="Times New Roman"/>
          <w:b w:val="false"/>
          <w:i w:val="false"/>
          <w:color w:val="000000"/>
          <w:sz w:val="28"/>
        </w:rPr>
        <w:t>
      По строке 135 "Трансферты физическим лицам" (7210) показывается сумма начисленных расходов по трансфертам физическим лицам, не являющимся работниками государственного учреждения.</w:t>
      </w:r>
    </w:p>
    <w:bookmarkEnd w:id="714"/>
    <w:bookmarkStart w:name="z85" w:id="715"/>
    <w:p>
      <w:pPr>
        <w:spacing w:after="0"/>
        <w:ind w:left="0"/>
        <w:jc w:val="both"/>
      </w:pPr>
      <w:r>
        <w:rPr>
          <w:rFonts w:ascii="Times New Roman"/>
          <w:b w:val="false"/>
          <w:i w:val="false"/>
          <w:color w:val="000000"/>
          <w:sz w:val="28"/>
        </w:rPr>
        <w:t xml:space="preserve">
      По строке 136 "Трансферты местного самоуправления" (7250) показывается сумма расходов местного уполномоченного органа по исполнению бюджета по трансфертам, переданным местным органам самоуправления в соответствии с законодательством Республики Казахстан о местном государственном управлении и самоуправлении; </w:t>
      </w:r>
    </w:p>
    <w:bookmarkEnd w:id="715"/>
    <w:bookmarkStart w:name="z86" w:id="716"/>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142.</w:t>
      </w:r>
    </w:p>
    <w:bookmarkEnd w:id="716"/>
    <w:bookmarkStart w:name="z87" w:id="717"/>
    <w:p>
      <w:pPr>
        <w:spacing w:after="0"/>
        <w:ind w:left="0"/>
        <w:jc w:val="both"/>
      </w:pPr>
      <w:r>
        <w:rPr>
          <w:rFonts w:ascii="Times New Roman"/>
          <w:b w:val="false"/>
          <w:i w:val="false"/>
          <w:color w:val="000000"/>
          <w:sz w:val="28"/>
        </w:rPr>
        <w:t>
      По строке 141 "Вознаграждения" (7310) показываются расходы по начисленным вознаграждениям по займам полученным и финансовой аренде.</w:t>
      </w:r>
    </w:p>
    <w:bookmarkEnd w:id="717"/>
    <w:bookmarkStart w:name="z88" w:id="718"/>
    <w:p>
      <w:pPr>
        <w:spacing w:after="0"/>
        <w:ind w:left="0"/>
        <w:jc w:val="both"/>
      </w:pPr>
      <w:r>
        <w:rPr>
          <w:rFonts w:ascii="Times New Roman"/>
          <w:b w:val="false"/>
          <w:i w:val="false"/>
          <w:color w:val="000000"/>
          <w:sz w:val="28"/>
        </w:rPr>
        <w:t>
      По строке 142 "Прочие расходы по управлению активами" (7320) показывается сумма начисленных расходов от управления активами, не отраженных в других статьях отчета.</w:t>
      </w:r>
    </w:p>
    <w:bookmarkEnd w:id="718"/>
    <w:p>
      <w:pPr>
        <w:spacing w:after="0"/>
        <w:ind w:left="0"/>
        <w:jc w:val="both"/>
      </w:pPr>
      <w:r>
        <w:rPr>
          <w:rFonts w:ascii="Times New Roman"/>
          <w:b w:val="false"/>
          <w:i w:val="false"/>
          <w:color w:val="000000"/>
          <w:sz w:val="28"/>
        </w:rPr>
        <w:t>
      По строке 150 "Прочие расходы" (7450, 7460) показываются расходы по созданию резерва по сомнительным долгам и прочие расходы.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213" w:id="719"/>
    <w:p>
      <w:pPr>
        <w:spacing w:after="0"/>
        <w:ind w:left="0"/>
        <w:jc w:val="both"/>
      </w:pPr>
      <w:r>
        <w:rPr>
          <w:rFonts w:ascii="Times New Roman"/>
          <w:b w:val="false"/>
          <w:i w:val="false"/>
          <w:color w:val="000000"/>
          <w:sz w:val="28"/>
        </w:rPr>
        <w:t>
      41. По строке 210 "Доля чистых прибылей или убытков по инвестициям, учитываемым по методу долевого участия" (6220, 7320) показывается доля участия в прибыли (убытке) объекта инвестиций.</w:t>
      </w:r>
    </w:p>
    <w:bookmarkEnd w:id="719"/>
    <w:bookmarkStart w:name="z214" w:id="720"/>
    <w:p>
      <w:pPr>
        <w:spacing w:after="0"/>
        <w:ind w:left="0"/>
        <w:jc w:val="both"/>
      </w:pPr>
      <w:r>
        <w:rPr>
          <w:rFonts w:ascii="Times New Roman"/>
          <w:b w:val="false"/>
          <w:i w:val="false"/>
          <w:color w:val="000000"/>
          <w:sz w:val="28"/>
        </w:rPr>
        <w:t>
      По строке 220 "Выбытие долгосрочных активов" (6320, 7420) показывается финансовый результат от безвозмездной передачи или списанию активов.</w:t>
      </w:r>
    </w:p>
    <w:bookmarkEnd w:id="720"/>
    <w:bookmarkStart w:name="z215" w:id="721"/>
    <w:p>
      <w:pPr>
        <w:spacing w:after="0"/>
        <w:ind w:left="0"/>
        <w:jc w:val="both"/>
      </w:pPr>
      <w:r>
        <w:rPr>
          <w:rFonts w:ascii="Times New Roman"/>
          <w:b w:val="false"/>
          <w:i w:val="false"/>
          <w:color w:val="000000"/>
          <w:sz w:val="28"/>
        </w:rPr>
        <w:t>
      По строке 230 "Курсовая разница" (6340,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721"/>
    <w:bookmarkStart w:name="z216" w:id="722"/>
    <w:p>
      <w:pPr>
        <w:spacing w:after="0"/>
        <w:ind w:left="0"/>
        <w:jc w:val="both"/>
      </w:pPr>
      <w:r>
        <w:rPr>
          <w:rFonts w:ascii="Times New Roman"/>
          <w:b w:val="false"/>
          <w:i w:val="false"/>
          <w:color w:val="000000"/>
          <w:sz w:val="28"/>
        </w:rPr>
        <w:t>
      По строке 240 "Прочие" (6310, 7410) показывается финансовый результат от изменения справедливой стоимости.</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17" w:id="723"/>
    <w:p>
      <w:pPr>
        <w:spacing w:after="0"/>
        <w:ind w:left="0"/>
        <w:jc w:val="both"/>
      </w:pPr>
      <w:r>
        <w:rPr>
          <w:rFonts w:ascii="Times New Roman"/>
          <w:b w:val="false"/>
          <w:i w:val="false"/>
          <w:color w:val="000000"/>
          <w:sz w:val="28"/>
        </w:rPr>
        <w:t>
       42. Строка 300 "Финансовый результат отчетного периода" показывает общую сумму разницы строк 100 и 200 со строками 210, 220, 230, 240.</w:t>
      </w:r>
    </w:p>
    <w:bookmarkEnd w:id="7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Пункт 42 в редакции приказа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w:t>
      </w:r>
      <w:r>
        <w:rPr>
          <w:rFonts w:ascii="Times New Roman"/>
          <w:b w:val="false"/>
          <w:i/>
          <w:color w:val="000000"/>
          <w:sz w:val="28"/>
        </w:rPr>
        <w:t>(вводится в действие с 01.01.2013).</w:t>
      </w:r>
    </w:p>
    <w:bookmarkStart w:name="z218" w:id="7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24"/>
    <w:bookmarkStart w:name="z219" w:id="7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25"/>
    <w:bookmarkStart w:name="z220" w:id="7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26"/>
    <w:bookmarkStart w:name="z221" w:id="7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27"/>
    <w:bookmarkStart w:name="z222"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28"/>
    <w:bookmarkStart w:name="z229" w:id="7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29"/>
    <w:bookmarkStart w:name="z230" w:id="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0"/>
    <w:bookmarkStart w:name="z231" w:id="7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1"/>
    <w:bookmarkStart w:name="z232" w:id="7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2"/>
    <w:bookmarkStart w:name="z233" w:id="7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3"/>
    <w:bookmarkStart w:name="z234" w:id="7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4"/>
    <w:bookmarkStart w:name="z241" w:id="7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5"/>
    <w:bookmarkStart w:name="z242" w:id="7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6"/>
    <w:bookmarkStart w:name="z243" w:id="7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7"/>
    <w:bookmarkStart w:name="z244" w:id="7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8"/>
    <w:bookmarkStart w:name="z245" w:id="7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39"/>
    <w:bookmarkStart w:name="z276" w:id="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59.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0"/>
    <w:bookmarkStart w:name="z280" w:id="7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1"/>
    <w:bookmarkStart w:name="z302" w:id="7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2"/>
    <w:bookmarkStart w:name="z318" w:id="7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3"/>
    <w:bookmarkStart w:name="z322" w:id="7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4"/>
    <w:bookmarkStart w:name="z323" w:id="7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5"/>
    <w:bookmarkStart w:name="z324" w:id="7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6"/>
    <w:bookmarkStart w:name="z328" w:id="7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7"/>
    <w:bookmarkStart w:name="z332" w:id="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8"/>
    <w:bookmarkStart w:name="z352" w:id="7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49"/>
    <w:bookmarkStart w:name="z355" w:id="7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0"/>
    <w:bookmarkStart w:name="z360" w:id="7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1"/>
    <w:bookmarkStart w:name="z366" w:id="7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2"/>
    <w:bookmarkStart w:name="z377" w:id="7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72.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3"/>
    <w:bookmarkStart w:name="z378" w:id="7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4"/>
    <w:bookmarkStart w:name="z379" w:id="7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5"/>
    <w:bookmarkStart w:name="z380" w:id="7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6"/>
    <w:bookmarkStart w:name="z383" w:id="7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76.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7"/>
    <w:bookmarkStart w:name="z403" w:id="7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8"/>
    <w:bookmarkStart w:name="z424" w:id="7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59"/>
    <w:bookmarkStart w:name="z427" w:id="7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0"/>
    <w:bookmarkStart w:name="z430" w:id="7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80.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1"/>
    <w:bookmarkStart w:name="z431" w:id="7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2"/>
    <w:bookmarkStart w:name="z432" w:id="7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3"/>
    <w:bookmarkStart w:name="z435" w:id="7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4"/>
    <w:bookmarkStart w:name="z439" w:id="7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84.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5"/>
    <w:bookmarkStart w:name="z442" w:id="7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6"/>
    <w:bookmarkStart w:name="z445" w:id="7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86. </w:t>
      </w:r>
      <w:r>
        <w:rPr>
          <w:rFonts w:ascii="Times New Roman"/>
          <w:b w:val="false"/>
          <w:i w:val="false"/>
          <w:color w:val="000000"/>
          <w:sz w:val="28"/>
        </w:rPr>
        <w:t xml:space="preserve">Исключен приказом Министра финансов РК от 12.09.2012 </w:t>
      </w:r>
      <w:r>
        <w:rPr>
          <w:rFonts w:ascii="Times New Roman"/>
          <w:b w:val="false"/>
          <w:i w:val="false"/>
          <w:color w:val="000000"/>
          <w:sz w:val="28"/>
        </w:rPr>
        <w:t>№ 418</w:t>
      </w:r>
      <w:r>
        <w:rPr>
          <w:rFonts w:ascii="Times New Roman"/>
          <w:b w:val="false"/>
          <w:i w:val="false"/>
          <w:color w:val="000000"/>
          <w:sz w:val="28"/>
        </w:rPr>
        <w:t xml:space="preserve"> (вводится в действие с 01.01.2013).</w:t>
      </w:r>
    </w:p>
    <w:bookmarkEnd w:id="767"/>
    <w:bookmarkStart w:name="z446" w:id="768"/>
    <w:p>
      <w:pPr>
        <w:spacing w:after="0"/>
        <w:ind w:left="0"/>
        <w:jc w:val="both"/>
      </w:pPr>
      <w:r>
        <w:rPr>
          <w:rFonts w:ascii="Times New Roman"/>
          <w:b w:val="false"/>
          <w:i w:val="false"/>
          <w:color w:val="000000"/>
          <w:sz w:val="28"/>
        </w:rPr>
        <w:t>
      87. "Отчет о движении денег на счетах государственного учреждения по источникам финансирования" (прямой метод) (форма 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 за отчетный период, графа 4 "Прошлый период" заполняется за аналогичный период прошлого года.</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47" w:id="769"/>
    <w:p>
      <w:pPr>
        <w:spacing w:after="0"/>
        <w:ind w:left="0"/>
        <w:jc w:val="both"/>
      </w:pPr>
      <w:r>
        <w:rPr>
          <w:rFonts w:ascii="Times New Roman"/>
          <w:b w:val="false"/>
          <w:i w:val="false"/>
          <w:color w:val="000000"/>
          <w:sz w:val="28"/>
        </w:rPr>
        <w:t>
      88. Отчет состоит из трех разделов: Движение денежных средств от операционной деятельности, Движение денежных средств от инвестиционной деятельности, Движение денежных средств от финансовой деятельности.</w:t>
      </w:r>
    </w:p>
    <w:bookmarkEnd w:id="769"/>
    <w:bookmarkStart w:name="z448" w:id="770"/>
    <w:p>
      <w:pPr>
        <w:spacing w:after="0"/>
        <w:ind w:left="0"/>
        <w:jc w:val="both"/>
      </w:pPr>
      <w:r>
        <w:rPr>
          <w:rFonts w:ascii="Times New Roman"/>
          <w:b w:val="false"/>
          <w:i w:val="false"/>
          <w:color w:val="000000"/>
          <w:sz w:val="28"/>
        </w:rPr>
        <w:t>
      Операционная деятельность – деятельность государственного учреждения, которая не может быть отнесена к инвестиционной или финансовой деятельности;</w:t>
      </w:r>
    </w:p>
    <w:bookmarkEnd w:id="770"/>
    <w:bookmarkStart w:name="z449" w:id="771"/>
    <w:p>
      <w:pPr>
        <w:spacing w:after="0"/>
        <w:ind w:left="0"/>
        <w:jc w:val="both"/>
      </w:pPr>
      <w:r>
        <w:rPr>
          <w:rFonts w:ascii="Times New Roman"/>
          <w:b w:val="false"/>
          <w:i w:val="false"/>
          <w:color w:val="000000"/>
          <w:sz w:val="28"/>
        </w:rPr>
        <w:t>
      финансовая деятельность – деятельность, в результате которой возникают изменения в размере и составе заемных средств государственного учреждения;</w:t>
      </w:r>
    </w:p>
    <w:bookmarkEnd w:id="771"/>
    <w:bookmarkStart w:name="z450" w:id="772"/>
    <w:p>
      <w:pPr>
        <w:spacing w:after="0"/>
        <w:ind w:left="0"/>
        <w:jc w:val="both"/>
      </w:pPr>
      <w:r>
        <w:rPr>
          <w:rFonts w:ascii="Times New Roman"/>
          <w:b w:val="false"/>
          <w:i w:val="false"/>
          <w:color w:val="000000"/>
          <w:sz w:val="28"/>
        </w:rPr>
        <w:t>
      инвестиционная деятельность – приобретение и реализация долгосрочных активов и других инвестиций, не относящихся к денежным эквивалентам.</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с изменением, внесенным приказом Министра финансов РК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51" w:id="773"/>
    <w:p>
      <w:pPr>
        <w:spacing w:after="0"/>
        <w:ind w:left="0"/>
        <w:jc w:val="both"/>
      </w:pPr>
      <w:r>
        <w:rPr>
          <w:rFonts w:ascii="Times New Roman"/>
          <w:b w:val="false"/>
          <w:i w:val="false"/>
          <w:color w:val="000000"/>
          <w:sz w:val="28"/>
        </w:rPr>
        <w:t>
       89. В разделе "Движение денежных средств от операционной деятельности" отражается поступление денежных средств на денежные счета государственного учреждения по источникам финансирования и их выбытие по видам расходов.</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финансов РК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52" w:id="774"/>
    <w:p>
      <w:pPr>
        <w:spacing w:after="0"/>
        <w:ind w:left="0"/>
        <w:jc w:val="both"/>
      </w:pPr>
      <w:r>
        <w:rPr>
          <w:rFonts w:ascii="Times New Roman"/>
          <w:b w:val="false"/>
          <w:i w:val="false"/>
          <w:color w:val="000000"/>
          <w:sz w:val="28"/>
        </w:rPr>
        <w:t>
      90. Строка 100 "Поступление денежных средств – всего" показывает сумму строк 010, 017, 020, 030, 040, 050, 060, 070.</w:t>
      </w:r>
    </w:p>
    <w:bookmarkEnd w:id="774"/>
    <w:bookmarkStart w:name="z94" w:id="775"/>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016.</w:t>
      </w:r>
    </w:p>
    <w:bookmarkEnd w:id="775"/>
    <w:bookmarkStart w:name="z95" w:id="776"/>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bookmarkEnd w:id="776"/>
    <w:bookmarkStart w:name="z96" w:id="777"/>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капитальные вложения.</w:t>
      </w:r>
    </w:p>
    <w:bookmarkEnd w:id="777"/>
    <w:bookmarkStart w:name="z97" w:id="778"/>
    <w:p>
      <w:pPr>
        <w:spacing w:after="0"/>
        <w:ind w:left="0"/>
        <w:jc w:val="both"/>
      </w:pPr>
      <w:r>
        <w:rPr>
          <w:rFonts w:ascii="Times New Roman"/>
          <w:b w:val="false"/>
          <w:i w:val="false"/>
          <w:color w:val="000000"/>
          <w:sz w:val="28"/>
        </w:rPr>
        <w:t>
      По строке 013 "За счет внешних займов и связанных грантов" показывается полученное финансирование по внешним займам и связанным грантам.</w:t>
      </w:r>
    </w:p>
    <w:bookmarkEnd w:id="778"/>
    <w:bookmarkStart w:name="z98" w:id="779"/>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 кроме трансфертов физическим лицам в виде денежных выплат работникам государственных учреждений.</w:t>
      </w:r>
    </w:p>
    <w:bookmarkEnd w:id="779"/>
    <w:bookmarkStart w:name="z99" w:id="780"/>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End w:id="780"/>
    <w:bookmarkStart w:name="z100" w:id="781"/>
    <w:p>
      <w:pPr>
        <w:spacing w:after="0"/>
        <w:ind w:left="0"/>
        <w:jc w:val="both"/>
      </w:pPr>
      <w:r>
        <w:rPr>
          <w:rFonts w:ascii="Times New Roman"/>
          <w:b w:val="false"/>
          <w:i w:val="false"/>
          <w:color w:val="000000"/>
          <w:sz w:val="28"/>
        </w:rPr>
        <w:t>
      По строке 016 "Прочие" показывается финансирование по прочим статьям, не указанных в предыдущих статьях отчета.</w:t>
      </w:r>
    </w:p>
    <w:bookmarkEnd w:id="781"/>
    <w:bookmarkStart w:name="z101" w:id="782"/>
    <w:p>
      <w:pPr>
        <w:spacing w:after="0"/>
        <w:ind w:left="0"/>
        <w:jc w:val="both"/>
      </w:pPr>
      <w:r>
        <w:rPr>
          <w:rFonts w:ascii="Times New Roman"/>
          <w:b w:val="false"/>
          <w:i w:val="false"/>
          <w:color w:val="000000"/>
          <w:sz w:val="28"/>
        </w:rPr>
        <w:t>
      По строке 017 "Внешние займы и связанные гранты" показывается поступление средств на счет бюджетного инвестиционного проекта по внешним займам и связанным грантам.</w:t>
      </w:r>
    </w:p>
    <w:bookmarkEnd w:id="782"/>
    <w:bookmarkStart w:name="z102" w:id="783"/>
    <w:p>
      <w:pPr>
        <w:spacing w:after="0"/>
        <w:ind w:left="0"/>
        <w:jc w:val="both"/>
      </w:pPr>
      <w:r>
        <w:rPr>
          <w:rFonts w:ascii="Times New Roman"/>
          <w:b w:val="false"/>
          <w:i w:val="false"/>
          <w:color w:val="000000"/>
          <w:sz w:val="28"/>
        </w:rPr>
        <w:t>
      По строке 020 "По деньгам от благотворительной помощи" показываются поступившие на КСН денежные средства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w:t>
      </w:r>
    </w:p>
    <w:bookmarkEnd w:id="783"/>
    <w:bookmarkStart w:name="z103" w:id="784"/>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на КСН денежные средства от реализации товаров (работ, услуг), которые остаются в распоряжении государственного учреждения и расходуются на определенные цели.</w:t>
      </w:r>
    </w:p>
    <w:bookmarkEnd w:id="784"/>
    <w:bookmarkStart w:name="z104" w:id="785"/>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w:t>
      </w:r>
    </w:p>
    <w:bookmarkEnd w:id="785"/>
    <w:bookmarkStart w:name="z105" w:id="786"/>
    <w:p>
      <w:pPr>
        <w:spacing w:after="0"/>
        <w:ind w:left="0"/>
        <w:jc w:val="both"/>
      </w:pPr>
      <w:r>
        <w:rPr>
          <w:rFonts w:ascii="Times New Roman"/>
          <w:b w:val="false"/>
          <w:i w:val="false"/>
          <w:color w:val="000000"/>
          <w:sz w:val="28"/>
        </w:rPr>
        <w:t>
      По строке 050 "По деньгам временного размещения" показываются поступившие на КСН денежные средства по деньгам временного размещения.</w:t>
      </w:r>
    </w:p>
    <w:bookmarkEnd w:id="786"/>
    <w:bookmarkStart w:name="z106" w:id="787"/>
    <w:p>
      <w:pPr>
        <w:spacing w:after="0"/>
        <w:ind w:left="0"/>
        <w:jc w:val="both"/>
      </w:pPr>
      <w:r>
        <w:rPr>
          <w:rFonts w:ascii="Times New Roman"/>
          <w:b w:val="false"/>
          <w:i w:val="false"/>
          <w:color w:val="000000"/>
          <w:sz w:val="28"/>
        </w:rPr>
        <w:t>
      По строке 060 "Прочие поступления" показываются прочие поступления на другие денежные счета.</w:t>
      </w:r>
    </w:p>
    <w:bookmarkEnd w:id="787"/>
    <w:p>
      <w:pPr>
        <w:spacing w:after="0"/>
        <w:ind w:left="0"/>
        <w:jc w:val="both"/>
      </w:pPr>
      <w:r>
        <w:rPr>
          <w:rFonts w:ascii="Times New Roman"/>
          <w:b w:val="false"/>
          <w:i w:val="false"/>
          <w:color w:val="000000"/>
          <w:sz w:val="28"/>
        </w:rPr>
        <w:t>
      По строке 070 "По деньгам местного самоуправления" показывается поступление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64" w:id="788"/>
    <w:p>
      <w:pPr>
        <w:spacing w:after="0"/>
        <w:ind w:left="0"/>
        <w:jc w:val="both"/>
      </w:pPr>
      <w:r>
        <w:rPr>
          <w:rFonts w:ascii="Times New Roman"/>
          <w:b w:val="false"/>
          <w:i w:val="false"/>
          <w:color w:val="000000"/>
          <w:sz w:val="28"/>
        </w:rPr>
        <w:t>
      91. Строка 200 "Выбытие денежных средств – всего" показывает сумму строк 110, 120, 130, 140, 150, 160, 170, 180, 190.</w:t>
      </w:r>
    </w:p>
    <w:bookmarkEnd w:id="788"/>
    <w:p>
      <w:pPr>
        <w:spacing w:after="0"/>
        <w:ind w:left="0"/>
        <w:jc w:val="both"/>
      </w:pPr>
      <w:r>
        <w:rPr>
          <w:rFonts w:ascii="Times New Roman"/>
          <w:b w:val="false"/>
          <w:i w:val="false"/>
          <w:color w:val="000000"/>
          <w:sz w:val="28"/>
        </w:rPr>
        <w:t>
      По строке 110 "Оплата труда" показываются денежные выплаты по оплате труда, отпускным, компенсационным выплатам.</w:t>
      </w:r>
    </w:p>
    <w:p>
      <w:pPr>
        <w:spacing w:after="0"/>
        <w:ind w:left="0"/>
        <w:jc w:val="both"/>
      </w:pPr>
      <w:r>
        <w:rPr>
          <w:rFonts w:ascii="Times New Roman"/>
          <w:b w:val="false"/>
          <w:i w:val="false"/>
          <w:color w:val="000000"/>
          <w:sz w:val="28"/>
        </w:rPr>
        <w:t>
      По строке 120 "Пенсии и пособия" показываются денежные выплаты по пенсиям и социальным пособиям, установленным пенсионным законодательством Республики Казахстан.</w:t>
      </w:r>
    </w:p>
    <w:p>
      <w:pPr>
        <w:spacing w:after="0"/>
        <w:ind w:left="0"/>
        <w:jc w:val="both"/>
      </w:pPr>
      <w:r>
        <w:rPr>
          <w:rFonts w:ascii="Times New Roman"/>
          <w:b w:val="false"/>
          <w:i w:val="false"/>
          <w:color w:val="000000"/>
          <w:sz w:val="28"/>
        </w:rPr>
        <w:t>
      По строке 130 "Налоги и платежи в бюджет" показываются денежные выплаты по налогам и другим платежам в бюджет.</w:t>
      </w:r>
    </w:p>
    <w:p>
      <w:pPr>
        <w:spacing w:after="0"/>
        <w:ind w:left="0"/>
        <w:jc w:val="both"/>
      </w:pPr>
      <w:r>
        <w:rPr>
          <w:rFonts w:ascii="Times New Roman"/>
          <w:b w:val="false"/>
          <w:i w:val="false"/>
          <w:color w:val="000000"/>
          <w:sz w:val="28"/>
        </w:rPr>
        <w:t>
      По строке 140 "Поставщикам и подрядчикам за товары и услуги" показываются денежные выплаты поставщикам и подрядчикам запасов, работ и услуг.</w:t>
      </w:r>
    </w:p>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p>
      <w:pPr>
        <w:spacing w:after="0"/>
        <w:ind w:left="0"/>
        <w:jc w:val="both"/>
      </w:pPr>
      <w:r>
        <w:rPr>
          <w:rFonts w:ascii="Times New Roman"/>
          <w:b w:val="false"/>
          <w:i w:val="false"/>
          <w:color w:val="000000"/>
          <w:sz w:val="28"/>
        </w:rPr>
        <w:t>
      По строке 160 "Трансферты, субсидии" показываются денежные выплаты в виде трансфертов (кроме трансфертов физическим лицам в виде денежных выплат работникам государственных учреждений) и субсидии.</w:t>
      </w:r>
    </w:p>
    <w:p>
      <w:pPr>
        <w:spacing w:after="0"/>
        <w:ind w:left="0"/>
        <w:jc w:val="both"/>
      </w:pPr>
      <w:r>
        <w:rPr>
          <w:rFonts w:ascii="Times New Roman"/>
          <w:b w:val="false"/>
          <w:i w:val="false"/>
          <w:color w:val="000000"/>
          <w:sz w:val="28"/>
        </w:rPr>
        <w:t>
      По строке 170 "Вознаграждения" показываются денежные выплаты в виде вознаграждений.</w:t>
      </w:r>
    </w:p>
    <w:p>
      <w:pPr>
        <w:spacing w:after="0"/>
        <w:ind w:left="0"/>
        <w:jc w:val="both"/>
      </w:pPr>
      <w:r>
        <w:rPr>
          <w:rFonts w:ascii="Times New Roman"/>
          <w:b w:val="false"/>
          <w:i w:val="false"/>
          <w:color w:val="000000"/>
          <w:sz w:val="28"/>
        </w:rPr>
        <w:t>
      По строке 180 "Закрытие плановых назначений на принятие обязательств в конце года" показывается неиспользованная на конец отчетного года сумма плана финансирования, а также закрытие плановых назначений по внешним займам и связанным грантам.</w:t>
      </w:r>
    </w:p>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по стипендиям, командировочным расходам, страховым и арендным платежам, обязательные социальные отчисления в Государственную корпорацию "Правительство для граждан", по отчислениям и взносам на обязательное социальное медицинское страхование, все выплаты, удержанные из заработной платы, кроме подоходного налога, и другие платежи по денежным счетам не указанным в предыдущих статьях.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финансов РК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изменением, внесенным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73" w:id="789"/>
    <w:p>
      <w:pPr>
        <w:spacing w:after="0"/>
        <w:ind w:left="0"/>
        <w:jc w:val="both"/>
      </w:pPr>
      <w:r>
        <w:rPr>
          <w:rFonts w:ascii="Times New Roman"/>
          <w:b w:val="false"/>
          <w:i w:val="false"/>
          <w:color w:val="000000"/>
          <w:sz w:val="28"/>
        </w:rPr>
        <w:t>
       92. По строке 300 "Чистая сумма денежных средств от операционной деятельности" показывается разница между денежными поступлениями и денежными выплатами (строка 100 минус строка 200). Положительная разница показывается как обычно, отрицательная - в скобках (при дальнейших расчетах вычитается).</w:t>
      </w:r>
    </w:p>
    <w:bookmarkEnd w:id="789"/>
    <w:bookmarkStart w:name="z474" w:id="790"/>
    <w:p>
      <w:pPr>
        <w:spacing w:after="0"/>
        <w:ind w:left="0"/>
        <w:jc w:val="both"/>
      </w:pPr>
      <w:r>
        <w:rPr>
          <w:rFonts w:ascii="Times New Roman"/>
          <w:b w:val="false"/>
          <w:i w:val="false"/>
          <w:color w:val="000000"/>
          <w:sz w:val="28"/>
        </w:rPr>
        <w:t>
      93. В разделе "Движение денежных средств от инвестиционной деятельности" отражаются поступления и выплаты денежных средств по операциям с долгосрочными активами и финансовыми инвестициями.</w:t>
      </w:r>
    </w:p>
    <w:bookmarkEnd w:id="790"/>
    <w:bookmarkStart w:name="z475" w:id="791"/>
    <w:p>
      <w:pPr>
        <w:spacing w:after="0"/>
        <w:ind w:left="0"/>
        <w:jc w:val="both"/>
      </w:pPr>
      <w:r>
        <w:rPr>
          <w:rFonts w:ascii="Times New Roman"/>
          <w:b w:val="false"/>
          <w:i w:val="false"/>
          <w:color w:val="000000"/>
          <w:sz w:val="28"/>
        </w:rPr>
        <w:t>
      94. Строка 400 "Поступление денежных средств – всего" показывает сумму строк 310, 320, 330, 340, 350.</w:t>
      </w:r>
    </w:p>
    <w:bookmarkEnd w:id="791"/>
    <w:bookmarkStart w:name="z476" w:id="792"/>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долгосрочных активов.</w:t>
      </w:r>
    </w:p>
    <w:bookmarkEnd w:id="792"/>
    <w:bookmarkStart w:name="z477" w:id="793"/>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793"/>
    <w:bookmarkStart w:name="z478" w:id="794"/>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794"/>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с изменением, внесенным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79" w:id="795"/>
    <w:p>
      <w:pPr>
        <w:spacing w:after="0"/>
        <w:ind w:left="0"/>
        <w:jc w:val="both"/>
      </w:pPr>
      <w:r>
        <w:rPr>
          <w:rFonts w:ascii="Times New Roman"/>
          <w:b w:val="false"/>
          <w:i w:val="false"/>
          <w:color w:val="000000"/>
          <w:sz w:val="28"/>
        </w:rPr>
        <w:t>
       95. Строка 500 "Выбытие денежных средств – всего" показывает сумму строк 410, 420, 430, 440, 450, 460.</w:t>
      </w:r>
    </w:p>
    <w:bookmarkEnd w:id="795"/>
    <w:bookmarkStart w:name="z480" w:id="796"/>
    <w:p>
      <w:pPr>
        <w:spacing w:after="0"/>
        <w:ind w:left="0"/>
        <w:jc w:val="both"/>
      </w:pPr>
      <w:r>
        <w:rPr>
          <w:rFonts w:ascii="Times New Roman"/>
          <w:b w:val="false"/>
          <w:i w:val="false"/>
          <w:color w:val="000000"/>
          <w:sz w:val="28"/>
        </w:rPr>
        <w:t>
      По строке 410 "Приобретение долгосрочных активов" показывается сумма денежных выплат на приобретение долгосрочных активов.</w:t>
      </w:r>
    </w:p>
    <w:bookmarkEnd w:id="796"/>
    <w:bookmarkStart w:name="z481" w:id="797"/>
    <w:p>
      <w:pPr>
        <w:spacing w:after="0"/>
        <w:ind w:left="0"/>
        <w:jc w:val="both"/>
      </w:pPr>
      <w:r>
        <w:rPr>
          <w:rFonts w:ascii="Times New Roman"/>
          <w:b w:val="false"/>
          <w:i w:val="false"/>
          <w:color w:val="000000"/>
          <w:sz w:val="28"/>
        </w:rPr>
        <w:t>
      По строке 420 "Приобретение доли контролируемых и других субъектов" показывается сумма денежных выплат на приобретение доли участия в капитале контролируемых и других субъектов.</w:t>
      </w:r>
    </w:p>
    <w:bookmarkEnd w:id="797"/>
    <w:bookmarkStart w:name="z482" w:id="798"/>
    <w:p>
      <w:pPr>
        <w:spacing w:after="0"/>
        <w:ind w:left="0"/>
        <w:jc w:val="both"/>
      </w:pPr>
      <w:r>
        <w:rPr>
          <w:rFonts w:ascii="Times New Roman"/>
          <w:b w:val="false"/>
          <w:i w:val="false"/>
          <w:color w:val="000000"/>
          <w:sz w:val="28"/>
        </w:rPr>
        <w:t>
      По строке 430 "Приобретение ценных бумаг" показывается сумма денежных выплат на приобретение ценных бумаг.</w:t>
      </w:r>
    </w:p>
    <w:bookmarkEnd w:id="798"/>
    <w:bookmarkStart w:name="z483" w:id="799"/>
    <w:p>
      <w:pPr>
        <w:spacing w:after="0"/>
        <w:ind w:left="0"/>
        <w:jc w:val="both"/>
      </w:pPr>
      <w:r>
        <w:rPr>
          <w:rFonts w:ascii="Times New Roman"/>
          <w:b w:val="false"/>
          <w:i w:val="false"/>
          <w:color w:val="000000"/>
          <w:sz w:val="28"/>
        </w:rPr>
        <w:t>
      По строке 440 "Формирование и пополнение уставного капитала субъектов квазигосударственного сектора" показывается сумма денежных вкладов в уставные капиталы субъектов квазигосударственного сектора.</w:t>
      </w:r>
    </w:p>
    <w:bookmarkEnd w:id="799"/>
    <w:bookmarkStart w:name="z484" w:id="800"/>
    <w:p>
      <w:pPr>
        <w:spacing w:after="0"/>
        <w:ind w:left="0"/>
        <w:jc w:val="both"/>
      </w:pPr>
      <w:r>
        <w:rPr>
          <w:rFonts w:ascii="Times New Roman"/>
          <w:b w:val="false"/>
          <w:i w:val="false"/>
          <w:color w:val="000000"/>
          <w:sz w:val="28"/>
        </w:rPr>
        <w:t>
      По строке 450 "Выданные займы" показывается сумма денежных выплат по выданным займам.</w:t>
      </w:r>
    </w:p>
    <w:bookmarkEnd w:id="800"/>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 с изменением, внесенным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85" w:id="801"/>
    <w:p>
      <w:pPr>
        <w:spacing w:after="0"/>
        <w:ind w:left="0"/>
        <w:jc w:val="both"/>
      </w:pPr>
      <w:r>
        <w:rPr>
          <w:rFonts w:ascii="Times New Roman"/>
          <w:b w:val="false"/>
          <w:i w:val="false"/>
          <w:color w:val="000000"/>
          <w:sz w:val="28"/>
        </w:rPr>
        <w:t>
       96. По строке 600 "Чистая сумма денежных средств от инвестиционной деятельности" показывается разница между денежными поступлениями и денежными выплатами (строка 400 минус строка 500). Положительная разница показывается как обычно, отрицательная - в скобках (при дальнейших расчетах вычитается).</w:t>
      </w:r>
    </w:p>
    <w:bookmarkEnd w:id="801"/>
    <w:bookmarkStart w:name="z486" w:id="802"/>
    <w:p>
      <w:pPr>
        <w:spacing w:after="0"/>
        <w:ind w:left="0"/>
        <w:jc w:val="both"/>
      </w:pPr>
      <w:r>
        <w:rPr>
          <w:rFonts w:ascii="Times New Roman"/>
          <w:b w:val="false"/>
          <w:i w:val="false"/>
          <w:color w:val="000000"/>
          <w:sz w:val="28"/>
        </w:rPr>
        <w:t>
      97. В разделе "Движение денежных средств от финансовой деятельности" отражается получение и погашение займов.</w:t>
      </w:r>
    </w:p>
    <w:bookmarkEnd w:id="802"/>
    <w:bookmarkStart w:name="z487" w:id="803"/>
    <w:p>
      <w:pPr>
        <w:spacing w:after="0"/>
        <w:ind w:left="0"/>
        <w:jc w:val="both"/>
      </w:pPr>
      <w:r>
        <w:rPr>
          <w:rFonts w:ascii="Times New Roman"/>
          <w:b w:val="false"/>
          <w:i w:val="false"/>
          <w:color w:val="000000"/>
          <w:sz w:val="28"/>
        </w:rPr>
        <w:t>
      98. Строка 700 "Поступление денежных средств - всего" показывает сумму строк 610, 620.</w:t>
      </w:r>
    </w:p>
    <w:bookmarkEnd w:id="803"/>
    <w:bookmarkStart w:name="z488" w:id="804"/>
    <w:p>
      <w:pPr>
        <w:spacing w:after="0"/>
        <w:ind w:left="0"/>
        <w:jc w:val="both"/>
      </w:pPr>
      <w:r>
        <w:rPr>
          <w:rFonts w:ascii="Times New Roman"/>
          <w:b w:val="false"/>
          <w:i w:val="false"/>
          <w:color w:val="000000"/>
          <w:sz w:val="28"/>
        </w:rPr>
        <w:t>
      По строке 610 "Получение займов" показывается суммы полученных займов государственным учреждением.</w:t>
      </w:r>
    </w:p>
    <w:bookmarkEnd w:id="804"/>
    <w:bookmarkStart w:name="z489" w:id="805"/>
    <w:p>
      <w:pPr>
        <w:spacing w:after="0"/>
        <w:ind w:left="0"/>
        <w:jc w:val="both"/>
      </w:pPr>
      <w:r>
        <w:rPr>
          <w:rFonts w:ascii="Times New Roman"/>
          <w:b w:val="false"/>
          <w:i w:val="false"/>
          <w:color w:val="000000"/>
          <w:sz w:val="28"/>
        </w:rPr>
        <w:t>
      По строке 620 "Прочие" показывается сумма денежных средств по прочим поступлениям, не указанным в других статьях отчета.</w:t>
      </w:r>
    </w:p>
    <w:bookmarkEnd w:id="805"/>
    <w:bookmarkStart w:name="z490" w:id="806"/>
    <w:p>
      <w:pPr>
        <w:spacing w:after="0"/>
        <w:ind w:left="0"/>
        <w:jc w:val="both"/>
      </w:pPr>
      <w:r>
        <w:rPr>
          <w:rFonts w:ascii="Times New Roman"/>
          <w:b w:val="false"/>
          <w:i w:val="false"/>
          <w:color w:val="000000"/>
          <w:sz w:val="28"/>
        </w:rPr>
        <w:t>
      99. Строка 800 "Выбытие денежных средств – всего" показывает сумму строк 710, 720.</w:t>
      </w:r>
    </w:p>
    <w:bookmarkEnd w:id="806"/>
    <w:bookmarkStart w:name="z491" w:id="807"/>
    <w:p>
      <w:pPr>
        <w:spacing w:after="0"/>
        <w:ind w:left="0"/>
        <w:jc w:val="both"/>
      </w:pPr>
      <w:r>
        <w:rPr>
          <w:rFonts w:ascii="Times New Roman"/>
          <w:b w:val="false"/>
          <w:i w:val="false"/>
          <w:color w:val="000000"/>
          <w:sz w:val="28"/>
        </w:rPr>
        <w:t>
      По строке 710 "Погашение займов" показываются денежные выплаты в погашение займов.</w:t>
      </w:r>
    </w:p>
    <w:bookmarkEnd w:id="807"/>
    <w:bookmarkStart w:name="z492" w:id="808"/>
    <w:p>
      <w:pPr>
        <w:spacing w:after="0"/>
        <w:ind w:left="0"/>
        <w:jc w:val="both"/>
      </w:pPr>
      <w:r>
        <w:rPr>
          <w:rFonts w:ascii="Times New Roman"/>
          <w:b w:val="false"/>
          <w:i w:val="false"/>
          <w:color w:val="000000"/>
          <w:sz w:val="28"/>
        </w:rPr>
        <w:t>
      По строке 720 "Прочие" показывается сумма по прочим выбывшим денежным средствам от финансовой деятельности.</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изменениями, внесенными приказами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93" w:id="809"/>
    <w:p>
      <w:pPr>
        <w:spacing w:after="0"/>
        <w:ind w:left="0"/>
        <w:jc w:val="both"/>
      </w:pPr>
      <w:r>
        <w:rPr>
          <w:rFonts w:ascii="Times New Roman"/>
          <w:b w:val="false"/>
          <w:i w:val="false"/>
          <w:color w:val="000000"/>
          <w:sz w:val="28"/>
        </w:rPr>
        <w:t>
      100. По строке 900 "Чистая сумма денежных средств от финансовой деятельности" показывается разница между денежными поступлениями и денежными выплатами (строка 700 минус строка 800). Положительная разница показывается как обычно, отрицательная - в скобках (при дальнейших расчетах вычитается).</w:t>
      </w:r>
    </w:p>
    <w:bookmarkEnd w:id="809"/>
    <w:bookmarkStart w:name="z494" w:id="810"/>
    <w:p>
      <w:pPr>
        <w:spacing w:after="0"/>
        <w:ind w:left="0"/>
        <w:jc w:val="both"/>
      </w:pPr>
      <w:r>
        <w:rPr>
          <w:rFonts w:ascii="Times New Roman"/>
          <w:b w:val="false"/>
          <w:i w:val="false"/>
          <w:color w:val="000000"/>
          <w:sz w:val="28"/>
        </w:rPr>
        <w:t>
      101. Строка 910 "Увеличение +/- уменьшение денежных средств" показывает сумму чистых движений денег от операционной, инвестиционной и финансовой деятельности (строка 300 +/- строка 600 +/- строка 900). В то же время эта сумма равна разнице строк 920, 930 с учетом сумм по строке 911.</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финансов РК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 w:id="811"/>
    <w:p>
      <w:pPr>
        <w:spacing w:after="0"/>
        <w:ind w:left="0"/>
        <w:jc w:val="both"/>
      </w:pPr>
      <w:r>
        <w:rPr>
          <w:rFonts w:ascii="Times New Roman"/>
          <w:b w:val="false"/>
          <w:i w:val="false"/>
          <w:color w:val="000000"/>
          <w:sz w:val="28"/>
        </w:rPr>
        <w:t>
       101-1. Строка 911 "Чистая курсовая разница" показывается чистая курсовая разница (плюс/минус положительная/отрицательная), возникающая из-за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приказом Министра финансов РК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95" w:id="812"/>
    <w:p>
      <w:pPr>
        <w:spacing w:after="0"/>
        <w:ind w:left="0"/>
        <w:jc w:val="both"/>
      </w:pPr>
      <w:r>
        <w:rPr>
          <w:rFonts w:ascii="Times New Roman"/>
          <w:b w:val="false"/>
          <w:i w:val="false"/>
          <w:color w:val="000000"/>
          <w:sz w:val="28"/>
        </w:rPr>
        <w:t>
      102. По строке 920 "Денежные средства на начало периода" показывается остаток денежных средств на начало отчетного периода.</w:t>
      </w:r>
    </w:p>
    <w:bookmarkEnd w:id="812"/>
    <w:bookmarkStart w:name="z496" w:id="813"/>
    <w:p>
      <w:pPr>
        <w:spacing w:after="0"/>
        <w:ind w:left="0"/>
        <w:jc w:val="both"/>
      </w:pPr>
      <w:r>
        <w:rPr>
          <w:rFonts w:ascii="Times New Roman"/>
          <w:b w:val="false"/>
          <w:i w:val="false"/>
          <w:color w:val="000000"/>
          <w:sz w:val="28"/>
        </w:rPr>
        <w:t>
      103. По строке 930 "Денежные средства на конец периода" показывается остаток денежных средств на конец отчетного периода.</w:t>
      </w:r>
    </w:p>
    <w:bookmarkEnd w:id="813"/>
    <w:bookmarkStart w:name="z223" w:id="814"/>
    <w:p>
      <w:pPr>
        <w:spacing w:after="0"/>
        <w:ind w:left="0"/>
        <w:jc w:val="both"/>
      </w:pPr>
      <w:r>
        <w:rPr>
          <w:rFonts w:ascii="Times New Roman"/>
          <w:b w:val="false"/>
          <w:i w:val="false"/>
          <w:color w:val="000000"/>
          <w:sz w:val="28"/>
        </w:rPr>
        <w:t>
      103-1. "Отчет об изменениях чистых активов/капитала" (форма 4) составляется в разрезе статей раздела "Чистые активы/капитал" бухгалтерского баланса за отчетный период, строки 070, 080, 090, 100, 101, 102, 103, 104, 105, 106, 107, 108, 110, 120 заполняются за аналогичный период прошлого года.</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103-1 в редакции приказа Министра финансов РК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224" w:id="815"/>
    <w:p>
      <w:pPr>
        <w:spacing w:after="0"/>
        <w:ind w:left="0"/>
        <w:jc w:val="both"/>
      </w:pPr>
      <w:r>
        <w:rPr>
          <w:rFonts w:ascii="Times New Roman"/>
          <w:b w:val="false"/>
          <w:i w:val="false"/>
          <w:color w:val="000000"/>
          <w:sz w:val="28"/>
        </w:rPr>
        <w:t>
      103-2. По строке 010 "Сальдо на начало отчетного периода" показываются остатки на начало отчетного периода по соответствующим статьям бухгалтерского баланса текущего периода.</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103-2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25" w:id="816"/>
    <w:p>
      <w:pPr>
        <w:spacing w:after="0"/>
        <w:ind w:left="0"/>
        <w:jc w:val="both"/>
      </w:pPr>
      <w:r>
        <w:rPr>
          <w:rFonts w:ascii="Times New Roman"/>
          <w:b w:val="false"/>
          <w:i w:val="false"/>
          <w:color w:val="000000"/>
          <w:sz w:val="28"/>
        </w:rPr>
        <w:t>
      103-3. По строке 020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отчетного периода.</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103-3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26" w:id="817"/>
    <w:p>
      <w:pPr>
        <w:spacing w:after="0"/>
        <w:ind w:left="0"/>
        <w:jc w:val="both"/>
      </w:pPr>
      <w:r>
        <w:rPr>
          <w:rFonts w:ascii="Times New Roman"/>
          <w:b w:val="false"/>
          <w:i w:val="false"/>
          <w:color w:val="000000"/>
          <w:sz w:val="28"/>
        </w:rPr>
        <w:t>
       103-4. По строке 030 "Пересчитанное сальдо" (строка 010 +/- строка 020) показывается скорректированное сальдо отчетного периода на изменения учетной политики и корректировку ошибок.</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103-4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27" w:id="818"/>
    <w:p>
      <w:pPr>
        <w:spacing w:after="0"/>
        <w:ind w:left="0"/>
        <w:jc w:val="both"/>
      </w:pPr>
      <w:r>
        <w:rPr>
          <w:rFonts w:ascii="Times New Roman"/>
          <w:b w:val="false"/>
          <w:i w:val="false"/>
          <w:color w:val="000000"/>
          <w:sz w:val="28"/>
        </w:rPr>
        <w:t>
       103-5. По строке 040 "Изменения в чистых активах/капитале за отчетный период" показывается сумма строк 041, 042, 043, 044, 045, 046, 047, 048.</w:t>
      </w:r>
    </w:p>
    <w:bookmarkEnd w:id="818"/>
    <w:p>
      <w:pPr>
        <w:spacing w:after="0"/>
        <w:ind w:left="0"/>
        <w:jc w:val="both"/>
      </w:pPr>
      <w:r>
        <w:rPr>
          <w:rFonts w:ascii="Times New Roman"/>
          <w:b w:val="false"/>
          <w:i w:val="false"/>
          <w:color w:val="000000"/>
          <w:sz w:val="28"/>
        </w:rPr>
        <w:t>
      По строке 041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отчетном периоде.</w:t>
      </w:r>
    </w:p>
    <w:p>
      <w:pPr>
        <w:spacing w:after="0"/>
        <w:ind w:left="0"/>
        <w:jc w:val="both"/>
      </w:pPr>
      <w:r>
        <w:rPr>
          <w:rFonts w:ascii="Times New Roman"/>
          <w:b w:val="false"/>
          <w:i w:val="false"/>
          <w:color w:val="000000"/>
          <w:sz w:val="28"/>
        </w:rPr>
        <w:t>
      По строке 042 "Уменьшение резервов на переоценку долгосрочных активов" показывается сумма уменьшения резервов на переоценку долгосрочных активов государственного учреждения в отчетном периоде, а также суммы списания дооценки долгосрочных активов на финансовый результат прошлых лет.</w:t>
      </w:r>
    </w:p>
    <w:p>
      <w:pPr>
        <w:spacing w:after="0"/>
        <w:ind w:left="0"/>
        <w:jc w:val="both"/>
      </w:pPr>
      <w:r>
        <w:rPr>
          <w:rFonts w:ascii="Times New Roman"/>
          <w:b w:val="false"/>
          <w:i w:val="false"/>
          <w:color w:val="000000"/>
          <w:sz w:val="28"/>
        </w:rPr>
        <w:t>
      По строке 043 "Увеличение резервов на переоценку финансовых инвестиций, имеющихся в наличии для продажи" показывается сумма увеличения резервов на переоценку инвестиций, имеющихся в наличии для продажи, в отчетном периоде.</w:t>
      </w:r>
    </w:p>
    <w:p>
      <w:pPr>
        <w:spacing w:after="0"/>
        <w:ind w:left="0"/>
        <w:jc w:val="both"/>
      </w:pPr>
      <w:r>
        <w:rPr>
          <w:rFonts w:ascii="Times New Roman"/>
          <w:b w:val="false"/>
          <w:i w:val="false"/>
          <w:color w:val="000000"/>
          <w:sz w:val="28"/>
        </w:rPr>
        <w:t>
      По строке 044 Уменьшение резервов на переоценку финансовых инвестиций, имеющихся в наличии для продажи" показывается сумма уменьшения резервов на переоценку инвестиций, имеющихся в наличии для продажи, в отчетном периоде.</w:t>
      </w:r>
    </w:p>
    <w:p>
      <w:pPr>
        <w:spacing w:after="0"/>
        <w:ind w:left="0"/>
        <w:jc w:val="both"/>
      </w:pPr>
      <w:r>
        <w:rPr>
          <w:rFonts w:ascii="Times New Roman"/>
          <w:b w:val="false"/>
          <w:i w:val="false"/>
          <w:color w:val="000000"/>
          <w:sz w:val="28"/>
        </w:rPr>
        <w:t>
      По строке 045 "Прочие резервы" показывается сумма прочих резервов в отчетном периоде.</w:t>
      </w:r>
    </w:p>
    <w:p>
      <w:pPr>
        <w:spacing w:after="0"/>
        <w:ind w:left="0"/>
        <w:jc w:val="both"/>
      </w:pPr>
      <w:r>
        <w:rPr>
          <w:rFonts w:ascii="Times New Roman"/>
          <w:b w:val="false"/>
          <w:i w:val="false"/>
          <w:color w:val="000000"/>
          <w:sz w:val="28"/>
        </w:rPr>
        <w:t>
      По строке 046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государственного учреждения в отчетном периоде.</w:t>
      </w:r>
    </w:p>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за счет внешних займов и связанных грантов.</w:t>
      </w:r>
    </w:p>
    <w:p>
      <w:pPr>
        <w:spacing w:after="0"/>
        <w:ind w:left="0"/>
        <w:jc w:val="both"/>
      </w:pPr>
      <w:r>
        <w:rPr>
          <w:rFonts w:ascii="Times New Roman"/>
          <w:b w:val="false"/>
          <w:i w:val="false"/>
          <w:color w:val="000000"/>
          <w:sz w:val="28"/>
        </w:rPr>
        <w:t>
      По строке 048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конце отчетного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103-5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 с изменениями, внесенными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28" w:id="819"/>
    <w:p>
      <w:pPr>
        <w:spacing w:after="0"/>
        <w:ind w:left="0"/>
        <w:jc w:val="both"/>
      </w:pPr>
      <w:r>
        <w:rPr>
          <w:rFonts w:ascii="Times New Roman"/>
          <w:b w:val="false"/>
          <w:i w:val="false"/>
          <w:color w:val="000000"/>
          <w:sz w:val="28"/>
        </w:rPr>
        <w:t>
       103-6. По строке 050 "Финансовый результат за отчетный период" показывается сумма финансового результата за отчетный период, выявленного в Отчете о результатах финансовой деятельности (форма 2).</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103-6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35" w:id="820"/>
    <w:p>
      <w:pPr>
        <w:spacing w:after="0"/>
        <w:ind w:left="0"/>
        <w:jc w:val="both"/>
      </w:pPr>
      <w:r>
        <w:rPr>
          <w:rFonts w:ascii="Times New Roman"/>
          <w:b w:val="false"/>
          <w:i w:val="false"/>
          <w:color w:val="000000"/>
          <w:sz w:val="28"/>
        </w:rPr>
        <w:t>
       103-7. По строке 060 "Сальдо на конец отчетного периода" показывается сумма остатков чистых активов/капитала (строка 030 +/- строка 040 +/- строка 050).</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103-7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36" w:id="821"/>
    <w:p>
      <w:pPr>
        <w:spacing w:after="0"/>
        <w:ind w:left="0"/>
        <w:jc w:val="both"/>
      </w:pPr>
      <w:r>
        <w:rPr>
          <w:rFonts w:ascii="Times New Roman"/>
          <w:b w:val="false"/>
          <w:i w:val="false"/>
          <w:color w:val="000000"/>
          <w:sz w:val="28"/>
        </w:rPr>
        <w:t>
       103-8. По строке 070 "Сальдо на начало прошлого периода" показываются остатки на начало отчетного периода по соответствующим статьям бухгалтерского баланса прошлого периода.</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103-8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37" w:id="822"/>
    <w:p>
      <w:pPr>
        <w:spacing w:after="0"/>
        <w:ind w:left="0"/>
        <w:jc w:val="both"/>
      </w:pPr>
      <w:r>
        <w:rPr>
          <w:rFonts w:ascii="Times New Roman"/>
          <w:b w:val="false"/>
          <w:i w:val="false"/>
          <w:color w:val="000000"/>
          <w:sz w:val="28"/>
        </w:rPr>
        <w:t>
       103-9. По строке 080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прошлого периода.</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103-9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38" w:id="823"/>
    <w:p>
      <w:pPr>
        <w:spacing w:after="0"/>
        <w:ind w:left="0"/>
        <w:jc w:val="both"/>
      </w:pPr>
      <w:r>
        <w:rPr>
          <w:rFonts w:ascii="Times New Roman"/>
          <w:b w:val="false"/>
          <w:i w:val="false"/>
          <w:color w:val="000000"/>
          <w:sz w:val="28"/>
        </w:rPr>
        <w:t>
       103-10. По строке 090 "Пересчитанное сальдо" (строка 070 +/- строка 080) показывается скорректированное сальдо прошлого периода на изменения учетной политики и корректировку ошибок.</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103-10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39" w:id="824"/>
    <w:p>
      <w:pPr>
        <w:spacing w:after="0"/>
        <w:ind w:left="0"/>
        <w:jc w:val="both"/>
      </w:pPr>
      <w:r>
        <w:rPr>
          <w:rFonts w:ascii="Times New Roman"/>
          <w:b w:val="false"/>
          <w:i w:val="false"/>
          <w:color w:val="000000"/>
          <w:sz w:val="28"/>
        </w:rPr>
        <w:t>
       103-11. По строке 100 "Изменения в чистых активах/капитале за прошлый период" показывается сумма строк 101, 102, 103, 104, 105, 106, 107, 108.</w:t>
      </w:r>
    </w:p>
    <w:bookmarkEnd w:id="824"/>
    <w:p>
      <w:pPr>
        <w:spacing w:after="0"/>
        <w:ind w:left="0"/>
        <w:jc w:val="both"/>
      </w:pPr>
      <w:r>
        <w:rPr>
          <w:rFonts w:ascii="Times New Roman"/>
          <w:b w:val="false"/>
          <w:i w:val="false"/>
          <w:color w:val="000000"/>
          <w:sz w:val="28"/>
        </w:rPr>
        <w:t>
      По строке 101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прошлом периоде.</w:t>
      </w:r>
    </w:p>
    <w:p>
      <w:pPr>
        <w:spacing w:after="0"/>
        <w:ind w:left="0"/>
        <w:jc w:val="both"/>
      </w:pPr>
      <w:r>
        <w:rPr>
          <w:rFonts w:ascii="Times New Roman"/>
          <w:b w:val="false"/>
          <w:i w:val="false"/>
          <w:color w:val="000000"/>
          <w:sz w:val="28"/>
        </w:rPr>
        <w:t>
      По строке 102 "Уменьшение резервов на переоценку долгосрочных активов" показывается сумма увеличения/уменьшения резервов на переоценку долгосрочных активов государственного учреждения в прошлом периоде, а также суммы списания дооценки долгосрочных активов на финансовый результат прошлых лет.</w:t>
      </w:r>
    </w:p>
    <w:p>
      <w:pPr>
        <w:spacing w:after="0"/>
        <w:ind w:left="0"/>
        <w:jc w:val="both"/>
      </w:pPr>
      <w:r>
        <w:rPr>
          <w:rFonts w:ascii="Times New Roman"/>
          <w:b w:val="false"/>
          <w:i w:val="false"/>
          <w:color w:val="000000"/>
          <w:sz w:val="28"/>
        </w:rPr>
        <w:t>
      По строке 103 "Увеличение резервов на переоценку финансовых инвестиций, удерживаемых для продажи" показывается сумма увеличения резервов на переоценку инвестиций, имеющихся в наличии для продажи в прошлом периоде.</w:t>
      </w:r>
    </w:p>
    <w:p>
      <w:pPr>
        <w:spacing w:after="0"/>
        <w:ind w:left="0"/>
        <w:jc w:val="both"/>
      </w:pPr>
      <w:r>
        <w:rPr>
          <w:rFonts w:ascii="Times New Roman"/>
          <w:b w:val="false"/>
          <w:i w:val="false"/>
          <w:color w:val="000000"/>
          <w:sz w:val="28"/>
        </w:rPr>
        <w:t>
      По строке 104 "Уменьшение резервов на переоценку финансовых инвестиций, удерживаемых для продажи" показывается сумма уменьшения резервов на переоценку инвестиций, имеющихся в наличии для продажи в прошлом периоде.</w:t>
      </w:r>
    </w:p>
    <w:p>
      <w:pPr>
        <w:spacing w:after="0"/>
        <w:ind w:left="0"/>
        <w:jc w:val="both"/>
      </w:pPr>
      <w:r>
        <w:rPr>
          <w:rFonts w:ascii="Times New Roman"/>
          <w:b w:val="false"/>
          <w:i w:val="false"/>
          <w:color w:val="000000"/>
          <w:sz w:val="28"/>
        </w:rPr>
        <w:t>
      По строке 105 "Прочие резервы" показывается сумма прочих резервов в прошлом периоде.</w:t>
      </w:r>
    </w:p>
    <w:p>
      <w:pPr>
        <w:spacing w:after="0"/>
        <w:ind w:left="0"/>
        <w:jc w:val="both"/>
      </w:pPr>
      <w:r>
        <w:rPr>
          <w:rFonts w:ascii="Times New Roman"/>
          <w:b w:val="false"/>
          <w:i w:val="false"/>
          <w:color w:val="000000"/>
          <w:sz w:val="28"/>
        </w:rPr>
        <w:t>
      По строке 106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администратора бюджетных программ в прошлом периоде.</w:t>
      </w:r>
    </w:p>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финансирования на капитальные вложения за счет внешних займов и связанных грантов в прошлом периоде.</w:t>
      </w:r>
    </w:p>
    <w:p>
      <w:pPr>
        <w:spacing w:after="0"/>
        <w:ind w:left="0"/>
        <w:jc w:val="both"/>
      </w:pPr>
      <w:r>
        <w:rPr>
          <w:rFonts w:ascii="Times New Roman"/>
          <w:b w:val="false"/>
          <w:i w:val="false"/>
          <w:color w:val="000000"/>
          <w:sz w:val="28"/>
        </w:rPr>
        <w:t>
      По строке 108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прошлом периоде.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103-11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 с изменениями, внесенными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40" w:id="825"/>
    <w:p>
      <w:pPr>
        <w:spacing w:after="0"/>
        <w:ind w:left="0"/>
        <w:jc w:val="both"/>
      </w:pPr>
      <w:r>
        <w:rPr>
          <w:rFonts w:ascii="Times New Roman"/>
          <w:b w:val="false"/>
          <w:i w:val="false"/>
          <w:color w:val="000000"/>
          <w:sz w:val="28"/>
        </w:rPr>
        <w:t>
       103-12. По строке 110 "Финансовый результат за прошлый период" показывается сумма финансового результата из Отчета о результатах финансовой деятельности (форма 2) за прошлый период.</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103-12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46" w:id="826"/>
    <w:p>
      <w:pPr>
        <w:spacing w:after="0"/>
        <w:ind w:left="0"/>
        <w:jc w:val="both"/>
      </w:pPr>
      <w:r>
        <w:rPr>
          <w:rFonts w:ascii="Times New Roman"/>
          <w:b w:val="false"/>
          <w:i w:val="false"/>
          <w:color w:val="000000"/>
          <w:sz w:val="28"/>
        </w:rPr>
        <w:t>
       103-13. По строке 120 "Сальдо на конец прошлого периода" показывается сумма остатка чистых активов/капитала (строка 090 +/- строка 100 +/- строка 110).</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103-13 приказом Министра финансов РК от 12.09.2012 </w:t>
      </w:r>
      <w:r>
        <w:rPr>
          <w:rFonts w:ascii="Times New Roman"/>
          <w:b w:val="false"/>
          <w:i w:val="false"/>
          <w:color w:val="00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97" w:id="827"/>
    <w:p>
      <w:pPr>
        <w:spacing w:after="0"/>
        <w:ind w:left="0"/>
        <w:jc w:val="both"/>
      </w:pPr>
      <w:r>
        <w:rPr>
          <w:rFonts w:ascii="Times New Roman"/>
          <w:b w:val="false"/>
          <w:i w:val="false"/>
          <w:color w:val="000000"/>
          <w:sz w:val="28"/>
        </w:rPr>
        <w:t>
       104. "Пояснительная записка к финансовой отчетности" (форма 5) состоит из общих сведений и раскрытий к финансовой отчетности.</w:t>
      </w:r>
    </w:p>
    <w:bookmarkEnd w:id="827"/>
    <w:bookmarkStart w:name="z498" w:id="828"/>
    <w:p>
      <w:pPr>
        <w:spacing w:after="0"/>
        <w:ind w:left="0"/>
        <w:jc w:val="both"/>
      </w:pPr>
      <w:r>
        <w:rPr>
          <w:rFonts w:ascii="Times New Roman"/>
          <w:b w:val="false"/>
          <w:i w:val="false"/>
          <w:color w:val="000000"/>
          <w:sz w:val="28"/>
        </w:rPr>
        <w:t>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 информация о месте нахождения; наименование нормативных правовых актов, регламентирующих деятельность государственного учреждения; наименование администратора бюджетных программ; сведения об основных направлениях деятельности и иная информация о деятельности государственного учреждения.</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01" w:id="829"/>
    <w:p>
      <w:pPr>
        <w:spacing w:after="0"/>
        <w:ind w:left="0"/>
        <w:jc w:val="both"/>
      </w:pPr>
      <w:r>
        <w:rPr>
          <w:rFonts w:ascii="Times New Roman"/>
          <w:b w:val="false"/>
          <w:i w:val="false"/>
          <w:color w:val="000000"/>
          <w:sz w:val="28"/>
        </w:rPr>
        <w:t>
      105. В раскрытиях к финансовой отчетности представляется следующая информация.</w:t>
      </w:r>
    </w:p>
    <w:bookmarkEnd w:id="829"/>
    <w:p>
      <w:pPr>
        <w:spacing w:after="0"/>
        <w:ind w:left="0"/>
        <w:jc w:val="both"/>
      </w:pPr>
      <w:r>
        <w:rPr>
          <w:rFonts w:ascii="Times New Roman"/>
          <w:b w:val="false"/>
          <w:i w:val="false"/>
          <w:color w:val="000000"/>
          <w:sz w:val="28"/>
        </w:rPr>
        <w:t>
      По статье "Денежные средства и их эквиваленты" (строка 010 формы 1 "Бухгалтерский баланс"):</w:t>
      </w:r>
    </w:p>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5 "Пояснительная записка к финансовой отчетности".</w:t>
      </w:r>
    </w:p>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формы 1 "Бухгалтерский баланс"):</w:t>
      </w:r>
    </w:p>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5 "Пояснительная записка к финансовой отчетности";</w:t>
      </w:r>
    </w:p>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p>
      <w:pPr>
        <w:spacing w:after="0"/>
        <w:ind w:left="0"/>
        <w:jc w:val="both"/>
      </w:pPr>
      <w:r>
        <w:rPr>
          <w:rFonts w:ascii="Times New Roman"/>
          <w:b w:val="false"/>
          <w:i w:val="false"/>
          <w:color w:val="000000"/>
          <w:sz w:val="28"/>
        </w:rPr>
        <w:t>
      информация по займам предоставленным;</w:t>
      </w:r>
    </w:p>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в бюджет.</w:t>
      </w:r>
    </w:p>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111, 112 и 113 формы 1 "Бухгалтерский баланс"):</w:t>
      </w:r>
    </w:p>
    <w:p>
      <w:pPr>
        <w:spacing w:after="0"/>
        <w:ind w:left="0"/>
        <w:jc w:val="both"/>
      </w:pPr>
      <w:r>
        <w:rPr>
          <w:rFonts w:ascii="Times New Roman"/>
          <w:b w:val="false"/>
          <w:i w:val="false"/>
          <w:color w:val="000000"/>
          <w:sz w:val="28"/>
        </w:rPr>
        <w:t>
      представить сверку краткосрочной дебиторской задолженности на начало и конец отчетного периода, отражающую изменения согласно таблице 3 формы 5 "Пояснительная записка";</w:t>
      </w:r>
    </w:p>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p>
      <w:pPr>
        <w:spacing w:after="0"/>
        <w:ind w:left="0"/>
        <w:jc w:val="both"/>
      </w:pPr>
      <w:r>
        <w:rPr>
          <w:rFonts w:ascii="Times New Roman"/>
          <w:b w:val="false"/>
          <w:i w:val="false"/>
          <w:color w:val="000000"/>
          <w:sz w:val="28"/>
        </w:rPr>
        <w:t>
      при необходимости представляется дополнительная информация.</w:t>
      </w:r>
    </w:p>
    <w:p>
      <w:pPr>
        <w:spacing w:after="0"/>
        <w:ind w:left="0"/>
        <w:jc w:val="both"/>
      </w:pPr>
      <w:r>
        <w:rPr>
          <w:rFonts w:ascii="Times New Roman"/>
          <w:b w:val="false"/>
          <w:i w:val="false"/>
          <w:color w:val="000000"/>
          <w:sz w:val="28"/>
        </w:rPr>
        <w:t>
      По статье "Запасы" (строка 020 формы 1 "Бухгалтерский баланс"):</w:t>
      </w:r>
    </w:p>
    <w:p>
      <w:pPr>
        <w:spacing w:after="0"/>
        <w:ind w:left="0"/>
        <w:jc w:val="both"/>
      </w:pPr>
      <w:r>
        <w:rPr>
          <w:rFonts w:ascii="Times New Roman"/>
          <w:b w:val="false"/>
          <w:i w:val="false"/>
          <w:color w:val="000000"/>
          <w:sz w:val="28"/>
        </w:rPr>
        <w:t>
      представить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5 "Пояснительная записка к финансовой отчетности";</w:t>
      </w:r>
    </w:p>
    <w:p>
      <w:pPr>
        <w:spacing w:after="0"/>
        <w:ind w:left="0"/>
        <w:jc w:val="both"/>
      </w:pPr>
      <w:r>
        <w:rPr>
          <w:rFonts w:ascii="Times New Roman"/>
          <w:b w:val="false"/>
          <w:i w:val="false"/>
          <w:color w:val="000000"/>
          <w:sz w:val="28"/>
        </w:rPr>
        <w:t>
      методы оценки запасов;</w:t>
      </w:r>
    </w:p>
    <w:p>
      <w:pPr>
        <w:spacing w:after="0"/>
        <w:ind w:left="0"/>
        <w:jc w:val="both"/>
      </w:pPr>
      <w:r>
        <w:rPr>
          <w:rFonts w:ascii="Times New Roman"/>
          <w:b w:val="false"/>
          <w:i w:val="false"/>
          <w:color w:val="000000"/>
          <w:sz w:val="28"/>
        </w:rPr>
        <w:t>
      расчеты по созданному резерву на обесценение запасов;</w:t>
      </w:r>
    </w:p>
    <w:p>
      <w:pPr>
        <w:spacing w:after="0"/>
        <w:ind w:left="0"/>
        <w:jc w:val="both"/>
      </w:pPr>
      <w:r>
        <w:rPr>
          <w:rFonts w:ascii="Times New Roman"/>
          <w:b w:val="false"/>
          <w:i w:val="false"/>
          <w:color w:val="000000"/>
          <w:sz w:val="28"/>
        </w:rPr>
        <w:t>
      причины создания резерва на обесценение запасов;</w:t>
      </w:r>
    </w:p>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p>
      <w:pPr>
        <w:spacing w:after="0"/>
        <w:ind w:left="0"/>
        <w:jc w:val="both"/>
      </w:pPr>
      <w:r>
        <w:rPr>
          <w:rFonts w:ascii="Times New Roman"/>
          <w:b w:val="false"/>
          <w:i w:val="false"/>
          <w:color w:val="000000"/>
          <w:sz w:val="28"/>
        </w:rPr>
        <w:t>
      По статье "Прочие краткосрочные активы" (строка 022 формы 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p>
      <w:pPr>
        <w:spacing w:after="0"/>
        <w:ind w:left="0"/>
        <w:jc w:val="both"/>
      </w:pPr>
      <w:r>
        <w:rPr>
          <w:rFonts w:ascii="Times New Roman"/>
          <w:b w:val="false"/>
          <w:i w:val="false"/>
          <w:color w:val="000000"/>
          <w:sz w:val="28"/>
        </w:rPr>
        <w:t>
      По статье "Долгосрочные активы" (строки 114, 116, 118 формы 1 "Бухгалтерский баланс"):</w:t>
      </w:r>
    </w:p>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5 "Пояснительная записка к финансовой отчетности";</w:t>
      </w:r>
    </w:p>
    <w:p>
      <w:pPr>
        <w:spacing w:after="0"/>
        <w:ind w:left="0"/>
        <w:jc w:val="both"/>
      </w:pPr>
      <w:r>
        <w:rPr>
          <w:rFonts w:ascii="Times New Roman"/>
          <w:b w:val="false"/>
          <w:i w:val="false"/>
          <w:color w:val="000000"/>
          <w:sz w:val="28"/>
        </w:rPr>
        <w:t>
      методы оценки долгосрочных активов;</w:t>
      </w:r>
    </w:p>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p>
      <w:pPr>
        <w:spacing w:after="0"/>
        <w:ind w:left="0"/>
        <w:jc w:val="both"/>
      </w:pPr>
      <w:r>
        <w:rPr>
          <w:rFonts w:ascii="Times New Roman"/>
          <w:b w:val="false"/>
          <w:i w:val="false"/>
          <w:color w:val="000000"/>
          <w:sz w:val="28"/>
        </w:rPr>
        <w:t>
      информация о временно простаивающих долгосрочных активах;</w:t>
      </w:r>
    </w:p>
    <w:p>
      <w:pPr>
        <w:spacing w:after="0"/>
        <w:ind w:left="0"/>
        <w:jc w:val="both"/>
      </w:pPr>
      <w:r>
        <w:rPr>
          <w:rFonts w:ascii="Times New Roman"/>
          <w:b w:val="false"/>
          <w:i w:val="false"/>
          <w:color w:val="000000"/>
          <w:sz w:val="28"/>
        </w:rPr>
        <w:t>
      информация о полностью амортизированных, но находящихся в эксплуатации долгосрочных активах;</w:t>
      </w:r>
    </w:p>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p>
      <w:pPr>
        <w:spacing w:after="0"/>
        <w:ind w:left="0"/>
        <w:jc w:val="both"/>
      </w:pPr>
      <w:r>
        <w:rPr>
          <w:rFonts w:ascii="Times New Roman"/>
          <w:b w:val="false"/>
          <w:i w:val="false"/>
          <w:color w:val="000000"/>
          <w:sz w:val="28"/>
        </w:rPr>
        <w:t>
      о дате проведения переоценки;</w:t>
      </w:r>
    </w:p>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1 "Бухгалтерский баланс") представляется информация по затратам объектов незавершенного строительства и капитальных вложений.</w:t>
      </w:r>
    </w:p>
    <w:p>
      <w:pPr>
        <w:spacing w:after="0"/>
        <w:ind w:left="0"/>
        <w:jc w:val="both"/>
      </w:pPr>
      <w:r>
        <w:rPr>
          <w:rFonts w:ascii="Times New Roman"/>
          <w:b w:val="false"/>
          <w:i w:val="false"/>
          <w:color w:val="000000"/>
          <w:sz w:val="28"/>
        </w:rPr>
        <w:t>
      По статье "Биологические активы" (строка 117 формы 1 "Бухгалтерский баланс"):</w:t>
      </w:r>
    </w:p>
    <w:p>
      <w:pPr>
        <w:spacing w:after="0"/>
        <w:ind w:left="0"/>
        <w:jc w:val="both"/>
      </w:pPr>
      <w:r>
        <w:rPr>
          <w:rFonts w:ascii="Times New Roman"/>
          <w:b w:val="false"/>
          <w:i w:val="false"/>
          <w:color w:val="000000"/>
          <w:sz w:val="28"/>
        </w:rPr>
        <w:t>
      дать описание каждой группы биологических активов;</w:t>
      </w:r>
    </w:p>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5 "Пояснительная записка к финансовой отчетности".</w:t>
      </w:r>
    </w:p>
    <w:p>
      <w:pPr>
        <w:spacing w:after="0"/>
        <w:ind w:left="0"/>
        <w:jc w:val="both"/>
      </w:pPr>
      <w:r>
        <w:rPr>
          <w:rFonts w:ascii="Times New Roman"/>
          <w:b w:val="false"/>
          <w:i w:val="false"/>
          <w:color w:val="000000"/>
          <w:sz w:val="28"/>
        </w:rPr>
        <w:t>
      По статье "Прочие долгосрочные активы" (строка 120 формы 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1 "Бухгалтерский баланс"):</w:t>
      </w:r>
    </w:p>
    <w:p>
      <w:pPr>
        <w:spacing w:after="0"/>
        <w:ind w:left="0"/>
        <w:jc w:val="both"/>
      </w:pPr>
      <w:r>
        <w:rPr>
          <w:rFonts w:ascii="Times New Roman"/>
          <w:b w:val="false"/>
          <w:i w:val="false"/>
          <w:color w:val="000000"/>
          <w:sz w:val="28"/>
        </w:rPr>
        <w:t>
      виды, условия и суммы заимствования;</w:t>
      </w:r>
    </w:p>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5 "Пояснительная записка к финансовой отчетности".</w:t>
      </w:r>
    </w:p>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311, 312, 313, 315 формы 1 "Бухгалтерский баланс"):</w:t>
      </w:r>
    </w:p>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p>
      <w:pPr>
        <w:spacing w:after="0"/>
        <w:ind w:left="0"/>
        <w:jc w:val="both"/>
      </w:pPr>
      <w:r>
        <w:rPr>
          <w:rFonts w:ascii="Times New Roman"/>
          <w:b w:val="false"/>
          <w:i w:val="false"/>
          <w:color w:val="000000"/>
          <w:sz w:val="28"/>
        </w:rPr>
        <w:t>
      суммы и причины списания кредиторской задолженности;</w:t>
      </w:r>
    </w:p>
    <w:p>
      <w:pPr>
        <w:spacing w:after="0"/>
        <w:ind w:left="0"/>
        <w:jc w:val="both"/>
      </w:pPr>
      <w:r>
        <w:rPr>
          <w:rFonts w:ascii="Times New Roman"/>
          <w:b w:val="false"/>
          <w:i w:val="false"/>
          <w:color w:val="000000"/>
          <w:sz w:val="28"/>
        </w:rPr>
        <w:t>
      информация о кредиторской задолженности по аренде активов.</w:t>
      </w:r>
    </w:p>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1 "Бухгалтерский баланс"):</w:t>
      </w:r>
    </w:p>
    <w:p>
      <w:pPr>
        <w:spacing w:after="0"/>
        <w:ind w:left="0"/>
        <w:jc w:val="both"/>
      </w:pPr>
      <w:r>
        <w:rPr>
          <w:rFonts w:ascii="Times New Roman"/>
          <w:b w:val="false"/>
          <w:i w:val="false"/>
          <w:color w:val="000000"/>
          <w:sz w:val="28"/>
        </w:rPr>
        <w:t>
      информация по созданным оценочным обязательствам;</w:t>
      </w:r>
    </w:p>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p>
      <w:pPr>
        <w:spacing w:after="0"/>
        <w:ind w:left="0"/>
        <w:jc w:val="both"/>
      </w:pPr>
      <w:r>
        <w:rPr>
          <w:rFonts w:ascii="Times New Roman"/>
          <w:b w:val="false"/>
          <w:i w:val="false"/>
          <w:color w:val="000000"/>
          <w:sz w:val="28"/>
        </w:rPr>
        <w:t>
      По статье "Прочие долгосрочные обязательства" (строка 315 формы 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p>
      <w:pPr>
        <w:spacing w:after="0"/>
        <w:ind w:left="0"/>
        <w:jc w:val="both"/>
      </w:pPr>
      <w:r>
        <w:rPr>
          <w:rFonts w:ascii="Times New Roman"/>
          <w:b w:val="false"/>
          <w:i w:val="false"/>
          <w:color w:val="000000"/>
          <w:sz w:val="28"/>
        </w:rPr>
        <w:t>
      По статье "Прочие краткосрочные обязательства" (строка 223 формы 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p>
      <w:pPr>
        <w:spacing w:after="0"/>
        <w:ind w:left="0"/>
        <w:jc w:val="both"/>
      </w:pPr>
      <w:r>
        <w:rPr>
          <w:rFonts w:ascii="Times New Roman"/>
          <w:b w:val="false"/>
          <w:i w:val="false"/>
          <w:color w:val="000000"/>
          <w:sz w:val="28"/>
        </w:rPr>
        <w:t>
      По статье "Резервы" (строка 411 формы 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p>
      <w:pPr>
        <w:spacing w:after="0"/>
        <w:ind w:left="0"/>
        <w:jc w:val="both"/>
      </w:pPr>
      <w:r>
        <w:rPr>
          <w:rFonts w:ascii="Times New Roman"/>
          <w:b w:val="false"/>
          <w:i w:val="false"/>
          <w:color w:val="000000"/>
          <w:sz w:val="28"/>
        </w:rPr>
        <w:t>
      По статьям "Доходы" и "Расходы" (строки 100 и 200 формы 2 "Отчет о результатах финансовой деятельности") представляется информация по доходам и расходам за отчетный период:</w:t>
      </w:r>
    </w:p>
    <w:p>
      <w:pPr>
        <w:spacing w:after="0"/>
        <w:ind w:left="0"/>
        <w:jc w:val="both"/>
      </w:pPr>
      <w:r>
        <w:rPr>
          <w:rFonts w:ascii="Times New Roman"/>
          <w:b w:val="false"/>
          <w:i w:val="false"/>
          <w:color w:val="000000"/>
          <w:sz w:val="28"/>
        </w:rPr>
        <w:t>
      по каждой категории доходов;</w:t>
      </w:r>
    </w:p>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p>
      <w:pPr>
        <w:spacing w:after="0"/>
        <w:ind w:left="0"/>
        <w:jc w:val="both"/>
      </w:pPr>
      <w:r>
        <w:rPr>
          <w:rFonts w:ascii="Times New Roman"/>
          <w:b w:val="false"/>
          <w:i w:val="false"/>
          <w:color w:val="000000"/>
          <w:sz w:val="28"/>
        </w:rPr>
        <w:t>
      По статьям "Прочие доходы":</w:t>
      </w:r>
    </w:p>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p>
      <w:pPr>
        <w:spacing w:after="0"/>
        <w:ind w:left="0"/>
        <w:jc w:val="both"/>
      </w:pPr>
      <w:r>
        <w:rPr>
          <w:rFonts w:ascii="Times New Roman"/>
          <w:b w:val="false"/>
          <w:i w:val="false"/>
          <w:color w:val="000000"/>
          <w:sz w:val="28"/>
        </w:rPr>
        <w:t>
      о безвозмездно принятых долгосрочных активах;</w:t>
      </w:r>
    </w:p>
    <w:p>
      <w:pPr>
        <w:spacing w:after="0"/>
        <w:ind w:left="0"/>
        <w:jc w:val="both"/>
      </w:pPr>
      <w:r>
        <w:rPr>
          <w:rFonts w:ascii="Times New Roman"/>
          <w:b w:val="false"/>
          <w:i w:val="false"/>
          <w:color w:val="000000"/>
          <w:sz w:val="28"/>
        </w:rPr>
        <w:t>
      прочим доходам согласно таблице 12 формы 5 "Пояснительная записка к финансовой отчетности".</w:t>
      </w:r>
    </w:p>
    <w:p>
      <w:pPr>
        <w:spacing w:after="0"/>
        <w:ind w:left="0"/>
        <w:jc w:val="both"/>
      </w:pPr>
      <w:r>
        <w:rPr>
          <w:rFonts w:ascii="Times New Roman"/>
          <w:b w:val="false"/>
          <w:i w:val="false"/>
          <w:color w:val="000000"/>
          <w:sz w:val="28"/>
        </w:rPr>
        <w:t>
      По статьям "Прочие расходы":</w:t>
      </w:r>
    </w:p>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p>
      <w:pPr>
        <w:spacing w:after="0"/>
        <w:ind w:left="0"/>
        <w:jc w:val="both"/>
      </w:pPr>
      <w:r>
        <w:rPr>
          <w:rFonts w:ascii="Times New Roman"/>
          <w:b w:val="false"/>
          <w:i w:val="false"/>
          <w:color w:val="000000"/>
          <w:sz w:val="28"/>
        </w:rPr>
        <w:t>
      по резервам по сомнительной дебиторской задолженности;</w:t>
      </w:r>
    </w:p>
    <w:p>
      <w:pPr>
        <w:spacing w:after="0"/>
        <w:ind w:left="0"/>
        <w:jc w:val="both"/>
      </w:pPr>
      <w:r>
        <w:rPr>
          <w:rFonts w:ascii="Times New Roman"/>
          <w:b w:val="false"/>
          <w:i w:val="false"/>
          <w:color w:val="000000"/>
          <w:sz w:val="28"/>
        </w:rPr>
        <w:t>
      о безвозмездно переданных долгосрочных активах/запасах;</w:t>
      </w:r>
    </w:p>
    <w:p>
      <w:pPr>
        <w:spacing w:after="0"/>
        <w:ind w:left="0"/>
        <w:jc w:val="both"/>
      </w:pPr>
      <w:r>
        <w:rPr>
          <w:rFonts w:ascii="Times New Roman"/>
          <w:b w:val="false"/>
          <w:i w:val="false"/>
          <w:color w:val="000000"/>
          <w:sz w:val="28"/>
        </w:rPr>
        <w:t>
      прочим расходам согласно таблице 13 формы 5 "Пояснительная записка к финансовой отчетности".</w:t>
      </w:r>
    </w:p>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p>
      <w:pPr>
        <w:spacing w:after="0"/>
        <w:ind w:left="0"/>
        <w:jc w:val="both"/>
      </w:pPr>
      <w:r>
        <w:rPr>
          <w:rFonts w:ascii="Times New Roman"/>
          <w:b w:val="false"/>
          <w:i w:val="false"/>
          <w:color w:val="000000"/>
          <w:sz w:val="28"/>
        </w:rPr>
        <w:t>
      о безвозмездно переданных долгосрочных активах/запасах согласно таблице 14 формы 5 "Пояснительная записка к финансовой отчетности".</w:t>
      </w:r>
    </w:p>
    <w:p>
      <w:pPr>
        <w:spacing w:after="0"/>
        <w:ind w:left="0"/>
        <w:jc w:val="both"/>
      </w:pPr>
      <w:r>
        <w:rPr>
          <w:rFonts w:ascii="Times New Roman"/>
          <w:b w:val="false"/>
          <w:i w:val="false"/>
          <w:color w:val="000000"/>
          <w:sz w:val="28"/>
        </w:rPr>
        <w:t>
      По статье "Информация по концессионным активам":</w:t>
      </w:r>
    </w:p>
    <w:p>
      <w:pPr>
        <w:spacing w:after="0"/>
        <w:ind w:left="0"/>
        <w:jc w:val="both"/>
      </w:pPr>
      <w:r>
        <w:rPr>
          <w:rFonts w:ascii="Times New Roman"/>
          <w:b w:val="false"/>
          <w:i w:val="false"/>
          <w:color w:val="000000"/>
          <w:sz w:val="28"/>
        </w:rPr>
        <w:t>
      о наличии концессионных активов по видам основных средств согласно таблице 15 формы 5 "Пояснительная записка к финансовой отчетности".</w:t>
      </w:r>
    </w:p>
    <w:p>
      <w:pPr>
        <w:spacing w:after="0"/>
        <w:ind w:left="0"/>
        <w:jc w:val="both"/>
      </w:pPr>
      <w:r>
        <w:rPr>
          <w:rFonts w:ascii="Times New Roman"/>
          <w:b w:val="false"/>
          <w:i w:val="false"/>
          <w:color w:val="000000"/>
          <w:sz w:val="28"/>
        </w:rPr>
        <w:t>
      По статье "Информация по взаимным операциям":</w:t>
      </w:r>
    </w:p>
    <w:p>
      <w:pPr>
        <w:spacing w:after="0"/>
        <w:ind w:left="0"/>
        <w:jc w:val="both"/>
      </w:pPr>
      <w:r>
        <w:rPr>
          <w:rFonts w:ascii="Times New Roman"/>
          <w:b w:val="false"/>
          <w:i w:val="false"/>
          <w:color w:val="000000"/>
          <w:sz w:val="28"/>
        </w:rPr>
        <w:t>
      информация по видам доходов и расходов по взаимным операциям согласно таблице 16 формы 5 "Пояснительная записка к финансовой отчетности", в целях выявления операций по элиминированию.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Министра финансов РК от 30.10.2013 </w:t>
      </w:r>
      <w:r>
        <w:rPr>
          <w:rFonts w:ascii="Times New Roman"/>
          <w:b w:val="false"/>
          <w:i w:val="false"/>
          <w:color w:val="000000"/>
          <w:sz w:val="28"/>
        </w:rPr>
        <w:t>№ 501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изменением, внесенным приказом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247" w:id="830"/>
    <w:p>
      <w:pPr>
        <w:spacing w:after="0"/>
        <w:ind w:left="0"/>
        <w:jc w:val="both"/>
      </w:pPr>
      <w:r>
        <w:rPr>
          <w:rFonts w:ascii="Times New Roman"/>
          <w:b w:val="false"/>
          <w:i w:val="false"/>
          <w:color w:val="000000"/>
          <w:sz w:val="28"/>
        </w:rPr>
        <w:t>
       106. По статьям "Отчета о движении денег на счетах государственного учреждения по источникам финансирования (прямой метод)" (форма 3) представляется информация по поступлениям и выбытиям денежных средств по видам деятельности за отчетный период.</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48" w:id="831"/>
    <w:p>
      <w:pPr>
        <w:spacing w:after="0"/>
        <w:ind w:left="0"/>
        <w:jc w:val="both"/>
      </w:pPr>
      <w:r>
        <w:rPr>
          <w:rFonts w:ascii="Times New Roman"/>
          <w:b w:val="false"/>
          <w:i w:val="false"/>
          <w:color w:val="000000"/>
          <w:sz w:val="28"/>
        </w:rPr>
        <w:t>
       107.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49" w:id="832"/>
    <w:p>
      <w:pPr>
        <w:spacing w:after="0"/>
        <w:ind w:left="0"/>
        <w:jc w:val="both"/>
      </w:pPr>
      <w:r>
        <w:rPr>
          <w:rFonts w:ascii="Times New Roman"/>
          <w:b w:val="false"/>
          <w:i w:val="false"/>
          <w:color w:val="000000"/>
          <w:sz w:val="28"/>
        </w:rPr>
        <w:t xml:space="preserve">
       108.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зарегистрированным в Реестре государственной регистрации нормативных правовых актов за № 14613.</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 в соответствии с приказом Министра финансов РК от 12.09.2012 </w:t>
      </w:r>
      <w:r>
        <w:rPr>
          <w:rFonts w:ascii="Times New Roman"/>
          <w:b w:val="false"/>
          <w:i w:val="false"/>
          <w:color w:val="ff0000"/>
          <w:sz w:val="28"/>
        </w:rPr>
        <w:t>№ 418</w:t>
      </w:r>
      <w:r>
        <w:rPr>
          <w:rFonts w:ascii="Times New Roman"/>
          <w:b w:val="false"/>
          <w:i w:val="false"/>
          <w:color w:val="ff0000"/>
          <w:sz w:val="28"/>
        </w:rPr>
        <w:t xml:space="preserve"> (вводится в действие с 01.01.2013); в редакции Министра финансов РК от 27.11.2015 </w:t>
      </w:r>
      <w:r>
        <w:rPr>
          <w:rFonts w:ascii="Times New Roman"/>
          <w:b w:val="false"/>
          <w:i w:val="false"/>
          <w:color w:val="000000"/>
          <w:sz w:val="28"/>
        </w:rPr>
        <w:t>№ 588</w:t>
      </w:r>
      <w:r>
        <w:rPr>
          <w:rFonts w:ascii="Times New Roman"/>
          <w:b w:val="false"/>
          <w:i w:val="false"/>
          <w:color w:val="ff0000"/>
          <w:sz w:val="28"/>
        </w:rPr>
        <w:t xml:space="preserve"> (вводится в действие с 01.01.2016); от 17.03.2017 </w:t>
      </w:r>
      <w:r>
        <w:rPr>
          <w:rFonts w:ascii="Times New Roman"/>
          <w:b w:val="false"/>
          <w:i w:val="false"/>
          <w:color w:val="000000"/>
          <w:sz w:val="28"/>
        </w:rPr>
        <w:t>№ 178</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Приложение </w:t>
            </w:r>
            <w:r>
              <w:br/>
            </w:r>
            <w:r>
              <w:rPr>
                <w:rFonts w:ascii="Times New Roman"/>
                <w:b w:val="false"/>
                <w:i w:val="false"/>
                <w:color w:val="000000"/>
                <w:sz w:val="20"/>
              </w:rPr>
              <w:t>к Правилам составления и представления финансовой</w:t>
            </w:r>
            <w:r>
              <w:br/>
            </w:r>
            <w:r>
              <w:rPr>
                <w:rFonts w:ascii="Times New Roman"/>
                <w:b w:val="false"/>
                <w:i w:val="false"/>
                <w:color w:val="000000"/>
                <w:sz w:val="20"/>
              </w:rPr>
              <w:t>отчетности</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финансов РК от 17.03.2017 </w:t>
      </w:r>
      <w:r>
        <w:rPr>
          <w:rFonts w:ascii="Times New Roman"/>
          <w:b w:val="false"/>
          <w:i w:val="false"/>
          <w:color w:val="ff0000"/>
          <w:sz w:val="28"/>
        </w:rPr>
        <w:t>№ 178</w:t>
      </w:r>
      <w:r>
        <w:rPr>
          <w:rFonts w:ascii="Times New Roman"/>
          <w:b w:val="false"/>
          <w:i w:val="false"/>
          <w:color w:val="ff0000"/>
          <w:sz w:val="28"/>
        </w:rPr>
        <w:t xml:space="preserve"> (вводится в действие со дня государственной регистрации).</w:t>
      </w:r>
    </w:p>
    <w:bookmarkStart w:name="z731" w:id="833"/>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согласования основных показателей финансовой отчетности</w:t>
      </w:r>
      <w:r>
        <w:br/>
      </w:r>
      <w:r>
        <w:rPr>
          <w:rFonts w:ascii="Times New Roman"/>
          <w:b/>
          <w:i w:val="false"/>
          <w:color w:val="000000"/>
          <w:sz w:val="28"/>
        </w:rPr>
        <w:t>по формам полугодового и годового отчетов</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6882"/>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Проверяемый показатель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Согласуемый с ним показатель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финансовой отчетности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834"/>
          <w:p>
            <w:pPr>
              <w:spacing w:after="20"/>
              <w:ind w:left="20"/>
              <w:jc w:val="both"/>
            </w:pPr>
            <w:r>
              <w:rPr>
                <w:rFonts w:ascii="Times New Roman"/>
                <w:b w:val="false"/>
                <w:i w:val="false"/>
                <w:color w:val="000000"/>
                <w:sz w:val="20"/>
              </w:rPr>
              <w:t>
Форма 1 Бухгалтерский баланс</w:t>
            </w:r>
          </w:p>
          <w:bookmarkEnd w:id="834"/>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835"/>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bookmarkEnd w:id="835"/>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836"/>
          <w:p>
            <w:pPr>
              <w:spacing w:after="20"/>
              <w:ind w:left="20"/>
              <w:jc w:val="both"/>
            </w:pPr>
            <w:r>
              <w:rPr>
                <w:rFonts w:ascii="Times New Roman"/>
                <w:b w:val="false"/>
                <w:i w:val="false"/>
                <w:color w:val="000000"/>
                <w:sz w:val="20"/>
              </w:rPr>
              <w:t>
Строка 010 графы 3,4</w:t>
            </w:r>
          </w:p>
          <w:bookmarkEnd w:id="836"/>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920 и 930 графы 3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837"/>
          <w:p>
            <w:pPr>
              <w:spacing w:after="20"/>
              <w:ind w:left="20"/>
              <w:jc w:val="both"/>
            </w:pPr>
            <w:r>
              <w:rPr>
                <w:rFonts w:ascii="Times New Roman"/>
                <w:b w:val="false"/>
                <w:i w:val="false"/>
                <w:color w:val="000000"/>
                <w:sz w:val="20"/>
              </w:rPr>
              <w:t>
Форма 1 Бухгалтерский баланс</w:t>
            </w:r>
          </w:p>
          <w:bookmarkEnd w:id="837"/>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838"/>
          <w:p>
            <w:pPr>
              <w:spacing w:after="20"/>
              <w:ind w:left="20"/>
              <w:jc w:val="both"/>
            </w:pPr>
            <w:r>
              <w:rPr>
                <w:rFonts w:ascii="Times New Roman"/>
                <w:b w:val="false"/>
                <w:i w:val="false"/>
                <w:color w:val="000000"/>
                <w:sz w:val="20"/>
              </w:rPr>
              <w:t>
Строки 410, 411, 412 графы 3 соответственно</w:t>
            </w:r>
          </w:p>
          <w:bookmarkEnd w:id="838"/>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3,4,5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839"/>
          <w:p>
            <w:pPr>
              <w:spacing w:after="20"/>
              <w:ind w:left="20"/>
              <w:jc w:val="both"/>
            </w:pPr>
            <w:r>
              <w:rPr>
                <w:rFonts w:ascii="Times New Roman"/>
                <w:b w:val="false"/>
                <w:i w:val="false"/>
                <w:color w:val="000000"/>
                <w:sz w:val="20"/>
              </w:rPr>
              <w:t>
Строки 410, 411, 412 графы 4 соответственно</w:t>
            </w:r>
          </w:p>
          <w:bookmarkEnd w:id="839"/>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3,4,5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840"/>
          <w:p>
            <w:pPr>
              <w:spacing w:after="20"/>
              <w:ind w:left="20"/>
              <w:jc w:val="both"/>
            </w:pPr>
            <w:r>
              <w:rPr>
                <w:rFonts w:ascii="Times New Roman"/>
                <w:b w:val="false"/>
                <w:i w:val="false"/>
                <w:color w:val="000000"/>
                <w:sz w:val="20"/>
              </w:rPr>
              <w:t>
Форма 1 Бухгалтерский баланс</w:t>
            </w:r>
          </w:p>
          <w:bookmarkEnd w:id="840"/>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841"/>
          <w:p>
            <w:pPr>
              <w:spacing w:after="20"/>
              <w:ind w:left="20"/>
              <w:jc w:val="both"/>
            </w:pPr>
            <w:r>
              <w:rPr>
                <w:rFonts w:ascii="Times New Roman"/>
                <w:b w:val="false"/>
                <w:i w:val="false"/>
                <w:color w:val="000000"/>
                <w:sz w:val="20"/>
              </w:rPr>
              <w:t>
Строка 010 графы 3,4</w:t>
            </w:r>
          </w:p>
          <w:bookmarkEnd w:id="841"/>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100 графы 3,4 соответственно Таблицы 1</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842"/>
          <w:p>
            <w:pPr>
              <w:spacing w:after="20"/>
              <w:ind w:left="20"/>
              <w:jc w:val="both"/>
            </w:pPr>
            <w:r>
              <w:rPr>
                <w:rFonts w:ascii="Times New Roman"/>
                <w:b w:val="false"/>
                <w:i w:val="false"/>
                <w:color w:val="000000"/>
                <w:sz w:val="20"/>
              </w:rPr>
              <w:t>
Строка 011 графы 3,4</w:t>
            </w:r>
          </w:p>
          <w:bookmarkEnd w:id="842"/>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2</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843"/>
          <w:p>
            <w:pPr>
              <w:spacing w:after="20"/>
              <w:ind w:left="20"/>
              <w:jc w:val="both"/>
            </w:pPr>
            <w:r>
              <w:rPr>
                <w:rFonts w:ascii="Times New Roman"/>
                <w:b w:val="false"/>
                <w:i w:val="false"/>
                <w:color w:val="000000"/>
                <w:sz w:val="20"/>
              </w:rPr>
              <w:t>
Строка 014 графы 3,4</w:t>
            </w:r>
          </w:p>
          <w:bookmarkEnd w:id="843"/>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3 Таблицы 3</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844"/>
          <w:p>
            <w:pPr>
              <w:spacing w:after="20"/>
              <w:ind w:left="20"/>
              <w:jc w:val="both"/>
            </w:pPr>
            <w:r>
              <w:rPr>
                <w:rFonts w:ascii="Times New Roman"/>
                <w:b w:val="false"/>
                <w:i w:val="false"/>
                <w:color w:val="000000"/>
                <w:sz w:val="20"/>
              </w:rPr>
              <w:t>
Строка 020 графы 3,4</w:t>
            </w:r>
          </w:p>
          <w:bookmarkEnd w:id="844"/>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845"/>
          <w:p>
            <w:pPr>
              <w:spacing w:after="20"/>
              <w:ind w:left="20"/>
              <w:jc w:val="both"/>
            </w:pPr>
            <w:r>
              <w:rPr>
                <w:rFonts w:ascii="Times New Roman"/>
                <w:b w:val="false"/>
                <w:i w:val="false"/>
                <w:color w:val="000000"/>
                <w:sz w:val="20"/>
              </w:rPr>
              <w:t>
Строка 110 графы 3,4</w:t>
            </w:r>
          </w:p>
          <w:bookmarkEnd w:id="845"/>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846"/>
          <w:p>
            <w:pPr>
              <w:spacing w:after="20"/>
              <w:ind w:left="20"/>
              <w:jc w:val="both"/>
            </w:pPr>
            <w:r>
              <w:rPr>
                <w:rFonts w:ascii="Times New Roman"/>
                <w:b w:val="false"/>
                <w:i w:val="false"/>
                <w:color w:val="000000"/>
                <w:sz w:val="20"/>
              </w:rPr>
              <w:t>
Строка 114 графы 3,4</w:t>
            </w:r>
          </w:p>
          <w:bookmarkEnd w:id="846"/>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11 Таблицы 6</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847"/>
          <w:p>
            <w:pPr>
              <w:spacing w:after="20"/>
              <w:ind w:left="20"/>
              <w:jc w:val="both"/>
            </w:pPr>
            <w:r>
              <w:rPr>
                <w:rFonts w:ascii="Times New Roman"/>
                <w:b w:val="false"/>
                <w:i w:val="false"/>
                <w:color w:val="000000"/>
                <w:sz w:val="20"/>
              </w:rPr>
              <w:t>
Строка 116 графы 3,4</w:t>
            </w:r>
          </w:p>
          <w:bookmarkEnd w:id="847"/>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6 Таблицы 7</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848"/>
          <w:p>
            <w:pPr>
              <w:spacing w:after="20"/>
              <w:ind w:left="20"/>
              <w:jc w:val="both"/>
            </w:pPr>
            <w:r>
              <w:rPr>
                <w:rFonts w:ascii="Times New Roman"/>
                <w:b w:val="false"/>
                <w:i w:val="false"/>
                <w:color w:val="000000"/>
                <w:sz w:val="20"/>
              </w:rPr>
              <w:t>
Строка 117 графы 3,4</w:t>
            </w:r>
          </w:p>
          <w:bookmarkEnd w:id="848"/>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5 Таблицы 8</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849"/>
          <w:p>
            <w:pPr>
              <w:spacing w:after="20"/>
              <w:ind w:left="20"/>
              <w:jc w:val="both"/>
            </w:pPr>
            <w:r>
              <w:rPr>
                <w:rFonts w:ascii="Times New Roman"/>
                <w:b w:val="false"/>
                <w:i w:val="false"/>
                <w:color w:val="000000"/>
                <w:sz w:val="20"/>
              </w:rPr>
              <w:t>
Строка 118 графы 3,4</w:t>
            </w:r>
          </w:p>
          <w:bookmarkEnd w:id="849"/>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850"/>
          <w:p>
            <w:pPr>
              <w:spacing w:after="20"/>
              <w:ind w:left="20"/>
              <w:jc w:val="both"/>
            </w:pPr>
            <w:r>
              <w:rPr>
                <w:rFonts w:ascii="Times New Roman"/>
                <w:b w:val="false"/>
                <w:i w:val="false"/>
                <w:color w:val="000000"/>
                <w:sz w:val="20"/>
              </w:rPr>
              <w:t>
Строка 210 графы 3,4</w:t>
            </w:r>
          </w:p>
          <w:bookmarkEnd w:id="850"/>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851"/>
          <w:p>
            <w:pPr>
              <w:spacing w:after="20"/>
              <w:ind w:left="20"/>
              <w:jc w:val="both"/>
            </w:pPr>
            <w:r>
              <w:rPr>
                <w:rFonts w:ascii="Times New Roman"/>
                <w:b w:val="false"/>
                <w:i w:val="false"/>
                <w:color w:val="000000"/>
                <w:sz w:val="20"/>
              </w:rPr>
              <w:t>
Строка 310 графы 3,4</w:t>
            </w:r>
          </w:p>
          <w:bookmarkEnd w:id="851"/>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852"/>
          <w:p>
            <w:pPr>
              <w:spacing w:after="20"/>
              <w:ind w:left="20"/>
              <w:jc w:val="both"/>
            </w:pPr>
            <w:r>
              <w:rPr>
                <w:rFonts w:ascii="Times New Roman"/>
                <w:b w:val="false"/>
                <w:i w:val="false"/>
                <w:color w:val="000000"/>
                <w:sz w:val="20"/>
              </w:rPr>
              <w:t>
Форма 2 Отчет о результатах финансовой деятельности</w:t>
            </w:r>
          </w:p>
          <w:bookmarkEnd w:id="852"/>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853"/>
          <w:p>
            <w:pPr>
              <w:spacing w:after="20"/>
              <w:ind w:left="20"/>
              <w:jc w:val="both"/>
            </w:pPr>
            <w:r>
              <w:rPr>
                <w:rFonts w:ascii="Times New Roman"/>
                <w:b w:val="false"/>
                <w:i w:val="false"/>
                <w:color w:val="000000"/>
                <w:sz w:val="20"/>
              </w:rPr>
              <w:t>
Строка 300 графы 3</w:t>
            </w:r>
          </w:p>
          <w:bookmarkEnd w:id="853"/>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графы 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854"/>
          <w:p>
            <w:pPr>
              <w:spacing w:after="20"/>
              <w:ind w:left="20"/>
              <w:jc w:val="both"/>
            </w:pPr>
            <w:r>
              <w:rPr>
                <w:rFonts w:ascii="Times New Roman"/>
                <w:b w:val="false"/>
                <w:i w:val="false"/>
                <w:color w:val="000000"/>
                <w:sz w:val="20"/>
              </w:rPr>
              <w:t>
Строка 300 графы 4</w:t>
            </w:r>
          </w:p>
          <w:bookmarkEnd w:id="854"/>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855"/>
          <w:p>
            <w:pPr>
              <w:spacing w:after="20"/>
              <w:ind w:left="20"/>
              <w:jc w:val="both"/>
            </w:pPr>
            <w:r>
              <w:rPr>
                <w:rFonts w:ascii="Times New Roman"/>
                <w:b w:val="false"/>
                <w:i w:val="false"/>
                <w:color w:val="000000"/>
                <w:sz w:val="20"/>
              </w:rPr>
              <w:t>
Форма 2 Отчет о результатах финансовой деятельности</w:t>
            </w:r>
          </w:p>
          <w:bookmarkEnd w:id="855"/>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856"/>
          <w:p>
            <w:pPr>
              <w:spacing w:after="20"/>
              <w:ind w:left="20"/>
              <w:jc w:val="both"/>
            </w:pPr>
            <w:r>
              <w:rPr>
                <w:rFonts w:ascii="Times New Roman"/>
                <w:b w:val="false"/>
                <w:i w:val="false"/>
                <w:color w:val="000000"/>
                <w:sz w:val="20"/>
              </w:rPr>
              <w:t>
Строка 220</w:t>
            </w:r>
          </w:p>
          <w:bookmarkEnd w:id="856"/>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12 минус строка 020 графы 3 Таблицы 13</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857"/>
          <w:p>
            <w:pPr>
              <w:spacing w:after="20"/>
              <w:ind w:left="20"/>
              <w:jc w:val="both"/>
            </w:pPr>
            <w:r>
              <w:rPr>
                <w:rFonts w:ascii="Times New Roman"/>
                <w:b w:val="false"/>
                <w:i w:val="false"/>
                <w:color w:val="000000"/>
                <w:sz w:val="20"/>
              </w:rPr>
              <w:t>
Строка 230</w:t>
            </w:r>
          </w:p>
          <w:bookmarkEnd w:id="857"/>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12 минус строка 030 графы 3 Таблицы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