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937ae" w14:textId="eb937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сельского хозяйства Республики Казахстан от 3 февраля 2005 года № 101 "Об утверждении ветеринарно-санитарных требований к объектам по производству и реализации ветеринарных препаратов"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 июля 2010 года № 433. Зарегистрирован в Министерстве юстиции Республики Казахстан 28 июля 2010 года № 6356. Утратил силу приказом Министра сельского хозяйства Республики Казахстан от 17 января 2012 года № 10-1/18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сельского хозяйства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государственном ветеринарно-санитарном контроле, утвержденного постановлением Правительства Республики Казахстан от 28 апреля 2003 года № 407 "Об утверждении нормативных правовых актов в области ветеринарии"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 февраля 2005 года № 101 "Об утверждении ветеринарно-санитарных требований к объектам по производству и реализации ветеринарных препаратов" (зарегистрированный в Реестре государственной регистрации нормативных правовых актов за № 3477, опубликованный в "Юридической газете" от 16 ноября 2005 года № 212 (946)),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"9 раздела 3" заменить цифрой "10";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"ветеринарном надзоре" заменить словами "ветеринарно-санитарном контроле";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Департаменту развития животноводства и ветеринарной безопасности Министерства сельского хозяйства Республики Казахстан (Токсеитова Р.А.) в установленном законодательством порядке обеспечить государственную регистрацию настоящего приказа в Министерстве юстиции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техническому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регулированию и метрологии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индустрии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февраля 2005 г."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Ветеринарно-санитарных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требованиях к объектам по производству и реализации ветеринарных препаратов,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"9 раздела 3" заменить цифрой "10";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"ветеринарном надзоре" заменить словами "ветеринарно-санитарном контроле";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"ветеринарный препарат" заменить словами "ветеринарные препараты";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"уполномоченным государственным органом в области ветеринарии" заменить словами "местным исполнительным органом";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"16) территориальные подразделения ведомства - территориальные инспекции Комитета государственной инспекции в агропромышленном комплексе Министерства сельского хозяйства Республики Казахстан соответствующих административно-территориальных единиц (области, города республиканского значения, столицы, района, города областного значения).";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 </w:t>
      </w:r>
      <w:r>
        <w:rPr>
          <w:rFonts w:ascii="Times New Roman"/>
          <w:b w:val="false"/>
          <w:i w:val="false"/>
          <w:color w:val="000000"/>
          <w:sz w:val="28"/>
        </w:rPr>
        <w:t>раздела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"Научно-техническая и нормативная" заменить словами "Нормативно-техническая";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Производители ветеринарных препаратов имеют следующую нормативно-техническую документацию, регламентирующую производство и контроль ветеринарного препарата:";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подпунктах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"ветеринарным" заменить словами "ветеринарно-санитарным";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"в соответствии с" дополнить словом "патентным";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"должны быть нанесены" заменить словом "наносятся";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"Республики Казахстан" дополнить словами "о товарных знаках";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"Производители должны" заменить словами "Производителям необходимо";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"органов санитарно-эпидемиологического надзора и" заменить словами "уполномоченного органа в области здравоохранения и органа";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"органов государственного управления ветеринарией" заменить словами "уполномоченного государственного органа в области ветеринарии";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"Министерством сельского хозяйства Республики Казахстан" заменить словами "ведомством уполномоченного органа в области ветеринарии";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"Министерством сельского хозяйства Республики Казахстан" заменить словами "местным исполнительным органом";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подтверждение о присвоении учетного номера объекту производства, выдаваемое территориальным подразделением ведомства;";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"Производитель должен" заменить словами "Производителю необходимо";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"должны быть" заменить словом "проводятся";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"должно располагаться" заменить словом "располагается";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"должна быть расположена" заменить словом "располагается";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"должен быть наполнен" заменить словом "наполняется";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"15. Административно-хозяйственные и подсобные помещения, а также помещения для подготовки и приема пищи находятся в отдельных зданиях от производственных помещений или изолируются от них (если находятся в одном здании). Административно-хозяйственные и подсобные помещения допускается располагать за ограждениями производителя.";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"должен быть использован" заменить словом "используют";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"должны быть отделены" заменить словом "отделяются";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"должен быть в обязательном порядке снабжен санпропускником" заменить словами "снабжается санитарным пропускником";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"должны храниться" заменить словом "хранятся";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"должно иметь" заменить словом "имеет";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"22. Производитель предварительно обеззараживает/обезвреживает отходы: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твердые отходы (включая - трупы погибших или убитых животных) необходимо автоклавировать при давлении 1,5 атмосферы в течение не менее 1,5 часов, затем уничтожить в печах или биотермических ямах;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жидкие отходы - необходимо автоклавировать при давлении 1,5 атмосферы в течение не менее 1,5 часов или смешать и выдержать с дезинфицирующим раствором в течение не менее 3 часов, затем жидкие отходы после контроля их обеззараживания, отправить в общую канализационную систему.";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"должны быть выкрашены" заменить словами "необходимо выкрасить";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"выложены", "выложен" заменить словом "выложить";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"покрыт" заменить словом "покрыть";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"должны быть обеспечены" заменить словами "необходимо обеспечить";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"должны быть использованы" заменить словом "используются";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"не должен превышать" заменить словами "не менее";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"должна составлять" заменить словом "составляет";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"должны быть обеспечены" заменить словами "необходимо обеспечить";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"должны быть расположены" заменить словами "необходимо расположить";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"30. Все производственные помещения обеспечиваются герметичными окнами и дверьми (отсутствие окон в производственных помещениях допускается).";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"должны быть снабжены" заменить словом "снабжаются";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пунктах 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"должны быть оборудованы" заменить словом "оборудуются";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"33. Производственные помещения (включая предбоксники) обеспечивают горячей и холодной водой, а при необходимости вытяжными шкафами.";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пунктах 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"должны иметь" заменить словом "имеют";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"должна быть" заменить словом "устанавливаются";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"42. Складские помещения имеют хорошее освещение, легко проветриваются, в помещениях обеспечивается чистота и не допускается хранение посторонних предметов.";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"должны быть соблюдены" заменить словом "необходимо соблюдать";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"должны быть предохранены" заменить словом "необходимо предохранять";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"должны осуществляться" заменить словом "осуществляются".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животноводства и ветеринарной безопасности Министерства сельского хозяйства Республики Казахстан (Токсеитова Р.А.) в установленном законодательством порядке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А. Куришбаев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