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8e48" w14:textId="e7e8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труда и социальной защиты населения Республики Казахстан от 15 июня 2004 года № 136-п "Об утверждении формы заявления для назначения социальных выплат из Государственного фонда социального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июля 2010 года № 242-ө. Зарегистрирован в Министерстве юстиции Республики Казахстан 30 июля 2010 года № 6360. Утратил силу приказом Министра труда и социальной защиты населения Республики Казахстан от 28 марта 2013 года № 126-ө-м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28.03.2013 </w:t>
      </w:r>
      <w:r>
        <w:rPr>
          <w:rFonts w:ascii="Times New Roman"/>
          <w:b w:val="false"/>
          <w:i w:val="false"/>
          <w:color w:val="ff0000"/>
          <w:sz w:val="28"/>
        </w:rPr>
        <w:t>№ 126-ө-м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01.05.2013).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15 июня 2004 года № 136-п "Об утверждении формы заявления для назначения социальных выплат из Государственного фонда социального страхования" (зарегистрированный в Реестре государственной регистрации нормативных правовых актов за № 2940),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форме заявления для назначения социальных выплат из Государственного фонда социального страхования,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заголовка после слов "территориального органа" дополнить словами "Комитета по контролю и социальной защите";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"Прилагаю следующие документы: (представляются документы,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"Об обязательном социальном страховании"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"Сообщаю, что являюсь/не являюсь (ненужное вычеркнуть) получателем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пенсионных выплат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(если является, указать вид выплат)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страхования Министерства труда и социальной защиты населения Республики Казахстан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Нусупову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