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50b1" w14:textId="f745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2010-2011 учебного года в организациях общего среднего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16 июля 2010 года № 386. Зарегистрирован в Министерстве юстиции Республики Казахстан 2 августа 2010 года № 6362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1 сентября 2010 года началом 2010-2011 учебного года в организациях общего среднего образования независимо от форм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учебного года в предшкольных классах – 32 учебные недели, первых классах – 33 учебные недели, во 2-11 (12) классах – 34 учебные недели. В течение учебного года в 1-11 классах устанавливаются каникулы: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осенние - 8 дней (с 5 по 12 ноября включительно), зимние – 10 дней (с 30 декабря по 8 января включительно), весенние – 13 дней (с 21 марта по 2 апреля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предшкольных классах: осенние – 8 дней (с 5 по 12 ноября включительно), зимние – 14 дней (с 28 декабря по 10 января включительно), весенние – 15 дней (с 21 марта по 4 апреля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учащихся предшкольных и первых классов в первой декаде февраля дополнительные недельные каникулы.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и.о. Министра образования и науки РК от 17.03.2011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 сентября 2010 года во всех организациях общего среднего образования провести урок на тему: "Стремление Президента - счастье народа, процветающий Казахстан", посвященный 15-летию принятия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 (Аршабеков Н.Р.)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приказа возложить на директора Департамента дошкольного и среднего образования Аршабекова Н.Р.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Сарыбеков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