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ab14" w14:textId="534a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 апреля 2008 года № 161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9 июля 2010 года № 365. Зарегистрирован в Министерстве юстиции Республики Казахстан 2 августа 2010 года № 6373. Утратил силу приказом Министра образования и науки Республики Казахстан от 15 января 2013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процедуры приема и обеспечения отбора наиболее подготовленных и одаренных претендентов для обучения в высших учебных заведениях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 апреля 2008 года № 161 "Об утверждении Типовых правил приема на обучение в организации образования, реализующие профессиональные учебные программы послевузовского образования" (зарегистрированный в Реестре государственной регистрации нормативных правовых актов за № 5214, опубликованный в "Юридической газете" от 23 мая 2008 года № 77 (1477))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заголовок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организации образования, реализующие профессиональные учебные программы послевузовского образования,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"приема" дополнить словами "на обучение";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Граждане Республики Казахстан, имеющие сертификат о сдаче теста по иностранному языку (английский, французский, немецкий) по программам Test of English as a Foreign Language (TOEFL, пороговый балл - не менее 560), International English Language Tests System (IELTS, пороговый балл - не менее 6.0), Grundbaustein DaF (пороговый балл - С 1), Deutsche Sprachprfung fur den Hochschulzugang (DSH, пороговый балл - С 1), Diplome d'Etudes en Langue franсais (DELF, пороговый балл - В 2), Diplome Approfondi de Langue franсais (DALF, пороговый балл - С 1), Тest de connaisances de franсais (TCF, пороговый балл - не менее 400) освобождаются от вступительного экзамена по иностранному языку в магистратуру, резидентуру, адъюнктуру и докторантуру PhD.";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после слов "(для поступления в резидентуру)" дополнить словами ", сертификата о сдаче теста по программам, указанным в пункте 5-1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после слов "кандидата наук" дополнить словами ", сертификата о сдаче теста по программам, указанным в пункте 5-1 настоящих Правил";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"государственных стандартов образования и" и "(далее - НЦГСОТ)";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"языкам" дополнить словами "по 100 бальной шкале оценок согласно приложению к настоящим Правилам";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"по профилю соответствующей научной" заменить словами ", соответствующие профилю избранной".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(Дугалова Г.Н.) в установленном законодательством порядке обеспечить государственную регистрацию в Министерстве юстиции Республики Казахстан и последующее опубликование в официальных средствах массовой информации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Сарыбеков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 А. Курмангалиева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Типовым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приема на обучение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Система перевода оценок по 4-х и 100 бальной шкале оценок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7"/>
        <w:gridCol w:w="4783"/>
      </w:tblGrid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 по 100 бальной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шкале оценок 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по 4-х балльной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шкале оценок
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</w:t>
            </w:r>
          </w:p>
        </w:tc>
        <w:tc>
          <w:tcPr>
            <w:tcW w:w="4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(5)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</w:t>
            </w:r>
          </w:p>
        </w:tc>
        <w:tc>
          <w:tcPr>
            <w:tcW w:w="4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(4)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4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(3)</w:t>
            </w:r>
          </w:p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 (2)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