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7d7" w14:textId="c892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8 "Об установлении перечня фондовых бирж, признаваемых Агентством Республики Казахстан по регулированию деятельности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деятельности регионального финансового центра города Алматы от 27 июля 2010 года № 04.2-40/121. Зарегистрирован в Министерстве юстиции Республики Казахстан 9 августа 2010 года № 6379.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8 "Об установлении перечня фондовых бирж, признаваемых Агентством Республики Казахстан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4402, опубликованный в газете "Казахстанская правда" от 24 октября 2006 г. № 235 (25206))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ЗАО "Бакинская фондовая биржа;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ОАО "Белорусская валютно-фондовая биржа".".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Агентства Республики Казахстан по регулированию деятельности регионального финансового центра города Алматы (далее - Агентство):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управлением Агентства принять меры по государственной регистрации в Министерстве юстиции Республики Казахстан настоящего приказа;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публикацию настоящего приказа в средствах массовой информации.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Председателя Агентства (Канапьянов Ч.С.).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Нурпеисов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