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37a2" w14:textId="19e3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судебно-медицинских, судебно-психиатрических и судебно-наркологических экспертов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июля 2010 года № 509. Зарегистрирован в Министерстве юстиции Республики Казахстан 13 августа 2010 года № 6391. Утратил силу приказом Министра здравоохранения и социального развития Республики Казахстан от 30 июня 2016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30.06.2016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Казахстан", в целях совершенствования судебной экспертной деятельности,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судебно-медицинских, судебно-психиатрических и судебно-наркологических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(Айдарханов А.Т.)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января 2007 года № 64 "Об утверждении Инструкции по проведению аттестации судебно-медицинских, судебно-психиатрических и судебно-наркологических экспертов" (зарегистрированный в Реестре государственной регистрации нормативных правовых актов за № 4558, опубликованный в Бюллетене нормативных правовых актов центральных исполнительных и иных государственных органов Республики Казахстан, март, 2007 год, № 3, ст. 159).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2010 года № 509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аттестации судебно-медицинских,</w:t>
      </w:r>
      <w:r>
        <w:br/>
      </w:r>
      <w:r>
        <w:rPr>
          <w:rFonts w:ascii="Times New Roman"/>
          <w:b/>
          <w:i w:val="false"/>
          <w:color w:val="000000"/>
        </w:rPr>
        <w:t>
судебно-психиатрических и судебно-наркологических экспертов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судебно-медицинских, судебно-психиатрических, судебно-наркологических экспертов (далее - судебных экспертов)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 (далее - Закон) и регламентирует процедуру аттестации судебных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Комитет контроля медицинской и фармацевтической деятельности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судебной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судебной медицины Министерства здравоохранения Республики Казахстан и его территориальные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органы судебной экспертизы уполномоченного органа в области здравоохранения Республики Казахстан, в том числе специализированные психиатрические и наркологические организации местных органов государственного управления здравоохранения, к функциям которых отнесено производство судебно-психиатрических, судебно-наркологических экспертиз;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- комиссия, создаваемая уполномоченным органом, в целях рассмотрения споров, возникающих при проведении аттестации судебных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судебных экспертов - периодически осуществляемая процедура определения уровня профессиональной подготовки судебных экспертов, соответствия аттестуемого лица занимаемой должности и для подтверждения квалификационного свидетельства на право производства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Аттестационное свидетельство является документом, подтверждающим юридическую силу квалификационного свидетельства на право производства определенного вида судебно-медицинской, судебно-психиатрической, судебно-наркологической экспертизы на соответствие аттестуемого лица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Аттестационное свидетельство не имеет юридической силы при отсутствии и лишении квалификационного свидетельства на право производства определенного вида судебно-медицинской, судебно-психиатрической, судебно-наркологической экспертизы, а также в случаях его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проводится раз в пять лет после получения квалификационного свидетельства на право производства судебной экспертизы аттестационной комиссией, создаваемой уполномоченным органом, состав которой утверждается его первым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Аттестации подлежат судебно-медицинские, судебно-психиатрические, судебно-наркологические эксперты, имеющие квалификационное свидетельство на право производства определенного вида экспертизы.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Процедура рассмотрения аттестационных материалов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судебной экспертизы представляют в территориальные подразделения уполномоченного органа (далее - территориальные департаменты)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списки лиц, подлежащих аттестации, в сроки, определяемые первым руководителем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судебного эксперта, подлежащего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личный листок по учету кадров, удостоверенный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удостоверенную копию диплома о высшем профессиональном образовании (при наличии ученой степени и ученого звания - нотариально удостоверенные копии дипломов);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удостоверенную копию квалификационного свидетельства на право производства определенного вида судебно-медицинской, судебно-психиатрической, судебно-наркологической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рецензии на заключения эксперта за последние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приказов о поощрениях и дисциплинарных взысканиях (при их наличии) за последние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 о прохождении курсов повышения квалификации, специализации, заверенные руководителем органа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психоневрологического и наркологического диспансера.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Территориальные департаменты, изучив и проанализировав аттестационные материалы судебных экспертов, направляют их в аттестационную комиссию уполномоченного органа не позднее 10 рабочих дней до начала ее заседания.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аттестации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Аттестация состоит из 2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документов, а также тестирование судебных экспертов осуществляются территориальными департаментами по месту основной работы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Тестирование проводится автоматизированным компьютерным способом на государственном или русском языках по выбору судебного эксперта. Результаты распечатываются в двух экземплярах, один из которых выдается судебному эксперту, второй экземпляр с подписью судебного эксперта хранится в территориальном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Число тестовых вопросов по специальности составляет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составляет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тестирования составляет 70 % правильных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если результаты тестирования составляют менее установленного порогового уровня, судебный эксперт к следующему этапу аттестации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собеседования уполномоченный орган создает аттестационную комиссию (далее - комиссия) из числа представителей уполномоченного органа, организаций медицинской науки и образования, практического здравоохранения, органов судебной экспертизы и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Заседание комиссии проводится в сроки, определяемые первым руководителем уполномоченного органа, но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членов и секретаря комиссии. Из числа членов комиссии председателем назначается представитель уполномоченного органа. Количество членов комиссии составляет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собеседования оценивается профессиональный уровень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комиссии считается правомочным, если на заседании комиссии присутствовало не менее 2/3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комиссии, принявших участие в заседании. В случае равенства голосов принятым считается решение, за которое проголосовал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аттестации,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аттестации оформляются в виде протокола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принятия комиссией решения об отказе в присвоении аттестационного свидетельства в протоколе заседания указываются мотивы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о выдаче или отказе в выдаче аттестационного свидетельства оформляется в виде приказа руководителя уполномоченного органа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Аттестационное свидетельство выдается в течение месяца со дня заседания комиссии сроком на 5 лет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Споры, возникающие при проведении аттестации, рассматриваются апелляционной комиссией уполномоченного органа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Отрицательное заключение апелляционной комиссии является основанием для повторной аттестации судебного эксперта не ранее, чем через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Повторной аттестации допускаются судебные эксперты, прошедшие за последние шесть месяцев курсы повышения квалификации по специальности в количестве не менее 108 часов.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судебно-медицинских,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судебно-психиатрических и судебно-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наркологических экспертов    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заседания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 "____" _________ 20__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Должность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Результаты голосования членов аттестационной комиссии по принятию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решения: "за" ______, "против" _____ голосов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Решение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_________________________________________________</w:t>
      </w:r>
    </w:p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судебно-медицинских,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судебно-психиатрических и судебно-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наркологических экспертов    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Аттестационное свидетельство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аттестационное свидетельство выдано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(а) прошел аттестацию судебных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_________ 20__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действительно до "_____"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государственного органа, вынесшего решение 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