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71dc" w14:textId="44b7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индустрии и торговли Республики Казахстан от 29 октября 2008 года № 429 "Об утверждении Правил регистрации заявлений-деклараций"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индустрии и новых технологий Республики Казахстан от 19 июля 2010 года № 170. Зарегистрирован в Министерстве юстиции Республики Казахстан 16 августа 2010 года № 6397. Утратил силу приказом Министра торговли и интеграции Республики Казахстан от 19 ноября 2024 года № 385-НҚ.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торговли и интеграции РК от 19.11.2024 </w:t>
      </w:r>
      <w:r>
        <w:rPr>
          <w:rFonts w:ascii="Times New Roman"/>
          <w:b w:val="false"/>
          <w:i w:val="false"/>
          <w:color w:val="ff0000"/>
          <w:sz w:val="28"/>
        </w:rPr>
        <w:t>№ 385-НҚ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3), 3-1)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техническом регулировании",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торговли Республики Казахстан от 29 октября 2008 года № 429 "Об утверждении Правил регистрации заявлений-деклараций" (зарегистрированный в Реестре государственной регистрации нормативных правовых актов за № 5359, опубликованный в газете "Юридическая газета" от 3 декабря 2008 года, № 184 (1584)),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подпунктами 3), 3-1) части третьей статьи 7 Закона Республики Казахстан "О техническом регулировании";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заявлений-деклараций,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восьмым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"Документы, представляемые заявителем в орган по подтверждению соответствия, представляются на государственном и/или русском языках, если представляемые документы составлены на иностранном языке, к ним прилагается нотариально заверенный перевод на государственном или русском языках.";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Заявление-декларация оформляется органом по подтверждению соответствия по форме согласно приложению к настоящим Правилам";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техническому регулированию и метрологии Министерства индустрии и торговли Республики Казахстан от 27 июня 2005 года № 174 "Об утверждении формы заявления-декларации" (зарегистрированный в Реестре государственной регистрации нормативных правовых актов за № 3742, опубликованный в газете "Юридическая газета" от 28 июля 2005 года, № 136).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технического регулирования и метрологии Министерства индустрии и новых технологий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индустрии и новых технологий Республики Казахстан Абдибекова Н.К.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индустрии и новых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2010 года №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заявлений-деклараций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система технического регулирования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органа по подтверждению соответствия,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ЗАЯВЛЕНИЕ-ДЕКЛАРАЦИЯ № ______ (без права реализации)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действительно с "____" ___________ 20___ г. по "___" 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(наименование заявителя, РНН, (ИИН*, БИН*))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в лице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(адрес)                      (руководитель предприятия)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заявляет под свою ответственность, что продукция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(наименование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Код ТН ВЭД\ТН ВЭД ТС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(размер партии, товаросопроводительные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изготовленная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(страна, наименование предприятия, фирмы)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 соответствует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 требованиям, обеспечивающим безопасность жизни, здоровья людей,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 граждан и охрану окружающей среды, установленным для данной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в действующих на момент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(наименование и обозначение нормативного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после таможенного оформления не проводит реализацию продукции 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установленном порядке подтверждает ее соответствие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безопасности, в органе по подтверждению соответствия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зарегистрировавшим заявление-декларацию,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дней с момента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 более одного месяца)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М.П. Руководитель предприятия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заявление-декларация зарегистрировано и контролируется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(наименование органа по подтверждению соответствия)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договору ________________ от "____" __________ 20___ г.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случае уклонения заявителя от проведения работ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подтверждению соответствия декларированной продукции,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направляется в территориальные органы уполномоченного органа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технического регулирования и метрологии.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М.П. Руководитель органа по подтверждению соответствия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или уполномоченное им лицо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ИИН*, БИН* - заполняются с 1 января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