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f20a" w14:textId="5aff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проверки и оценки быков-производителей мясных пород по качеству потомства и испытания бычков по собственной продуктивности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19 июля 2010 года № 456. Зарегистрирован в Министерстве юстиции Республики Казахстан 16 августа 2010 года № 6400. Утратил силу приказом и.о. Министра сельского хозяйства Республики Казахстан от 31 марта 2023 года № 112.</w:t>
      </w:r>
    </w:p>
    <w:p>
      <w:pPr>
        <w:spacing w:after="0"/>
        <w:ind w:left="0"/>
        <w:jc w:val="both"/>
      </w:pPr>
      <w:r>
        <w:rPr>
          <w:rFonts w:ascii="Times New Roman"/>
          <w:b w:val="false"/>
          <w:i w:val="false"/>
          <w:color w:val="ff0000"/>
          <w:sz w:val="28"/>
        </w:rPr>
        <w:t xml:space="preserve">
      Сноска. Утратил силу приказом и.о. Министра сельского хозяйства РК от 31.03.2023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3</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9 июля 1998 года "О племенном животноводстве"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проверки и оценки быков-производителей мясных пород по качеству потомства и испытания бычков по собственной продуктивности.</w:t>
      </w:r>
    </w:p>
    <w:bookmarkEnd w:id="1"/>
    <w:bookmarkStart w:name="z3" w:id="2"/>
    <w:p>
      <w:pPr>
        <w:spacing w:after="0"/>
        <w:ind w:left="0"/>
        <w:jc w:val="both"/>
      </w:pPr>
      <w:r>
        <w:rPr>
          <w:rFonts w:ascii="Times New Roman"/>
          <w:b w:val="false"/>
          <w:i w:val="false"/>
          <w:color w:val="000000"/>
          <w:sz w:val="28"/>
        </w:rPr>
        <w:t>
      2. Департаменту развития животноводства и ветеринарной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Куришбаев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июля 2010 года № 456</w:t>
            </w:r>
          </w:p>
        </w:tc>
      </w:tr>
    </w:tbl>
    <w:bookmarkStart w:name="z6" w:id="4"/>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проверки и оценки</w:t>
      </w:r>
      <w:r>
        <w:br/>
      </w:r>
      <w:r>
        <w:rPr>
          <w:rFonts w:ascii="Times New Roman"/>
          <w:b/>
          <w:i w:val="false"/>
          <w:color w:val="000000"/>
        </w:rPr>
        <w:t>быков-производителей мясных пород по качеству потомства</w:t>
      </w:r>
      <w:r>
        <w:br/>
      </w:r>
      <w:r>
        <w:rPr>
          <w:rFonts w:ascii="Times New Roman"/>
          <w:b/>
          <w:i w:val="false"/>
          <w:color w:val="000000"/>
        </w:rPr>
        <w:t>и испытания бычков по собственной продуктивности</w:t>
      </w:r>
      <w:r>
        <w:br/>
      </w:r>
      <w:r>
        <w:rPr>
          <w:rFonts w:ascii="Times New Roman"/>
          <w:b/>
          <w:i w:val="false"/>
          <w:color w:val="000000"/>
        </w:rPr>
        <w:t>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проведения проверки и оценки быков-производителей мясных пород по качеству потомства и испытания бычков по собственной продуктивности (далее - Правила) разработаны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племенном животноводстве", определяют порядок проведения проверки и оценки быков-производителей мясных пород по качеству потомства и испытания бычков по собственной продуктивности на территории Республики Казахстан.</w:t>
      </w:r>
    </w:p>
    <w:bookmarkEnd w:id="5"/>
    <w:bookmarkStart w:name="z9"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0" w:id="7"/>
    <w:p>
      <w:pPr>
        <w:spacing w:after="0"/>
        <w:ind w:left="0"/>
        <w:jc w:val="both"/>
      </w:pPr>
      <w:r>
        <w:rPr>
          <w:rFonts w:ascii="Times New Roman"/>
          <w:b w:val="false"/>
          <w:i w:val="false"/>
          <w:color w:val="000000"/>
          <w:sz w:val="28"/>
        </w:rPr>
        <w:t>
      бычок - мужское потомство быка-производителя в возрасте до 18 месяцев;</w:t>
      </w:r>
    </w:p>
    <w:bookmarkEnd w:id="7"/>
    <w:bookmarkStart w:name="z11" w:id="8"/>
    <w:p>
      <w:pPr>
        <w:spacing w:after="0"/>
        <w:ind w:left="0"/>
        <w:jc w:val="both"/>
      </w:pPr>
      <w:r>
        <w:rPr>
          <w:rFonts w:ascii="Times New Roman"/>
          <w:b w:val="false"/>
          <w:i w:val="false"/>
          <w:color w:val="000000"/>
          <w:sz w:val="28"/>
        </w:rPr>
        <w:t>
      телочка - женское потомство быка-производителя в возрасте до 18 месяцев;</w:t>
      </w:r>
    </w:p>
    <w:bookmarkEnd w:id="8"/>
    <w:bookmarkStart w:name="z12" w:id="9"/>
    <w:p>
      <w:pPr>
        <w:spacing w:after="0"/>
        <w:ind w:left="0"/>
        <w:jc w:val="both"/>
      </w:pPr>
      <w:r>
        <w:rPr>
          <w:rFonts w:ascii="Times New Roman"/>
          <w:b w:val="false"/>
          <w:i w:val="false"/>
          <w:color w:val="000000"/>
          <w:sz w:val="28"/>
        </w:rPr>
        <w:t>
      коровы-дочери - женское отелившееся потомство быка-производителя в возрасте старше 27 месяцев.</w:t>
      </w:r>
    </w:p>
    <w:bookmarkEnd w:id="9"/>
    <w:bookmarkStart w:name="z13" w:id="10"/>
    <w:p>
      <w:pPr>
        <w:spacing w:after="0"/>
        <w:ind w:left="0"/>
        <w:jc w:val="both"/>
      </w:pPr>
      <w:r>
        <w:rPr>
          <w:rFonts w:ascii="Times New Roman"/>
          <w:b w:val="false"/>
          <w:i w:val="false"/>
          <w:color w:val="000000"/>
          <w:sz w:val="28"/>
        </w:rPr>
        <w:t>
      3. Проверка и оценка быков-производителей мясных пород по качеству потомства и испытание бычков по собственной продуктивности в соответствии с настоящими Правилами проводится в два этапа - этапа проверки и оценки быков-производителей по качеству потомства и этапа испытания бычков по собственной продуктивности при контрольном выращивании в условиях стойлового или стойлово-пастбищного содержания.</w:t>
      </w:r>
    </w:p>
    <w:bookmarkEnd w:id="10"/>
    <w:bookmarkStart w:name="z14" w:id="11"/>
    <w:p>
      <w:pPr>
        <w:spacing w:after="0"/>
        <w:ind w:left="0"/>
        <w:jc w:val="both"/>
      </w:pPr>
      <w:r>
        <w:rPr>
          <w:rFonts w:ascii="Times New Roman"/>
          <w:b w:val="false"/>
          <w:i w:val="false"/>
          <w:color w:val="000000"/>
          <w:sz w:val="28"/>
        </w:rPr>
        <w:t xml:space="preserve">
      4. В случае, когда нет условий по проведению проверки и оценки быков-производителей мясных пород по качеству потомства методом испытания бычков по собственной продуктивности при контрольном выращивании, с целью получения предварительной оценки быков-производителей по качеству потомства, допускается использовать данные массового племенного учета при выращивании бычков и телочек в общих хозяйственных условиях. Учет данных при проведении проверки и оценки быков-производителей по качеству потомства по данным массового племенного учета при выращивании бычков и телочек в общих хозяйственных условиях ведется по форме, приведенной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Данный метод является только предварительной оценкой, и полученные данные используются только в условиях конкретного хозяйства и не являются основанием для выдачи свидетельства проверки и оценки быка-производителя по качеству потомства и испытания бычков по собственной продуктивности, выдаваемого по форме приведенной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1"/>
    <w:bookmarkStart w:name="z15" w:id="12"/>
    <w:p>
      <w:pPr>
        <w:spacing w:after="0"/>
        <w:ind w:left="0"/>
        <w:jc w:val="both"/>
      </w:pPr>
      <w:r>
        <w:rPr>
          <w:rFonts w:ascii="Times New Roman"/>
          <w:b w:val="false"/>
          <w:i w:val="false"/>
          <w:color w:val="000000"/>
          <w:sz w:val="28"/>
        </w:rPr>
        <w:t>
      5. Проверка и оценка быков-производителей по качеству потомства и испытание бычков по собственной продуктивности проводится для быков-производителей племенных центров, а также племенных заводов и племенных хозяйств, которых оставляют для воспроизводства в собственных стадах, а их бычков и телочек предполагается реализовать на племенные цели.</w:t>
      </w:r>
    </w:p>
    <w:bookmarkEnd w:id="12"/>
    <w:bookmarkStart w:name="z16" w:id="13"/>
    <w:p>
      <w:pPr>
        <w:spacing w:after="0"/>
        <w:ind w:left="0"/>
        <w:jc w:val="both"/>
      </w:pPr>
      <w:r>
        <w:rPr>
          <w:rFonts w:ascii="Times New Roman"/>
          <w:b w:val="false"/>
          <w:i w:val="false"/>
          <w:color w:val="000000"/>
          <w:sz w:val="28"/>
        </w:rPr>
        <w:t>
      6. Племенные центры проводят проверку и оценку быков-производителей по качеству потомства и испытание бычков по собственной продуктивности в племенных заводах, племенных хозяйствах и товарных хозяйствах, в которых имеются кормовая база для полноценного кормления и условия содержания.</w:t>
      </w:r>
    </w:p>
    <w:bookmarkEnd w:id="13"/>
    <w:bookmarkStart w:name="z17" w:id="14"/>
    <w:p>
      <w:pPr>
        <w:spacing w:after="0"/>
        <w:ind w:left="0"/>
        <w:jc w:val="both"/>
      </w:pPr>
      <w:r>
        <w:rPr>
          <w:rFonts w:ascii="Times New Roman"/>
          <w:b w:val="false"/>
          <w:i w:val="false"/>
          <w:color w:val="000000"/>
          <w:sz w:val="28"/>
        </w:rPr>
        <w:t>
      7. Племенные заводы и племенные хозяйства проводят проверку и оценку быков-производителей по качеству потомства и испытание бычков по собственной продуктивности при наличии у них кормовой базы и условий содержания.</w:t>
      </w:r>
    </w:p>
    <w:bookmarkEnd w:id="14"/>
    <w:bookmarkStart w:name="z18" w:id="15"/>
    <w:p>
      <w:pPr>
        <w:spacing w:after="0"/>
        <w:ind w:left="0"/>
        <w:jc w:val="both"/>
      </w:pPr>
      <w:r>
        <w:rPr>
          <w:rFonts w:ascii="Times New Roman"/>
          <w:b w:val="false"/>
          <w:i w:val="false"/>
          <w:color w:val="000000"/>
          <w:sz w:val="28"/>
        </w:rPr>
        <w:t>
      8. С целью получения достоверных данных о племенных качествах проверяемых и оцениваемых быков-производителей по качеству потомства, путем испытания бычков по собственной продуктивности, испытываемых бычков необходимо выращивать в оптимальных и совершенно одинаковых условиях кормления и содержания, для сопоставления полученных результатов в пределах одного хозяйства и породы в целом.</w:t>
      </w:r>
    </w:p>
    <w:bookmarkEnd w:id="15"/>
    <w:bookmarkStart w:name="z19" w:id="16"/>
    <w:p>
      <w:pPr>
        <w:spacing w:after="0"/>
        <w:ind w:left="0"/>
        <w:jc w:val="both"/>
      </w:pPr>
      <w:r>
        <w:rPr>
          <w:rFonts w:ascii="Times New Roman"/>
          <w:b w:val="false"/>
          <w:i w:val="false"/>
          <w:color w:val="000000"/>
          <w:sz w:val="28"/>
        </w:rPr>
        <w:t>
      9. Результаты проведенной проверки и оценки быков-производителей по качеству потомства и испытания бычков по собственной продуктивности, полученные при контрольном выращивании бычков проверяемых и оцениваемых быков-производителей, являются основанием для анализа результативности типов и вариантов подбора родительских пар. Выявленные лучшие сочетания линий в кроссах рекомендуются к использованию в дальнейшей селекционной работе по повышению уровня продуктивности животных конкретной породы.</w:t>
      </w:r>
    </w:p>
    <w:bookmarkEnd w:id="16"/>
    <w:bookmarkStart w:name="z20" w:id="17"/>
    <w:p>
      <w:pPr>
        <w:spacing w:after="0"/>
        <w:ind w:left="0"/>
        <w:jc w:val="left"/>
      </w:pPr>
      <w:r>
        <w:rPr>
          <w:rFonts w:ascii="Times New Roman"/>
          <w:b/>
          <w:i w:val="false"/>
          <w:color w:val="000000"/>
        </w:rPr>
        <w:t xml:space="preserve"> 2. Проверка и оценка быков-производителей</w:t>
      </w:r>
      <w:r>
        <w:br/>
      </w:r>
      <w:r>
        <w:rPr>
          <w:rFonts w:ascii="Times New Roman"/>
          <w:b/>
          <w:i w:val="false"/>
          <w:color w:val="000000"/>
        </w:rPr>
        <w:t>по качеству потомства по данным племенного учета</w:t>
      </w:r>
    </w:p>
    <w:bookmarkEnd w:id="17"/>
    <w:bookmarkStart w:name="z21" w:id="18"/>
    <w:p>
      <w:pPr>
        <w:spacing w:after="0"/>
        <w:ind w:left="0"/>
        <w:jc w:val="both"/>
      </w:pPr>
      <w:r>
        <w:rPr>
          <w:rFonts w:ascii="Times New Roman"/>
          <w:b w:val="false"/>
          <w:i w:val="false"/>
          <w:color w:val="000000"/>
          <w:sz w:val="28"/>
        </w:rPr>
        <w:t>
      10. Проведение проверки и оценки быков-производителей по качеству потомства по данным племенного учета при выращивании их бычков и телочек, выращенных в общих хозяйственных условиях, допускается в хозяйствах ведущих достоверный зоотехнический и племенной учет.</w:t>
      </w:r>
    </w:p>
    <w:bookmarkEnd w:id="18"/>
    <w:bookmarkStart w:name="z22" w:id="19"/>
    <w:p>
      <w:pPr>
        <w:spacing w:after="0"/>
        <w:ind w:left="0"/>
        <w:jc w:val="both"/>
      </w:pPr>
      <w:r>
        <w:rPr>
          <w:rFonts w:ascii="Times New Roman"/>
          <w:b w:val="false"/>
          <w:i w:val="false"/>
          <w:color w:val="000000"/>
          <w:sz w:val="28"/>
        </w:rPr>
        <w:t>
      11. Проверку и оценку быков-производителей по качеству потомства по данным племенного учета при выращивании их бычков и телочек, выращенных в общих хозяйственных условиях, проводят по показателям роста всех их бычков и телочек до 15-18 месячного возраста, а также по живой массе, молочности, экстерьерной и классной оценке коров-дочерей. Такая оценка проводится при наличии у быка-производителя не менее 15 бычков и телочек.</w:t>
      </w:r>
    </w:p>
    <w:bookmarkEnd w:id="19"/>
    <w:bookmarkStart w:name="z23" w:id="20"/>
    <w:p>
      <w:pPr>
        <w:spacing w:after="0"/>
        <w:ind w:left="0"/>
        <w:jc w:val="both"/>
      </w:pPr>
      <w:r>
        <w:rPr>
          <w:rFonts w:ascii="Times New Roman"/>
          <w:b w:val="false"/>
          <w:i w:val="false"/>
          <w:color w:val="000000"/>
          <w:sz w:val="28"/>
        </w:rPr>
        <w:t>
      12. При проведении проверки и оценки быков-производителей по качеству потомства по данным племенного учета их бычков и телочек, выращенных в общих хозяйственных условиях, учитываются следующие показатели:</w:t>
      </w:r>
    </w:p>
    <w:bookmarkEnd w:id="20"/>
    <w:bookmarkStart w:name="z24" w:id="21"/>
    <w:p>
      <w:pPr>
        <w:spacing w:after="0"/>
        <w:ind w:left="0"/>
        <w:jc w:val="both"/>
      </w:pPr>
      <w:r>
        <w:rPr>
          <w:rFonts w:ascii="Times New Roman"/>
          <w:b w:val="false"/>
          <w:i w:val="false"/>
          <w:color w:val="000000"/>
          <w:sz w:val="28"/>
        </w:rPr>
        <w:t>
      средняя живая масса бычков и телочек при рождении, в возрасте 8, 12, 15, 18 месяцев и среднесуточный прирост по периодам выращивания;</w:t>
      </w:r>
    </w:p>
    <w:bookmarkEnd w:id="21"/>
    <w:bookmarkStart w:name="z25" w:id="22"/>
    <w:p>
      <w:pPr>
        <w:spacing w:after="0"/>
        <w:ind w:left="0"/>
        <w:jc w:val="both"/>
      </w:pPr>
      <w:r>
        <w:rPr>
          <w:rFonts w:ascii="Times New Roman"/>
          <w:b w:val="false"/>
          <w:i w:val="false"/>
          <w:color w:val="000000"/>
          <w:sz w:val="28"/>
        </w:rPr>
        <w:t>
      живая масса коров в возрасте 3, 4, 5 лет и старше;</w:t>
      </w:r>
    </w:p>
    <w:bookmarkEnd w:id="22"/>
    <w:bookmarkStart w:name="z26" w:id="23"/>
    <w:p>
      <w:pPr>
        <w:spacing w:after="0"/>
        <w:ind w:left="0"/>
        <w:jc w:val="both"/>
      </w:pPr>
      <w:r>
        <w:rPr>
          <w:rFonts w:ascii="Times New Roman"/>
          <w:b w:val="false"/>
          <w:i w:val="false"/>
          <w:color w:val="000000"/>
          <w:sz w:val="28"/>
        </w:rPr>
        <w:t>
      молочность коров-дочерей, оценивается по массе телят в 6-и месячном возрасте.</w:t>
      </w:r>
    </w:p>
    <w:bookmarkEnd w:id="23"/>
    <w:bookmarkStart w:name="z27" w:id="24"/>
    <w:p>
      <w:pPr>
        <w:spacing w:after="0"/>
        <w:ind w:left="0"/>
        <w:jc w:val="both"/>
      </w:pPr>
      <w:r>
        <w:rPr>
          <w:rFonts w:ascii="Times New Roman"/>
          <w:b w:val="false"/>
          <w:i w:val="false"/>
          <w:color w:val="000000"/>
          <w:sz w:val="28"/>
        </w:rPr>
        <w:t>
      В связи с тем, что рост и развитие телят, и показатели продуктивности коров в значительной степени зависят от уровня кормления и условий содержания, обработку данных следует вести отдельно по годам рождения и использования животных.</w:t>
      </w:r>
    </w:p>
    <w:bookmarkEnd w:id="24"/>
    <w:bookmarkStart w:name="z28" w:id="25"/>
    <w:p>
      <w:pPr>
        <w:spacing w:after="0"/>
        <w:ind w:left="0"/>
        <w:jc w:val="both"/>
      </w:pPr>
      <w:r>
        <w:rPr>
          <w:rFonts w:ascii="Times New Roman"/>
          <w:b w:val="false"/>
          <w:i w:val="false"/>
          <w:color w:val="000000"/>
          <w:sz w:val="28"/>
        </w:rPr>
        <w:t>
      При переводе данных о живой массе и молочности молодых коров, для исчисления условных показателей полновозрастных коров, необходимо пользоваться поправочными коэффициентами, вычисленными по стаду, в котором проводится оценка производителей.</w:t>
      </w:r>
    </w:p>
    <w:bookmarkEnd w:id="25"/>
    <w:bookmarkStart w:name="z29" w:id="26"/>
    <w:p>
      <w:pPr>
        <w:spacing w:after="0"/>
        <w:ind w:left="0"/>
        <w:jc w:val="both"/>
      </w:pPr>
      <w:r>
        <w:rPr>
          <w:rFonts w:ascii="Times New Roman"/>
          <w:b w:val="false"/>
          <w:i w:val="false"/>
          <w:color w:val="000000"/>
          <w:sz w:val="28"/>
        </w:rPr>
        <w:t>
      При оценке коров по живой массе, следует вычислять условную живую массу коров, переведенную на полный возраст, для этого массу коров умножают в возрасте 3-х лет на коэффициент 1, 2 и в возрасте 4-х лет - на 1,08.</w:t>
      </w:r>
    </w:p>
    <w:bookmarkEnd w:id="26"/>
    <w:bookmarkStart w:name="z30" w:id="27"/>
    <w:p>
      <w:pPr>
        <w:spacing w:after="0"/>
        <w:ind w:left="0"/>
        <w:jc w:val="both"/>
      </w:pPr>
      <w:r>
        <w:rPr>
          <w:rFonts w:ascii="Times New Roman"/>
          <w:b w:val="false"/>
          <w:i w:val="false"/>
          <w:color w:val="000000"/>
          <w:sz w:val="28"/>
        </w:rPr>
        <w:t>
      Для перевода показателя молочности на полный возраст коров живую массу телят от первотелок повышают на 10 %, от коров по второму отелу - на 5 %.</w:t>
      </w:r>
    </w:p>
    <w:bookmarkEnd w:id="27"/>
    <w:bookmarkStart w:name="z31" w:id="28"/>
    <w:p>
      <w:pPr>
        <w:spacing w:after="0"/>
        <w:ind w:left="0"/>
        <w:jc w:val="both"/>
      </w:pPr>
      <w:r>
        <w:rPr>
          <w:rFonts w:ascii="Times New Roman"/>
          <w:b w:val="false"/>
          <w:i w:val="false"/>
          <w:color w:val="000000"/>
          <w:sz w:val="28"/>
        </w:rPr>
        <w:t>
      Количество коров-дочерей, отнесенных по комплексу признаков к тому или иному классу, записывают в процентном отношении к общему количеству коров-дочерей, по которым проводилась оценка быка-производителя.</w:t>
      </w:r>
    </w:p>
    <w:bookmarkEnd w:id="28"/>
    <w:bookmarkStart w:name="z32" w:id="29"/>
    <w:p>
      <w:pPr>
        <w:spacing w:after="0"/>
        <w:ind w:left="0"/>
        <w:jc w:val="both"/>
      </w:pPr>
      <w:r>
        <w:rPr>
          <w:rFonts w:ascii="Times New Roman"/>
          <w:b w:val="false"/>
          <w:i w:val="false"/>
          <w:color w:val="000000"/>
          <w:sz w:val="28"/>
        </w:rPr>
        <w:t xml:space="preserve">
      Все показатели выводятся в абсолютных величинах и в процентном отношении к показателям сверстниц. </w:t>
      </w:r>
    </w:p>
    <w:bookmarkEnd w:id="29"/>
    <w:bookmarkStart w:name="z33" w:id="30"/>
    <w:p>
      <w:pPr>
        <w:spacing w:after="0"/>
        <w:ind w:left="0"/>
        <w:jc w:val="both"/>
      </w:pPr>
      <w:r>
        <w:rPr>
          <w:rFonts w:ascii="Times New Roman"/>
          <w:b w:val="false"/>
          <w:i w:val="false"/>
          <w:color w:val="000000"/>
          <w:sz w:val="28"/>
        </w:rPr>
        <w:t>
      Полученные данные проведенной проверки и оценки быков-производителей по качеству потомства по данным племенного учета их бычков и телочек, выращенных в общих хозяйственных условиях являются основанием для получения предварительного заключения о племенной ценности быка-производителя в условиях конкретного хозяйства и не применимы для других хозяйств.</w:t>
      </w:r>
    </w:p>
    <w:bookmarkEnd w:id="30"/>
    <w:bookmarkStart w:name="z34" w:id="31"/>
    <w:p>
      <w:pPr>
        <w:spacing w:after="0"/>
        <w:ind w:left="0"/>
        <w:jc w:val="left"/>
      </w:pPr>
      <w:r>
        <w:rPr>
          <w:rFonts w:ascii="Times New Roman"/>
          <w:b/>
          <w:i w:val="false"/>
          <w:color w:val="000000"/>
        </w:rPr>
        <w:t xml:space="preserve"> 3. Проверка и оценка быков-производителей</w:t>
      </w:r>
      <w:r>
        <w:br/>
      </w:r>
      <w:r>
        <w:rPr>
          <w:rFonts w:ascii="Times New Roman"/>
          <w:b/>
          <w:i w:val="false"/>
          <w:color w:val="000000"/>
        </w:rPr>
        <w:t>по качеству потомства с одновременным испытанием бычков</w:t>
      </w:r>
      <w:r>
        <w:br/>
      </w:r>
      <w:r>
        <w:rPr>
          <w:rFonts w:ascii="Times New Roman"/>
          <w:b/>
          <w:i w:val="false"/>
          <w:color w:val="000000"/>
        </w:rPr>
        <w:t>по собственной продуктивности</w:t>
      </w:r>
    </w:p>
    <w:bookmarkEnd w:id="31"/>
    <w:bookmarkStart w:name="z35" w:id="32"/>
    <w:p>
      <w:pPr>
        <w:spacing w:after="0"/>
        <w:ind w:left="0"/>
        <w:jc w:val="both"/>
      </w:pPr>
      <w:r>
        <w:rPr>
          <w:rFonts w:ascii="Times New Roman"/>
          <w:b w:val="false"/>
          <w:i w:val="false"/>
          <w:color w:val="000000"/>
          <w:sz w:val="28"/>
        </w:rPr>
        <w:t>
      13. В зависимости от применяемого в хозяйстве сезона отела коров, проверка и оценка быков-производителей по качеству потомства с одновременным испытанием бычков по собственной продуктивности проводятся стойловым или стойлово-пастбищным методами.</w:t>
      </w:r>
    </w:p>
    <w:bookmarkEnd w:id="32"/>
    <w:bookmarkStart w:name="z36" w:id="33"/>
    <w:p>
      <w:pPr>
        <w:spacing w:after="0"/>
        <w:ind w:left="0"/>
        <w:jc w:val="both"/>
      </w:pPr>
      <w:r>
        <w:rPr>
          <w:rFonts w:ascii="Times New Roman"/>
          <w:b w:val="false"/>
          <w:i w:val="false"/>
          <w:color w:val="000000"/>
          <w:sz w:val="28"/>
        </w:rPr>
        <w:t>
      14. Проверка и оценка быков-производителей по качеству потомства с одновременным испытанием бычков по собственной продуктивности стойловым методом проводится с 8 до 15-месячного возраста.</w:t>
      </w:r>
    </w:p>
    <w:bookmarkEnd w:id="33"/>
    <w:bookmarkStart w:name="z37" w:id="34"/>
    <w:p>
      <w:pPr>
        <w:spacing w:after="0"/>
        <w:ind w:left="0"/>
        <w:jc w:val="both"/>
      </w:pPr>
      <w:r>
        <w:rPr>
          <w:rFonts w:ascii="Times New Roman"/>
          <w:b w:val="false"/>
          <w:i w:val="false"/>
          <w:color w:val="000000"/>
          <w:sz w:val="28"/>
        </w:rPr>
        <w:t>
      15. Проверка и оценка быков-производителей по качеству потомства с одновременным испытанием бычков по собственной продуктивности стойлово-пастбищным методом проводится с 12 до 18-месячного возраста на пастбище.</w:t>
      </w:r>
    </w:p>
    <w:bookmarkEnd w:id="34"/>
    <w:bookmarkStart w:name="z38" w:id="35"/>
    <w:p>
      <w:pPr>
        <w:spacing w:after="0"/>
        <w:ind w:left="0"/>
        <w:jc w:val="both"/>
      </w:pPr>
      <w:r>
        <w:rPr>
          <w:rFonts w:ascii="Times New Roman"/>
          <w:b w:val="false"/>
          <w:i w:val="false"/>
          <w:color w:val="000000"/>
          <w:sz w:val="28"/>
        </w:rPr>
        <w:t xml:space="preserve">
      16. Выбор метода, по которому будет проведено проверка и оценка быков-производителей по качеству потомства и испытание бычков по собственной продуктивности, определяется руководителем племенного центра, племенного завода и племенного хозяйства, которые проводят проверку и оценку быков-производителей по качеству потомства и испытание бычков по собственной продуктивности. </w:t>
      </w:r>
    </w:p>
    <w:bookmarkEnd w:id="35"/>
    <w:bookmarkStart w:name="z39" w:id="36"/>
    <w:p>
      <w:pPr>
        <w:spacing w:after="0"/>
        <w:ind w:left="0"/>
        <w:jc w:val="both"/>
      </w:pPr>
      <w:r>
        <w:rPr>
          <w:rFonts w:ascii="Times New Roman"/>
          <w:b w:val="false"/>
          <w:i w:val="false"/>
          <w:color w:val="000000"/>
          <w:sz w:val="28"/>
        </w:rPr>
        <w:t xml:space="preserve">
      17. В случае, когда племенной центр проводит проверку и оценку быков-производителей по качеству потомства и испытание их бычков по собственной продуктивности на базе племенного завода, племенного хозяйства или товарного хозяйства, племенной центр заключает с ними договор о проведении проверки и оценки быков-производителей по качеству потомства и испытания бычков по собственной продуктивности в соответствии с действующим гражданским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6"/>
    <w:bookmarkStart w:name="z40" w:id="37"/>
    <w:p>
      <w:pPr>
        <w:spacing w:after="0"/>
        <w:ind w:left="0"/>
        <w:jc w:val="both"/>
      </w:pPr>
      <w:r>
        <w:rPr>
          <w:rFonts w:ascii="Times New Roman"/>
          <w:b w:val="false"/>
          <w:i w:val="false"/>
          <w:color w:val="000000"/>
          <w:sz w:val="28"/>
        </w:rPr>
        <w:t xml:space="preserve">
      18. Одним из важных условий при выборе метода проведения проверки и оценки быков-производителей по качеству потомства и испытания бычков по собственной продуктивности, является возраст бычков. При превышении к концу стойлового периода испытываемыми бычками возраста 13 месяцев, испытание продолжается стойловым методом, не переводя их на пастбище. Принятие решения о целесообразности перевода принимает руководитель согласно пунктам 16 и 17 настоящих Правил. </w:t>
      </w:r>
    </w:p>
    <w:bookmarkEnd w:id="37"/>
    <w:bookmarkStart w:name="z41" w:id="38"/>
    <w:p>
      <w:pPr>
        <w:spacing w:after="0"/>
        <w:ind w:left="0"/>
        <w:jc w:val="left"/>
      </w:pPr>
      <w:r>
        <w:rPr>
          <w:rFonts w:ascii="Times New Roman"/>
          <w:b/>
          <w:i w:val="false"/>
          <w:color w:val="000000"/>
        </w:rPr>
        <w:t xml:space="preserve"> § 1. Испытание бычков по собственной продуктивности</w:t>
      </w:r>
      <w:r>
        <w:br/>
      </w:r>
      <w:r>
        <w:rPr>
          <w:rFonts w:ascii="Times New Roman"/>
          <w:b/>
          <w:i w:val="false"/>
          <w:color w:val="000000"/>
        </w:rPr>
        <w:t>в условиях стойлового содержания</w:t>
      </w:r>
    </w:p>
    <w:bookmarkEnd w:id="38"/>
    <w:bookmarkStart w:name="z42" w:id="39"/>
    <w:p>
      <w:pPr>
        <w:spacing w:after="0"/>
        <w:ind w:left="0"/>
        <w:jc w:val="both"/>
      </w:pPr>
      <w:r>
        <w:rPr>
          <w:rFonts w:ascii="Times New Roman"/>
          <w:b w:val="false"/>
          <w:i w:val="false"/>
          <w:color w:val="000000"/>
          <w:sz w:val="28"/>
        </w:rPr>
        <w:t>
      19. При проведении испытания бычков по собственной продуктивности в условиях стойлового содержания учитывают следующие показатели:</w:t>
      </w:r>
    </w:p>
    <w:bookmarkEnd w:id="39"/>
    <w:bookmarkStart w:name="z43" w:id="40"/>
    <w:p>
      <w:pPr>
        <w:spacing w:after="0"/>
        <w:ind w:left="0"/>
        <w:jc w:val="both"/>
      </w:pPr>
      <w:r>
        <w:rPr>
          <w:rFonts w:ascii="Times New Roman"/>
          <w:b w:val="false"/>
          <w:i w:val="false"/>
          <w:color w:val="000000"/>
          <w:sz w:val="28"/>
        </w:rPr>
        <w:t>
      1) интенсивность роста за период выращивания и откорма от 8 до 15-месячного возраста;</w:t>
      </w:r>
    </w:p>
    <w:bookmarkEnd w:id="40"/>
    <w:bookmarkStart w:name="z44" w:id="41"/>
    <w:p>
      <w:pPr>
        <w:spacing w:after="0"/>
        <w:ind w:left="0"/>
        <w:jc w:val="both"/>
      </w:pPr>
      <w:r>
        <w:rPr>
          <w:rFonts w:ascii="Times New Roman"/>
          <w:b w:val="false"/>
          <w:i w:val="false"/>
          <w:color w:val="000000"/>
          <w:sz w:val="28"/>
        </w:rPr>
        <w:t>
      2) затраты корма на 1 килограмм (далее - кг) прироста за период от 8 до 15-месячного возраста;</w:t>
      </w:r>
    </w:p>
    <w:bookmarkEnd w:id="41"/>
    <w:bookmarkStart w:name="z45" w:id="42"/>
    <w:p>
      <w:pPr>
        <w:spacing w:after="0"/>
        <w:ind w:left="0"/>
        <w:jc w:val="both"/>
      </w:pPr>
      <w:r>
        <w:rPr>
          <w:rFonts w:ascii="Times New Roman"/>
          <w:b w:val="false"/>
          <w:i w:val="false"/>
          <w:color w:val="000000"/>
          <w:sz w:val="28"/>
        </w:rPr>
        <w:t>
      3) живую массу в 15-месячном возрасте;</w:t>
      </w:r>
    </w:p>
    <w:bookmarkEnd w:id="42"/>
    <w:bookmarkStart w:name="z46" w:id="43"/>
    <w:p>
      <w:pPr>
        <w:spacing w:after="0"/>
        <w:ind w:left="0"/>
        <w:jc w:val="both"/>
      </w:pPr>
      <w:r>
        <w:rPr>
          <w:rFonts w:ascii="Times New Roman"/>
          <w:b w:val="false"/>
          <w:i w:val="false"/>
          <w:color w:val="000000"/>
          <w:sz w:val="28"/>
        </w:rPr>
        <w:t>
      4) мясные формы в 15-месячном возрасте.</w:t>
      </w:r>
    </w:p>
    <w:bookmarkEnd w:id="43"/>
    <w:bookmarkStart w:name="z47" w:id="44"/>
    <w:p>
      <w:pPr>
        <w:spacing w:after="0"/>
        <w:ind w:left="0"/>
        <w:jc w:val="both"/>
      </w:pPr>
      <w:r>
        <w:rPr>
          <w:rFonts w:ascii="Times New Roman"/>
          <w:b w:val="false"/>
          <w:i w:val="false"/>
          <w:color w:val="000000"/>
          <w:sz w:val="28"/>
        </w:rPr>
        <w:t xml:space="preserve">
      20. За каждым быком-производителем подлежашему проверке и оценке по качеству потомства, по принципу аналогов закрепляют не менее 50 чистопородных или высококровных коров (не являющихся его дочерями) не старше седьмого отела, отвечающих требованиям 1 класса и выше. </w:t>
      </w:r>
    </w:p>
    <w:bookmarkEnd w:id="44"/>
    <w:bookmarkStart w:name="z48" w:id="45"/>
    <w:p>
      <w:pPr>
        <w:spacing w:after="0"/>
        <w:ind w:left="0"/>
        <w:jc w:val="both"/>
      </w:pPr>
      <w:r>
        <w:rPr>
          <w:rFonts w:ascii="Times New Roman"/>
          <w:b w:val="false"/>
          <w:i w:val="false"/>
          <w:color w:val="000000"/>
          <w:sz w:val="28"/>
        </w:rPr>
        <w:t>
      21. С целью получения одновозрастных бычков и телочек все отобранные коровы осеменяются в течение одного, максимум двух месяцев. Самый оптимальный период проведения осеменения - май-июнь месяцы. Проведение осеменения в эти месяцы дает возможность провести испытание бычков в стойловый период, лучших из них, выявленных на основе испытания по собственной продуктивности, пустить в случку и уже в следующем году оценить по качеству потомства. При такой системе быки-производители к 3-3,5 летнему возрасту пройдут двухэтапную генотипическую оценку по собственной продуктивности и качеству потомства.</w:t>
      </w:r>
    </w:p>
    <w:bookmarkEnd w:id="45"/>
    <w:bookmarkStart w:name="z49" w:id="46"/>
    <w:p>
      <w:pPr>
        <w:spacing w:after="0"/>
        <w:ind w:left="0"/>
        <w:jc w:val="both"/>
      </w:pPr>
      <w:r>
        <w:rPr>
          <w:rFonts w:ascii="Times New Roman"/>
          <w:b w:val="false"/>
          <w:i w:val="false"/>
          <w:color w:val="000000"/>
          <w:sz w:val="28"/>
        </w:rPr>
        <w:t xml:space="preserve">
      22. Полученные телята до 7-8 месячного возраста выращиваются совместно с коровами на полном подсосе. После отъема телят от коров отбирают не менее 15 нормально развитых бычков от каждого оцениваемого быка-производителя. Бычки, по тем или иным причинам сильно отставшие в росте (не удовлетворяющие по общему развитию требованиям 1 класса), на испытание не ставятся. </w:t>
      </w:r>
    </w:p>
    <w:bookmarkEnd w:id="46"/>
    <w:bookmarkStart w:name="z50" w:id="47"/>
    <w:p>
      <w:pPr>
        <w:spacing w:after="0"/>
        <w:ind w:left="0"/>
        <w:jc w:val="both"/>
      </w:pPr>
      <w:r>
        <w:rPr>
          <w:rFonts w:ascii="Times New Roman"/>
          <w:b w:val="false"/>
          <w:i w:val="false"/>
          <w:color w:val="000000"/>
          <w:sz w:val="28"/>
        </w:rPr>
        <w:t>
      23. При испытании бычков по собственной продуктивности от быков-производителей проверяемых и оцениваемых по качеству потомства, желательно испытать по собственной продуктивности бычков от быков-производителей, не подлежащих проверке и оценке по качеству потомства или уже проверенных и оцененных по качеству потомства. Это позволить комплектовать состав быков-производителей только за счет бычков, прошедших предварительную оценку по собственной продуктивности.</w:t>
      </w:r>
    </w:p>
    <w:bookmarkEnd w:id="47"/>
    <w:bookmarkStart w:name="z51" w:id="48"/>
    <w:p>
      <w:pPr>
        <w:spacing w:after="0"/>
        <w:ind w:left="0"/>
        <w:jc w:val="both"/>
      </w:pPr>
      <w:r>
        <w:rPr>
          <w:rFonts w:ascii="Times New Roman"/>
          <w:b w:val="false"/>
          <w:i w:val="false"/>
          <w:color w:val="000000"/>
          <w:sz w:val="28"/>
        </w:rPr>
        <w:t>
      24. После отъема от коров всех отобранных бычков переводят в оборудованное секциями помещение с наличием индивидуальных клеток позволяющих их раздельно кормить и вести учет поедаемости кормов. Рядом с помещением предусматривают выгульные дворы, где также организуется кормление и поение бычков.</w:t>
      </w:r>
    </w:p>
    <w:bookmarkEnd w:id="48"/>
    <w:bookmarkStart w:name="z52" w:id="49"/>
    <w:p>
      <w:pPr>
        <w:spacing w:after="0"/>
        <w:ind w:left="0"/>
        <w:jc w:val="both"/>
      </w:pPr>
      <w:r>
        <w:rPr>
          <w:rFonts w:ascii="Times New Roman"/>
          <w:b w:val="false"/>
          <w:i w:val="false"/>
          <w:color w:val="000000"/>
          <w:sz w:val="28"/>
        </w:rPr>
        <w:t>
      25. В случае, когда не имеется помещения с клетками для индивидуального содержания и кормления испытываемых бычков по собственной продуктивности, допускается проводить контрольное выращивание испытываемых бычков по собственной продуктивности в условиях стойлового содержания в групповых клетках с ведением группового учета поедаемости кормов. При этом не допускается, чтобы бычки одной группы имели возможность поедать корма другой группы. В этом случае учет поедаемости кормов, определяют сопоставлением общегрупповых и индивидуальных данных.</w:t>
      </w:r>
    </w:p>
    <w:bookmarkEnd w:id="49"/>
    <w:bookmarkStart w:name="z53" w:id="50"/>
    <w:p>
      <w:pPr>
        <w:spacing w:after="0"/>
        <w:ind w:left="0"/>
        <w:jc w:val="both"/>
      </w:pPr>
      <w:r>
        <w:rPr>
          <w:rFonts w:ascii="Times New Roman"/>
          <w:b w:val="false"/>
          <w:i w:val="false"/>
          <w:color w:val="000000"/>
          <w:sz w:val="28"/>
        </w:rPr>
        <w:t>
      26. Интенсивное выращивание во время проведения испытания бычков по собственной продуктивности проводится до 15-месячного возраста. Уровень и рацион кормления испытываемых бычков составляют из расчета, чтобы к концу испытательного периода живая масса испытываемых бычков была не ниже требований класса элита-рекорд. Достижение таких результатов возможно при прибавлении испытываемыми бычками по собственной продуктивности живой массы не менее 1000 грамм (далее - г) в сутки.</w:t>
      </w:r>
    </w:p>
    <w:bookmarkEnd w:id="50"/>
    <w:bookmarkStart w:name="z54" w:id="51"/>
    <w:p>
      <w:pPr>
        <w:spacing w:after="0"/>
        <w:ind w:left="0"/>
        <w:jc w:val="both"/>
      </w:pPr>
      <w:r>
        <w:rPr>
          <w:rFonts w:ascii="Times New Roman"/>
          <w:b w:val="false"/>
          <w:i w:val="false"/>
          <w:color w:val="000000"/>
          <w:sz w:val="28"/>
        </w:rPr>
        <w:t xml:space="preserve">
      27. В рацион кормления необходимо включать качественные корма - сено, сенаж (или силос) и концентрированные корма с удельным весом, соответственно по 20-25 % грубых и сочных кормов и 50 % концентратов от общей питательности. Примерный рацион кормления бычков испытываемых по собственной продуктивности в стойловый период приведен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Для поения бычков используют автопоилки или групповые поилки, в холодный период года с подогревом воды.</w:t>
      </w:r>
    </w:p>
    <w:bookmarkEnd w:id="51"/>
    <w:bookmarkStart w:name="z55" w:id="52"/>
    <w:p>
      <w:pPr>
        <w:spacing w:after="0"/>
        <w:ind w:left="0"/>
        <w:jc w:val="both"/>
      </w:pPr>
      <w:r>
        <w:rPr>
          <w:rFonts w:ascii="Times New Roman"/>
          <w:b w:val="false"/>
          <w:i w:val="false"/>
          <w:color w:val="000000"/>
          <w:sz w:val="28"/>
        </w:rPr>
        <w:t>
      28. В период проведения испытания бычков по собственной продуктивности от 8 до 15-месячного возраста необходимо определять следующие показатели:</w:t>
      </w:r>
    </w:p>
    <w:bookmarkEnd w:id="52"/>
    <w:bookmarkStart w:name="z56" w:id="53"/>
    <w:p>
      <w:pPr>
        <w:spacing w:after="0"/>
        <w:ind w:left="0"/>
        <w:jc w:val="both"/>
      </w:pPr>
      <w:r>
        <w:rPr>
          <w:rFonts w:ascii="Times New Roman"/>
          <w:b w:val="false"/>
          <w:i w:val="false"/>
          <w:color w:val="000000"/>
          <w:sz w:val="28"/>
        </w:rPr>
        <w:t>
      живую массу - путем индивидуального взвешивания в конце каждого месяца утром до кормления, а в 15-месячном возрасте - взвешиванием за два смежных дня с вычислением средней массы;</w:t>
      </w:r>
    </w:p>
    <w:bookmarkEnd w:id="53"/>
    <w:bookmarkStart w:name="z57" w:id="54"/>
    <w:p>
      <w:pPr>
        <w:spacing w:after="0"/>
        <w:ind w:left="0"/>
        <w:jc w:val="both"/>
      </w:pPr>
      <w:r>
        <w:rPr>
          <w:rFonts w:ascii="Times New Roman"/>
          <w:b w:val="false"/>
          <w:i w:val="false"/>
          <w:color w:val="000000"/>
          <w:sz w:val="28"/>
        </w:rPr>
        <w:t>
      среднесуточный прирост живой массы с 8 до 15 месяцев;</w:t>
      </w:r>
    </w:p>
    <w:bookmarkEnd w:id="54"/>
    <w:bookmarkStart w:name="z58" w:id="55"/>
    <w:p>
      <w:pPr>
        <w:spacing w:after="0"/>
        <w:ind w:left="0"/>
        <w:jc w:val="both"/>
      </w:pPr>
      <w:r>
        <w:rPr>
          <w:rFonts w:ascii="Times New Roman"/>
          <w:b w:val="false"/>
          <w:i w:val="false"/>
          <w:color w:val="000000"/>
          <w:sz w:val="28"/>
        </w:rPr>
        <w:t>
      количество съеденных кормов - путем ежемесячного (за два смежных дня) взвешивания задаваемых кормов и их остатков;</w:t>
      </w:r>
    </w:p>
    <w:bookmarkEnd w:id="55"/>
    <w:bookmarkStart w:name="z59" w:id="56"/>
    <w:p>
      <w:pPr>
        <w:spacing w:after="0"/>
        <w:ind w:left="0"/>
        <w:jc w:val="both"/>
      </w:pPr>
      <w:r>
        <w:rPr>
          <w:rFonts w:ascii="Times New Roman"/>
          <w:b w:val="false"/>
          <w:i w:val="false"/>
          <w:color w:val="000000"/>
          <w:sz w:val="28"/>
        </w:rPr>
        <w:t>
      уровень развития мясных форм по 60-бальной шкале в возрасте 15 месяцев.</w:t>
      </w:r>
    </w:p>
    <w:bookmarkEnd w:id="56"/>
    <w:bookmarkStart w:name="z60" w:id="57"/>
    <w:p>
      <w:pPr>
        <w:spacing w:after="0"/>
        <w:ind w:left="0"/>
        <w:jc w:val="both"/>
      </w:pPr>
      <w:r>
        <w:rPr>
          <w:rFonts w:ascii="Times New Roman"/>
          <w:b w:val="false"/>
          <w:i w:val="false"/>
          <w:color w:val="000000"/>
          <w:sz w:val="28"/>
        </w:rPr>
        <w:t xml:space="preserve">
      29. Мясные формы испытываемых бычков по собственной продуктивности в 15-месячном возрасте оцениваются согласно данным, приведенным в </w:t>
      </w:r>
      <w:r>
        <w:rPr>
          <w:rFonts w:ascii="Times New Roman"/>
          <w:b w:val="false"/>
          <w:i w:val="false"/>
          <w:color w:val="000000"/>
          <w:sz w:val="28"/>
        </w:rPr>
        <w:t>таблице 1</w:t>
      </w:r>
      <w:r>
        <w:rPr>
          <w:rFonts w:ascii="Times New Roman"/>
          <w:b w:val="false"/>
          <w:i w:val="false"/>
          <w:color w:val="000000"/>
          <w:sz w:val="28"/>
        </w:rPr>
        <w:t xml:space="preserve"> приложения 4 к настоящим Правилам.</w:t>
      </w:r>
    </w:p>
    <w:bookmarkEnd w:id="57"/>
    <w:bookmarkStart w:name="z61" w:id="58"/>
    <w:p>
      <w:pPr>
        <w:spacing w:after="0"/>
        <w:ind w:left="0"/>
        <w:jc w:val="both"/>
      </w:pPr>
      <w:r>
        <w:rPr>
          <w:rFonts w:ascii="Times New Roman"/>
          <w:b w:val="false"/>
          <w:i w:val="false"/>
          <w:color w:val="000000"/>
          <w:sz w:val="28"/>
        </w:rPr>
        <w:t>
      30. Оценка мясных форм сопровождается взятием промеров статей экстерьера испытываемых бычков по собственной продуктивности и корректируется полученными показателями, а также соответствующими индексами телосложения.</w:t>
      </w:r>
    </w:p>
    <w:bookmarkEnd w:id="58"/>
    <w:bookmarkStart w:name="z62" w:id="59"/>
    <w:p>
      <w:pPr>
        <w:spacing w:after="0"/>
        <w:ind w:left="0"/>
        <w:jc w:val="both"/>
      </w:pPr>
      <w:r>
        <w:rPr>
          <w:rFonts w:ascii="Times New Roman"/>
          <w:b w:val="false"/>
          <w:i w:val="false"/>
          <w:color w:val="000000"/>
          <w:sz w:val="28"/>
        </w:rPr>
        <w:t>
      31. Не допускается оценка той или иной стати высшим баллом, если абсолютный показатель промера ниже средних показателей по группе. Оценка стати может быть повышена при условии высоких показателей ее промеров по ширине, длине и глубине.</w:t>
      </w:r>
    </w:p>
    <w:bookmarkEnd w:id="59"/>
    <w:bookmarkStart w:name="z63" w:id="60"/>
    <w:p>
      <w:pPr>
        <w:spacing w:after="0"/>
        <w:ind w:left="0"/>
        <w:jc w:val="both"/>
      </w:pPr>
      <w:r>
        <w:rPr>
          <w:rFonts w:ascii="Times New Roman"/>
          <w:b w:val="false"/>
          <w:i w:val="false"/>
          <w:color w:val="000000"/>
          <w:sz w:val="28"/>
        </w:rPr>
        <w:t>
      32. Оценка быков-производителей и бычков ведется по следующим селекционируемым признакам:</w:t>
      </w:r>
    </w:p>
    <w:bookmarkEnd w:id="60"/>
    <w:bookmarkStart w:name="z64" w:id="61"/>
    <w:p>
      <w:pPr>
        <w:spacing w:after="0"/>
        <w:ind w:left="0"/>
        <w:jc w:val="both"/>
      </w:pPr>
      <w:r>
        <w:rPr>
          <w:rFonts w:ascii="Times New Roman"/>
          <w:b w:val="false"/>
          <w:i w:val="false"/>
          <w:color w:val="000000"/>
          <w:sz w:val="28"/>
        </w:rPr>
        <w:t>
      1) среднесуточный прирост массы с 8 до 15-месячного возраста:</w:t>
      </w:r>
    </w:p>
    <w:bookmarkEnd w:id="61"/>
    <w:bookmarkStart w:name="z65" w:id="62"/>
    <w:p>
      <w:pPr>
        <w:spacing w:after="0"/>
        <w:ind w:left="0"/>
        <w:jc w:val="both"/>
      </w:pPr>
      <w:r>
        <w:rPr>
          <w:rFonts w:ascii="Times New Roman"/>
          <w:b w:val="false"/>
          <w:i w:val="false"/>
          <w:color w:val="000000"/>
          <w:sz w:val="28"/>
        </w:rPr>
        <w:t>
      5 баллов - 1000 г и более</w:t>
      </w:r>
      <w:r>
        <w:rPr>
          <w:rFonts w:ascii="Times New Roman"/>
          <w:b w:val="false"/>
          <w:i w:val="false"/>
          <w:color w:val="000000"/>
          <w:vertAlign w:val="superscript"/>
        </w:rPr>
        <w:t>х</w:t>
      </w:r>
      <w:r>
        <w:rPr>
          <w:rFonts w:ascii="Times New Roman"/>
          <w:b w:val="false"/>
          <w:i w:val="false"/>
          <w:color w:val="000000"/>
          <w:sz w:val="28"/>
        </w:rPr>
        <w:t>;</w:t>
      </w:r>
    </w:p>
    <w:bookmarkEnd w:id="62"/>
    <w:bookmarkStart w:name="z66" w:id="63"/>
    <w:p>
      <w:pPr>
        <w:spacing w:after="0"/>
        <w:ind w:left="0"/>
        <w:jc w:val="both"/>
      </w:pPr>
      <w:r>
        <w:rPr>
          <w:rFonts w:ascii="Times New Roman"/>
          <w:b w:val="false"/>
          <w:i w:val="false"/>
          <w:color w:val="000000"/>
          <w:sz w:val="28"/>
        </w:rPr>
        <w:t>
      4 балла - не менее 850 г;</w:t>
      </w:r>
    </w:p>
    <w:bookmarkEnd w:id="63"/>
    <w:bookmarkStart w:name="z67" w:id="64"/>
    <w:p>
      <w:pPr>
        <w:spacing w:after="0"/>
        <w:ind w:left="0"/>
        <w:jc w:val="both"/>
      </w:pPr>
      <w:r>
        <w:rPr>
          <w:rFonts w:ascii="Times New Roman"/>
          <w:b w:val="false"/>
          <w:i w:val="false"/>
          <w:color w:val="000000"/>
          <w:sz w:val="28"/>
        </w:rPr>
        <w:t>
      3 балла - не менее 700 г;</w:t>
      </w:r>
    </w:p>
    <w:bookmarkEnd w:id="64"/>
    <w:bookmarkStart w:name="z68" w:id="65"/>
    <w:p>
      <w:pPr>
        <w:spacing w:after="0"/>
        <w:ind w:left="0"/>
        <w:jc w:val="both"/>
      </w:pPr>
      <w:r>
        <w:rPr>
          <w:rFonts w:ascii="Times New Roman"/>
          <w:b w:val="false"/>
          <w:i w:val="false"/>
          <w:color w:val="000000"/>
          <w:sz w:val="28"/>
        </w:rPr>
        <w:t>
      2 балла - до 700 г.</w:t>
      </w:r>
    </w:p>
    <w:bookmarkEnd w:id="65"/>
    <w:bookmarkStart w:name="z69" w:id="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х</w:t>
      </w:r>
      <w:r>
        <w:rPr>
          <w:rFonts w:ascii="Times New Roman"/>
          <w:b w:val="false"/>
          <w:i w:val="false"/>
          <w:color w:val="000000"/>
          <w:sz w:val="28"/>
        </w:rPr>
        <w:t xml:space="preserve"> стандарт среднего суточного прироста массы для галловейской породы на 10 % ниже;</w:t>
      </w:r>
    </w:p>
    <w:bookmarkEnd w:id="66"/>
    <w:bookmarkStart w:name="z70" w:id="67"/>
    <w:p>
      <w:pPr>
        <w:spacing w:after="0"/>
        <w:ind w:left="0"/>
        <w:jc w:val="both"/>
      </w:pPr>
      <w:r>
        <w:rPr>
          <w:rFonts w:ascii="Times New Roman"/>
          <w:b w:val="false"/>
          <w:i w:val="false"/>
          <w:color w:val="000000"/>
          <w:sz w:val="28"/>
        </w:rPr>
        <w:t>
      2) живая масса в 15-месячном возрасте в зависимости от бонитировочного класса этого признака:</w:t>
      </w:r>
    </w:p>
    <w:bookmarkEnd w:id="67"/>
    <w:bookmarkStart w:name="z71" w:id="68"/>
    <w:p>
      <w:pPr>
        <w:spacing w:after="0"/>
        <w:ind w:left="0"/>
        <w:jc w:val="both"/>
      </w:pPr>
      <w:r>
        <w:rPr>
          <w:rFonts w:ascii="Times New Roman"/>
          <w:b w:val="false"/>
          <w:i w:val="false"/>
          <w:color w:val="000000"/>
          <w:sz w:val="28"/>
        </w:rPr>
        <w:t>
      5 баллов - живая масса не ниже уровня класса элита-рекорд;</w:t>
      </w:r>
    </w:p>
    <w:bookmarkEnd w:id="68"/>
    <w:bookmarkStart w:name="z72" w:id="69"/>
    <w:p>
      <w:pPr>
        <w:spacing w:after="0"/>
        <w:ind w:left="0"/>
        <w:jc w:val="both"/>
      </w:pPr>
      <w:r>
        <w:rPr>
          <w:rFonts w:ascii="Times New Roman"/>
          <w:b w:val="false"/>
          <w:i w:val="false"/>
          <w:color w:val="000000"/>
          <w:sz w:val="28"/>
        </w:rPr>
        <w:t xml:space="preserve">
      4 балла - живая масса не ниже уровня класса элита; </w:t>
      </w:r>
    </w:p>
    <w:bookmarkEnd w:id="69"/>
    <w:bookmarkStart w:name="z73" w:id="70"/>
    <w:p>
      <w:pPr>
        <w:spacing w:after="0"/>
        <w:ind w:left="0"/>
        <w:jc w:val="both"/>
      </w:pPr>
      <w:r>
        <w:rPr>
          <w:rFonts w:ascii="Times New Roman"/>
          <w:b w:val="false"/>
          <w:i w:val="false"/>
          <w:color w:val="000000"/>
          <w:sz w:val="28"/>
        </w:rPr>
        <w:t xml:space="preserve">
      3 балла - живая масса не ниже уровня I класса; </w:t>
      </w:r>
    </w:p>
    <w:bookmarkEnd w:id="70"/>
    <w:bookmarkStart w:name="z74" w:id="71"/>
    <w:p>
      <w:pPr>
        <w:spacing w:after="0"/>
        <w:ind w:left="0"/>
        <w:jc w:val="both"/>
      </w:pPr>
      <w:r>
        <w:rPr>
          <w:rFonts w:ascii="Times New Roman"/>
          <w:b w:val="false"/>
          <w:i w:val="false"/>
          <w:color w:val="000000"/>
          <w:sz w:val="28"/>
        </w:rPr>
        <w:t>
      2 балла - живая масса не ниже уровня II класса;</w:t>
      </w:r>
    </w:p>
    <w:bookmarkEnd w:id="71"/>
    <w:bookmarkStart w:name="z75" w:id="72"/>
    <w:p>
      <w:pPr>
        <w:spacing w:after="0"/>
        <w:ind w:left="0"/>
        <w:jc w:val="both"/>
      </w:pPr>
      <w:r>
        <w:rPr>
          <w:rFonts w:ascii="Times New Roman"/>
          <w:b w:val="false"/>
          <w:i w:val="false"/>
          <w:color w:val="000000"/>
          <w:sz w:val="28"/>
        </w:rPr>
        <w:t xml:space="preserve">
      3) затраты кормов на 1 кг прироста с 8 до 15-месячного возраста: </w:t>
      </w:r>
    </w:p>
    <w:bookmarkEnd w:id="72"/>
    <w:bookmarkStart w:name="z76" w:id="73"/>
    <w:p>
      <w:pPr>
        <w:spacing w:after="0"/>
        <w:ind w:left="0"/>
        <w:jc w:val="both"/>
      </w:pPr>
      <w:r>
        <w:rPr>
          <w:rFonts w:ascii="Times New Roman"/>
          <w:b w:val="false"/>
          <w:i w:val="false"/>
          <w:color w:val="000000"/>
          <w:sz w:val="28"/>
        </w:rPr>
        <w:t>
      5 баллов - до 7 кормовых единиц;</w:t>
      </w:r>
    </w:p>
    <w:bookmarkEnd w:id="73"/>
    <w:bookmarkStart w:name="z77" w:id="74"/>
    <w:p>
      <w:pPr>
        <w:spacing w:after="0"/>
        <w:ind w:left="0"/>
        <w:jc w:val="both"/>
      </w:pPr>
      <w:r>
        <w:rPr>
          <w:rFonts w:ascii="Times New Roman"/>
          <w:b w:val="false"/>
          <w:i w:val="false"/>
          <w:color w:val="000000"/>
          <w:sz w:val="28"/>
        </w:rPr>
        <w:t>
      4 балла - до 8 кормовых единиц;</w:t>
      </w:r>
    </w:p>
    <w:bookmarkEnd w:id="74"/>
    <w:bookmarkStart w:name="z78" w:id="75"/>
    <w:p>
      <w:pPr>
        <w:spacing w:after="0"/>
        <w:ind w:left="0"/>
        <w:jc w:val="both"/>
      </w:pPr>
      <w:r>
        <w:rPr>
          <w:rFonts w:ascii="Times New Roman"/>
          <w:b w:val="false"/>
          <w:i w:val="false"/>
          <w:color w:val="000000"/>
          <w:sz w:val="28"/>
        </w:rPr>
        <w:t>
      3 балла - до 9 кормовых единиц;</w:t>
      </w:r>
    </w:p>
    <w:bookmarkEnd w:id="75"/>
    <w:bookmarkStart w:name="z79" w:id="76"/>
    <w:p>
      <w:pPr>
        <w:spacing w:after="0"/>
        <w:ind w:left="0"/>
        <w:jc w:val="both"/>
      </w:pPr>
      <w:r>
        <w:rPr>
          <w:rFonts w:ascii="Times New Roman"/>
          <w:b w:val="false"/>
          <w:i w:val="false"/>
          <w:color w:val="000000"/>
          <w:sz w:val="28"/>
        </w:rPr>
        <w:t>
      2 балла - до 10 кормовых единиц;</w:t>
      </w:r>
    </w:p>
    <w:bookmarkEnd w:id="76"/>
    <w:bookmarkStart w:name="z80" w:id="77"/>
    <w:p>
      <w:pPr>
        <w:spacing w:after="0"/>
        <w:ind w:left="0"/>
        <w:jc w:val="both"/>
      </w:pPr>
      <w:r>
        <w:rPr>
          <w:rFonts w:ascii="Times New Roman"/>
          <w:b w:val="false"/>
          <w:i w:val="false"/>
          <w:color w:val="000000"/>
          <w:sz w:val="28"/>
        </w:rPr>
        <w:t xml:space="preserve">
      4) прижизненная оценка мясных качеств (мясных форм): </w:t>
      </w:r>
    </w:p>
    <w:bookmarkEnd w:id="77"/>
    <w:bookmarkStart w:name="z81" w:id="78"/>
    <w:p>
      <w:pPr>
        <w:spacing w:after="0"/>
        <w:ind w:left="0"/>
        <w:jc w:val="both"/>
      </w:pPr>
      <w:r>
        <w:rPr>
          <w:rFonts w:ascii="Times New Roman"/>
          <w:b w:val="false"/>
          <w:i w:val="false"/>
          <w:color w:val="000000"/>
          <w:sz w:val="28"/>
        </w:rPr>
        <w:t xml:space="preserve">
      5 баллов - при оценке мясных форм не ниже 54 баллов; </w:t>
      </w:r>
    </w:p>
    <w:bookmarkEnd w:id="78"/>
    <w:bookmarkStart w:name="z82" w:id="79"/>
    <w:p>
      <w:pPr>
        <w:spacing w:after="0"/>
        <w:ind w:left="0"/>
        <w:jc w:val="both"/>
      </w:pPr>
      <w:r>
        <w:rPr>
          <w:rFonts w:ascii="Times New Roman"/>
          <w:b w:val="false"/>
          <w:i w:val="false"/>
          <w:color w:val="000000"/>
          <w:sz w:val="28"/>
        </w:rPr>
        <w:t>
      4 балла - при оценке мясных форм не ниже 48 баллов;</w:t>
      </w:r>
    </w:p>
    <w:bookmarkEnd w:id="79"/>
    <w:bookmarkStart w:name="z83" w:id="80"/>
    <w:p>
      <w:pPr>
        <w:spacing w:after="0"/>
        <w:ind w:left="0"/>
        <w:jc w:val="both"/>
      </w:pPr>
      <w:r>
        <w:rPr>
          <w:rFonts w:ascii="Times New Roman"/>
          <w:b w:val="false"/>
          <w:i w:val="false"/>
          <w:color w:val="000000"/>
          <w:sz w:val="28"/>
        </w:rPr>
        <w:t>
      3 балла - при оценке мясных форм не ниже 42 баллов;</w:t>
      </w:r>
    </w:p>
    <w:bookmarkEnd w:id="80"/>
    <w:bookmarkStart w:name="z84" w:id="81"/>
    <w:p>
      <w:pPr>
        <w:spacing w:after="0"/>
        <w:ind w:left="0"/>
        <w:jc w:val="both"/>
      </w:pPr>
      <w:r>
        <w:rPr>
          <w:rFonts w:ascii="Times New Roman"/>
          <w:b w:val="false"/>
          <w:i w:val="false"/>
          <w:color w:val="000000"/>
          <w:sz w:val="28"/>
        </w:rPr>
        <w:t>
      2 балла - при оценке мясных форм не ниже 36 баллов.</w:t>
      </w:r>
    </w:p>
    <w:bookmarkEnd w:id="81"/>
    <w:bookmarkStart w:name="z85" w:id="82"/>
    <w:p>
      <w:pPr>
        <w:spacing w:after="0"/>
        <w:ind w:left="0"/>
        <w:jc w:val="both"/>
      </w:pPr>
      <w:r>
        <w:rPr>
          <w:rFonts w:ascii="Times New Roman"/>
          <w:b w:val="false"/>
          <w:i w:val="false"/>
          <w:color w:val="000000"/>
          <w:sz w:val="28"/>
        </w:rPr>
        <w:t xml:space="preserve">
      33. Данные оценки испытываемых бычков быка-производителя проверяемого и оцениваемого по качеству потомства и отдельных бычков по показателям среднесуточного прироста, затратам кормов, живой массе и мясным формам служат для комплексной оценки производителя по качеству потомства и находившихся на испытании бычков, согласно </w:t>
      </w:r>
      <w:r>
        <w:rPr>
          <w:rFonts w:ascii="Times New Roman"/>
          <w:b w:val="false"/>
          <w:i w:val="false"/>
          <w:color w:val="000000"/>
          <w:sz w:val="28"/>
        </w:rPr>
        <w:t>таблице 2</w:t>
      </w:r>
      <w:r>
        <w:rPr>
          <w:rFonts w:ascii="Times New Roman"/>
          <w:b w:val="false"/>
          <w:i w:val="false"/>
          <w:color w:val="000000"/>
          <w:sz w:val="28"/>
        </w:rPr>
        <w:t xml:space="preserve"> приложения 4 к настоящим Правилам.</w:t>
      </w:r>
    </w:p>
    <w:bookmarkEnd w:id="82"/>
    <w:bookmarkStart w:name="z86" w:id="83"/>
    <w:p>
      <w:pPr>
        <w:spacing w:after="0"/>
        <w:ind w:left="0"/>
        <w:jc w:val="both"/>
      </w:pPr>
      <w:r>
        <w:rPr>
          <w:rFonts w:ascii="Times New Roman"/>
          <w:b w:val="false"/>
          <w:i w:val="false"/>
          <w:color w:val="000000"/>
          <w:sz w:val="28"/>
        </w:rPr>
        <w:t xml:space="preserve">
      34. Классную оценку быка-производителя по качеству потомства используют для определения комплексного класса при проведении бонитировки согласно данным, приведенным в </w:t>
      </w:r>
      <w:r>
        <w:rPr>
          <w:rFonts w:ascii="Times New Roman"/>
          <w:b w:val="false"/>
          <w:i w:val="false"/>
          <w:color w:val="000000"/>
          <w:sz w:val="28"/>
        </w:rPr>
        <w:t>таблице 3</w:t>
      </w:r>
      <w:r>
        <w:rPr>
          <w:rFonts w:ascii="Times New Roman"/>
          <w:b w:val="false"/>
          <w:i w:val="false"/>
          <w:color w:val="000000"/>
          <w:sz w:val="28"/>
        </w:rPr>
        <w:t xml:space="preserve"> приложения 4 к настоящим Правилам.</w:t>
      </w:r>
    </w:p>
    <w:bookmarkEnd w:id="83"/>
    <w:bookmarkStart w:name="z87" w:id="84"/>
    <w:p>
      <w:pPr>
        <w:spacing w:after="0"/>
        <w:ind w:left="0"/>
        <w:jc w:val="both"/>
      </w:pPr>
      <w:r>
        <w:rPr>
          <w:rFonts w:ascii="Times New Roman"/>
          <w:b w:val="false"/>
          <w:i w:val="false"/>
          <w:color w:val="000000"/>
          <w:sz w:val="28"/>
        </w:rPr>
        <w:t xml:space="preserve">
      35. Комплексный класс быков-производителей по качеству потомства и бычков по собственной продуктивности определяется по результатам проведенной оценки, согласно данным приведенным в </w:t>
      </w:r>
      <w:r>
        <w:rPr>
          <w:rFonts w:ascii="Times New Roman"/>
          <w:b w:val="false"/>
          <w:i w:val="false"/>
          <w:color w:val="000000"/>
          <w:sz w:val="28"/>
        </w:rPr>
        <w:t>таблице 4</w:t>
      </w:r>
      <w:r>
        <w:rPr>
          <w:rFonts w:ascii="Times New Roman"/>
          <w:b w:val="false"/>
          <w:i w:val="false"/>
          <w:color w:val="000000"/>
          <w:sz w:val="28"/>
        </w:rPr>
        <w:t xml:space="preserve"> приложения 4 к настоящим Правилам.</w:t>
      </w:r>
    </w:p>
    <w:bookmarkEnd w:id="84"/>
    <w:bookmarkStart w:name="z88" w:id="85"/>
    <w:p>
      <w:pPr>
        <w:spacing w:after="0"/>
        <w:ind w:left="0"/>
        <w:jc w:val="both"/>
      </w:pPr>
      <w:r>
        <w:rPr>
          <w:rFonts w:ascii="Times New Roman"/>
          <w:b w:val="false"/>
          <w:i w:val="false"/>
          <w:color w:val="000000"/>
          <w:sz w:val="28"/>
        </w:rPr>
        <w:t>
      36. Классная оценка бычка, полученная по результатам испытания по собственной продуктивности, приравнивается к суммарной оценке по живой массе, экстерьеру и конституции и используется при выведении комплексного класса при бонитировке.</w:t>
      </w:r>
    </w:p>
    <w:bookmarkEnd w:id="85"/>
    <w:bookmarkStart w:name="z89" w:id="86"/>
    <w:p>
      <w:pPr>
        <w:spacing w:after="0"/>
        <w:ind w:left="0"/>
        <w:jc w:val="left"/>
      </w:pPr>
      <w:r>
        <w:rPr>
          <w:rFonts w:ascii="Times New Roman"/>
          <w:b/>
          <w:i w:val="false"/>
          <w:color w:val="000000"/>
        </w:rPr>
        <w:t xml:space="preserve"> § 2. Испытание бычков в условиях</w:t>
      </w:r>
      <w:r>
        <w:br/>
      </w:r>
      <w:r>
        <w:rPr>
          <w:rFonts w:ascii="Times New Roman"/>
          <w:b/>
          <w:i w:val="false"/>
          <w:color w:val="000000"/>
        </w:rPr>
        <w:t>стойлово-пастбищного содержания</w:t>
      </w:r>
    </w:p>
    <w:bookmarkEnd w:id="86"/>
    <w:bookmarkStart w:name="z90" w:id="87"/>
    <w:p>
      <w:pPr>
        <w:spacing w:after="0"/>
        <w:ind w:left="0"/>
        <w:jc w:val="both"/>
      </w:pPr>
      <w:r>
        <w:rPr>
          <w:rFonts w:ascii="Times New Roman"/>
          <w:b w:val="false"/>
          <w:i w:val="false"/>
          <w:color w:val="000000"/>
          <w:sz w:val="28"/>
        </w:rPr>
        <w:t>
      37. Для определения нагульных качеств животных мясных пород крупного рогатого скота и выявления особей с интенсивным ростом, сохраняющих продолжительный период онтогенеза, предусматривается проведение испытания бычков по собственной продуктивности от быков-производителей проверяемых и оцениваемых по качеству потомства в стойлово-пастбищных условиях содержания до 18-месячного возраста.</w:t>
      </w:r>
    </w:p>
    <w:bookmarkEnd w:id="87"/>
    <w:bookmarkStart w:name="z91" w:id="88"/>
    <w:p>
      <w:pPr>
        <w:spacing w:after="0"/>
        <w:ind w:left="0"/>
        <w:jc w:val="both"/>
      </w:pPr>
      <w:r>
        <w:rPr>
          <w:rFonts w:ascii="Times New Roman"/>
          <w:b w:val="false"/>
          <w:i w:val="false"/>
          <w:color w:val="000000"/>
          <w:sz w:val="28"/>
        </w:rPr>
        <w:t>
      При проведении испытания в условиях стойлово-пастбищного содержания, условия содержания в стойловый период должны соответствовать пунктам 24 или 25 настоящих Правил. В пастбищный период испытываемые по собственной продуктивности бычки содержатся в одном стаде и на одном пастбище, и в случае скармливания им концентрированных кормов необходимо обеспечить их разделение по испытываемым группам и ведение раздельного группового учета поедаемости.</w:t>
      </w:r>
    </w:p>
    <w:bookmarkEnd w:id="88"/>
    <w:bookmarkStart w:name="z92" w:id="89"/>
    <w:p>
      <w:pPr>
        <w:spacing w:after="0"/>
        <w:ind w:left="0"/>
        <w:jc w:val="both"/>
      </w:pPr>
      <w:r>
        <w:rPr>
          <w:rFonts w:ascii="Times New Roman"/>
          <w:b w:val="false"/>
          <w:i w:val="false"/>
          <w:color w:val="000000"/>
          <w:sz w:val="28"/>
        </w:rPr>
        <w:t>
      38. Бальная оценка признаков у бычков при стойлово-пастбищной системе контрольного выращивания проводится в соответствии с нижеследующими требованиями:</w:t>
      </w:r>
    </w:p>
    <w:bookmarkEnd w:id="89"/>
    <w:bookmarkStart w:name="z93" w:id="90"/>
    <w:p>
      <w:pPr>
        <w:spacing w:after="0"/>
        <w:ind w:left="0"/>
        <w:jc w:val="both"/>
      </w:pPr>
      <w:r>
        <w:rPr>
          <w:rFonts w:ascii="Times New Roman"/>
          <w:b w:val="false"/>
          <w:i w:val="false"/>
          <w:color w:val="000000"/>
          <w:sz w:val="28"/>
        </w:rPr>
        <w:t xml:space="preserve">
      1) оценка среднесуточного прироста живой массы бычков с 8 до 18 - месячного возраста определяется согласно данным </w:t>
      </w:r>
      <w:r>
        <w:rPr>
          <w:rFonts w:ascii="Times New Roman"/>
          <w:b w:val="false"/>
          <w:i w:val="false"/>
          <w:color w:val="000000"/>
          <w:sz w:val="28"/>
        </w:rPr>
        <w:t>таблицы 5</w:t>
      </w:r>
      <w:r>
        <w:rPr>
          <w:rFonts w:ascii="Times New Roman"/>
          <w:b w:val="false"/>
          <w:i w:val="false"/>
          <w:color w:val="000000"/>
          <w:sz w:val="28"/>
        </w:rPr>
        <w:t xml:space="preserve"> приложения 4 к настоящим Правилам;</w:t>
      </w:r>
    </w:p>
    <w:bookmarkEnd w:id="90"/>
    <w:bookmarkStart w:name="z94" w:id="91"/>
    <w:p>
      <w:pPr>
        <w:spacing w:after="0"/>
        <w:ind w:left="0"/>
        <w:jc w:val="both"/>
      </w:pPr>
      <w:r>
        <w:rPr>
          <w:rFonts w:ascii="Times New Roman"/>
          <w:b w:val="false"/>
          <w:i w:val="false"/>
          <w:color w:val="000000"/>
          <w:sz w:val="28"/>
        </w:rPr>
        <w:t>
      2) живая масса в 18-месячном возрасте в зависимости от бонитировочного класса этого признака:</w:t>
      </w:r>
    </w:p>
    <w:bookmarkEnd w:id="91"/>
    <w:bookmarkStart w:name="z95" w:id="92"/>
    <w:p>
      <w:pPr>
        <w:spacing w:after="0"/>
        <w:ind w:left="0"/>
        <w:jc w:val="both"/>
      </w:pPr>
      <w:r>
        <w:rPr>
          <w:rFonts w:ascii="Times New Roman"/>
          <w:b w:val="false"/>
          <w:i w:val="false"/>
          <w:color w:val="000000"/>
          <w:sz w:val="28"/>
        </w:rPr>
        <w:t>
      5 баллов - живая масса не ниже уровня класса элита-рекорд;</w:t>
      </w:r>
    </w:p>
    <w:bookmarkEnd w:id="92"/>
    <w:bookmarkStart w:name="z96" w:id="93"/>
    <w:p>
      <w:pPr>
        <w:spacing w:after="0"/>
        <w:ind w:left="0"/>
        <w:jc w:val="both"/>
      </w:pPr>
      <w:r>
        <w:rPr>
          <w:rFonts w:ascii="Times New Roman"/>
          <w:b w:val="false"/>
          <w:i w:val="false"/>
          <w:color w:val="000000"/>
          <w:sz w:val="28"/>
        </w:rPr>
        <w:t>
      4 балла - живая масса не ниже уровня класса элита;</w:t>
      </w:r>
    </w:p>
    <w:bookmarkEnd w:id="93"/>
    <w:bookmarkStart w:name="z97" w:id="94"/>
    <w:p>
      <w:pPr>
        <w:spacing w:after="0"/>
        <w:ind w:left="0"/>
        <w:jc w:val="both"/>
      </w:pPr>
      <w:r>
        <w:rPr>
          <w:rFonts w:ascii="Times New Roman"/>
          <w:b w:val="false"/>
          <w:i w:val="false"/>
          <w:color w:val="000000"/>
          <w:sz w:val="28"/>
        </w:rPr>
        <w:t>
      3 балла - живая масса не ниже уровня I класса;</w:t>
      </w:r>
    </w:p>
    <w:bookmarkEnd w:id="94"/>
    <w:bookmarkStart w:name="z98" w:id="95"/>
    <w:p>
      <w:pPr>
        <w:spacing w:after="0"/>
        <w:ind w:left="0"/>
        <w:jc w:val="both"/>
      </w:pPr>
      <w:r>
        <w:rPr>
          <w:rFonts w:ascii="Times New Roman"/>
          <w:b w:val="false"/>
          <w:i w:val="false"/>
          <w:color w:val="000000"/>
          <w:sz w:val="28"/>
        </w:rPr>
        <w:t>
      2 балла - живая масса не ниже уровня II класса;</w:t>
      </w:r>
    </w:p>
    <w:bookmarkEnd w:id="95"/>
    <w:bookmarkStart w:name="z99" w:id="96"/>
    <w:p>
      <w:pPr>
        <w:spacing w:after="0"/>
        <w:ind w:left="0"/>
        <w:jc w:val="both"/>
      </w:pPr>
      <w:r>
        <w:rPr>
          <w:rFonts w:ascii="Times New Roman"/>
          <w:b w:val="false"/>
          <w:i w:val="false"/>
          <w:color w:val="000000"/>
          <w:sz w:val="28"/>
        </w:rPr>
        <w:t xml:space="preserve">
      3) оценка затрат кормов на 1 кг прироста живой массы бычками с 8 до 18-месячного возраста определяется согласно данным </w:t>
      </w:r>
      <w:r>
        <w:rPr>
          <w:rFonts w:ascii="Times New Roman"/>
          <w:b w:val="false"/>
          <w:i w:val="false"/>
          <w:color w:val="000000"/>
          <w:sz w:val="28"/>
        </w:rPr>
        <w:t>таблицы 6</w:t>
      </w:r>
      <w:r>
        <w:rPr>
          <w:rFonts w:ascii="Times New Roman"/>
          <w:b w:val="false"/>
          <w:i w:val="false"/>
          <w:color w:val="000000"/>
          <w:sz w:val="28"/>
        </w:rPr>
        <w:t xml:space="preserve"> приложения 4 к настоящим Правилам;</w:t>
      </w:r>
    </w:p>
    <w:bookmarkEnd w:id="96"/>
    <w:bookmarkStart w:name="z100" w:id="97"/>
    <w:p>
      <w:pPr>
        <w:spacing w:after="0"/>
        <w:ind w:left="0"/>
        <w:jc w:val="both"/>
      </w:pPr>
      <w:r>
        <w:rPr>
          <w:rFonts w:ascii="Times New Roman"/>
          <w:b w:val="false"/>
          <w:i w:val="false"/>
          <w:color w:val="000000"/>
          <w:sz w:val="28"/>
        </w:rPr>
        <w:t>
      4) прижизненная оценка мясных качеств (мясных форм) в 18-месячном возрасте:</w:t>
      </w:r>
    </w:p>
    <w:bookmarkEnd w:id="97"/>
    <w:bookmarkStart w:name="z101" w:id="98"/>
    <w:p>
      <w:pPr>
        <w:spacing w:after="0"/>
        <w:ind w:left="0"/>
        <w:jc w:val="both"/>
      </w:pPr>
      <w:r>
        <w:rPr>
          <w:rFonts w:ascii="Times New Roman"/>
          <w:b w:val="false"/>
          <w:i w:val="false"/>
          <w:color w:val="000000"/>
          <w:sz w:val="28"/>
        </w:rPr>
        <w:t>
      5 баллов - при оценке мясных форм не ниже 54 баллов;</w:t>
      </w:r>
    </w:p>
    <w:bookmarkEnd w:id="98"/>
    <w:bookmarkStart w:name="z102" w:id="99"/>
    <w:p>
      <w:pPr>
        <w:spacing w:after="0"/>
        <w:ind w:left="0"/>
        <w:jc w:val="both"/>
      </w:pPr>
      <w:r>
        <w:rPr>
          <w:rFonts w:ascii="Times New Roman"/>
          <w:b w:val="false"/>
          <w:i w:val="false"/>
          <w:color w:val="000000"/>
          <w:sz w:val="28"/>
        </w:rPr>
        <w:t>
      4 балла - при оценке мясных форм не ниже 48 баллов;</w:t>
      </w:r>
    </w:p>
    <w:bookmarkEnd w:id="99"/>
    <w:bookmarkStart w:name="z103" w:id="100"/>
    <w:p>
      <w:pPr>
        <w:spacing w:after="0"/>
        <w:ind w:left="0"/>
        <w:jc w:val="both"/>
      </w:pPr>
      <w:r>
        <w:rPr>
          <w:rFonts w:ascii="Times New Roman"/>
          <w:b w:val="false"/>
          <w:i w:val="false"/>
          <w:color w:val="000000"/>
          <w:sz w:val="28"/>
        </w:rPr>
        <w:t>
      3 балла - при оценке мясных форм не ниже 42 баллов;</w:t>
      </w:r>
    </w:p>
    <w:bookmarkEnd w:id="100"/>
    <w:bookmarkStart w:name="z104" w:id="101"/>
    <w:p>
      <w:pPr>
        <w:spacing w:after="0"/>
        <w:ind w:left="0"/>
        <w:jc w:val="both"/>
      </w:pPr>
      <w:r>
        <w:rPr>
          <w:rFonts w:ascii="Times New Roman"/>
          <w:b w:val="false"/>
          <w:i w:val="false"/>
          <w:color w:val="000000"/>
          <w:sz w:val="28"/>
        </w:rPr>
        <w:t>
      2 балла - при оценке мясных форм не ниже 36 баллов.</w:t>
      </w:r>
    </w:p>
    <w:bookmarkEnd w:id="101"/>
    <w:bookmarkStart w:name="z105" w:id="102"/>
    <w:p>
      <w:pPr>
        <w:spacing w:after="0"/>
        <w:ind w:left="0"/>
        <w:jc w:val="both"/>
      </w:pPr>
      <w:r>
        <w:rPr>
          <w:rFonts w:ascii="Times New Roman"/>
          <w:b w:val="false"/>
          <w:i w:val="false"/>
          <w:color w:val="000000"/>
          <w:sz w:val="28"/>
        </w:rPr>
        <w:t xml:space="preserve">
      39. Класс быка-производителя и бычка устанавливается по сумме баллов, согласно данным, приведенным в </w:t>
      </w:r>
      <w:r>
        <w:rPr>
          <w:rFonts w:ascii="Times New Roman"/>
          <w:b w:val="false"/>
          <w:i w:val="false"/>
          <w:color w:val="000000"/>
          <w:sz w:val="28"/>
        </w:rPr>
        <w:t>таблице 3</w:t>
      </w:r>
      <w:r>
        <w:rPr>
          <w:rFonts w:ascii="Times New Roman"/>
          <w:b w:val="false"/>
          <w:i w:val="false"/>
          <w:color w:val="000000"/>
          <w:sz w:val="28"/>
        </w:rPr>
        <w:t xml:space="preserve"> приложения 4 к настоящим Правилам.</w:t>
      </w:r>
    </w:p>
    <w:bookmarkEnd w:id="102"/>
    <w:bookmarkStart w:name="z106" w:id="103"/>
    <w:p>
      <w:pPr>
        <w:spacing w:after="0"/>
        <w:ind w:left="0"/>
        <w:jc w:val="both"/>
      </w:pPr>
      <w:r>
        <w:rPr>
          <w:rFonts w:ascii="Times New Roman"/>
          <w:b w:val="false"/>
          <w:i w:val="false"/>
          <w:color w:val="000000"/>
          <w:sz w:val="28"/>
        </w:rPr>
        <w:t xml:space="preserve">
      40. При пастбищно-стойловом испытании бычков по собственной продуктивности период их нахождения на пастбище составляет не менее 6 месяцев. В этот период они довольствуются только пастбищным кормом, в период низкого травостоя в первый месяц нагула недостаток в питательных веществах рекомендуется восполнять концентрированными кормами. Учет потребленного корма проводится косвенным зоотехническим методом обратного пересчета по среднесуточному приросту бычков в соответствии с нормативами, приведенными в </w:t>
      </w:r>
      <w:r>
        <w:rPr>
          <w:rFonts w:ascii="Times New Roman"/>
          <w:b w:val="false"/>
          <w:i w:val="false"/>
          <w:color w:val="000000"/>
          <w:sz w:val="28"/>
        </w:rPr>
        <w:t>таблице 7</w:t>
      </w:r>
      <w:r>
        <w:rPr>
          <w:rFonts w:ascii="Times New Roman"/>
          <w:b w:val="false"/>
          <w:i w:val="false"/>
          <w:color w:val="000000"/>
          <w:sz w:val="28"/>
        </w:rPr>
        <w:t xml:space="preserve"> приложения 4 к настоящим Правилам.</w:t>
      </w:r>
    </w:p>
    <w:bookmarkEnd w:id="103"/>
    <w:bookmarkStart w:name="z107" w:id="104"/>
    <w:p>
      <w:pPr>
        <w:spacing w:after="0"/>
        <w:ind w:left="0"/>
        <w:jc w:val="both"/>
      </w:pPr>
      <w:r>
        <w:rPr>
          <w:rFonts w:ascii="Times New Roman"/>
          <w:b w:val="false"/>
          <w:i w:val="false"/>
          <w:color w:val="000000"/>
          <w:sz w:val="28"/>
        </w:rPr>
        <w:t>
      41. Для установления количества потребленных кормов за пастбищный период необходимо производить ежемесячное взвешивание бычков. Полученный прирост живой массы бычка за определенный отрезок времени умножают на нормированный расход корма в кормовых единицах и получают производное значение затраченных кормовых единиц. Итоговая цифра показывает общий расход кормовых единиц за анализируемый период. Из нее вычитается количество потребленных концентратов, а отношением полученной разницы к питательности пастбищной травы определяется расход кормов в натуральном выражении.</w:t>
      </w:r>
    </w:p>
    <w:bookmarkEnd w:id="104"/>
    <w:bookmarkStart w:name="z108" w:id="105"/>
    <w:p>
      <w:pPr>
        <w:spacing w:after="0"/>
        <w:ind w:left="0"/>
        <w:jc w:val="both"/>
      </w:pPr>
      <w:r>
        <w:rPr>
          <w:rFonts w:ascii="Times New Roman"/>
          <w:b w:val="false"/>
          <w:i w:val="false"/>
          <w:color w:val="000000"/>
          <w:sz w:val="28"/>
        </w:rPr>
        <w:t>
      Пример расчета потребления пастбищного корма:</w:t>
      </w:r>
    </w:p>
    <w:bookmarkEnd w:id="105"/>
    <w:bookmarkStart w:name="z109" w:id="106"/>
    <w:p>
      <w:pPr>
        <w:spacing w:after="0"/>
        <w:ind w:left="0"/>
        <w:jc w:val="both"/>
      </w:pPr>
      <w:r>
        <w:rPr>
          <w:rFonts w:ascii="Times New Roman"/>
          <w:b w:val="false"/>
          <w:i w:val="false"/>
          <w:color w:val="000000"/>
          <w:sz w:val="28"/>
        </w:rPr>
        <w:t>
      за период 12-18 месяцев по нормам расходуется 10,6 кормовых единиц на 1 кг прироста живой массы;</w:t>
      </w:r>
    </w:p>
    <w:bookmarkEnd w:id="106"/>
    <w:bookmarkStart w:name="z110" w:id="107"/>
    <w:p>
      <w:pPr>
        <w:spacing w:after="0"/>
        <w:ind w:left="0"/>
        <w:jc w:val="both"/>
      </w:pPr>
      <w:r>
        <w:rPr>
          <w:rFonts w:ascii="Times New Roman"/>
          <w:b w:val="false"/>
          <w:i w:val="false"/>
          <w:color w:val="000000"/>
          <w:sz w:val="28"/>
        </w:rPr>
        <w:t>
      фактический прирост массы за этот период составил - 140 кг;</w:t>
      </w:r>
    </w:p>
    <w:bookmarkEnd w:id="107"/>
    <w:bookmarkStart w:name="z111" w:id="108"/>
    <w:p>
      <w:pPr>
        <w:spacing w:after="0"/>
        <w:ind w:left="0"/>
        <w:jc w:val="both"/>
      </w:pPr>
      <w:r>
        <w:rPr>
          <w:rFonts w:ascii="Times New Roman"/>
          <w:b w:val="false"/>
          <w:i w:val="false"/>
          <w:color w:val="000000"/>
          <w:sz w:val="28"/>
        </w:rPr>
        <w:t>
      питательность потребленного корма - 140 х 10,6 = 1484 кормовых единиц;</w:t>
      </w:r>
    </w:p>
    <w:bookmarkEnd w:id="108"/>
    <w:bookmarkStart w:name="z112" w:id="109"/>
    <w:p>
      <w:pPr>
        <w:spacing w:after="0"/>
        <w:ind w:left="0"/>
        <w:jc w:val="both"/>
      </w:pPr>
      <w:r>
        <w:rPr>
          <w:rFonts w:ascii="Times New Roman"/>
          <w:b w:val="false"/>
          <w:i w:val="false"/>
          <w:color w:val="000000"/>
          <w:sz w:val="28"/>
        </w:rPr>
        <w:t>
      потреблено концентрированного корма - 300 кг (300 кормовых единиц);</w:t>
      </w:r>
    </w:p>
    <w:bookmarkEnd w:id="109"/>
    <w:bookmarkStart w:name="z113" w:id="110"/>
    <w:p>
      <w:pPr>
        <w:spacing w:after="0"/>
        <w:ind w:left="0"/>
        <w:jc w:val="both"/>
      </w:pPr>
      <w:r>
        <w:rPr>
          <w:rFonts w:ascii="Times New Roman"/>
          <w:b w:val="false"/>
          <w:i w:val="false"/>
          <w:color w:val="000000"/>
          <w:sz w:val="28"/>
        </w:rPr>
        <w:t>
      потреблено пастбищного корма - 1484 - 300 = 1184 кормовых единиц;</w:t>
      </w:r>
    </w:p>
    <w:bookmarkEnd w:id="110"/>
    <w:bookmarkStart w:name="z114" w:id="111"/>
    <w:p>
      <w:pPr>
        <w:spacing w:after="0"/>
        <w:ind w:left="0"/>
        <w:jc w:val="both"/>
      </w:pPr>
      <w:r>
        <w:rPr>
          <w:rFonts w:ascii="Times New Roman"/>
          <w:b w:val="false"/>
          <w:i w:val="false"/>
          <w:color w:val="000000"/>
          <w:sz w:val="28"/>
        </w:rPr>
        <w:t>
      питательность пастбищного корма - 0,24 кормовых единиц;</w:t>
      </w:r>
    </w:p>
    <w:bookmarkEnd w:id="111"/>
    <w:bookmarkStart w:name="z115" w:id="112"/>
    <w:p>
      <w:pPr>
        <w:spacing w:after="0"/>
        <w:ind w:left="0"/>
        <w:jc w:val="both"/>
      </w:pPr>
      <w:r>
        <w:rPr>
          <w:rFonts w:ascii="Times New Roman"/>
          <w:b w:val="false"/>
          <w:i w:val="false"/>
          <w:color w:val="000000"/>
          <w:sz w:val="28"/>
        </w:rPr>
        <w:t>
      потреблено пастбищного корма в натуре 1184 : 0,24 = 4933 кг.</w:t>
      </w:r>
    </w:p>
    <w:bookmarkEnd w:id="112"/>
    <w:bookmarkStart w:name="z116" w:id="113"/>
    <w:p>
      <w:pPr>
        <w:spacing w:after="0"/>
        <w:ind w:left="0"/>
        <w:jc w:val="left"/>
      </w:pPr>
      <w:r>
        <w:rPr>
          <w:rFonts w:ascii="Times New Roman"/>
          <w:b/>
          <w:i w:val="false"/>
          <w:color w:val="000000"/>
        </w:rPr>
        <w:t xml:space="preserve"> 4. Проверка и оценка выдающихся</w:t>
      </w:r>
      <w:r>
        <w:br/>
      </w:r>
      <w:r>
        <w:rPr>
          <w:rFonts w:ascii="Times New Roman"/>
          <w:b/>
          <w:i w:val="false"/>
          <w:color w:val="000000"/>
        </w:rPr>
        <w:t>быков-производителей по качеству потомства</w:t>
      </w:r>
    </w:p>
    <w:bookmarkEnd w:id="113"/>
    <w:bookmarkStart w:name="z117" w:id="114"/>
    <w:p>
      <w:pPr>
        <w:spacing w:after="0"/>
        <w:ind w:left="0"/>
        <w:jc w:val="both"/>
      </w:pPr>
      <w:r>
        <w:rPr>
          <w:rFonts w:ascii="Times New Roman"/>
          <w:b w:val="false"/>
          <w:i w:val="false"/>
          <w:color w:val="000000"/>
          <w:sz w:val="28"/>
        </w:rPr>
        <w:t>
      42. С целью определения препотентности (устойчивой наследственности) проверенного и оцененного по качеству потомства быка-производителя отбираемого на племя, особенно в качестве родоначальника или продолжателя линии, необходимо знать в какой мере его свойства передаются потомству. Метод определения препотентности производителя базируется на установлении степени изменчивости признаков у его бычков и телочек. Препотентные быки-производители дают более однородное по развитию признаков бычков и телочек. При определении препотентности быка-производителя данные продуктивности его бычков и телочек подвергают обработке методом вариационной статистики, позволяющего определить степень достоверности межгрупповых различий.</w:t>
      </w:r>
    </w:p>
    <w:bookmarkEnd w:id="114"/>
    <w:bookmarkStart w:name="z118" w:id="115"/>
    <w:p>
      <w:pPr>
        <w:spacing w:after="0"/>
        <w:ind w:left="0"/>
        <w:jc w:val="both"/>
      </w:pPr>
      <w:r>
        <w:rPr>
          <w:rFonts w:ascii="Times New Roman"/>
          <w:b w:val="false"/>
          <w:i w:val="false"/>
          <w:color w:val="000000"/>
          <w:sz w:val="28"/>
        </w:rPr>
        <w:t>
      43. Для более достоверного определения мясной продуктивности, убойного выхода, качества туши и мяса, проводят контрольный убой из числа испытываемых по собственной продуктивности бычков от проверяемых и оцениваемых быков-производителей по качеству потомства.</w:t>
      </w:r>
    </w:p>
    <w:bookmarkEnd w:id="115"/>
    <w:bookmarkStart w:name="z119" w:id="116"/>
    <w:p>
      <w:pPr>
        <w:spacing w:after="0"/>
        <w:ind w:left="0"/>
        <w:jc w:val="both"/>
      </w:pPr>
      <w:r>
        <w:rPr>
          <w:rFonts w:ascii="Times New Roman"/>
          <w:b w:val="false"/>
          <w:i w:val="false"/>
          <w:color w:val="000000"/>
          <w:sz w:val="28"/>
        </w:rPr>
        <w:t>
      44. Контрольному убою подлежат по три 15-и или 18-и месячных бычков-аналогов по возрасту и типичных для своей группы. Контрольный убой необходим при оценке родоначальников создаваемых новых линий и их основных продолжателей.</w:t>
      </w:r>
    </w:p>
    <w:bookmarkEnd w:id="116"/>
    <w:bookmarkStart w:name="z120" w:id="117"/>
    <w:p>
      <w:pPr>
        <w:spacing w:after="0"/>
        <w:ind w:left="0"/>
        <w:jc w:val="both"/>
      </w:pPr>
      <w:r>
        <w:rPr>
          <w:rFonts w:ascii="Times New Roman"/>
          <w:b w:val="false"/>
          <w:i w:val="false"/>
          <w:color w:val="000000"/>
          <w:sz w:val="28"/>
        </w:rPr>
        <w:t>
      45. Убой бычков проводится после 24-часовой голодной выдержки. При проведении контрольного убоя определяют предубойную живую массу, убойную массу, убойный выход (туша плюс внутренний жир). Туши оцениваются по внешнему виду, а затем поступают на обвалку для определения абсолютной и относительной массы мякоти и костей. После определения убойных показателей, проводят анализ на химический состав и энергетическую ценность мяса.</w:t>
      </w:r>
    </w:p>
    <w:bookmarkEnd w:id="117"/>
    <w:bookmarkStart w:name="z121" w:id="118"/>
    <w:p>
      <w:pPr>
        <w:spacing w:after="0"/>
        <w:ind w:left="0"/>
        <w:jc w:val="both"/>
      </w:pPr>
      <w:r>
        <w:rPr>
          <w:rFonts w:ascii="Times New Roman"/>
          <w:b w:val="false"/>
          <w:i w:val="false"/>
          <w:color w:val="000000"/>
          <w:sz w:val="28"/>
        </w:rPr>
        <w:t>
      46. При контрольном убое мясная продуктивность оценивается по убойному выходу и качеству туш в соответствии ниже приведенных требований.</w:t>
      </w:r>
    </w:p>
    <w:bookmarkEnd w:id="118"/>
    <w:bookmarkStart w:name="z122" w:id="119"/>
    <w:p>
      <w:pPr>
        <w:spacing w:after="0"/>
        <w:ind w:left="0"/>
        <w:jc w:val="both"/>
      </w:pPr>
      <w:r>
        <w:rPr>
          <w:rFonts w:ascii="Times New Roman"/>
          <w:b w:val="false"/>
          <w:i w:val="false"/>
          <w:color w:val="000000"/>
          <w:sz w:val="28"/>
        </w:rPr>
        <w:t xml:space="preserve">
      Оценка убойного выхода туш: </w:t>
      </w:r>
    </w:p>
    <w:bookmarkEnd w:id="119"/>
    <w:bookmarkStart w:name="z123" w:id="120"/>
    <w:p>
      <w:pPr>
        <w:spacing w:after="0"/>
        <w:ind w:left="0"/>
        <w:jc w:val="both"/>
      </w:pPr>
      <w:r>
        <w:rPr>
          <w:rFonts w:ascii="Times New Roman"/>
          <w:b w:val="false"/>
          <w:i w:val="false"/>
          <w:color w:val="000000"/>
          <w:sz w:val="28"/>
        </w:rPr>
        <w:t>
      выше 55,0 % - 5 баллов;</w:t>
      </w:r>
    </w:p>
    <w:bookmarkEnd w:id="120"/>
    <w:bookmarkStart w:name="z124" w:id="121"/>
    <w:p>
      <w:pPr>
        <w:spacing w:after="0"/>
        <w:ind w:left="0"/>
        <w:jc w:val="both"/>
      </w:pPr>
      <w:r>
        <w:rPr>
          <w:rFonts w:ascii="Times New Roman"/>
          <w:b w:val="false"/>
          <w:i w:val="false"/>
          <w:color w:val="000000"/>
          <w:sz w:val="28"/>
        </w:rPr>
        <w:t xml:space="preserve">
      53,0 - 55,0 % - 4 балла; </w:t>
      </w:r>
    </w:p>
    <w:bookmarkEnd w:id="121"/>
    <w:bookmarkStart w:name="z125" w:id="122"/>
    <w:p>
      <w:pPr>
        <w:spacing w:after="0"/>
        <w:ind w:left="0"/>
        <w:jc w:val="both"/>
      </w:pPr>
      <w:r>
        <w:rPr>
          <w:rFonts w:ascii="Times New Roman"/>
          <w:b w:val="false"/>
          <w:i w:val="false"/>
          <w:color w:val="000000"/>
          <w:sz w:val="28"/>
        </w:rPr>
        <w:t>
      51,0 - 53,0 % - 3 балла;</w:t>
      </w:r>
    </w:p>
    <w:bookmarkEnd w:id="122"/>
    <w:bookmarkStart w:name="z126" w:id="123"/>
    <w:p>
      <w:pPr>
        <w:spacing w:after="0"/>
        <w:ind w:left="0"/>
        <w:jc w:val="both"/>
      </w:pPr>
      <w:r>
        <w:rPr>
          <w:rFonts w:ascii="Times New Roman"/>
          <w:b w:val="false"/>
          <w:i w:val="false"/>
          <w:color w:val="000000"/>
          <w:sz w:val="28"/>
        </w:rPr>
        <w:t>
      49,0 - 51,0 % - 2 балла.</w:t>
      </w:r>
    </w:p>
    <w:bookmarkEnd w:id="123"/>
    <w:bookmarkStart w:name="z127" w:id="124"/>
    <w:p>
      <w:pPr>
        <w:spacing w:after="0"/>
        <w:ind w:left="0"/>
        <w:jc w:val="both"/>
      </w:pPr>
      <w:r>
        <w:rPr>
          <w:rFonts w:ascii="Times New Roman"/>
          <w:b w:val="false"/>
          <w:i w:val="false"/>
          <w:color w:val="000000"/>
          <w:sz w:val="28"/>
        </w:rPr>
        <w:t>
      Бальная оценка качества туш проводится в соответствии со следующими требованиями:</w:t>
      </w:r>
    </w:p>
    <w:bookmarkEnd w:id="124"/>
    <w:bookmarkStart w:name="z128" w:id="125"/>
    <w:p>
      <w:pPr>
        <w:spacing w:after="0"/>
        <w:ind w:left="0"/>
        <w:jc w:val="both"/>
      </w:pPr>
      <w:r>
        <w:rPr>
          <w:rFonts w:ascii="Times New Roman"/>
          <w:b w:val="false"/>
          <w:i w:val="false"/>
          <w:color w:val="000000"/>
          <w:sz w:val="28"/>
        </w:rPr>
        <w:t>
      5 баллов - мускулатура туши развита отлично, жировой полив равномерный;</w:t>
      </w:r>
    </w:p>
    <w:bookmarkEnd w:id="125"/>
    <w:bookmarkStart w:name="z129" w:id="126"/>
    <w:p>
      <w:pPr>
        <w:spacing w:after="0"/>
        <w:ind w:left="0"/>
        <w:jc w:val="both"/>
      </w:pPr>
      <w:r>
        <w:rPr>
          <w:rFonts w:ascii="Times New Roman"/>
          <w:b w:val="false"/>
          <w:i w:val="false"/>
          <w:color w:val="000000"/>
          <w:sz w:val="28"/>
        </w:rPr>
        <w:t>
      4 балла - мускулатура развита хорошо, жировой полив с небольшими просветами;</w:t>
      </w:r>
    </w:p>
    <w:bookmarkEnd w:id="126"/>
    <w:bookmarkStart w:name="z130" w:id="127"/>
    <w:p>
      <w:pPr>
        <w:spacing w:after="0"/>
        <w:ind w:left="0"/>
        <w:jc w:val="both"/>
      </w:pPr>
      <w:r>
        <w:rPr>
          <w:rFonts w:ascii="Times New Roman"/>
          <w:b w:val="false"/>
          <w:i w:val="false"/>
          <w:color w:val="000000"/>
          <w:sz w:val="28"/>
        </w:rPr>
        <w:t>
      3 балла - мускулатура развита удовлетворительно, жировой полив неравномерный, встречаются значительные просветы;</w:t>
      </w:r>
    </w:p>
    <w:bookmarkEnd w:id="127"/>
    <w:bookmarkStart w:name="z131" w:id="128"/>
    <w:p>
      <w:pPr>
        <w:spacing w:after="0"/>
        <w:ind w:left="0"/>
        <w:jc w:val="both"/>
      </w:pPr>
      <w:r>
        <w:rPr>
          <w:rFonts w:ascii="Times New Roman"/>
          <w:b w:val="false"/>
          <w:i w:val="false"/>
          <w:color w:val="000000"/>
          <w:sz w:val="28"/>
        </w:rPr>
        <w:t>
      2 балла - мускулатура развита удовлетворительно, жирового полива нет.</w:t>
      </w:r>
    </w:p>
    <w:bookmarkEnd w:id="128"/>
    <w:bookmarkStart w:name="z132" w:id="129"/>
    <w:p>
      <w:pPr>
        <w:spacing w:after="0"/>
        <w:ind w:left="0"/>
        <w:jc w:val="both"/>
      </w:pPr>
      <w:r>
        <w:rPr>
          <w:rFonts w:ascii="Times New Roman"/>
          <w:b w:val="false"/>
          <w:i w:val="false"/>
          <w:color w:val="000000"/>
          <w:sz w:val="28"/>
        </w:rPr>
        <w:t>
      Более высокую оценку получают не очень жирные туши с большим содержанием мякоти на килограмм костей.</w:t>
      </w:r>
    </w:p>
    <w:bookmarkEnd w:id="129"/>
    <w:bookmarkStart w:name="z133" w:id="130"/>
    <w:p>
      <w:pPr>
        <w:spacing w:after="0"/>
        <w:ind w:left="0"/>
        <w:jc w:val="both"/>
      </w:pPr>
      <w:r>
        <w:rPr>
          <w:rFonts w:ascii="Times New Roman"/>
          <w:b w:val="false"/>
          <w:i w:val="false"/>
          <w:color w:val="000000"/>
          <w:sz w:val="28"/>
        </w:rPr>
        <w:t xml:space="preserve">
      При проведении контрольного убоя комплексная оценка быка-производителя по качеству потомства осуществляется по шкале, приведенной в </w:t>
      </w:r>
      <w:r>
        <w:rPr>
          <w:rFonts w:ascii="Times New Roman"/>
          <w:b w:val="false"/>
          <w:i w:val="false"/>
          <w:color w:val="000000"/>
          <w:sz w:val="28"/>
        </w:rPr>
        <w:t>таблице 8</w:t>
      </w:r>
      <w:r>
        <w:rPr>
          <w:rFonts w:ascii="Times New Roman"/>
          <w:b w:val="false"/>
          <w:i w:val="false"/>
          <w:color w:val="000000"/>
          <w:sz w:val="28"/>
        </w:rPr>
        <w:t xml:space="preserve"> приложения 4 к настоящим Правилам.</w:t>
      </w:r>
    </w:p>
    <w:bookmarkEnd w:id="130"/>
    <w:bookmarkStart w:name="z134" w:id="131"/>
    <w:p>
      <w:pPr>
        <w:spacing w:after="0"/>
        <w:ind w:left="0"/>
        <w:jc w:val="both"/>
      </w:pPr>
      <w:r>
        <w:rPr>
          <w:rFonts w:ascii="Times New Roman"/>
          <w:b w:val="false"/>
          <w:i w:val="false"/>
          <w:color w:val="000000"/>
          <w:sz w:val="28"/>
        </w:rPr>
        <w:t xml:space="preserve">
      Комплексная оценка быка-производителя по качеству потомства по данным таблицы 8 приложения 4 к настоящим Правилам используется для определения класса быка-производителя по качеству потомства согласно требованиям, представленным в </w:t>
      </w:r>
      <w:r>
        <w:rPr>
          <w:rFonts w:ascii="Times New Roman"/>
          <w:b w:val="false"/>
          <w:i w:val="false"/>
          <w:color w:val="000000"/>
          <w:sz w:val="28"/>
        </w:rPr>
        <w:t>таблице 3</w:t>
      </w:r>
      <w:r>
        <w:rPr>
          <w:rFonts w:ascii="Times New Roman"/>
          <w:b w:val="false"/>
          <w:i w:val="false"/>
          <w:color w:val="000000"/>
          <w:sz w:val="28"/>
        </w:rPr>
        <w:t xml:space="preserve"> приложения 4 к настоящим Правилам.</w:t>
      </w:r>
    </w:p>
    <w:bookmarkEnd w:id="131"/>
    <w:bookmarkStart w:name="z135" w:id="132"/>
    <w:p>
      <w:pPr>
        <w:spacing w:after="0"/>
        <w:ind w:left="0"/>
        <w:jc w:val="left"/>
      </w:pPr>
      <w:r>
        <w:rPr>
          <w:rFonts w:ascii="Times New Roman"/>
          <w:b/>
          <w:i w:val="false"/>
          <w:color w:val="000000"/>
        </w:rPr>
        <w:t xml:space="preserve"> 5. Определение индекса племенной категории</w:t>
      </w:r>
      <w:r>
        <w:br/>
      </w:r>
      <w:r>
        <w:rPr>
          <w:rFonts w:ascii="Times New Roman"/>
          <w:b/>
          <w:i w:val="false"/>
          <w:color w:val="000000"/>
        </w:rPr>
        <w:t>и использования быков-производителей проверенных</w:t>
      </w:r>
      <w:r>
        <w:br/>
      </w:r>
      <w:r>
        <w:rPr>
          <w:rFonts w:ascii="Times New Roman"/>
          <w:b/>
          <w:i w:val="false"/>
          <w:color w:val="000000"/>
        </w:rPr>
        <w:t>и оцененных по качеству потомства и бычков</w:t>
      </w:r>
      <w:r>
        <w:br/>
      </w:r>
      <w:r>
        <w:rPr>
          <w:rFonts w:ascii="Times New Roman"/>
          <w:b/>
          <w:i w:val="false"/>
          <w:color w:val="000000"/>
        </w:rPr>
        <w:t>испытанных по собственной продуктивности</w:t>
      </w:r>
    </w:p>
    <w:bookmarkEnd w:id="132"/>
    <w:bookmarkStart w:name="z136" w:id="133"/>
    <w:p>
      <w:pPr>
        <w:spacing w:after="0"/>
        <w:ind w:left="0"/>
        <w:jc w:val="both"/>
      </w:pPr>
      <w:r>
        <w:rPr>
          <w:rFonts w:ascii="Times New Roman"/>
          <w:b w:val="false"/>
          <w:i w:val="false"/>
          <w:color w:val="000000"/>
          <w:sz w:val="28"/>
        </w:rPr>
        <w:t>
      47. С целью определения племенной категории проверенных и оцененных по качеству потомства быков-производителей и испытанных бычков по собственной продуктивности, а также для сравнения полученных результатов в ходе проведения проверки и оценки быков-производителей по качеству потомства и испытания бычков по собственной продуктивности в различных хозяйствах, или одном и том же хозяйстве, но в разные годы, проводят вычисление селекционных индексов.</w:t>
      </w:r>
    </w:p>
    <w:bookmarkEnd w:id="133"/>
    <w:bookmarkStart w:name="z137" w:id="134"/>
    <w:p>
      <w:pPr>
        <w:spacing w:after="0"/>
        <w:ind w:left="0"/>
        <w:jc w:val="both"/>
      </w:pPr>
      <w:r>
        <w:rPr>
          <w:rFonts w:ascii="Times New Roman"/>
          <w:b w:val="false"/>
          <w:i w:val="false"/>
          <w:color w:val="000000"/>
          <w:sz w:val="28"/>
        </w:rPr>
        <w:t>
      48. Селекционные индексы каждого испытанного бычка и группы испытанных бычков проверяемого и оцениваемого быка-производителя по качеству потомства определяются отдельно по живой массе в 15 (или 18) месяцев, среднесуточному приросту в период между 8 и 15 (18) месяцами, по оплате корма и оценке мясных форм - путем процентного соотношения к средним показателям бычков, одновременно проходивших испытание. Кроме того, вычисляется комплексный (среднеарифметический) индекс по всем признакам. Ставится он после обозначения класса буквы "А", если бычок испытан по собственной продуктивности, и после буквы "Б", если бык-производитель проверен и оценен по качеству потомства.</w:t>
      </w:r>
    </w:p>
    <w:bookmarkEnd w:id="134"/>
    <w:bookmarkStart w:name="z138" w:id="135"/>
    <w:p>
      <w:pPr>
        <w:spacing w:after="0"/>
        <w:ind w:left="0"/>
        <w:jc w:val="both"/>
      </w:pPr>
      <w:r>
        <w:rPr>
          <w:rFonts w:ascii="Times New Roman"/>
          <w:b w:val="false"/>
          <w:i w:val="false"/>
          <w:color w:val="000000"/>
          <w:sz w:val="28"/>
        </w:rPr>
        <w:t>
      49. В случае, когда в хозяйстве имеется возможность единовременно проверить и оценить по качеству потомства только 2-3 быка-производителя, потребность в вычислении для них индексов не требуется. Из трех быков-производителей, как правило, окажутся по одному улучшателю, ухудшателю и нейтральному. Поэтому в пределах хозяйства следует определять селекционный индекс только относительно бычков, испытываемых по собственной продуктивности. Для проверяемых и оцениваемых по качеству потомства быков-производителей индекс "Б" следует определять относительно породы в целом при составлении соответствующих каталогов.</w:t>
      </w:r>
    </w:p>
    <w:bookmarkEnd w:id="135"/>
    <w:bookmarkStart w:name="z139" w:id="136"/>
    <w:p>
      <w:pPr>
        <w:spacing w:after="0"/>
        <w:ind w:left="0"/>
        <w:jc w:val="both"/>
      </w:pPr>
      <w:r>
        <w:rPr>
          <w:rFonts w:ascii="Times New Roman"/>
          <w:b w:val="false"/>
          <w:i w:val="false"/>
          <w:color w:val="000000"/>
          <w:sz w:val="28"/>
        </w:rPr>
        <w:t>
      50. Значения величин индексов "А", определенные для каждого испытанного бычка по собственной продуктивности в конкретном хозяйстве, не всегда могут характеризовать племенную ценность животного в сравнительном аспекте в пределах популяции. В хозяйстве, где получены более высокие показатели, величина индексов может быть ниже, чем в хозяйстве с худшими показателями, или наоборот. Поэтому в каталогах проверенных и оцененных по качеству потомства быков-производителей и испытанных по собственной продуктивности бычков, при обобщении результатов проверки и оценки, следует предусматривать индексирование относительно всех проверенных и оцененных по качеству потомства быков-производителей и испытанных по собственной продуктивности бычков. За общий знаменатель принимается стандарт породы - требования первого класса.</w:t>
      </w:r>
    </w:p>
    <w:bookmarkEnd w:id="136"/>
    <w:bookmarkStart w:name="z140" w:id="137"/>
    <w:p>
      <w:pPr>
        <w:spacing w:after="0"/>
        <w:ind w:left="0"/>
        <w:jc w:val="both"/>
      </w:pPr>
      <w:r>
        <w:rPr>
          <w:rFonts w:ascii="Times New Roman"/>
          <w:b w:val="false"/>
          <w:i w:val="false"/>
          <w:color w:val="000000"/>
          <w:sz w:val="28"/>
        </w:rPr>
        <w:t>
      51. Вычисление селекционных индексов при испытании бычков по собственной продуктивности и проверке и оценке быков-производителей по качеству потомства по каждому оцениваемому признаку и их комплексу проводится по нижеследующим формулам:</w:t>
      </w:r>
    </w:p>
    <w:bookmarkEnd w:id="137"/>
    <w:p>
      <w:pPr>
        <w:spacing w:after="0"/>
        <w:ind w:left="0"/>
        <w:jc w:val="both"/>
      </w:pPr>
      <w:r>
        <w:rPr>
          <w:rFonts w:ascii="Times New Roman"/>
          <w:b w:val="false"/>
          <w:i w:val="false"/>
          <w:color w:val="000000"/>
          <w:sz w:val="28"/>
        </w:rPr>
        <w:t>
      П            П            П</w:t>
      </w:r>
    </w:p>
    <w:bookmarkStart w:name="z141" w:id="138"/>
    <w:p>
      <w:pPr>
        <w:spacing w:after="0"/>
        <w:ind w:left="0"/>
        <w:jc w:val="both"/>
      </w:pPr>
      <w:r>
        <w:rPr>
          <w:rFonts w:ascii="Times New Roman"/>
          <w:b w:val="false"/>
          <w:i w:val="false"/>
          <w:color w:val="000000"/>
          <w:sz w:val="28"/>
        </w:rPr>
        <w:t>
      Ас = ----;   Аn = ----;   Бn = ----, где</w:t>
      </w:r>
    </w:p>
    <w:bookmarkEnd w:id="138"/>
    <w:p>
      <w:pPr>
        <w:spacing w:after="0"/>
        <w:ind w:left="0"/>
        <w:jc w:val="both"/>
      </w:pPr>
      <w:r>
        <w:rPr>
          <w:rFonts w:ascii="Times New Roman"/>
          <w:b w:val="false"/>
          <w:i w:val="false"/>
          <w:color w:val="000000"/>
          <w:sz w:val="28"/>
        </w:rPr>
        <w:t>
      М           St           St</w:t>
      </w:r>
    </w:p>
    <w:bookmarkStart w:name="z142" w:id="139"/>
    <w:p>
      <w:pPr>
        <w:spacing w:after="0"/>
        <w:ind w:left="0"/>
        <w:jc w:val="both"/>
      </w:pPr>
      <w:r>
        <w:rPr>
          <w:rFonts w:ascii="Times New Roman"/>
          <w:b w:val="false"/>
          <w:i w:val="false"/>
          <w:color w:val="000000"/>
          <w:sz w:val="28"/>
        </w:rPr>
        <w:t xml:space="preserve">
      Ас - селекционный индекс испытанного бычка в пределах стада; </w:t>
      </w:r>
    </w:p>
    <w:bookmarkEnd w:id="139"/>
    <w:bookmarkStart w:name="z143" w:id="140"/>
    <w:p>
      <w:pPr>
        <w:spacing w:after="0"/>
        <w:ind w:left="0"/>
        <w:jc w:val="both"/>
      </w:pPr>
      <w:r>
        <w:rPr>
          <w:rFonts w:ascii="Times New Roman"/>
          <w:b w:val="false"/>
          <w:i w:val="false"/>
          <w:color w:val="000000"/>
          <w:sz w:val="28"/>
        </w:rPr>
        <w:t xml:space="preserve">
      Аn - селекционный индекс испытанного бычка в пределах популяции; </w:t>
      </w:r>
    </w:p>
    <w:bookmarkEnd w:id="140"/>
    <w:bookmarkStart w:name="z144" w:id="141"/>
    <w:p>
      <w:pPr>
        <w:spacing w:after="0"/>
        <w:ind w:left="0"/>
        <w:jc w:val="both"/>
      </w:pPr>
      <w:r>
        <w:rPr>
          <w:rFonts w:ascii="Times New Roman"/>
          <w:b w:val="false"/>
          <w:i w:val="false"/>
          <w:color w:val="000000"/>
          <w:sz w:val="28"/>
        </w:rPr>
        <w:t>
      Бn - селекционный индекс быка-производителя оцененного по качеству потомства в пределах популяции;</w:t>
      </w:r>
    </w:p>
    <w:bookmarkEnd w:id="141"/>
    <w:bookmarkStart w:name="z145" w:id="142"/>
    <w:p>
      <w:pPr>
        <w:spacing w:after="0"/>
        <w:ind w:left="0"/>
        <w:jc w:val="both"/>
      </w:pPr>
      <w:r>
        <w:rPr>
          <w:rFonts w:ascii="Times New Roman"/>
          <w:b w:val="false"/>
          <w:i w:val="false"/>
          <w:color w:val="000000"/>
          <w:sz w:val="28"/>
        </w:rPr>
        <w:t>
      П - продуктивность бычка (быка-производителя);</w:t>
      </w:r>
    </w:p>
    <w:bookmarkEnd w:id="142"/>
    <w:bookmarkStart w:name="z146" w:id="143"/>
    <w:p>
      <w:pPr>
        <w:spacing w:after="0"/>
        <w:ind w:left="0"/>
        <w:jc w:val="both"/>
      </w:pPr>
      <w:r>
        <w:rPr>
          <w:rFonts w:ascii="Times New Roman"/>
          <w:b w:val="false"/>
          <w:i w:val="false"/>
          <w:color w:val="000000"/>
          <w:sz w:val="28"/>
        </w:rPr>
        <w:t>
      М - средний показатель по всем испытанным в хозяйстве бычкам-сверстникам;</w:t>
      </w:r>
    </w:p>
    <w:bookmarkEnd w:id="143"/>
    <w:bookmarkStart w:name="z147" w:id="144"/>
    <w:p>
      <w:pPr>
        <w:spacing w:after="0"/>
        <w:ind w:left="0"/>
        <w:jc w:val="both"/>
      </w:pPr>
      <w:r>
        <w:rPr>
          <w:rFonts w:ascii="Times New Roman"/>
          <w:b w:val="false"/>
          <w:i w:val="false"/>
          <w:color w:val="000000"/>
          <w:sz w:val="28"/>
        </w:rPr>
        <w:t xml:space="preserve">
      St - стандарт породы селекционируемого признака, согласно данным </w:t>
      </w:r>
      <w:r>
        <w:rPr>
          <w:rFonts w:ascii="Times New Roman"/>
          <w:b w:val="false"/>
          <w:i w:val="false"/>
          <w:color w:val="000000"/>
          <w:sz w:val="28"/>
        </w:rPr>
        <w:t>таблицы 9</w:t>
      </w:r>
      <w:r>
        <w:rPr>
          <w:rFonts w:ascii="Times New Roman"/>
          <w:b w:val="false"/>
          <w:i w:val="false"/>
          <w:color w:val="000000"/>
          <w:sz w:val="28"/>
        </w:rPr>
        <w:t xml:space="preserve"> приложения 4 к настоящим Правилам.</w:t>
      </w:r>
    </w:p>
    <w:bookmarkEnd w:id="144"/>
    <w:bookmarkStart w:name="z148" w:id="145"/>
    <w:p>
      <w:pPr>
        <w:spacing w:after="0"/>
        <w:ind w:left="0"/>
        <w:jc w:val="both"/>
      </w:pPr>
      <w:r>
        <w:rPr>
          <w:rFonts w:ascii="Times New Roman"/>
          <w:b w:val="false"/>
          <w:i w:val="false"/>
          <w:color w:val="000000"/>
          <w:sz w:val="28"/>
        </w:rPr>
        <w:t>
      52. Из числа испытанных по собственной продуктивности бычков и проверенных и оцененных по качеству потомства быков-производителей, оцененных одним и тем же классом, предпочтение следует отдавать животным с более высоким комплексным индексом с учетом конкретных показателей каждого признака.</w:t>
      </w:r>
    </w:p>
    <w:bookmarkEnd w:id="145"/>
    <w:bookmarkStart w:name="z149" w:id="146"/>
    <w:p>
      <w:pPr>
        <w:spacing w:after="0"/>
        <w:ind w:left="0"/>
        <w:jc w:val="both"/>
      </w:pPr>
      <w:r>
        <w:rPr>
          <w:rFonts w:ascii="Times New Roman"/>
          <w:b w:val="false"/>
          <w:i w:val="false"/>
          <w:color w:val="000000"/>
          <w:sz w:val="28"/>
        </w:rPr>
        <w:t>
      53. Бычков испытанных по собственной продуктивности и проверенных и оцененных по качеству потомства быков-производителей, комплексный индекс которых ниже 100, не используют для получения племенного потомства в племенных заводах и племенных хозяйствах, в том числе для искусственного осеменения.</w:t>
      </w:r>
    </w:p>
    <w:bookmarkEnd w:id="146"/>
    <w:bookmarkStart w:name="z150" w:id="147"/>
    <w:p>
      <w:pPr>
        <w:spacing w:after="0"/>
        <w:ind w:left="0"/>
        <w:jc w:val="both"/>
      </w:pPr>
      <w:r>
        <w:rPr>
          <w:rFonts w:ascii="Times New Roman"/>
          <w:b w:val="false"/>
          <w:i w:val="false"/>
          <w:color w:val="000000"/>
          <w:sz w:val="28"/>
        </w:rPr>
        <w:t>
      54. На ремонт собственного стада в племенных заводах и племенных хозяйствах, оставляются быки-производители проверенные и оцененные по качеству потомства и бычки испытанные по собственной продуктивности и получившие комплексный индекс более 100.</w:t>
      </w:r>
    </w:p>
    <w:bookmarkEnd w:id="147"/>
    <w:bookmarkStart w:name="z151" w:id="148"/>
    <w:p>
      <w:pPr>
        <w:spacing w:after="0"/>
        <w:ind w:left="0"/>
        <w:jc w:val="both"/>
      </w:pPr>
      <w:r>
        <w:rPr>
          <w:rFonts w:ascii="Times New Roman"/>
          <w:b w:val="false"/>
          <w:i w:val="false"/>
          <w:color w:val="000000"/>
          <w:sz w:val="28"/>
        </w:rPr>
        <w:t>
      55. Быков-производителей после проведенной проверки и оценки по качеству потомства и бычков после проведенного испытания по собственной продуктивности, получившие комплексный индекс ниже 100, допускается к использованию в стадах товарных хозяйств и личных подсобных хозяйств.</w:t>
      </w:r>
    </w:p>
    <w:bookmarkEnd w:id="148"/>
    <w:bookmarkStart w:name="z152" w:id="149"/>
    <w:p>
      <w:pPr>
        <w:spacing w:after="0"/>
        <w:ind w:left="0"/>
        <w:jc w:val="both"/>
      </w:pPr>
      <w:r>
        <w:rPr>
          <w:rFonts w:ascii="Times New Roman"/>
          <w:b w:val="false"/>
          <w:i w:val="false"/>
          <w:color w:val="000000"/>
          <w:sz w:val="28"/>
        </w:rPr>
        <w:t>
      56. От быков-производителей проверенных и оцененных по качеству потомства и по ее результатам получивших высокую оценку по всем селекционируемым признакам, в племенном центре накапливается сперма для создания банка ценного генофонда и широкого ее использования в совершенствовании пород мясного скота.</w:t>
      </w:r>
    </w:p>
    <w:bookmarkEnd w:id="149"/>
    <w:bookmarkStart w:name="z153" w:id="150"/>
    <w:p>
      <w:pPr>
        <w:spacing w:after="0"/>
        <w:ind w:left="0"/>
        <w:jc w:val="both"/>
      </w:pPr>
      <w:r>
        <w:rPr>
          <w:rFonts w:ascii="Times New Roman"/>
          <w:b w:val="false"/>
          <w:i w:val="false"/>
          <w:color w:val="000000"/>
          <w:sz w:val="28"/>
        </w:rPr>
        <w:t xml:space="preserve">
      57. Нормативы величин индексов для определения племенной категории быков-производителей проверенных и оцененных по качеству потомства и испытанных по собственной продуктивности бычков в пределах стада и популяции приведены в </w:t>
      </w:r>
      <w:r>
        <w:rPr>
          <w:rFonts w:ascii="Times New Roman"/>
          <w:b w:val="false"/>
          <w:i w:val="false"/>
          <w:color w:val="000000"/>
          <w:sz w:val="28"/>
        </w:rPr>
        <w:t>таблице 10</w:t>
      </w:r>
      <w:r>
        <w:rPr>
          <w:rFonts w:ascii="Times New Roman"/>
          <w:b w:val="false"/>
          <w:i w:val="false"/>
          <w:color w:val="000000"/>
          <w:sz w:val="28"/>
        </w:rPr>
        <w:t xml:space="preserve"> приложения 4 к настоящим Правилам.</w:t>
      </w:r>
    </w:p>
    <w:bookmarkEnd w:id="150"/>
    <w:bookmarkStart w:name="z154" w:id="151"/>
    <w:p>
      <w:pPr>
        <w:spacing w:after="0"/>
        <w:ind w:left="0"/>
        <w:jc w:val="left"/>
      </w:pPr>
      <w:r>
        <w:rPr>
          <w:rFonts w:ascii="Times New Roman"/>
          <w:b/>
          <w:i w:val="false"/>
          <w:color w:val="000000"/>
        </w:rPr>
        <w:t xml:space="preserve"> 6. Требования предъявляемые к родоначальникам</w:t>
      </w:r>
      <w:r>
        <w:br/>
      </w:r>
      <w:r>
        <w:rPr>
          <w:rFonts w:ascii="Times New Roman"/>
          <w:b/>
          <w:i w:val="false"/>
          <w:color w:val="000000"/>
        </w:rPr>
        <w:t>и продолжателям селекционируемых линий</w:t>
      </w:r>
    </w:p>
    <w:bookmarkEnd w:id="151"/>
    <w:bookmarkStart w:name="z155" w:id="152"/>
    <w:p>
      <w:pPr>
        <w:spacing w:after="0"/>
        <w:ind w:left="0"/>
        <w:jc w:val="both"/>
      </w:pPr>
      <w:r>
        <w:rPr>
          <w:rFonts w:ascii="Times New Roman"/>
          <w:b w:val="false"/>
          <w:i w:val="false"/>
          <w:color w:val="000000"/>
          <w:sz w:val="28"/>
        </w:rPr>
        <w:t>
      58. Будущие родоначальники и продолжатели линий, отбираются из числа испытанных по собственной продуктивности бычков, признанных улучшателями относительно одновременно испытанных вместе с ними бычков, с комплексным селекционным индексом "А" не менее 110.</w:t>
      </w:r>
    </w:p>
    <w:bookmarkEnd w:id="152"/>
    <w:bookmarkStart w:name="z156" w:id="153"/>
    <w:p>
      <w:pPr>
        <w:spacing w:after="0"/>
        <w:ind w:left="0"/>
        <w:jc w:val="both"/>
      </w:pPr>
      <w:r>
        <w:rPr>
          <w:rFonts w:ascii="Times New Roman"/>
          <w:b w:val="false"/>
          <w:i w:val="false"/>
          <w:color w:val="000000"/>
          <w:sz w:val="28"/>
        </w:rPr>
        <w:t>
      59. К будущим родоначальникам и продолжателям линий предъявляются требования по соответствию их типу телосложения, характерному для породы, и фенотипическим показателям - не ниже класса элита-рекорд.</w:t>
      </w:r>
    </w:p>
    <w:bookmarkEnd w:id="153"/>
    <w:bookmarkStart w:name="z157" w:id="154"/>
    <w:p>
      <w:pPr>
        <w:spacing w:after="0"/>
        <w:ind w:left="0"/>
        <w:jc w:val="both"/>
      </w:pPr>
      <w:r>
        <w:rPr>
          <w:rFonts w:ascii="Times New Roman"/>
          <w:b w:val="false"/>
          <w:i w:val="false"/>
          <w:color w:val="000000"/>
          <w:sz w:val="28"/>
        </w:rPr>
        <w:t>
      60. После получения бычков и телочек от быков-производителей кандидатов в родоначальники и их продолжателей, проводится завершающая оценка по генотипу, результаты которой являются основанием для последующего их использования в селекции новых линий.</w:t>
      </w:r>
    </w:p>
    <w:bookmarkEnd w:id="154"/>
    <w:bookmarkStart w:name="z158" w:id="155"/>
    <w:p>
      <w:pPr>
        <w:spacing w:after="0"/>
        <w:ind w:left="0"/>
        <w:jc w:val="both"/>
      </w:pPr>
      <w:r>
        <w:rPr>
          <w:rFonts w:ascii="Times New Roman"/>
          <w:b w:val="false"/>
          <w:i w:val="false"/>
          <w:color w:val="000000"/>
          <w:sz w:val="28"/>
        </w:rPr>
        <w:t>
      61. Для отбора родоначальников и продолжателей линий предъявляются требования к их бычкам: по интенсивности роста более 1000 г в сутки, затратам корма на прирост живой массы - менее 7,0 кормовых единиц, по остальным признакам - превышение стандарта класса элита-рекорд. Обязательное требование - препотентность (устойчивая наследственность) желательных признаков, показателем которой является относительная однородность показателей у потомства.</w:t>
      </w:r>
    </w:p>
    <w:bookmarkEnd w:id="155"/>
    <w:bookmarkStart w:name="z159" w:id="156"/>
    <w:p>
      <w:pPr>
        <w:spacing w:after="0"/>
        <w:ind w:left="0"/>
        <w:jc w:val="both"/>
      </w:pPr>
      <w:r>
        <w:rPr>
          <w:rFonts w:ascii="Times New Roman"/>
          <w:b w:val="false"/>
          <w:i w:val="false"/>
          <w:color w:val="000000"/>
          <w:sz w:val="28"/>
        </w:rPr>
        <w:t>
      62. При отборе бычков в будущие родоначальники или продолжатели линий, необходимо чтобы их родословные были максимально насыщены высокопродуктивными предками, как по отцовской, так и по материнской сторонам.</w:t>
      </w:r>
    </w:p>
    <w:bookmarkEnd w:id="156"/>
    <w:bookmarkStart w:name="z160" w:id="157"/>
    <w:p>
      <w:pPr>
        <w:spacing w:after="0"/>
        <w:ind w:left="0"/>
        <w:jc w:val="both"/>
      </w:pPr>
      <w:r>
        <w:rPr>
          <w:rFonts w:ascii="Times New Roman"/>
          <w:b w:val="false"/>
          <w:i w:val="false"/>
          <w:color w:val="000000"/>
          <w:sz w:val="28"/>
        </w:rPr>
        <w:t>
      63. На основе будущих родоначальников и продолжателей линий формируется внутрилинейная структура (заводские ветви), используемая для подбора особей.</w:t>
      </w:r>
    </w:p>
    <w:bookmarkEnd w:id="157"/>
    <w:bookmarkStart w:name="z161" w:id="158"/>
    <w:p>
      <w:pPr>
        <w:spacing w:after="0"/>
        <w:ind w:left="0"/>
        <w:jc w:val="left"/>
      </w:pPr>
      <w:r>
        <w:rPr>
          <w:rFonts w:ascii="Times New Roman"/>
          <w:b/>
          <w:i w:val="false"/>
          <w:color w:val="000000"/>
        </w:rPr>
        <w:t xml:space="preserve"> 7. Порядок оформления результатов проведенной</w:t>
      </w:r>
      <w:r>
        <w:br/>
      </w:r>
      <w:r>
        <w:rPr>
          <w:rFonts w:ascii="Times New Roman"/>
          <w:b/>
          <w:i w:val="false"/>
          <w:color w:val="000000"/>
        </w:rPr>
        <w:t>проверки и оценки быков-производителей по качеству потомства</w:t>
      </w:r>
      <w:r>
        <w:br/>
      </w:r>
      <w:r>
        <w:rPr>
          <w:rFonts w:ascii="Times New Roman"/>
          <w:b/>
          <w:i w:val="false"/>
          <w:color w:val="000000"/>
        </w:rPr>
        <w:t>и испытания бычков по собственной продуктивности</w:t>
      </w:r>
    </w:p>
    <w:bookmarkEnd w:id="158"/>
    <w:bookmarkStart w:name="z162" w:id="159"/>
    <w:p>
      <w:pPr>
        <w:spacing w:after="0"/>
        <w:ind w:left="0"/>
        <w:jc w:val="both"/>
      </w:pPr>
      <w:r>
        <w:rPr>
          <w:rFonts w:ascii="Times New Roman"/>
          <w:b w:val="false"/>
          <w:i w:val="false"/>
          <w:color w:val="000000"/>
          <w:sz w:val="28"/>
        </w:rPr>
        <w:t>
      64. Проверка и оценка быков-производителей по качеству потомства и испытание бычков по собственной продуктивности проводится в хозяйствах с хорошо налаженным первичным зоотехническим и племенным учетом.</w:t>
      </w:r>
    </w:p>
    <w:bookmarkEnd w:id="159"/>
    <w:bookmarkStart w:name="z163" w:id="160"/>
    <w:p>
      <w:pPr>
        <w:spacing w:after="0"/>
        <w:ind w:left="0"/>
        <w:jc w:val="both"/>
      </w:pPr>
      <w:r>
        <w:rPr>
          <w:rFonts w:ascii="Times New Roman"/>
          <w:b w:val="false"/>
          <w:i w:val="false"/>
          <w:color w:val="000000"/>
          <w:sz w:val="28"/>
        </w:rPr>
        <w:t>
      65. Основу первичного зоотехнического учета составляют следующие условия:</w:t>
      </w:r>
    </w:p>
    <w:bookmarkEnd w:id="160"/>
    <w:bookmarkStart w:name="z164" w:id="161"/>
    <w:p>
      <w:pPr>
        <w:spacing w:after="0"/>
        <w:ind w:left="0"/>
        <w:jc w:val="both"/>
      </w:pPr>
      <w:r>
        <w:rPr>
          <w:rFonts w:ascii="Times New Roman"/>
          <w:b w:val="false"/>
          <w:i w:val="false"/>
          <w:color w:val="000000"/>
          <w:sz w:val="28"/>
        </w:rPr>
        <w:t>
      1) четкая идентификация животных;</w:t>
      </w:r>
    </w:p>
    <w:bookmarkEnd w:id="161"/>
    <w:bookmarkStart w:name="z165" w:id="162"/>
    <w:p>
      <w:pPr>
        <w:spacing w:after="0"/>
        <w:ind w:left="0"/>
        <w:jc w:val="both"/>
      </w:pPr>
      <w:r>
        <w:rPr>
          <w:rFonts w:ascii="Times New Roman"/>
          <w:b w:val="false"/>
          <w:i w:val="false"/>
          <w:color w:val="000000"/>
          <w:sz w:val="28"/>
        </w:rPr>
        <w:t>
      2) достоверность происхождения по отцам и матерям;</w:t>
      </w:r>
    </w:p>
    <w:bookmarkEnd w:id="162"/>
    <w:bookmarkStart w:name="z166" w:id="163"/>
    <w:p>
      <w:pPr>
        <w:spacing w:after="0"/>
        <w:ind w:left="0"/>
        <w:jc w:val="both"/>
      </w:pPr>
      <w:r>
        <w:rPr>
          <w:rFonts w:ascii="Times New Roman"/>
          <w:b w:val="false"/>
          <w:i w:val="false"/>
          <w:color w:val="000000"/>
          <w:sz w:val="28"/>
        </w:rPr>
        <w:t>
      3) ежемесячное индивидуальное взвешивание телят;</w:t>
      </w:r>
    </w:p>
    <w:bookmarkEnd w:id="163"/>
    <w:bookmarkStart w:name="z5" w:id="164"/>
    <w:p>
      <w:pPr>
        <w:spacing w:after="0"/>
        <w:ind w:left="0"/>
        <w:jc w:val="both"/>
      </w:pPr>
      <w:r>
        <w:rPr>
          <w:rFonts w:ascii="Times New Roman"/>
          <w:b w:val="false"/>
          <w:i w:val="false"/>
          <w:color w:val="000000"/>
          <w:sz w:val="28"/>
        </w:rPr>
        <w:t>
      4) ежегодная бонитировка всего племенного стада;</w:t>
      </w:r>
    </w:p>
    <w:bookmarkEnd w:id="164"/>
    <w:bookmarkStart w:name="z167" w:id="165"/>
    <w:p>
      <w:pPr>
        <w:spacing w:after="0"/>
        <w:ind w:left="0"/>
        <w:jc w:val="both"/>
      </w:pPr>
      <w:r>
        <w:rPr>
          <w:rFonts w:ascii="Times New Roman"/>
          <w:b w:val="false"/>
          <w:i w:val="false"/>
          <w:color w:val="000000"/>
          <w:sz w:val="28"/>
        </w:rPr>
        <w:t>
      5) регистрация осеменения и отелов маточного поголовья.</w:t>
      </w:r>
    </w:p>
    <w:bookmarkEnd w:id="165"/>
    <w:bookmarkStart w:name="z168" w:id="166"/>
    <w:p>
      <w:pPr>
        <w:spacing w:after="0"/>
        <w:ind w:left="0"/>
        <w:jc w:val="both"/>
      </w:pPr>
      <w:r>
        <w:rPr>
          <w:rFonts w:ascii="Times New Roman"/>
          <w:b w:val="false"/>
          <w:i w:val="false"/>
          <w:color w:val="000000"/>
          <w:sz w:val="28"/>
        </w:rPr>
        <w:t xml:space="preserve">
      66. Ведение учета проводимой проверки и оценки быков-производителей по качеству потомства и испытания бычков по собственной продуктивности осуществляется в Журнале ведения учета проведения проверки и оценки быков-производителей по качеству потомства и испытания бычков по собственной продуктивности,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66"/>
    <w:bookmarkStart w:name="z169" w:id="167"/>
    <w:p>
      <w:pPr>
        <w:spacing w:after="0"/>
        <w:ind w:left="0"/>
        <w:jc w:val="both"/>
      </w:pPr>
      <w:r>
        <w:rPr>
          <w:rFonts w:ascii="Times New Roman"/>
          <w:b w:val="false"/>
          <w:i w:val="false"/>
          <w:color w:val="000000"/>
          <w:sz w:val="28"/>
        </w:rPr>
        <w:t>
      67. В ходе проведения проверки и оценки быков-производителей по качеству потомства и испытания бычков по собственной продуктивности допускается ведение учета с помощью компьютерных программ разработанных для этой цели после их согласования с Министерством сельского хозяйства Республики Казахстан.</w:t>
      </w:r>
    </w:p>
    <w:bookmarkEnd w:id="167"/>
    <w:bookmarkStart w:name="z170" w:id="168"/>
    <w:p>
      <w:pPr>
        <w:spacing w:after="0"/>
        <w:ind w:left="0"/>
        <w:jc w:val="both"/>
      </w:pPr>
      <w:r>
        <w:rPr>
          <w:rFonts w:ascii="Times New Roman"/>
          <w:b w:val="false"/>
          <w:i w:val="false"/>
          <w:color w:val="000000"/>
          <w:sz w:val="28"/>
        </w:rPr>
        <w:t xml:space="preserve">
      68. После завершения проведения проверки и оценки быков-производителей по качеству потомства и испытания бычков по собственной продуктивности оформляется соответствующий отчет о результатах проведенной проверки и оценки быков-производителей по качеству потомства и испытания бычков по собственной продуктивности,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Пример заполнения отчета о результатах проведения проверки и оценки быков-производителей по качеству потомства и испытания бычков по собственной продуктивности приведен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68"/>
    <w:bookmarkStart w:name="z171" w:id="169"/>
    <w:p>
      <w:pPr>
        <w:spacing w:after="0"/>
        <w:ind w:left="0"/>
        <w:jc w:val="both"/>
      </w:pPr>
      <w:r>
        <w:rPr>
          <w:rFonts w:ascii="Times New Roman"/>
          <w:b w:val="false"/>
          <w:i w:val="false"/>
          <w:color w:val="000000"/>
          <w:sz w:val="28"/>
        </w:rPr>
        <w:t>
      69. Отчет о результатах проведенной проверки и оценки быков-производителей по качеству потомства и испытания бычков по собственной продуктивности, подписываются:</w:t>
      </w:r>
    </w:p>
    <w:bookmarkEnd w:id="169"/>
    <w:bookmarkStart w:name="z172" w:id="170"/>
    <w:p>
      <w:pPr>
        <w:spacing w:after="0"/>
        <w:ind w:left="0"/>
        <w:jc w:val="both"/>
      </w:pPr>
      <w:r>
        <w:rPr>
          <w:rFonts w:ascii="Times New Roman"/>
          <w:b w:val="false"/>
          <w:i w:val="false"/>
          <w:color w:val="000000"/>
          <w:sz w:val="28"/>
        </w:rPr>
        <w:t>
      руководителем хозяйства (предприятия);</w:t>
      </w:r>
    </w:p>
    <w:bookmarkEnd w:id="170"/>
    <w:bookmarkStart w:name="z173" w:id="171"/>
    <w:p>
      <w:pPr>
        <w:spacing w:after="0"/>
        <w:ind w:left="0"/>
        <w:jc w:val="both"/>
      </w:pPr>
      <w:r>
        <w:rPr>
          <w:rFonts w:ascii="Times New Roman"/>
          <w:b w:val="false"/>
          <w:i w:val="false"/>
          <w:color w:val="000000"/>
          <w:sz w:val="28"/>
        </w:rPr>
        <w:t>
      главным зоотехником хозяйства (предприятия);</w:t>
      </w:r>
    </w:p>
    <w:bookmarkEnd w:id="171"/>
    <w:bookmarkStart w:name="z174" w:id="172"/>
    <w:p>
      <w:pPr>
        <w:spacing w:after="0"/>
        <w:ind w:left="0"/>
        <w:jc w:val="both"/>
      </w:pPr>
      <w:r>
        <w:rPr>
          <w:rFonts w:ascii="Times New Roman"/>
          <w:b w:val="false"/>
          <w:i w:val="false"/>
          <w:color w:val="000000"/>
          <w:sz w:val="28"/>
        </w:rPr>
        <w:t>
      государственным инспектором по племенному животноводству районной территориальной инспекции Комитета государственной инспекции в агропромышленном комплексе Министерства сельского хозяйства, в котором расположено хозяйство;</w:t>
      </w:r>
    </w:p>
    <w:bookmarkEnd w:id="172"/>
    <w:bookmarkStart w:name="z175" w:id="173"/>
    <w:p>
      <w:pPr>
        <w:spacing w:after="0"/>
        <w:ind w:left="0"/>
        <w:jc w:val="both"/>
      </w:pPr>
      <w:r>
        <w:rPr>
          <w:rFonts w:ascii="Times New Roman"/>
          <w:b w:val="false"/>
          <w:i w:val="false"/>
          <w:color w:val="000000"/>
          <w:sz w:val="28"/>
        </w:rPr>
        <w:t>
      специалистом отдела сельского хозяйства районного акимата соответствующего района курирующим вопросы животноводства, в котором расположено хозяйство;</w:t>
      </w:r>
    </w:p>
    <w:bookmarkEnd w:id="173"/>
    <w:bookmarkStart w:name="z176" w:id="174"/>
    <w:p>
      <w:pPr>
        <w:spacing w:after="0"/>
        <w:ind w:left="0"/>
        <w:jc w:val="both"/>
      </w:pPr>
      <w:r>
        <w:rPr>
          <w:rFonts w:ascii="Times New Roman"/>
          <w:b w:val="false"/>
          <w:i w:val="false"/>
          <w:color w:val="000000"/>
          <w:sz w:val="28"/>
        </w:rPr>
        <w:t>
      физическим или юридическим лицом по оказанию услуг по оценке племенной ценности животных проводившим оценку.</w:t>
      </w:r>
    </w:p>
    <w:bookmarkEnd w:id="174"/>
    <w:bookmarkStart w:name="z177" w:id="175"/>
    <w:p>
      <w:pPr>
        <w:spacing w:after="0"/>
        <w:ind w:left="0"/>
        <w:jc w:val="both"/>
      </w:pPr>
      <w:r>
        <w:rPr>
          <w:rFonts w:ascii="Times New Roman"/>
          <w:b w:val="false"/>
          <w:i w:val="false"/>
          <w:color w:val="000000"/>
          <w:sz w:val="28"/>
        </w:rPr>
        <w:t>
      Отчет заверяется печатью хозяйства, в котором проводилось испытание.</w:t>
      </w:r>
    </w:p>
    <w:bookmarkEnd w:id="175"/>
    <w:bookmarkStart w:name="z178" w:id="176"/>
    <w:p>
      <w:pPr>
        <w:spacing w:after="0"/>
        <w:ind w:left="0"/>
        <w:jc w:val="both"/>
      </w:pPr>
      <w:r>
        <w:rPr>
          <w:rFonts w:ascii="Times New Roman"/>
          <w:b w:val="false"/>
          <w:i w:val="false"/>
          <w:color w:val="000000"/>
          <w:sz w:val="28"/>
        </w:rPr>
        <w:t xml:space="preserve">
      70. С целью подтверждения достоверности данных проведенной проверки и оценки быков-производителей по качеству потомства и испытания бычков по собственной продуктивности в соответствии с настоящими Правилами, составляется Акт проверки достоверности документов и результатов проверки и оценки быков-производителей по качеству потомства и испытания бычков по собственной продуктивности (далее - Акт)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76"/>
    <w:bookmarkStart w:name="z179" w:id="177"/>
    <w:p>
      <w:pPr>
        <w:spacing w:after="0"/>
        <w:ind w:left="0"/>
        <w:jc w:val="both"/>
      </w:pPr>
      <w:r>
        <w:rPr>
          <w:rFonts w:ascii="Times New Roman"/>
          <w:b w:val="false"/>
          <w:i w:val="false"/>
          <w:color w:val="000000"/>
          <w:sz w:val="28"/>
        </w:rPr>
        <w:t>
      71. Проверка результатов проведенной проверки и оценки быков-производителей по качеству потомства и испытания бычков по собственной продуктивности и составление Акта осуществляется комиссией, назначаемой приказом начальника Управления сельского хозяйства области в которой расположено хозяйство, где проводилась проверка и оценка быков-производителей по качеству потомства и испытание бычков по собственной продуктивности.</w:t>
      </w:r>
    </w:p>
    <w:bookmarkEnd w:id="177"/>
    <w:bookmarkStart w:name="z180" w:id="178"/>
    <w:p>
      <w:pPr>
        <w:spacing w:after="0"/>
        <w:ind w:left="0"/>
        <w:jc w:val="both"/>
      </w:pPr>
      <w:r>
        <w:rPr>
          <w:rFonts w:ascii="Times New Roman"/>
          <w:b w:val="false"/>
          <w:i w:val="false"/>
          <w:color w:val="000000"/>
          <w:sz w:val="28"/>
        </w:rPr>
        <w:t xml:space="preserve">
      72. На основании составленного Акта Управление сельского хозяйства области, в которой проводилась проверка и оценка быка-производителя по качеству потомства и испытание бычков по собственной продуктивности, выдает свидетельство проверки и оценки быка-производителя по качеству потомства и испытания бычков по собственной продуктивности по форме приведенного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проверки и оценки</w:t>
            </w:r>
            <w:r>
              <w:br/>
            </w:r>
            <w:r>
              <w:rPr>
                <w:rFonts w:ascii="Times New Roman"/>
                <w:b w:val="false"/>
                <w:i w:val="false"/>
                <w:color w:val="000000"/>
                <w:sz w:val="20"/>
              </w:rPr>
              <w:t>быков-производителей мясных пород по качеству</w:t>
            </w:r>
            <w:r>
              <w:br/>
            </w:r>
            <w:r>
              <w:rPr>
                <w:rFonts w:ascii="Times New Roman"/>
                <w:b w:val="false"/>
                <w:i w:val="false"/>
                <w:color w:val="000000"/>
                <w:sz w:val="20"/>
              </w:rPr>
              <w:t>потомства и испытания бычков по</w:t>
            </w:r>
            <w:r>
              <w:br/>
            </w:r>
            <w:r>
              <w:rPr>
                <w:rFonts w:ascii="Times New Roman"/>
                <w:b w:val="false"/>
                <w:i w:val="false"/>
                <w:color w:val="000000"/>
                <w:sz w:val="20"/>
              </w:rPr>
              <w:t>собственной продуктивности</w:t>
            </w:r>
            <w:r>
              <w:br/>
            </w:r>
            <w:r>
              <w:rPr>
                <w:rFonts w:ascii="Times New Roman"/>
                <w:b w:val="false"/>
                <w:i w:val="false"/>
                <w:color w:val="000000"/>
                <w:sz w:val="20"/>
              </w:rPr>
              <w:t>Форма 1 мяс-бык</w:t>
            </w:r>
          </w:p>
        </w:tc>
      </w:tr>
    </w:tbl>
    <w:bookmarkStart w:name="z183" w:id="179"/>
    <w:p>
      <w:pPr>
        <w:spacing w:after="0"/>
        <w:ind w:left="0"/>
        <w:jc w:val="left"/>
      </w:pPr>
      <w:r>
        <w:rPr>
          <w:rFonts w:ascii="Times New Roman"/>
          <w:b/>
          <w:i w:val="false"/>
          <w:color w:val="000000"/>
        </w:rPr>
        <w:t xml:space="preserve">  Результаты проверки и оценки</w:t>
      </w:r>
      <w:r>
        <w:br/>
      </w:r>
      <w:r>
        <w:rPr>
          <w:rFonts w:ascii="Times New Roman"/>
          <w:b/>
          <w:i w:val="false"/>
          <w:color w:val="000000"/>
        </w:rPr>
        <w:t>быков-производителей по качеству потомства на</w:t>
      </w:r>
      <w:r>
        <w:br/>
      </w:r>
      <w:r>
        <w:rPr>
          <w:rFonts w:ascii="Times New Roman"/>
          <w:b/>
          <w:i w:val="false"/>
          <w:color w:val="000000"/>
        </w:rPr>
        <w:t>основании данных племенного учета</w:t>
      </w:r>
    </w:p>
    <w:bookmarkEnd w:id="179"/>
    <w:p>
      <w:pPr>
        <w:spacing w:after="0"/>
        <w:ind w:left="0"/>
        <w:jc w:val="both"/>
      </w:pPr>
      <w:r>
        <w:rPr>
          <w:rFonts w:ascii="Times New Roman"/>
          <w:b w:val="false"/>
          <w:i w:val="false"/>
          <w:color w:val="000000"/>
          <w:sz w:val="28"/>
        </w:rPr>
        <w:t>
      Наименование хозяйства _______________________________________</w:t>
      </w:r>
    </w:p>
    <w:p>
      <w:pPr>
        <w:spacing w:after="0"/>
        <w:ind w:left="0"/>
        <w:jc w:val="both"/>
      </w:pPr>
      <w:r>
        <w:rPr>
          <w:rFonts w:ascii="Times New Roman"/>
          <w:b w:val="false"/>
          <w:i w:val="false"/>
          <w:color w:val="000000"/>
          <w:sz w:val="28"/>
        </w:rPr>
        <w:t>
      Кличка и индивидуальный № быка-производителя _________________</w:t>
      </w:r>
    </w:p>
    <w:bookmarkStart w:name="z222" w:id="180"/>
    <w:p>
      <w:pPr>
        <w:spacing w:after="0"/>
        <w:ind w:left="0"/>
        <w:jc w:val="both"/>
      </w:pPr>
      <w:r>
        <w:rPr>
          <w:rFonts w:ascii="Times New Roman"/>
          <w:b w:val="false"/>
          <w:i w:val="false"/>
          <w:color w:val="000000"/>
          <w:sz w:val="28"/>
        </w:rPr>
        <w:t>
                       А. Оценка быка-производителя по развитию молодняка</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Сравниваемые</w:t>
            </w:r>
          </w:p>
          <w:p>
            <w:pPr>
              <w:spacing w:after="20"/>
              <w:ind w:left="20"/>
              <w:jc w:val="both"/>
            </w:pPr>
            <w:r>
              <w:rPr>
                <w:rFonts w:ascii="Times New Roman"/>
                <w:b w:val="false"/>
                <w:i w:val="false"/>
                <w:color w:val="000000"/>
                <w:sz w:val="20"/>
              </w:rPr>
              <w:t>
группы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Потомки быка-</w:t>
            </w:r>
          </w:p>
          <w:p>
            <w:pPr>
              <w:spacing w:after="20"/>
              <w:ind w:left="20"/>
              <w:jc w:val="both"/>
            </w:pPr>
            <w:r>
              <w:rPr>
                <w:rFonts w:ascii="Times New Roman"/>
                <w:b w:val="false"/>
                <w:i w:val="false"/>
                <w:color w:val="000000"/>
                <w:sz w:val="20"/>
              </w:rPr>
              <w:t>
производителя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Сверстники</w:t>
            </w:r>
          </w:p>
          <w:p>
            <w:pPr>
              <w:spacing w:after="20"/>
              <w:ind w:left="20"/>
              <w:jc w:val="both"/>
            </w:pPr>
            <w:r>
              <w:rPr>
                <w:rFonts w:ascii="Times New Roman"/>
                <w:b w:val="false"/>
                <w:i w:val="false"/>
                <w:color w:val="000000"/>
                <w:sz w:val="20"/>
              </w:rPr>
              <w:t>
(сверстницы)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w:t>
            </w:r>
          </w:p>
          <w:p>
            <w:pPr>
              <w:spacing w:after="20"/>
              <w:ind w:left="20"/>
              <w:jc w:val="both"/>
            </w:pPr>
            <w:r>
              <w:rPr>
                <w:rFonts w:ascii="Times New Roman"/>
                <w:b w:val="false"/>
                <w:i w:val="false"/>
                <w:color w:val="000000"/>
                <w:sz w:val="20"/>
              </w:rPr>
              <w:t>
показателями</w:t>
            </w:r>
          </w:p>
          <w:p>
            <w:pPr>
              <w:spacing w:after="20"/>
              <w:ind w:left="20"/>
              <w:jc w:val="both"/>
            </w:pPr>
            <w:r>
              <w:rPr>
                <w:rFonts w:ascii="Times New Roman"/>
                <w:b w:val="false"/>
                <w:i w:val="false"/>
                <w:color w:val="000000"/>
                <w:sz w:val="20"/>
              </w:rPr>
              <w:t>
потомков и</w:t>
            </w:r>
          </w:p>
          <w:p>
            <w:pPr>
              <w:spacing w:after="20"/>
              <w:ind w:left="20"/>
              <w:jc w:val="both"/>
            </w:pPr>
            <w:r>
              <w:rPr>
                <w:rFonts w:ascii="Times New Roman"/>
                <w:b w:val="false"/>
                <w:i w:val="false"/>
                <w:color w:val="000000"/>
                <w:sz w:val="20"/>
              </w:rPr>
              <w:t>
сверстников</w:t>
            </w:r>
          </w:p>
          <w:p>
            <w:pPr>
              <w:spacing w:after="20"/>
              <w:ind w:left="20"/>
              <w:jc w:val="both"/>
            </w:pPr>
            <w:r>
              <w:rPr>
                <w:rFonts w:ascii="Times New Roman"/>
                <w:b w:val="false"/>
                <w:i w:val="false"/>
                <w:color w:val="000000"/>
                <w:sz w:val="20"/>
              </w:rPr>
              <w:t>
(сверстниц)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Телочки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 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3" w:id="181"/>
    <w:p>
      <w:pPr>
        <w:spacing w:after="0"/>
        <w:ind w:left="0"/>
        <w:jc w:val="both"/>
      </w:pPr>
      <w:r>
        <w:rPr>
          <w:rFonts w:ascii="Times New Roman"/>
          <w:b w:val="false"/>
          <w:i w:val="false"/>
          <w:color w:val="000000"/>
          <w:sz w:val="28"/>
        </w:rPr>
        <w:t>
      Б. Оценка быка-производителя по продуктивности и экстерьерным</w:t>
      </w:r>
    </w:p>
    <w:bookmarkEnd w:id="181"/>
    <w:p>
      <w:pPr>
        <w:spacing w:after="0"/>
        <w:ind w:left="0"/>
        <w:jc w:val="both"/>
      </w:pPr>
      <w:r>
        <w:rPr>
          <w:rFonts w:ascii="Times New Roman"/>
          <w:b w:val="false"/>
          <w:i w:val="false"/>
          <w:color w:val="000000"/>
          <w:sz w:val="28"/>
        </w:rPr>
        <w:t>
      качествам коров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Сравниваемые</w:t>
            </w:r>
          </w:p>
          <w:p>
            <w:pPr>
              <w:spacing w:after="20"/>
              <w:ind w:left="20"/>
              <w:jc w:val="both"/>
            </w:pPr>
            <w:r>
              <w:rPr>
                <w:rFonts w:ascii="Times New Roman"/>
                <w:b w:val="false"/>
                <w:i w:val="false"/>
                <w:color w:val="000000"/>
                <w:sz w:val="20"/>
              </w:rPr>
              <w:t>
группы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коров,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w:t>
            </w:r>
          </w:p>
          <w:p>
            <w:pPr>
              <w:spacing w:after="20"/>
              <w:ind w:left="20"/>
              <w:jc w:val="both"/>
            </w:pPr>
            <w:r>
              <w:rPr>
                <w:rFonts w:ascii="Times New Roman"/>
                <w:b w:val="false"/>
                <w:i w:val="false"/>
                <w:color w:val="000000"/>
                <w:sz w:val="20"/>
              </w:rPr>
              <w:t>
ность,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экс-</w:t>
            </w:r>
          </w:p>
          <w:p>
            <w:pPr>
              <w:spacing w:after="20"/>
              <w:ind w:left="20"/>
              <w:jc w:val="both"/>
            </w:pPr>
            <w:r>
              <w:rPr>
                <w:rFonts w:ascii="Times New Roman"/>
                <w:b w:val="false"/>
                <w:i w:val="false"/>
                <w:color w:val="000000"/>
                <w:sz w:val="20"/>
              </w:rPr>
              <w:t>
терьера,</w:t>
            </w:r>
          </w:p>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отнесено</w:t>
            </w:r>
          </w:p>
          <w:p>
            <w:pPr>
              <w:spacing w:after="20"/>
              <w:ind w:left="20"/>
              <w:jc w:val="both"/>
            </w:pPr>
            <w:r>
              <w:rPr>
                <w:rFonts w:ascii="Times New Roman"/>
                <w:b w:val="false"/>
                <w:i w:val="false"/>
                <w:color w:val="000000"/>
                <w:sz w:val="20"/>
              </w:rPr>
              <w:t>
к высшим</w:t>
            </w:r>
          </w:p>
          <w:p>
            <w:pPr>
              <w:spacing w:after="20"/>
              <w:ind w:left="20"/>
              <w:jc w:val="both"/>
            </w:pPr>
            <w:r>
              <w:rPr>
                <w:rFonts w:ascii="Times New Roman"/>
                <w:b w:val="false"/>
                <w:i w:val="false"/>
                <w:color w:val="000000"/>
                <w:sz w:val="20"/>
              </w:rPr>
              <w:t>
классам,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Потомки быка-</w:t>
            </w:r>
          </w:p>
          <w:p>
            <w:pPr>
              <w:spacing w:after="20"/>
              <w:ind w:left="20"/>
              <w:jc w:val="both"/>
            </w:pPr>
            <w:r>
              <w:rPr>
                <w:rFonts w:ascii="Times New Roman"/>
                <w:b w:val="false"/>
                <w:i w:val="false"/>
                <w:color w:val="000000"/>
                <w:sz w:val="20"/>
              </w:rPr>
              <w:t>
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Сверстники</w:t>
            </w:r>
          </w:p>
          <w:p>
            <w:pPr>
              <w:spacing w:after="20"/>
              <w:ind w:left="20"/>
              <w:jc w:val="both"/>
            </w:pPr>
            <w:r>
              <w:rPr>
                <w:rFonts w:ascii="Times New Roman"/>
                <w:b w:val="false"/>
                <w:i w:val="false"/>
                <w:color w:val="000000"/>
                <w:sz w:val="20"/>
              </w:rPr>
              <w:t>
(сверстницы)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w:t>
            </w:r>
          </w:p>
          <w:p>
            <w:pPr>
              <w:spacing w:after="20"/>
              <w:ind w:left="20"/>
              <w:jc w:val="both"/>
            </w:pPr>
            <w:r>
              <w:rPr>
                <w:rFonts w:ascii="Times New Roman"/>
                <w:b w:val="false"/>
                <w:i w:val="false"/>
                <w:color w:val="000000"/>
                <w:sz w:val="20"/>
              </w:rPr>
              <w:t>
показателями</w:t>
            </w:r>
          </w:p>
          <w:p>
            <w:pPr>
              <w:spacing w:after="20"/>
              <w:ind w:left="20"/>
              <w:jc w:val="both"/>
            </w:pPr>
            <w:r>
              <w:rPr>
                <w:rFonts w:ascii="Times New Roman"/>
                <w:b w:val="false"/>
                <w:i w:val="false"/>
                <w:color w:val="000000"/>
                <w:sz w:val="20"/>
              </w:rPr>
              <w:t>
потомков и</w:t>
            </w:r>
          </w:p>
          <w:p>
            <w:pPr>
              <w:spacing w:after="20"/>
              <w:ind w:left="20"/>
              <w:jc w:val="both"/>
            </w:pPr>
            <w:r>
              <w:rPr>
                <w:rFonts w:ascii="Times New Roman"/>
                <w:b w:val="false"/>
                <w:i w:val="false"/>
                <w:color w:val="000000"/>
                <w:sz w:val="20"/>
              </w:rPr>
              <w:t>
сверстников</w:t>
            </w:r>
          </w:p>
          <w:p>
            <w:pPr>
              <w:spacing w:after="20"/>
              <w:ind w:left="20"/>
              <w:jc w:val="both"/>
            </w:pPr>
            <w:r>
              <w:rPr>
                <w:rFonts w:ascii="Times New Roman"/>
                <w:b w:val="false"/>
                <w:i w:val="false"/>
                <w:color w:val="000000"/>
                <w:sz w:val="20"/>
              </w:rPr>
              <w:t>
(сверстниц)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же 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коров, лет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старше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экс-</w:t>
            </w:r>
          </w:p>
          <w:p>
            <w:pPr>
              <w:spacing w:after="20"/>
              <w:ind w:left="20"/>
              <w:jc w:val="both"/>
            </w:pPr>
            <w:r>
              <w:rPr>
                <w:rFonts w:ascii="Times New Roman"/>
                <w:b w:val="false"/>
                <w:i w:val="false"/>
                <w:color w:val="000000"/>
                <w:sz w:val="20"/>
              </w:rPr>
              <w:t>
терьера,</w:t>
            </w:r>
          </w:p>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отнесено</w:t>
            </w:r>
          </w:p>
          <w:p>
            <w:pPr>
              <w:spacing w:after="20"/>
              <w:ind w:left="20"/>
              <w:jc w:val="both"/>
            </w:pPr>
            <w:r>
              <w:rPr>
                <w:rFonts w:ascii="Times New Roman"/>
                <w:b w:val="false"/>
                <w:i w:val="false"/>
                <w:color w:val="000000"/>
                <w:sz w:val="20"/>
              </w:rPr>
              <w:t>
к высшим</w:t>
            </w:r>
          </w:p>
          <w:p>
            <w:pPr>
              <w:spacing w:after="20"/>
              <w:ind w:left="20"/>
              <w:jc w:val="both"/>
            </w:pPr>
            <w:r>
              <w:rPr>
                <w:rFonts w:ascii="Times New Roman"/>
                <w:b w:val="false"/>
                <w:i w:val="false"/>
                <w:color w:val="000000"/>
                <w:sz w:val="20"/>
              </w:rPr>
              <w:t>
классам,</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w:t>
            </w:r>
          </w:p>
          <w:p>
            <w:pPr>
              <w:spacing w:after="20"/>
              <w:ind w:left="20"/>
              <w:jc w:val="both"/>
            </w:pPr>
            <w:r>
              <w:rPr>
                <w:rFonts w:ascii="Times New Roman"/>
                <w:b w:val="false"/>
                <w:i w:val="false"/>
                <w:color w:val="000000"/>
                <w:sz w:val="20"/>
              </w:rPr>
              <w:t>
ность,</w:t>
            </w:r>
          </w:p>
          <w:p>
            <w:pPr>
              <w:spacing w:after="20"/>
              <w:ind w:left="20"/>
              <w:jc w:val="both"/>
            </w:pPr>
            <w:r>
              <w:rPr>
                <w:rFonts w:ascii="Times New Roman"/>
                <w:b w:val="false"/>
                <w:i w:val="false"/>
                <w:color w:val="000000"/>
                <w:sz w:val="20"/>
              </w:rPr>
              <w:t>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экс-</w:t>
            </w:r>
          </w:p>
          <w:p>
            <w:pPr>
              <w:spacing w:after="20"/>
              <w:ind w:left="20"/>
              <w:jc w:val="both"/>
            </w:pPr>
            <w:r>
              <w:rPr>
                <w:rFonts w:ascii="Times New Roman"/>
                <w:b w:val="false"/>
                <w:i w:val="false"/>
                <w:color w:val="000000"/>
                <w:sz w:val="20"/>
              </w:rPr>
              <w:t>
терьера,</w:t>
            </w:r>
          </w:p>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отнесено</w:t>
            </w:r>
          </w:p>
          <w:p>
            <w:pPr>
              <w:spacing w:after="20"/>
              <w:ind w:left="20"/>
              <w:jc w:val="both"/>
            </w:pPr>
            <w:r>
              <w:rPr>
                <w:rFonts w:ascii="Times New Roman"/>
                <w:b w:val="false"/>
                <w:i w:val="false"/>
                <w:color w:val="000000"/>
                <w:sz w:val="20"/>
              </w:rPr>
              <w:t>
к высшим</w:t>
            </w:r>
          </w:p>
          <w:p>
            <w:pPr>
              <w:spacing w:after="20"/>
              <w:ind w:left="20"/>
              <w:jc w:val="both"/>
            </w:pPr>
            <w:r>
              <w:rPr>
                <w:rFonts w:ascii="Times New Roman"/>
                <w:b w:val="false"/>
                <w:i w:val="false"/>
                <w:color w:val="000000"/>
                <w:sz w:val="20"/>
              </w:rPr>
              <w:t>
классам,</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проверки и оценки</w:t>
            </w:r>
            <w:r>
              <w:br/>
            </w:r>
            <w:r>
              <w:rPr>
                <w:rFonts w:ascii="Times New Roman"/>
                <w:b w:val="false"/>
                <w:i w:val="false"/>
                <w:color w:val="000000"/>
                <w:sz w:val="20"/>
              </w:rPr>
              <w:t>быков-производителей мясных пород по качеству</w:t>
            </w:r>
            <w:r>
              <w:br/>
            </w:r>
            <w:r>
              <w:rPr>
                <w:rFonts w:ascii="Times New Roman"/>
                <w:b w:val="false"/>
                <w:i w:val="false"/>
                <w:color w:val="000000"/>
                <w:sz w:val="20"/>
              </w:rPr>
              <w:t>потомства и испытания бычков по</w:t>
            </w:r>
            <w:r>
              <w:br/>
            </w:r>
            <w:r>
              <w:rPr>
                <w:rFonts w:ascii="Times New Roman"/>
                <w:b w:val="false"/>
                <w:i w:val="false"/>
                <w:color w:val="000000"/>
                <w:sz w:val="20"/>
              </w:rPr>
              <w:t>собственной продуктивности</w:t>
            </w:r>
            <w:r>
              <w:br/>
            </w:r>
            <w:r>
              <w:rPr>
                <w:rFonts w:ascii="Times New Roman"/>
                <w:b w:val="false"/>
                <w:i w:val="false"/>
                <w:color w:val="000000"/>
                <w:sz w:val="20"/>
              </w:rPr>
              <w:t>Форма 2 мяс-бык</w:t>
            </w:r>
          </w:p>
        </w:tc>
      </w:tr>
    </w:tbl>
    <w:bookmarkStart w:name="z186" w:id="182"/>
    <w:p>
      <w:pPr>
        <w:spacing w:after="0"/>
        <w:ind w:left="0"/>
        <w:jc w:val="both"/>
      </w:pPr>
      <w:r>
        <w:rPr>
          <w:rFonts w:ascii="Times New Roman"/>
          <w:b w:val="false"/>
          <w:i w:val="false"/>
          <w:color w:val="000000"/>
          <w:sz w:val="28"/>
        </w:rPr>
        <w:t>
      Министерство сельского хозяйства</w:t>
      </w:r>
    </w:p>
    <w:bookmarkEnd w:id="182"/>
    <w:p>
      <w:pPr>
        <w:spacing w:after="0"/>
        <w:ind w:left="0"/>
        <w:jc w:val="both"/>
      </w:pPr>
      <w:r>
        <w:rPr>
          <w:rFonts w:ascii="Times New Roman"/>
          <w:b w:val="false"/>
          <w:i w:val="false"/>
          <w:color w:val="000000"/>
          <w:sz w:val="28"/>
        </w:rPr>
        <w:t>
      Республика Казахстан</w:t>
      </w:r>
    </w:p>
    <w:bookmarkStart w:name="z187" w:id="183"/>
    <w:p>
      <w:pPr>
        <w:spacing w:after="0"/>
        <w:ind w:left="0"/>
        <w:jc w:val="left"/>
      </w:pPr>
      <w:r>
        <w:rPr>
          <w:rFonts w:ascii="Times New Roman"/>
          <w:b/>
          <w:i w:val="false"/>
          <w:color w:val="000000"/>
        </w:rPr>
        <w:t xml:space="preserve">  Свидетельство</w:t>
      </w:r>
      <w:r>
        <w:br/>
      </w:r>
      <w:r>
        <w:rPr>
          <w:rFonts w:ascii="Times New Roman"/>
          <w:b/>
          <w:i w:val="false"/>
          <w:color w:val="000000"/>
        </w:rPr>
        <w:t>проверки и оценки быка-производителя по качеству потомства</w:t>
      </w:r>
      <w:r>
        <w:br/>
      </w:r>
      <w:r>
        <w:rPr>
          <w:rFonts w:ascii="Times New Roman"/>
          <w:b/>
          <w:i w:val="false"/>
          <w:color w:val="000000"/>
        </w:rPr>
        <w:t>и испытания бычков по собственной продуктивности</w:t>
      </w:r>
    </w:p>
    <w:bookmarkEnd w:id="183"/>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Индивидуальный №     ____________________   кличка __________________</w:t>
      </w:r>
    </w:p>
    <w:p>
      <w:pPr>
        <w:spacing w:after="0"/>
        <w:ind w:left="0"/>
        <w:jc w:val="both"/>
      </w:pPr>
      <w:r>
        <w:rPr>
          <w:rFonts w:ascii="Times New Roman"/>
          <w:b w:val="false"/>
          <w:i w:val="false"/>
          <w:color w:val="000000"/>
          <w:sz w:val="28"/>
        </w:rPr>
        <w:t>
      дата рождения        ____________________   породы __________________</w:t>
      </w:r>
    </w:p>
    <w:p>
      <w:pPr>
        <w:spacing w:after="0"/>
        <w:ind w:left="0"/>
        <w:jc w:val="both"/>
      </w:pPr>
      <w:r>
        <w:rPr>
          <w:rFonts w:ascii="Times New Roman"/>
          <w:b w:val="false"/>
          <w:i w:val="false"/>
          <w:color w:val="000000"/>
          <w:sz w:val="28"/>
        </w:rPr>
        <w:t>
      породность           ____________________   линии  __________________</w:t>
      </w:r>
    </w:p>
    <w:p>
      <w:pPr>
        <w:spacing w:after="0"/>
        <w:ind w:left="0"/>
        <w:jc w:val="both"/>
      </w:pPr>
      <w:r>
        <w:rPr>
          <w:rFonts w:ascii="Times New Roman"/>
          <w:b w:val="false"/>
          <w:i w:val="false"/>
          <w:color w:val="000000"/>
          <w:sz w:val="28"/>
        </w:rPr>
        <w:t>
      № по ГКПЖ            ____________________ марка ГКПЖ ________________</w:t>
      </w:r>
    </w:p>
    <w:p>
      <w:pPr>
        <w:spacing w:after="0"/>
        <w:ind w:left="0"/>
        <w:jc w:val="both"/>
      </w:pPr>
      <w:r>
        <w:rPr>
          <w:rFonts w:ascii="Times New Roman"/>
          <w:b w:val="false"/>
          <w:i w:val="false"/>
          <w:color w:val="000000"/>
          <w:sz w:val="28"/>
        </w:rPr>
        <w:t>
      принадлежащего       ________________________________________________</w:t>
      </w:r>
    </w:p>
    <w:p>
      <w:pPr>
        <w:spacing w:after="0"/>
        <w:ind w:left="0"/>
        <w:jc w:val="both"/>
      </w:pPr>
      <w:r>
        <w:rPr>
          <w:rFonts w:ascii="Times New Roman"/>
          <w:b w:val="false"/>
          <w:i w:val="false"/>
          <w:color w:val="000000"/>
          <w:sz w:val="28"/>
        </w:rPr>
        <w:t>
      района               ____________________   области _________________</w:t>
      </w:r>
    </w:p>
    <w:p>
      <w:pPr>
        <w:spacing w:after="0"/>
        <w:ind w:left="0"/>
        <w:jc w:val="both"/>
      </w:pPr>
      <w:r>
        <w:rPr>
          <w:rFonts w:ascii="Times New Roman"/>
          <w:b w:val="false"/>
          <w:i w:val="false"/>
          <w:color w:val="000000"/>
          <w:sz w:val="28"/>
        </w:rPr>
        <w:t>
      оценен по качеству потомства и присвоена категория с индексом _______</w:t>
      </w:r>
    </w:p>
    <w:bookmarkStart w:name="z224" w:id="184"/>
    <w:p>
      <w:pPr>
        <w:spacing w:after="0"/>
        <w:ind w:left="0"/>
        <w:jc w:val="both"/>
      </w:pPr>
      <w:r>
        <w:rPr>
          <w:rFonts w:ascii="Times New Roman"/>
          <w:b w:val="false"/>
          <w:i w:val="false"/>
          <w:color w:val="000000"/>
          <w:sz w:val="28"/>
        </w:rPr>
        <w:t>
      1. Происхождение</w:t>
      </w:r>
    </w:p>
    <w:bookmarkEnd w:id="184"/>
    <w:p>
      <w:pPr>
        <w:spacing w:after="0"/>
        <w:ind w:left="0"/>
        <w:jc w:val="both"/>
      </w:pPr>
      <w:r>
        <w:rPr>
          <w:rFonts w:ascii="Times New Roman"/>
          <w:b w:val="false"/>
          <w:i w:val="false"/>
          <w:color w:val="000000"/>
          <w:sz w:val="28"/>
        </w:rPr>
        <w:t>
      Линия, родственная группа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инд.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ГКПЖ и №</w:t>
            </w:r>
          </w:p>
          <w:p>
            <w:pPr>
              <w:spacing w:after="20"/>
              <w:ind w:left="20"/>
              <w:jc w:val="both"/>
            </w:pPr>
            <w:r>
              <w:rPr>
                <w:rFonts w:ascii="Times New Roman"/>
                <w:b w:val="false"/>
                <w:i w:val="false"/>
                <w:color w:val="000000"/>
                <w:sz w:val="20"/>
              </w:rPr>
              <w:t>
по ГКПЖ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и</w:t>
            </w:r>
          </w:p>
          <w:p>
            <w:pPr>
              <w:spacing w:after="20"/>
              <w:ind w:left="20"/>
              <w:jc w:val="both"/>
            </w:pPr>
            <w:r>
              <w:rPr>
                <w:rFonts w:ascii="Times New Roman"/>
                <w:b w:val="false"/>
                <w:i w:val="false"/>
                <w:color w:val="000000"/>
                <w:sz w:val="20"/>
              </w:rPr>
              <w:t>
породность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w:t>
            </w:r>
          </w:p>
          <w:p>
            <w:pPr>
              <w:spacing w:after="20"/>
              <w:ind w:left="20"/>
              <w:jc w:val="both"/>
            </w:pPr>
            <w:r>
              <w:rPr>
                <w:rFonts w:ascii="Times New Roman"/>
                <w:b w:val="false"/>
                <w:i w:val="false"/>
                <w:color w:val="000000"/>
                <w:sz w:val="20"/>
              </w:rPr>
              <w:t>
(кг) в возрасте</w:t>
            </w:r>
          </w:p>
          <w:p>
            <w:pPr>
              <w:spacing w:after="20"/>
              <w:ind w:left="20"/>
              <w:jc w:val="both"/>
            </w:pPr>
            <w:r>
              <w:rPr>
                <w:rFonts w:ascii="Times New Roman"/>
                <w:b w:val="false"/>
                <w:i w:val="false"/>
                <w:color w:val="000000"/>
                <w:sz w:val="20"/>
              </w:rPr>
              <w:t>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и</w:t>
            </w:r>
          </w:p>
          <w:p>
            <w:pPr>
              <w:spacing w:after="20"/>
              <w:ind w:left="20"/>
              <w:jc w:val="both"/>
            </w:pPr>
            <w:r>
              <w:rPr>
                <w:rFonts w:ascii="Times New Roman"/>
                <w:b w:val="false"/>
                <w:i w:val="false"/>
                <w:color w:val="000000"/>
                <w:sz w:val="20"/>
              </w:rPr>
              <w:t>
комплексный</w:t>
            </w:r>
          </w:p>
          <w:p>
            <w:pPr>
              <w:spacing w:after="20"/>
              <w:ind w:left="20"/>
              <w:jc w:val="both"/>
            </w:pPr>
            <w:r>
              <w:rPr>
                <w:rFonts w:ascii="Times New Roman"/>
                <w:b w:val="false"/>
                <w:i w:val="false"/>
                <w:color w:val="000000"/>
                <w:sz w:val="20"/>
              </w:rPr>
              <w:t>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инд.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ГКПЖ и №</w:t>
            </w:r>
          </w:p>
          <w:p>
            <w:pPr>
              <w:spacing w:after="20"/>
              <w:ind w:left="20"/>
              <w:jc w:val="both"/>
            </w:pPr>
            <w:r>
              <w:rPr>
                <w:rFonts w:ascii="Times New Roman"/>
                <w:b w:val="false"/>
                <w:i w:val="false"/>
                <w:color w:val="000000"/>
                <w:sz w:val="20"/>
              </w:rPr>
              <w:t>
по ГКПЖ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и</w:t>
            </w:r>
          </w:p>
          <w:p>
            <w:pPr>
              <w:spacing w:after="20"/>
              <w:ind w:left="20"/>
              <w:jc w:val="both"/>
            </w:pPr>
            <w:r>
              <w:rPr>
                <w:rFonts w:ascii="Times New Roman"/>
                <w:b w:val="false"/>
                <w:i w:val="false"/>
                <w:color w:val="000000"/>
                <w:sz w:val="20"/>
              </w:rPr>
              <w:t>
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w:t>
            </w:r>
          </w:p>
          <w:p>
            <w:pPr>
              <w:spacing w:after="20"/>
              <w:ind w:left="20"/>
              <w:jc w:val="both"/>
            </w:pPr>
            <w:r>
              <w:rPr>
                <w:rFonts w:ascii="Times New Roman"/>
                <w:b w:val="false"/>
                <w:i w:val="false"/>
                <w:color w:val="000000"/>
                <w:sz w:val="20"/>
              </w:rPr>
              <w:t>
(кг) в возрасте</w:t>
            </w:r>
          </w:p>
          <w:p>
            <w:pPr>
              <w:spacing w:after="20"/>
              <w:ind w:left="20"/>
              <w:jc w:val="both"/>
            </w:pPr>
            <w:r>
              <w:rPr>
                <w:rFonts w:ascii="Times New Roman"/>
                <w:b w:val="false"/>
                <w:i w:val="false"/>
                <w:color w:val="000000"/>
                <w:sz w:val="20"/>
              </w:rPr>
              <w:t>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и</w:t>
            </w:r>
          </w:p>
          <w:p>
            <w:pPr>
              <w:spacing w:after="20"/>
              <w:ind w:left="20"/>
              <w:jc w:val="both"/>
            </w:pPr>
            <w:r>
              <w:rPr>
                <w:rFonts w:ascii="Times New Roman"/>
                <w:b w:val="false"/>
                <w:i w:val="false"/>
                <w:color w:val="000000"/>
                <w:sz w:val="20"/>
              </w:rPr>
              <w:t>
комплексный</w:t>
            </w:r>
          </w:p>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инд.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ГКПЖ и №</w:t>
            </w:r>
          </w:p>
          <w:p>
            <w:pPr>
              <w:spacing w:after="20"/>
              <w:ind w:left="20"/>
              <w:jc w:val="both"/>
            </w:pPr>
            <w:r>
              <w:rPr>
                <w:rFonts w:ascii="Times New Roman"/>
                <w:b w:val="false"/>
                <w:i w:val="false"/>
                <w:color w:val="000000"/>
                <w:sz w:val="20"/>
              </w:rPr>
              <w:t>
по ГКПЖ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и</w:t>
            </w:r>
          </w:p>
          <w:p>
            <w:pPr>
              <w:spacing w:after="20"/>
              <w:ind w:left="20"/>
              <w:jc w:val="both"/>
            </w:pPr>
            <w:r>
              <w:rPr>
                <w:rFonts w:ascii="Times New Roman"/>
                <w:b w:val="false"/>
                <w:i w:val="false"/>
                <w:color w:val="000000"/>
                <w:sz w:val="20"/>
              </w:rPr>
              <w:t>
породность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w:t>
            </w:r>
          </w:p>
          <w:p>
            <w:pPr>
              <w:spacing w:after="20"/>
              <w:ind w:left="20"/>
              <w:jc w:val="both"/>
            </w:pPr>
            <w:r>
              <w:rPr>
                <w:rFonts w:ascii="Times New Roman"/>
                <w:b w:val="false"/>
                <w:i w:val="false"/>
                <w:color w:val="000000"/>
                <w:sz w:val="20"/>
              </w:rPr>
              <w:t>
(кг) в возрасте</w:t>
            </w:r>
          </w:p>
          <w:p>
            <w:pPr>
              <w:spacing w:after="20"/>
              <w:ind w:left="20"/>
              <w:jc w:val="both"/>
            </w:pPr>
            <w:r>
              <w:rPr>
                <w:rFonts w:ascii="Times New Roman"/>
                <w:b w:val="false"/>
                <w:i w:val="false"/>
                <w:color w:val="000000"/>
                <w:sz w:val="20"/>
              </w:rPr>
              <w:t>
(лет)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и</w:t>
            </w:r>
          </w:p>
          <w:p>
            <w:pPr>
              <w:spacing w:after="20"/>
              <w:ind w:left="20"/>
              <w:jc w:val="both"/>
            </w:pPr>
            <w:r>
              <w:rPr>
                <w:rFonts w:ascii="Times New Roman"/>
                <w:b w:val="false"/>
                <w:i w:val="false"/>
                <w:color w:val="000000"/>
                <w:sz w:val="20"/>
              </w:rPr>
              <w:t>
комплексный</w:t>
            </w:r>
          </w:p>
          <w:p>
            <w:pPr>
              <w:spacing w:after="20"/>
              <w:ind w:left="20"/>
              <w:jc w:val="both"/>
            </w:pPr>
            <w:r>
              <w:rPr>
                <w:rFonts w:ascii="Times New Roman"/>
                <w:b w:val="false"/>
                <w:i w:val="false"/>
                <w:color w:val="000000"/>
                <w:sz w:val="20"/>
              </w:rPr>
              <w:t>
класс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5" w:id="185"/>
    <w:p>
      <w:pPr>
        <w:spacing w:after="0"/>
        <w:ind w:left="0"/>
        <w:jc w:val="both"/>
      </w:pPr>
      <w:r>
        <w:rPr>
          <w:rFonts w:ascii="Times New Roman"/>
          <w:b w:val="false"/>
          <w:i w:val="false"/>
          <w:color w:val="000000"/>
          <w:sz w:val="28"/>
        </w:rPr>
        <w:t>
      2. Развитие и оценка экстерьера быка-производителя</w:t>
      </w:r>
    </w:p>
    <w:bookmarkEnd w:id="185"/>
    <w:p>
      <w:pPr>
        <w:spacing w:after="0"/>
        <w:ind w:left="0"/>
        <w:jc w:val="both"/>
      </w:pPr>
      <w:r>
        <w:rPr>
          <w:rFonts w:ascii="Times New Roman"/>
          <w:b w:val="false"/>
          <w:i w:val="false"/>
          <w:color w:val="000000"/>
          <w:sz w:val="28"/>
        </w:rPr>
        <w:t>
      и его предков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родства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кг</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рождении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отъеме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месяцев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месяцев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месяцев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w:t>
            </w:r>
          </w:p>
          <w:p>
            <w:pPr>
              <w:spacing w:after="20"/>
              <w:ind w:left="20"/>
              <w:jc w:val="both"/>
            </w:pPr>
            <w:r>
              <w:rPr>
                <w:rFonts w:ascii="Times New Roman"/>
                <w:b w:val="false"/>
                <w:i w:val="false"/>
                <w:color w:val="000000"/>
                <w:sz w:val="20"/>
              </w:rPr>
              <w:t>
производитель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быка-</w:t>
            </w:r>
          </w:p>
          <w:p>
            <w:pPr>
              <w:spacing w:after="20"/>
              <w:ind w:left="20"/>
              <w:jc w:val="both"/>
            </w:pPr>
            <w:r>
              <w:rPr>
                <w:rFonts w:ascii="Times New Roman"/>
                <w:b w:val="false"/>
                <w:i w:val="false"/>
                <w:color w:val="000000"/>
                <w:sz w:val="20"/>
              </w:rPr>
              <w:t>
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матери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отца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экстерьера, балл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и</w:t>
            </w:r>
          </w:p>
          <w:p>
            <w:pPr>
              <w:spacing w:after="20"/>
              <w:ind w:left="20"/>
              <w:jc w:val="both"/>
            </w:pPr>
            <w:r>
              <w:rPr>
                <w:rFonts w:ascii="Times New Roman"/>
                <w:b w:val="false"/>
                <w:i w:val="false"/>
                <w:color w:val="000000"/>
                <w:sz w:val="20"/>
              </w:rPr>
              <w:t>
старше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и</w:t>
            </w:r>
          </w:p>
          <w:p>
            <w:pPr>
              <w:spacing w:after="20"/>
              <w:ind w:left="20"/>
              <w:jc w:val="both"/>
            </w:pPr>
            <w:r>
              <w:rPr>
                <w:rFonts w:ascii="Times New Roman"/>
                <w:b w:val="false"/>
                <w:i w:val="false"/>
                <w:color w:val="000000"/>
                <w:sz w:val="20"/>
              </w:rPr>
              <w:t>
старше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6" w:id="186"/>
    <w:p>
      <w:pPr>
        <w:spacing w:after="0"/>
        <w:ind w:left="0"/>
        <w:jc w:val="both"/>
      </w:pPr>
      <w:r>
        <w:rPr>
          <w:rFonts w:ascii="Times New Roman"/>
          <w:b w:val="false"/>
          <w:i w:val="false"/>
          <w:color w:val="000000"/>
          <w:sz w:val="28"/>
        </w:rPr>
        <w:t>
      3. Заключительный отчет</w:t>
      </w:r>
    </w:p>
    <w:bookmarkEnd w:id="186"/>
    <w:p>
      <w:pPr>
        <w:spacing w:after="0"/>
        <w:ind w:left="0"/>
        <w:jc w:val="both"/>
      </w:pPr>
      <w:r>
        <w:rPr>
          <w:rFonts w:ascii="Times New Roman"/>
          <w:b w:val="false"/>
          <w:i w:val="false"/>
          <w:color w:val="000000"/>
          <w:sz w:val="28"/>
        </w:rPr>
        <w:t>
               о результатах оценки быка-производителя по качеству</w:t>
      </w:r>
    </w:p>
    <w:p>
      <w:pPr>
        <w:spacing w:after="0"/>
        <w:ind w:left="0"/>
        <w:jc w:val="both"/>
      </w:pPr>
      <w:r>
        <w:rPr>
          <w:rFonts w:ascii="Times New Roman"/>
          <w:b w:val="false"/>
          <w:i w:val="false"/>
          <w:color w:val="000000"/>
          <w:sz w:val="28"/>
        </w:rPr>
        <w:t>
      потомства и испытания его бычков по собственной</w:t>
      </w:r>
    </w:p>
    <w:p>
      <w:pPr>
        <w:spacing w:after="0"/>
        <w:ind w:left="0"/>
        <w:jc w:val="both"/>
      </w:pPr>
      <w:r>
        <w:rPr>
          <w:rFonts w:ascii="Times New Roman"/>
          <w:b w:val="false"/>
          <w:i w:val="false"/>
          <w:color w:val="000000"/>
          <w:sz w:val="28"/>
        </w:rPr>
        <w:t>
      продуктивности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оценки ___________________________</w:t>
            </w:r>
          </w:p>
          <w:p>
            <w:pPr>
              <w:spacing w:after="20"/>
              <w:ind w:left="20"/>
              <w:jc w:val="both"/>
            </w:pPr>
            <w:r>
              <w:rPr>
                <w:rFonts w:ascii="Times New Roman"/>
                <w:b w:val="false"/>
                <w:i w:val="false"/>
                <w:color w:val="000000"/>
                <w:sz w:val="20"/>
              </w:rPr>
              <w:t>
Дата окончания оценки ________________________</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w:t>
            </w:r>
          </w:p>
          <w:p>
            <w:pPr>
              <w:spacing w:after="20"/>
              <w:ind w:left="20"/>
              <w:jc w:val="both"/>
            </w:pPr>
            <w:r>
              <w:rPr>
                <w:rFonts w:ascii="Times New Roman"/>
                <w:b w:val="false"/>
                <w:i w:val="false"/>
                <w:color w:val="000000"/>
                <w:sz w:val="20"/>
              </w:rPr>
              <w:t>
бычков</w:t>
            </w:r>
          </w:p>
          <w:p>
            <w:pPr>
              <w:spacing w:after="20"/>
              <w:ind w:left="20"/>
              <w:jc w:val="both"/>
            </w:pPr>
            <w:r>
              <w:rPr>
                <w:rFonts w:ascii="Times New Roman"/>
                <w:b w:val="false"/>
                <w:i w:val="false"/>
                <w:color w:val="000000"/>
                <w:sz w:val="20"/>
              </w:rPr>
              <w:t>
быка-производителя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w:t>
            </w:r>
          </w:p>
          <w:p>
            <w:pPr>
              <w:spacing w:after="20"/>
              <w:ind w:left="20"/>
              <w:jc w:val="both"/>
            </w:pPr>
            <w:r>
              <w:rPr>
                <w:rFonts w:ascii="Times New Roman"/>
                <w:b w:val="false"/>
                <w:i w:val="false"/>
                <w:color w:val="000000"/>
                <w:sz w:val="20"/>
              </w:rPr>
              <w:t>
в возрасте</w:t>
            </w:r>
          </w:p>
          <w:p>
            <w:pPr>
              <w:spacing w:after="20"/>
              <w:ind w:left="20"/>
              <w:jc w:val="both"/>
            </w:pPr>
            <w:r>
              <w:rPr>
                <w:rFonts w:ascii="Times New Roman"/>
                <w:b w:val="false"/>
                <w:i w:val="false"/>
                <w:color w:val="000000"/>
                <w:sz w:val="20"/>
              </w:rPr>
              <w:t>
8 месяцев,</w:t>
            </w:r>
          </w:p>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w:t>
            </w:r>
          </w:p>
          <w:p>
            <w:pPr>
              <w:spacing w:after="20"/>
              <w:ind w:left="20"/>
              <w:jc w:val="both"/>
            </w:pPr>
            <w:r>
              <w:rPr>
                <w:rFonts w:ascii="Times New Roman"/>
                <w:b w:val="false"/>
                <w:i w:val="false"/>
                <w:color w:val="000000"/>
                <w:sz w:val="20"/>
              </w:rPr>
              <w:t>
возрасте 15</w:t>
            </w:r>
          </w:p>
          <w:p>
            <w:pPr>
              <w:spacing w:after="20"/>
              <w:ind w:left="20"/>
              <w:jc w:val="both"/>
            </w:pPr>
            <w:r>
              <w:rPr>
                <w:rFonts w:ascii="Times New Roman"/>
                <w:b w:val="false"/>
                <w:i w:val="false"/>
                <w:color w:val="000000"/>
                <w:sz w:val="20"/>
              </w:rPr>
              <w:t>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w:t>
            </w:r>
          </w:p>
          <w:p>
            <w:pPr>
              <w:spacing w:after="20"/>
              <w:ind w:left="20"/>
              <w:jc w:val="both"/>
            </w:pPr>
            <w:r>
              <w:rPr>
                <w:rFonts w:ascii="Times New Roman"/>
                <w:b w:val="false"/>
                <w:i w:val="false"/>
                <w:color w:val="000000"/>
                <w:sz w:val="20"/>
              </w:rPr>
              <w:t>
прирост с 8 до</w:t>
            </w:r>
          </w:p>
          <w:p>
            <w:pPr>
              <w:spacing w:after="20"/>
              <w:ind w:left="20"/>
              <w:jc w:val="both"/>
            </w:pPr>
            <w:r>
              <w:rPr>
                <w:rFonts w:ascii="Times New Roman"/>
                <w:b w:val="false"/>
                <w:i w:val="false"/>
                <w:color w:val="000000"/>
                <w:sz w:val="20"/>
              </w:rPr>
              <w:t>
15-месяцев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показатели</w:t>
            </w:r>
          </w:p>
          <w:p>
            <w:pPr>
              <w:spacing w:after="20"/>
              <w:ind w:left="20"/>
              <w:jc w:val="both"/>
            </w:pPr>
            <w:r>
              <w:rPr>
                <w:rFonts w:ascii="Times New Roman"/>
                <w:b w:val="false"/>
                <w:i w:val="false"/>
                <w:color w:val="000000"/>
                <w:sz w:val="20"/>
              </w:rPr>
              <w:t>
бычков быка-</w:t>
            </w:r>
          </w:p>
          <w:p>
            <w:pPr>
              <w:spacing w:after="20"/>
              <w:ind w:left="20"/>
              <w:jc w:val="both"/>
            </w:pPr>
            <w:r>
              <w:rPr>
                <w:rFonts w:ascii="Times New Roman"/>
                <w:b w:val="false"/>
                <w:i w:val="false"/>
                <w:color w:val="000000"/>
                <w:sz w:val="20"/>
              </w:rPr>
              <w:t>
производителя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показатели,</w:t>
            </w:r>
          </w:p>
          <w:p>
            <w:pPr>
              <w:spacing w:after="20"/>
              <w:ind w:left="20"/>
              <w:jc w:val="both"/>
            </w:pPr>
            <w:r>
              <w:rPr>
                <w:rFonts w:ascii="Times New Roman"/>
                <w:b w:val="false"/>
                <w:i w:val="false"/>
                <w:color w:val="000000"/>
                <w:sz w:val="20"/>
              </w:rPr>
              <w:t>
выведенные по всем</w:t>
            </w:r>
          </w:p>
          <w:p>
            <w:pPr>
              <w:spacing w:after="20"/>
              <w:ind w:left="20"/>
              <w:jc w:val="both"/>
            </w:pPr>
            <w:r>
              <w:rPr>
                <w:rFonts w:ascii="Times New Roman"/>
                <w:b w:val="false"/>
                <w:i w:val="false"/>
                <w:color w:val="000000"/>
                <w:sz w:val="20"/>
              </w:rPr>
              <w:t>
одновременно</w:t>
            </w:r>
          </w:p>
          <w:p>
            <w:pPr>
              <w:spacing w:after="20"/>
              <w:ind w:left="20"/>
              <w:jc w:val="both"/>
            </w:pPr>
            <w:r>
              <w:rPr>
                <w:rFonts w:ascii="Times New Roman"/>
                <w:b w:val="false"/>
                <w:i w:val="false"/>
                <w:color w:val="000000"/>
                <w:sz w:val="20"/>
              </w:rPr>
              <w:t>
испытываемым бычкам</w:t>
            </w:r>
          </w:p>
          <w:p>
            <w:pPr>
              <w:spacing w:after="20"/>
              <w:ind w:left="20"/>
              <w:jc w:val="both"/>
            </w:pPr>
            <w:r>
              <w:rPr>
                <w:rFonts w:ascii="Times New Roman"/>
                <w:b w:val="false"/>
                <w:i w:val="false"/>
                <w:color w:val="000000"/>
                <w:sz w:val="20"/>
              </w:rPr>
              <w:t>
(п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оценки ___________________________</w:t>
            </w:r>
          </w:p>
          <w:p>
            <w:pPr>
              <w:spacing w:after="20"/>
              <w:ind w:left="20"/>
              <w:jc w:val="both"/>
            </w:pPr>
            <w:r>
              <w:rPr>
                <w:rFonts w:ascii="Times New Roman"/>
                <w:b w:val="false"/>
                <w:i w:val="false"/>
                <w:color w:val="000000"/>
                <w:sz w:val="20"/>
              </w:rPr>
              <w:t>
Дата окончания оценки 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Затрачено кормов на</w:t>
            </w:r>
          </w:p>
          <w:p>
            <w:pPr>
              <w:spacing w:after="20"/>
              <w:ind w:left="20"/>
              <w:jc w:val="both"/>
            </w:pPr>
            <w:r>
              <w:rPr>
                <w:rFonts w:ascii="Times New Roman"/>
                <w:b w:val="false"/>
                <w:i w:val="false"/>
                <w:color w:val="000000"/>
                <w:sz w:val="20"/>
              </w:rPr>
              <w:t>
1 кг прироста живой</w:t>
            </w:r>
          </w:p>
          <w:p>
            <w:pPr>
              <w:spacing w:after="20"/>
              <w:ind w:left="20"/>
              <w:jc w:val="both"/>
            </w:pPr>
            <w:r>
              <w:rPr>
                <w:rFonts w:ascii="Times New Roman"/>
                <w:b w:val="false"/>
                <w:i w:val="false"/>
                <w:color w:val="000000"/>
                <w:sz w:val="20"/>
              </w:rPr>
              <w:t>
массы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Прижизненная</w:t>
            </w:r>
          </w:p>
          <w:p>
            <w:pPr>
              <w:spacing w:after="20"/>
              <w:ind w:left="20"/>
              <w:jc w:val="both"/>
            </w:pPr>
            <w:r>
              <w:rPr>
                <w:rFonts w:ascii="Times New Roman"/>
                <w:b w:val="false"/>
                <w:i w:val="false"/>
                <w:color w:val="000000"/>
                <w:sz w:val="20"/>
              </w:rPr>
              <w:t>
оценка мясных</w:t>
            </w:r>
          </w:p>
          <w:p>
            <w:pPr>
              <w:spacing w:after="20"/>
              <w:ind w:left="20"/>
              <w:jc w:val="both"/>
            </w:pPr>
            <w:r>
              <w:rPr>
                <w:rFonts w:ascii="Times New Roman"/>
                <w:b w:val="false"/>
                <w:i w:val="false"/>
                <w:color w:val="000000"/>
                <w:sz w:val="20"/>
              </w:rPr>
              <w:t>
качеств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p>
            <w:pPr>
              <w:spacing w:after="20"/>
              <w:ind w:left="20"/>
              <w:jc w:val="both"/>
            </w:pPr>
            <w:r>
              <w:rPr>
                <w:rFonts w:ascii="Times New Roman"/>
                <w:b w:val="false"/>
                <w:i w:val="false"/>
                <w:color w:val="000000"/>
                <w:sz w:val="20"/>
              </w:rPr>
              <w:t>
баллов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w:t>
            </w:r>
          </w:p>
          <w:p>
            <w:pPr>
              <w:spacing w:after="20"/>
              <w:ind w:left="20"/>
              <w:jc w:val="both"/>
            </w:pPr>
            <w:r>
              <w:rPr>
                <w:rFonts w:ascii="Times New Roman"/>
                <w:b w:val="false"/>
                <w:i w:val="false"/>
                <w:color w:val="000000"/>
                <w:sz w:val="20"/>
              </w:rPr>
              <w:t>
индекс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кормовых</w:t>
            </w:r>
          </w:p>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227" w:id="187"/>
    <w:p>
      <w:pPr>
        <w:spacing w:after="0"/>
        <w:ind w:left="0"/>
        <w:jc w:val="both"/>
      </w:pPr>
      <w:r>
        <w:rPr>
          <w:rFonts w:ascii="Times New Roman"/>
          <w:b w:val="false"/>
          <w:i w:val="false"/>
          <w:color w:val="000000"/>
          <w:sz w:val="28"/>
        </w:rPr>
        <w:t>
      4. Классная оценка быка-производителя</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 лет и</w:t>
            </w:r>
          </w:p>
          <w:p>
            <w:pPr>
              <w:spacing w:after="20"/>
              <w:ind w:left="20"/>
              <w:jc w:val="both"/>
            </w:pPr>
            <w:r>
              <w:rPr>
                <w:rFonts w:ascii="Times New Roman"/>
                <w:b w:val="false"/>
                <w:i w:val="false"/>
                <w:color w:val="000000"/>
                <w:sz w:val="20"/>
              </w:rPr>
              <w:t>
месяцев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Классная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проис-</w:t>
            </w:r>
          </w:p>
          <w:p>
            <w:pPr>
              <w:spacing w:after="20"/>
              <w:ind w:left="20"/>
              <w:jc w:val="both"/>
            </w:pPr>
            <w:r>
              <w:rPr>
                <w:rFonts w:ascii="Times New Roman"/>
                <w:b w:val="false"/>
                <w:i w:val="false"/>
                <w:color w:val="000000"/>
                <w:sz w:val="20"/>
              </w:rPr>
              <w:t>
хожде-</w:t>
            </w:r>
          </w:p>
          <w:p>
            <w:pPr>
              <w:spacing w:after="20"/>
              <w:ind w:left="20"/>
              <w:jc w:val="both"/>
            </w:pPr>
            <w:r>
              <w:rPr>
                <w:rFonts w:ascii="Times New Roman"/>
                <w:b w:val="false"/>
                <w:i w:val="false"/>
                <w:color w:val="000000"/>
                <w:sz w:val="20"/>
              </w:rPr>
              <w:t>
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живой</w:t>
            </w:r>
          </w:p>
          <w:p>
            <w:pPr>
              <w:spacing w:after="20"/>
              <w:ind w:left="20"/>
              <w:jc w:val="both"/>
            </w:pPr>
            <w:r>
              <w:rPr>
                <w:rFonts w:ascii="Times New Roman"/>
                <w:b w:val="false"/>
                <w:i w:val="false"/>
                <w:color w:val="000000"/>
                <w:sz w:val="20"/>
              </w:rPr>
              <w:t>
массе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конс-</w:t>
            </w:r>
          </w:p>
          <w:p>
            <w:pPr>
              <w:spacing w:after="20"/>
              <w:ind w:left="20"/>
              <w:jc w:val="both"/>
            </w:pPr>
            <w:r>
              <w:rPr>
                <w:rFonts w:ascii="Times New Roman"/>
                <w:b w:val="false"/>
                <w:i w:val="false"/>
                <w:color w:val="000000"/>
                <w:sz w:val="20"/>
              </w:rPr>
              <w:t>
титу-</w:t>
            </w:r>
          </w:p>
          <w:p>
            <w:pPr>
              <w:spacing w:after="20"/>
              <w:ind w:left="20"/>
              <w:jc w:val="both"/>
            </w:pPr>
            <w:r>
              <w:rPr>
                <w:rFonts w:ascii="Times New Roman"/>
                <w:b w:val="false"/>
                <w:i w:val="false"/>
                <w:color w:val="000000"/>
                <w:sz w:val="20"/>
              </w:rPr>
              <w:t>
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качеству</w:t>
            </w:r>
          </w:p>
          <w:p>
            <w:pPr>
              <w:spacing w:after="20"/>
              <w:ind w:left="20"/>
              <w:jc w:val="both"/>
            </w:pPr>
            <w:r>
              <w:rPr>
                <w:rFonts w:ascii="Times New Roman"/>
                <w:b w:val="false"/>
                <w:i w:val="false"/>
                <w:color w:val="000000"/>
                <w:sz w:val="20"/>
              </w:rPr>
              <w:t>
потомства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комплексу</w:t>
            </w:r>
          </w:p>
          <w:p>
            <w:pPr>
              <w:spacing w:after="20"/>
              <w:ind w:left="20"/>
              <w:jc w:val="both"/>
            </w:pPr>
            <w:r>
              <w:rPr>
                <w:rFonts w:ascii="Times New Roman"/>
                <w:b w:val="false"/>
                <w:i w:val="false"/>
                <w:color w:val="000000"/>
                <w:sz w:val="20"/>
              </w:rPr>
              <w:t>
признаков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w:t>
            </w:r>
          </w:p>
          <w:p>
            <w:pPr>
              <w:spacing w:after="20"/>
              <w:ind w:left="20"/>
              <w:jc w:val="both"/>
            </w:pPr>
            <w:r>
              <w:rPr>
                <w:rFonts w:ascii="Times New Roman"/>
                <w:b w:val="false"/>
                <w:i w:val="false"/>
                <w:color w:val="000000"/>
                <w:sz w:val="20"/>
              </w:rPr>
              <w:t>
индекс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з</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проведена на ферме ________________________________</w:t>
      </w:r>
    </w:p>
    <w:p>
      <w:pPr>
        <w:spacing w:after="0"/>
        <w:ind w:left="0"/>
        <w:jc w:val="both"/>
      </w:pPr>
      <w:r>
        <w:rPr>
          <w:rFonts w:ascii="Times New Roman"/>
          <w:b w:val="false"/>
          <w:i w:val="false"/>
          <w:color w:val="000000"/>
          <w:sz w:val="28"/>
        </w:rPr>
        <w:t>
      _____________________________ района _______________ области</w:t>
      </w:r>
    </w:p>
    <w:p>
      <w:pPr>
        <w:spacing w:after="0"/>
        <w:ind w:left="0"/>
        <w:jc w:val="both"/>
      </w:pPr>
      <w:r>
        <w:rPr>
          <w:rFonts w:ascii="Times New Roman"/>
          <w:b w:val="false"/>
          <w:i w:val="false"/>
          <w:color w:val="000000"/>
          <w:sz w:val="28"/>
        </w:rPr>
        <w:t>
      На момент завершения проверки "__" _______ 20__ года</w:t>
      </w:r>
    </w:p>
    <w:p>
      <w:pPr>
        <w:spacing w:after="0"/>
        <w:ind w:left="0"/>
        <w:jc w:val="both"/>
      </w:pPr>
      <w:r>
        <w:rPr>
          <w:rFonts w:ascii="Times New Roman"/>
          <w:b w:val="false"/>
          <w:i w:val="false"/>
          <w:color w:val="000000"/>
          <w:sz w:val="28"/>
        </w:rPr>
        <w:t>
      в племенном центре _________ имеется доз семени, в (указать форму заморозки)</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М.П.  Управления сельского хозяйства</w:t>
      </w:r>
    </w:p>
    <w:p>
      <w:pPr>
        <w:spacing w:after="0"/>
        <w:ind w:left="0"/>
        <w:jc w:val="both"/>
      </w:pPr>
      <w:r>
        <w:rPr>
          <w:rFonts w:ascii="Times New Roman"/>
          <w:b w:val="false"/>
          <w:i w:val="false"/>
          <w:color w:val="000000"/>
          <w:sz w:val="28"/>
        </w:rPr>
        <w:t>
      ______________________________ области ________________________</w:t>
      </w:r>
    </w:p>
    <w:p>
      <w:pPr>
        <w:spacing w:after="0"/>
        <w:ind w:left="0"/>
        <w:jc w:val="both"/>
      </w:pP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
      Дата выдачи свидетельства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проверки и оценки</w:t>
            </w:r>
            <w:r>
              <w:br/>
            </w:r>
            <w:r>
              <w:rPr>
                <w:rFonts w:ascii="Times New Roman"/>
                <w:b w:val="false"/>
                <w:i w:val="false"/>
                <w:color w:val="000000"/>
                <w:sz w:val="20"/>
              </w:rPr>
              <w:t>быков-производителей мясных пород по качеству</w:t>
            </w:r>
            <w:r>
              <w:br/>
            </w:r>
            <w:r>
              <w:rPr>
                <w:rFonts w:ascii="Times New Roman"/>
                <w:b w:val="false"/>
                <w:i w:val="false"/>
                <w:color w:val="000000"/>
                <w:sz w:val="20"/>
              </w:rPr>
              <w:t>потомства и испытания бычков по</w:t>
            </w:r>
            <w:r>
              <w:br/>
            </w:r>
            <w:r>
              <w:rPr>
                <w:rFonts w:ascii="Times New Roman"/>
                <w:b w:val="false"/>
                <w:i w:val="false"/>
                <w:color w:val="000000"/>
                <w:sz w:val="20"/>
              </w:rPr>
              <w:t>собственной продуктивности</w:t>
            </w:r>
          </w:p>
        </w:tc>
      </w:tr>
    </w:tbl>
    <w:bookmarkStart w:name="z189" w:id="188"/>
    <w:p>
      <w:pPr>
        <w:spacing w:after="0"/>
        <w:ind w:left="0"/>
        <w:jc w:val="left"/>
      </w:pPr>
      <w:r>
        <w:rPr>
          <w:rFonts w:ascii="Times New Roman"/>
          <w:b/>
          <w:i w:val="false"/>
          <w:color w:val="000000"/>
        </w:rPr>
        <w:t xml:space="preserve">  Примерный рацион кормления бычков,</w:t>
      </w:r>
      <w:r>
        <w:br/>
      </w:r>
      <w:r>
        <w:rPr>
          <w:rFonts w:ascii="Times New Roman"/>
          <w:b/>
          <w:i w:val="false"/>
          <w:color w:val="000000"/>
        </w:rPr>
        <w:t>испытываемых по собственной продуктивности в стойловый период</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 ингредиент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 злаковое,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Сенаж или силос</w:t>
            </w:r>
          </w:p>
          <w:p>
            <w:pPr>
              <w:spacing w:after="20"/>
              <w:ind w:left="20"/>
              <w:jc w:val="both"/>
            </w:pPr>
            <w:r>
              <w:rPr>
                <w:rFonts w:ascii="Times New Roman"/>
                <w:b w:val="false"/>
                <w:i w:val="false"/>
                <w:color w:val="000000"/>
                <w:sz w:val="20"/>
              </w:rPr>
              <w:t>
кукурузный,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Концкорм,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поваренная,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рационе содержится: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сухого вещества,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обменной энергии, МДж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сырого протеина,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переваримого протеина,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проверки и оценки</w:t>
            </w:r>
            <w:r>
              <w:br/>
            </w:r>
            <w:r>
              <w:rPr>
                <w:rFonts w:ascii="Times New Roman"/>
                <w:b w:val="false"/>
                <w:i w:val="false"/>
                <w:color w:val="000000"/>
                <w:sz w:val="20"/>
              </w:rPr>
              <w:t>быков-производителей мясных пород по качеству</w:t>
            </w:r>
            <w:r>
              <w:br/>
            </w:r>
            <w:r>
              <w:rPr>
                <w:rFonts w:ascii="Times New Roman"/>
                <w:b w:val="false"/>
                <w:i w:val="false"/>
                <w:color w:val="000000"/>
                <w:sz w:val="20"/>
              </w:rPr>
              <w:t>потомства и испытания бычков по</w:t>
            </w:r>
            <w:r>
              <w:br/>
            </w:r>
            <w:r>
              <w:rPr>
                <w:rFonts w:ascii="Times New Roman"/>
                <w:b w:val="false"/>
                <w:i w:val="false"/>
                <w:color w:val="000000"/>
                <w:sz w:val="20"/>
              </w:rPr>
              <w:t>собственной продуктивности</w:t>
            </w:r>
          </w:p>
        </w:tc>
      </w:tr>
    </w:tbl>
    <w:bookmarkStart w:name="z191" w:id="189"/>
    <w:p>
      <w:pPr>
        <w:spacing w:after="0"/>
        <w:ind w:left="0"/>
        <w:jc w:val="both"/>
      </w:pPr>
      <w:r>
        <w:rPr>
          <w:rFonts w:ascii="Times New Roman"/>
          <w:b w:val="false"/>
          <w:i w:val="false"/>
          <w:color w:val="000000"/>
          <w:sz w:val="28"/>
        </w:rPr>
        <w:t>
      Таблица 1 - Шкала оценки мясных форм бычков</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w:t>
            </w:r>
          </w:p>
          <w:p>
            <w:pPr>
              <w:spacing w:after="20"/>
              <w:ind w:left="20"/>
              <w:jc w:val="both"/>
            </w:pPr>
            <w:r>
              <w:rPr>
                <w:rFonts w:ascii="Times New Roman"/>
                <w:b w:val="false"/>
                <w:i w:val="false"/>
                <w:color w:val="000000"/>
                <w:sz w:val="20"/>
              </w:rPr>
              <w:t>
телосложения</w:t>
            </w:r>
          </w:p>
          <w:p>
            <w:pPr>
              <w:spacing w:after="20"/>
              <w:ind w:left="20"/>
              <w:jc w:val="both"/>
            </w:pPr>
            <w:r>
              <w:rPr>
                <w:rFonts w:ascii="Times New Roman"/>
                <w:b w:val="false"/>
                <w:i w:val="false"/>
                <w:color w:val="000000"/>
                <w:sz w:val="20"/>
              </w:rPr>
              <w:t>
и общее</w:t>
            </w:r>
          </w:p>
          <w:p>
            <w:pPr>
              <w:spacing w:after="20"/>
              <w:ind w:left="20"/>
              <w:jc w:val="both"/>
            </w:pPr>
            <w:r>
              <w:rPr>
                <w:rFonts w:ascii="Times New Roman"/>
                <w:b w:val="false"/>
                <w:i w:val="false"/>
                <w:color w:val="000000"/>
                <w:sz w:val="20"/>
              </w:rPr>
              <w:t>
развитие</w:t>
            </w:r>
          </w:p>
          <w:p>
            <w:pPr>
              <w:spacing w:after="20"/>
              <w:ind w:left="20"/>
              <w:jc w:val="both"/>
            </w:pPr>
            <w:r>
              <w:rPr>
                <w:rFonts w:ascii="Times New Roman"/>
                <w:b w:val="false"/>
                <w:i w:val="false"/>
                <w:color w:val="000000"/>
                <w:sz w:val="20"/>
              </w:rPr>
              <w:t>
животного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для оценки</w:t>
            </w:r>
          </w:p>
          <w:p>
            <w:pPr>
              <w:spacing w:after="20"/>
              <w:ind w:left="20"/>
              <w:jc w:val="both"/>
            </w:pPr>
            <w:r>
              <w:rPr>
                <w:rFonts w:ascii="Times New Roman"/>
                <w:b w:val="false"/>
                <w:i w:val="false"/>
                <w:color w:val="000000"/>
                <w:sz w:val="20"/>
              </w:rPr>
              <w:t>
высшим баллом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 и</w:t>
            </w:r>
          </w:p>
          <w:p>
            <w:pPr>
              <w:spacing w:after="20"/>
              <w:ind w:left="20"/>
              <w:jc w:val="both"/>
            </w:pPr>
            <w:r>
              <w:rPr>
                <w:rFonts w:ascii="Times New Roman"/>
                <w:b w:val="false"/>
                <w:i w:val="false"/>
                <w:color w:val="000000"/>
                <w:sz w:val="20"/>
              </w:rPr>
              <w:t>
выполненность</w:t>
            </w:r>
          </w:p>
          <w:p>
            <w:pPr>
              <w:spacing w:after="20"/>
              <w:ind w:left="20"/>
              <w:jc w:val="both"/>
            </w:pPr>
            <w:r>
              <w:rPr>
                <w:rFonts w:ascii="Times New Roman"/>
                <w:b w:val="false"/>
                <w:i w:val="false"/>
                <w:color w:val="000000"/>
                <w:sz w:val="20"/>
              </w:rPr>
              <w:t>
мускулатуры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Пропорциональное</w:t>
            </w:r>
          </w:p>
          <w:p>
            <w:pPr>
              <w:spacing w:after="20"/>
              <w:ind w:left="20"/>
              <w:jc w:val="both"/>
            </w:pPr>
            <w:r>
              <w:rPr>
                <w:rFonts w:ascii="Times New Roman"/>
                <w:b w:val="false"/>
                <w:i w:val="false"/>
                <w:color w:val="000000"/>
                <w:sz w:val="20"/>
              </w:rPr>
              <w:t>
телосложение, типичное</w:t>
            </w:r>
          </w:p>
          <w:p>
            <w:pPr>
              <w:spacing w:after="20"/>
              <w:ind w:left="20"/>
              <w:jc w:val="both"/>
            </w:pPr>
            <w:r>
              <w:rPr>
                <w:rFonts w:ascii="Times New Roman"/>
                <w:b w:val="false"/>
                <w:i w:val="false"/>
                <w:color w:val="000000"/>
                <w:sz w:val="20"/>
              </w:rPr>
              <w:t>
для породы. Широкое,</w:t>
            </w:r>
          </w:p>
          <w:p>
            <w:pPr>
              <w:spacing w:after="20"/>
              <w:ind w:left="20"/>
              <w:jc w:val="both"/>
            </w:pPr>
            <w:r>
              <w:rPr>
                <w:rFonts w:ascii="Times New Roman"/>
                <w:b w:val="false"/>
                <w:i w:val="false"/>
                <w:color w:val="000000"/>
                <w:sz w:val="20"/>
              </w:rPr>
              <w:t>
округлое туловище с</w:t>
            </w:r>
          </w:p>
          <w:p>
            <w:pPr>
              <w:spacing w:after="20"/>
              <w:ind w:left="20"/>
              <w:jc w:val="both"/>
            </w:pPr>
            <w:r>
              <w:rPr>
                <w:rFonts w:ascii="Times New Roman"/>
                <w:b w:val="false"/>
                <w:i w:val="false"/>
                <w:color w:val="000000"/>
                <w:sz w:val="20"/>
              </w:rPr>
              <w:t>
хорошо развитой</w:t>
            </w:r>
          </w:p>
          <w:p>
            <w:pPr>
              <w:spacing w:after="20"/>
              <w:ind w:left="20"/>
              <w:jc w:val="both"/>
            </w:pPr>
            <w:r>
              <w:rPr>
                <w:rFonts w:ascii="Times New Roman"/>
                <w:b w:val="false"/>
                <w:i w:val="false"/>
                <w:color w:val="000000"/>
                <w:sz w:val="20"/>
              </w:rPr>
              <w:t>
мускулатурой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Широкая, округлая и</w:t>
            </w:r>
          </w:p>
          <w:p>
            <w:pPr>
              <w:spacing w:after="20"/>
              <w:ind w:left="20"/>
              <w:jc w:val="both"/>
            </w:pPr>
            <w:r>
              <w:rPr>
                <w:rFonts w:ascii="Times New Roman"/>
                <w:b w:val="false"/>
                <w:i w:val="false"/>
                <w:color w:val="000000"/>
                <w:sz w:val="20"/>
              </w:rPr>
              <w:t>
глубокая, без западин</w:t>
            </w:r>
          </w:p>
          <w:p>
            <w:pPr>
              <w:spacing w:after="20"/>
              <w:ind w:left="20"/>
              <w:jc w:val="both"/>
            </w:pPr>
            <w:r>
              <w:rPr>
                <w:rFonts w:ascii="Times New Roman"/>
                <w:b w:val="false"/>
                <w:i w:val="false"/>
                <w:color w:val="000000"/>
                <w:sz w:val="20"/>
              </w:rPr>
              <w:t>
за лопатками. Хорошо</w:t>
            </w:r>
          </w:p>
          <w:p>
            <w:pPr>
              <w:spacing w:after="20"/>
              <w:ind w:left="20"/>
              <w:jc w:val="both"/>
            </w:pPr>
            <w:r>
              <w:rPr>
                <w:rFonts w:ascii="Times New Roman"/>
                <w:b w:val="false"/>
                <w:i w:val="false"/>
                <w:color w:val="000000"/>
                <w:sz w:val="20"/>
              </w:rPr>
              <w:t>
развитый, широкий,</w:t>
            </w:r>
          </w:p>
          <w:p>
            <w:pPr>
              <w:spacing w:after="20"/>
              <w:ind w:left="20"/>
              <w:jc w:val="both"/>
            </w:pPr>
            <w:r>
              <w:rPr>
                <w:rFonts w:ascii="Times New Roman"/>
                <w:b w:val="false"/>
                <w:i w:val="false"/>
                <w:color w:val="000000"/>
                <w:sz w:val="20"/>
              </w:rPr>
              <w:t>
выдающийся вперед</w:t>
            </w:r>
          </w:p>
          <w:p>
            <w:pPr>
              <w:spacing w:after="20"/>
              <w:ind w:left="20"/>
              <w:jc w:val="both"/>
            </w:pPr>
            <w:r>
              <w:rPr>
                <w:rFonts w:ascii="Times New Roman"/>
                <w:b w:val="false"/>
                <w:i w:val="false"/>
                <w:color w:val="000000"/>
                <w:sz w:val="20"/>
              </w:rPr>
              <w:t>
соколок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 спина,</w:t>
            </w:r>
          </w:p>
          <w:p>
            <w:pPr>
              <w:spacing w:after="20"/>
              <w:ind w:left="20"/>
              <w:jc w:val="both"/>
            </w:pPr>
            <w:r>
              <w:rPr>
                <w:rFonts w:ascii="Times New Roman"/>
                <w:b w:val="false"/>
                <w:i w:val="false"/>
                <w:color w:val="000000"/>
                <w:sz w:val="20"/>
              </w:rPr>
              <w:t>
поясница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Широкая, длинная,</w:t>
            </w:r>
          </w:p>
          <w:p>
            <w:pPr>
              <w:spacing w:after="20"/>
              <w:ind w:left="20"/>
              <w:jc w:val="both"/>
            </w:pPr>
            <w:r>
              <w:rPr>
                <w:rFonts w:ascii="Times New Roman"/>
                <w:b w:val="false"/>
                <w:i w:val="false"/>
                <w:color w:val="000000"/>
                <w:sz w:val="20"/>
              </w:rPr>
              <w:t>
ровная, хорошо</w:t>
            </w:r>
          </w:p>
          <w:p>
            <w:pPr>
              <w:spacing w:after="20"/>
              <w:ind w:left="20"/>
              <w:jc w:val="both"/>
            </w:pPr>
            <w:r>
              <w:rPr>
                <w:rFonts w:ascii="Times New Roman"/>
                <w:b w:val="false"/>
                <w:i w:val="false"/>
                <w:color w:val="000000"/>
                <w:sz w:val="20"/>
              </w:rPr>
              <w:t>
выполненная мускулатурой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Ровный, широкий,</w:t>
            </w:r>
          </w:p>
          <w:p>
            <w:pPr>
              <w:spacing w:after="20"/>
              <w:ind w:left="20"/>
              <w:jc w:val="both"/>
            </w:pPr>
            <w:r>
              <w:rPr>
                <w:rFonts w:ascii="Times New Roman"/>
                <w:b w:val="false"/>
                <w:i w:val="false"/>
                <w:color w:val="000000"/>
                <w:sz w:val="20"/>
              </w:rPr>
              <w:t>
длинный, хорошо</w:t>
            </w:r>
          </w:p>
          <w:p>
            <w:pPr>
              <w:spacing w:after="20"/>
              <w:ind w:left="20"/>
              <w:jc w:val="both"/>
            </w:pPr>
            <w:r>
              <w:rPr>
                <w:rFonts w:ascii="Times New Roman"/>
                <w:b w:val="false"/>
                <w:i w:val="false"/>
                <w:color w:val="000000"/>
                <w:sz w:val="20"/>
              </w:rPr>
              <w:t>
заполненный</w:t>
            </w:r>
          </w:p>
          <w:p>
            <w:pPr>
              <w:spacing w:after="20"/>
              <w:ind w:left="20"/>
              <w:jc w:val="both"/>
            </w:pPr>
            <w:r>
              <w:rPr>
                <w:rFonts w:ascii="Times New Roman"/>
                <w:b w:val="false"/>
                <w:i w:val="false"/>
                <w:color w:val="000000"/>
                <w:sz w:val="20"/>
              </w:rPr>
              <w:t>
мускулатурой; правильно</w:t>
            </w:r>
          </w:p>
          <w:p>
            <w:pPr>
              <w:spacing w:after="20"/>
              <w:ind w:left="20"/>
              <w:jc w:val="both"/>
            </w:pPr>
            <w:r>
              <w:rPr>
                <w:rFonts w:ascii="Times New Roman"/>
                <w:b w:val="false"/>
                <w:i w:val="false"/>
                <w:color w:val="000000"/>
                <w:sz w:val="20"/>
              </w:rPr>
              <w:t>
посаженный хвост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 развитая</w:t>
            </w:r>
          </w:p>
          <w:p>
            <w:pPr>
              <w:spacing w:after="20"/>
              <w:ind w:left="20"/>
              <w:jc w:val="both"/>
            </w:pPr>
            <w:r>
              <w:rPr>
                <w:rFonts w:ascii="Times New Roman"/>
                <w:b w:val="false"/>
                <w:i w:val="false"/>
                <w:color w:val="000000"/>
                <w:sz w:val="20"/>
              </w:rPr>
              <w:t>
мускулатура,</w:t>
            </w:r>
          </w:p>
          <w:p>
            <w:pPr>
              <w:spacing w:after="20"/>
              <w:ind w:left="20"/>
              <w:jc w:val="both"/>
            </w:pPr>
            <w:r>
              <w:rPr>
                <w:rFonts w:ascii="Times New Roman"/>
                <w:b w:val="false"/>
                <w:i w:val="false"/>
                <w:color w:val="000000"/>
                <w:sz w:val="20"/>
              </w:rPr>
              <w:t>
спускающаяся до</w:t>
            </w:r>
          </w:p>
          <w:p>
            <w:pPr>
              <w:spacing w:after="20"/>
              <w:ind w:left="20"/>
              <w:jc w:val="both"/>
            </w:pPr>
            <w:r>
              <w:rPr>
                <w:rFonts w:ascii="Times New Roman"/>
                <w:b w:val="false"/>
                <w:i w:val="false"/>
                <w:color w:val="000000"/>
                <w:sz w:val="20"/>
              </w:rPr>
              <w:t>
скакательного сустава.</w:t>
            </w:r>
          </w:p>
          <w:p>
            <w:pPr>
              <w:spacing w:after="20"/>
              <w:ind w:left="20"/>
              <w:jc w:val="both"/>
            </w:pPr>
            <w:r>
              <w:rPr>
                <w:rFonts w:ascii="Times New Roman"/>
                <w:b w:val="false"/>
                <w:i w:val="false"/>
                <w:color w:val="000000"/>
                <w:sz w:val="20"/>
              </w:rPr>
              <w:t>
Внутренняя сторона ляжки</w:t>
            </w:r>
          </w:p>
          <w:p>
            <w:pPr>
              <w:spacing w:after="20"/>
              <w:ind w:left="20"/>
              <w:jc w:val="both"/>
            </w:pPr>
            <w:r>
              <w:rPr>
                <w:rFonts w:ascii="Times New Roman"/>
                <w:b w:val="false"/>
                <w:i w:val="false"/>
                <w:color w:val="000000"/>
                <w:sz w:val="20"/>
              </w:rPr>
              <w:t>
мясистая, щуп выполнен в</w:t>
            </w:r>
          </w:p>
          <w:p>
            <w:pPr>
              <w:spacing w:after="20"/>
              <w:ind w:left="20"/>
              <w:jc w:val="both"/>
            </w:pPr>
            <w:r>
              <w:rPr>
                <w:rFonts w:ascii="Times New Roman"/>
                <w:b w:val="false"/>
                <w:i w:val="false"/>
                <w:color w:val="000000"/>
                <w:sz w:val="20"/>
              </w:rPr>
              <w:t>
уровень с нижней линией</w:t>
            </w:r>
          </w:p>
          <w:p>
            <w:pPr>
              <w:spacing w:after="20"/>
              <w:ind w:left="20"/>
              <w:jc w:val="both"/>
            </w:pPr>
            <w:r>
              <w:rPr>
                <w:rFonts w:ascii="Times New Roman"/>
                <w:b w:val="false"/>
                <w:i w:val="false"/>
                <w:color w:val="000000"/>
                <w:sz w:val="20"/>
              </w:rPr>
              <w:t>
туловища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Крепкие, правильно</w:t>
            </w:r>
          </w:p>
          <w:p>
            <w:pPr>
              <w:spacing w:after="20"/>
              <w:ind w:left="20"/>
              <w:jc w:val="both"/>
            </w:pPr>
            <w:r>
              <w:rPr>
                <w:rFonts w:ascii="Times New Roman"/>
                <w:b w:val="false"/>
                <w:i w:val="false"/>
                <w:color w:val="000000"/>
                <w:sz w:val="20"/>
              </w:rPr>
              <w:t>
поставленные, с крепкими</w:t>
            </w:r>
          </w:p>
          <w:p>
            <w:pPr>
              <w:spacing w:after="20"/>
              <w:ind w:left="20"/>
              <w:jc w:val="both"/>
            </w:pPr>
            <w:r>
              <w:rPr>
                <w:rFonts w:ascii="Times New Roman"/>
                <w:b w:val="false"/>
                <w:i w:val="false"/>
                <w:color w:val="000000"/>
                <w:sz w:val="20"/>
              </w:rPr>
              <w:t>
копытами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bookmarkStart w:name="z192" w:id="190"/>
    <w:p>
      <w:pPr>
        <w:spacing w:after="0"/>
        <w:ind w:left="0"/>
        <w:jc w:val="both"/>
      </w:pPr>
      <w:r>
        <w:rPr>
          <w:rFonts w:ascii="Times New Roman"/>
          <w:b w:val="false"/>
          <w:i w:val="false"/>
          <w:color w:val="000000"/>
          <w:sz w:val="28"/>
        </w:rPr>
        <w:t>
      Таблица 2 - Шкала комплексной оценки быков-производителей по</w:t>
      </w:r>
    </w:p>
    <w:bookmarkEnd w:id="190"/>
    <w:p>
      <w:pPr>
        <w:spacing w:after="0"/>
        <w:ind w:left="0"/>
        <w:jc w:val="both"/>
      </w:pPr>
      <w:r>
        <w:rPr>
          <w:rFonts w:ascii="Times New Roman"/>
          <w:b w:val="false"/>
          <w:i w:val="false"/>
          <w:color w:val="000000"/>
          <w:sz w:val="28"/>
        </w:rPr>
        <w:t>
      качеству потомства и бычков по мясным качествам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 15-</w:t>
            </w:r>
          </w:p>
          <w:p>
            <w:pPr>
              <w:spacing w:after="20"/>
              <w:ind w:left="20"/>
              <w:jc w:val="both"/>
            </w:pPr>
            <w:r>
              <w:rPr>
                <w:rFonts w:ascii="Times New Roman"/>
                <w:b w:val="false"/>
                <w:i w:val="false"/>
                <w:color w:val="000000"/>
                <w:sz w:val="20"/>
              </w:rPr>
              <w:t>
месячном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 прирост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кормов на 1 кг</w:t>
            </w:r>
          </w:p>
          <w:p>
            <w:pPr>
              <w:spacing w:after="20"/>
              <w:ind w:left="20"/>
              <w:jc w:val="both"/>
            </w:pPr>
            <w:r>
              <w:rPr>
                <w:rFonts w:ascii="Times New Roman"/>
                <w:b w:val="false"/>
                <w:i w:val="false"/>
                <w:color w:val="000000"/>
                <w:sz w:val="20"/>
              </w:rPr>
              <w:t>
прироста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193" w:id="191"/>
    <w:p>
      <w:pPr>
        <w:spacing w:after="0"/>
        <w:ind w:left="0"/>
        <w:jc w:val="both"/>
      </w:pPr>
      <w:r>
        <w:rPr>
          <w:rFonts w:ascii="Times New Roman"/>
          <w:b w:val="false"/>
          <w:i w:val="false"/>
          <w:color w:val="000000"/>
          <w:sz w:val="28"/>
        </w:rPr>
        <w:t>
      Таблица 3 - Шкала классной оценки быков-производителей по</w:t>
      </w:r>
    </w:p>
    <w:bookmarkEnd w:id="191"/>
    <w:p>
      <w:pPr>
        <w:spacing w:after="0"/>
        <w:ind w:left="0"/>
        <w:jc w:val="both"/>
      </w:pPr>
      <w:r>
        <w:rPr>
          <w:rFonts w:ascii="Times New Roman"/>
          <w:b w:val="false"/>
          <w:i w:val="false"/>
          <w:color w:val="000000"/>
          <w:sz w:val="28"/>
        </w:rPr>
        <w:t>
      качеству потомства и бычков по собственной продуктивности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Бальная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 рекорд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bl>
    <w:p>
      <w:pPr>
        <w:spacing w:after="0"/>
        <w:ind w:left="0"/>
        <w:jc w:val="left"/>
      </w:pPr>
      <w:r>
        <w:br/>
      </w:r>
      <w:r>
        <w:rPr>
          <w:rFonts w:ascii="Times New Roman"/>
          <w:b w:val="false"/>
          <w:i w:val="false"/>
          <w:color w:val="000000"/>
          <w:sz w:val="28"/>
        </w:rPr>
        <w:t>
</w:t>
      </w:r>
    </w:p>
    <w:bookmarkStart w:name="z194" w:id="192"/>
    <w:p>
      <w:pPr>
        <w:spacing w:after="0"/>
        <w:ind w:left="0"/>
        <w:jc w:val="both"/>
      </w:pPr>
      <w:r>
        <w:rPr>
          <w:rFonts w:ascii="Times New Roman"/>
          <w:b w:val="false"/>
          <w:i w:val="false"/>
          <w:color w:val="000000"/>
          <w:sz w:val="28"/>
        </w:rPr>
        <w:t>
      Таблица 4 - Определение комплексного класса</w:t>
      </w:r>
    </w:p>
    <w:bookmarkEnd w:id="192"/>
    <w:p>
      <w:pPr>
        <w:spacing w:after="0"/>
        <w:ind w:left="0"/>
        <w:jc w:val="both"/>
      </w:pPr>
      <w:r>
        <w:rPr>
          <w:rFonts w:ascii="Times New Roman"/>
          <w:b w:val="false"/>
          <w:i w:val="false"/>
          <w:color w:val="000000"/>
          <w:sz w:val="28"/>
        </w:rPr>
        <w:t>
      быков-производителей с учетом классной оценки по качеству потомства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 живой</w:t>
            </w:r>
          </w:p>
          <w:p>
            <w:pPr>
              <w:spacing w:after="20"/>
              <w:ind w:left="20"/>
              <w:jc w:val="both"/>
            </w:pPr>
            <w:r>
              <w:rPr>
                <w:rFonts w:ascii="Times New Roman"/>
                <w:b w:val="false"/>
                <w:i w:val="false"/>
                <w:color w:val="000000"/>
                <w:sz w:val="20"/>
              </w:rPr>
              <w:t>
массе, экстерьеру</w:t>
            </w:r>
          </w:p>
          <w:p>
            <w:pPr>
              <w:spacing w:after="20"/>
              <w:ind w:left="20"/>
              <w:jc w:val="both"/>
            </w:pPr>
            <w:r>
              <w:rPr>
                <w:rFonts w:ascii="Times New Roman"/>
                <w:b w:val="false"/>
                <w:i w:val="false"/>
                <w:color w:val="000000"/>
                <w:sz w:val="20"/>
              </w:rPr>
              <w:t>
и происхождению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по качеству потомства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p>
      <w:pPr>
        <w:spacing w:after="0"/>
        <w:ind w:left="0"/>
        <w:jc w:val="left"/>
      </w:pPr>
      <w:r>
        <w:br/>
      </w:r>
      <w:r>
        <w:rPr>
          <w:rFonts w:ascii="Times New Roman"/>
          <w:b w:val="false"/>
          <w:i w:val="false"/>
          <w:color w:val="000000"/>
          <w:sz w:val="28"/>
        </w:rPr>
        <w:t>
</w:t>
      </w:r>
    </w:p>
    <w:bookmarkStart w:name="z195" w:id="193"/>
    <w:p>
      <w:pPr>
        <w:spacing w:after="0"/>
        <w:ind w:left="0"/>
        <w:jc w:val="both"/>
      </w:pPr>
      <w:r>
        <w:rPr>
          <w:rFonts w:ascii="Times New Roman"/>
          <w:b w:val="false"/>
          <w:i w:val="false"/>
          <w:color w:val="000000"/>
          <w:sz w:val="28"/>
        </w:rPr>
        <w:t>
      Таблица 5 - Определение среднесуточного прироста живой массы</w:t>
      </w:r>
    </w:p>
    <w:bookmarkEnd w:id="193"/>
    <w:p>
      <w:pPr>
        <w:spacing w:after="0"/>
        <w:ind w:left="0"/>
        <w:jc w:val="both"/>
      </w:pPr>
      <w:r>
        <w:rPr>
          <w:rFonts w:ascii="Times New Roman"/>
          <w:b w:val="false"/>
          <w:i w:val="false"/>
          <w:color w:val="000000"/>
          <w:sz w:val="28"/>
        </w:rPr>
        <w:t>
      бычков с 8 до 18 - месячного возраста</w:t>
      </w:r>
      <w:r>
        <w:rPr>
          <w:rFonts w:ascii="Times New Roman"/>
          <w:b w:val="false"/>
          <w:i w:val="false"/>
          <w:color w:val="000000"/>
          <w:vertAlign w:val="superscript"/>
        </w:rPr>
        <w:t>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за период нагула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г и более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г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750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500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600 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500 г</w:t>
            </w:r>
          </w:p>
        </w:tc>
      </w:tr>
    </w:tbl>
    <w:p>
      <w:pPr>
        <w:spacing w:after="0"/>
        <w:ind w:left="0"/>
        <w:jc w:val="left"/>
      </w:pPr>
      <w:r>
        <w:br/>
      </w:r>
      <w:r>
        <w:rPr>
          <w:rFonts w:ascii="Times New Roman"/>
          <w:b w:val="false"/>
          <w:i w:val="false"/>
          <w:color w:val="000000"/>
          <w:sz w:val="28"/>
        </w:rPr>
        <w:t>
</w:t>
      </w:r>
    </w:p>
    <w:bookmarkStart w:name="z196" w:id="19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х</w:t>
      </w:r>
      <w:r>
        <w:rPr>
          <w:rFonts w:ascii="Times New Roman"/>
          <w:b w:val="false"/>
          <w:i w:val="false"/>
          <w:color w:val="000000"/>
          <w:sz w:val="28"/>
        </w:rPr>
        <w:t xml:space="preserve"> - стандарт среднесуточного прироста массы для галловейской породы на 10 % ниже.</w:t>
      </w:r>
    </w:p>
    <w:bookmarkEnd w:id="194"/>
    <w:bookmarkStart w:name="z197" w:id="195"/>
    <w:p>
      <w:pPr>
        <w:spacing w:after="0"/>
        <w:ind w:left="0"/>
        <w:jc w:val="both"/>
      </w:pPr>
      <w:r>
        <w:rPr>
          <w:rFonts w:ascii="Times New Roman"/>
          <w:b w:val="false"/>
          <w:i w:val="false"/>
          <w:color w:val="000000"/>
          <w:sz w:val="28"/>
        </w:rPr>
        <w:t>
      Таблица 6 - Определение затрат кормов на 1 кг прироста живой</w:t>
      </w:r>
    </w:p>
    <w:bookmarkEnd w:id="195"/>
    <w:p>
      <w:pPr>
        <w:spacing w:after="0"/>
        <w:ind w:left="0"/>
        <w:jc w:val="both"/>
      </w:pPr>
      <w:r>
        <w:rPr>
          <w:rFonts w:ascii="Times New Roman"/>
          <w:b w:val="false"/>
          <w:i w:val="false"/>
          <w:color w:val="000000"/>
          <w:sz w:val="28"/>
        </w:rPr>
        <w:t>
      массы бычков с 8 до 18-месячного возраста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кормовых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период нагула,</w:t>
            </w:r>
          </w:p>
          <w:p>
            <w:pPr>
              <w:spacing w:after="20"/>
              <w:ind w:left="20"/>
              <w:jc w:val="both"/>
            </w:pPr>
            <w:r>
              <w:rPr>
                <w:rFonts w:ascii="Times New Roman"/>
                <w:b w:val="false"/>
                <w:i w:val="false"/>
                <w:color w:val="000000"/>
                <w:sz w:val="20"/>
              </w:rPr>
              <w:t>
кормовых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12</w:t>
            </w:r>
          </w:p>
        </w:tc>
      </w:tr>
    </w:tbl>
    <w:p>
      <w:pPr>
        <w:spacing w:after="0"/>
        <w:ind w:left="0"/>
        <w:jc w:val="left"/>
      </w:pPr>
      <w:r>
        <w:br/>
      </w:r>
      <w:r>
        <w:rPr>
          <w:rFonts w:ascii="Times New Roman"/>
          <w:b w:val="false"/>
          <w:i w:val="false"/>
          <w:color w:val="000000"/>
          <w:sz w:val="28"/>
        </w:rPr>
        <w:t>
</w:t>
      </w:r>
    </w:p>
    <w:bookmarkStart w:name="z198" w:id="196"/>
    <w:p>
      <w:pPr>
        <w:spacing w:after="0"/>
        <w:ind w:left="0"/>
        <w:jc w:val="both"/>
      </w:pPr>
      <w:r>
        <w:rPr>
          <w:rFonts w:ascii="Times New Roman"/>
          <w:b w:val="false"/>
          <w:i w:val="false"/>
          <w:color w:val="000000"/>
          <w:sz w:val="28"/>
        </w:rPr>
        <w:t>
      Таблица 7 - Примерные нормы затрат корма на 1 кг прироста массы</w:t>
      </w:r>
    </w:p>
    <w:bookmarkEnd w:id="196"/>
    <w:p>
      <w:pPr>
        <w:spacing w:after="0"/>
        <w:ind w:left="0"/>
        <w:jc w:val="both"/>
      </w:pPr>
      <w:r>
        <w:rPr>
          <w:rFonts w:ascii="Times New Roman"/>
          <w:b w:val="false"/>
          <w:i w:val="false"/>
          <w:color w:val="000000"/>
          <w:sz w:val="28"/>
        </w:rPr>
        <w:t>
      бычков в условиях стойлово-пастбищного содержания, кормовых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бычков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промежуток, месяцы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стойле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пастбище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bookmarkStart w:name="z199" w:id="197"/>
    <w:p>
      <w:pPr>
        <w:spacing w:after="0"/>
        <w:ind w:left="0"/>
        <w:jc w:val="both"/>
      </w:pPr>
      <w:r>
        <w:rPr>
          <w:rFonts w:ascii="Times New Roman"/>
          <w:b w:val="false"/>
          <w:i w:val="false"/>
          <w:color w:val="000000"/>
          <w:sz w:val="28"/>
        </w:rPr>
        <w:t>
      Таблица 8 - Шкала комплексной оценки выдающихся производителей</w:t>
      </w:r>
    </w:p>
    <w:bookmarkEnd w:id="197"/>
    <w:p>
      <w:pPr>
        <w:spacing w:after="0"/>
        <w:ind w:left="0"/>
        <w:jc w:val="both"/>
      </w:pPr>
      <w:r>
        <w:rPr>
          <w:rFonts w:ascii="Times New Roman"/>
          <w:b w:val="false"/>
          <w:i w:val="false"/>
          <w:color w:val="000000"/>
          <w:sz w:val="28"/>
        </w:rPr>
        <w:t>
      по качеству потомства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w:t>
            </w:r>
          </w:p>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w:t>
            </w:r>
          </w:p>
          <w:p>
            <w:pPr>
              <w:spacing w:after="20"/>
              <w:ind w:left="20"/>
              <w:jc w:val="both"/>
            </w:pPr>
            <w:r>
              <w:rPr>
                <w:rFonts w:ascii="Times New Roman"/>
                <w:b w:val="false"/>
                <w:i w:val="false"/>
                <w:color w:val="000000"/>
                <w:sz w:val="20"/>
              </w:rPr>
              <w:t>
15-18-месячном возрасте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 прирост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Затрачено кормов на 1 кг</w:t>
            </w:r>
          </w:p>
          <w:p>
            <w:pPr>
              <w:spacing w:after="20"/>
              <w:ind w:left="20"/>
              <w:jc w:val="both"/>
            </w:pPr>
            <w:r>
              <w:rPr>
                <w:rFonts w:ascii="Times New Roman"/>
                <w:b w:val="false"/>
                <w:i w:val="false"/>
                <w:color w:val="000000"/>
                <w:sz w:val="20"/>
              </w:rPr>
              <w:t>
прироста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Убойный выход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туш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bookmarkStart w:name="z200" w:id="198"/>
    <w:p>
      <w:pPr>
        <w:spacing w:after="0"/>
        <w:ind w:left="0"/>
        <w:jc w:val="both"/>
      </w:pPr>
      <w:r>
        <w:rPr>
          <w:rFonts w:ascii="Times New Roman"/>
          <w:b w:val="false"/>
          <w:i w:val="false"/>
          <w:color w:val="000000"/>
          <w:sz w:val="28"/>
        </w:rPr>
        <w:t>
      Таблица 9 - Стандарты породы селекционируемых признаков</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Выращивание бычков до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месяцев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класс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 прирост, г</w:t>
            </w:r>
            <w:r>
              <w:rPr>
                <w:rFonts w:ascii="Times New Roman"/>
                <w:b w:val="false"/>
                <w:i w:val="false"/>
                <w:color w:val="000000"/>
                <w:vertAlign w:val="superscript"/>
              </w:rPr>
              <w:t>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корма, кормовых</w:t>
            </w:r>
          </w:p>
          <w:p>
            <w:pPr>
              <w:spacing w:after="20"/>
              <w:ind w:left="20"/>
              <w:jc w:val="both"/>
            </w:pPr>
            <w:r>
              <w:rPr>
                <w:rFonts w:ascii="Times New Roman"/>
                <w:b w:val="false"/>
                <w:i w:val="false"/>
                <w:color w:val="000000"/>
                <w:sz w:val="20"/>
              </w:rPr>
              <w:t>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формы,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bookmarkStart w:name="z201" w:id="19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х</w:t>
      </w:r>
      <w:r>
        <w:rPr>
          <w:rFonts w:ascii="Times New Roman"/>
          <w:b w:val="false"/>
          <w:i w:val="false"/>
          <w:color w:val="000000"/>
          <w:sz w:val="28"/>
        </w:rPr>
        <w:t xml:space="preserve"> - среднесуточный прирост массы для галловейской породы на 10 % ниже.</w:t>
      </w:r>
    </w:p>
    <w:bookmarkEnd w:id="199"/>
    <w:bookmarkStart w:name="z202" w:id="200"/>
    <w:p>
      <w:pPr>
        <w:spacing w:after="0"/>
        <w:ind w:left="0"/>
        <w:jc w:val="both"/>
      </w:pPr>
      <w:r>
        <w:rPr>
          <w:rFonts w:ascii="Times New Roman"/>
          <w:b w:val="false"/>
          <w:i w:val="false"/>
          <w:color w:val="000000"/>
          <w:sz w:val="28"/>
        </w:rPr>
        <w:t>
      Таблица 10 – Определение племенной категории бычков при испытании</w:t>
      </w:r>
    </w:p>
    <w:bookmarkEnd w:id="200"/>
    <w:p>
      <w:pPr>
        <w:spacing w:after="0"/>
        <w:ind w:left="0"/>
        <w:jc w:val="both"/>
      </w:pPr>
      <w:r>
        <w:rPr>
          <w:rFonts w:ascii="Times New Roman"/>
          <w:b w:val="false"/>
          <w:i w:val="false"/>
          <w:color w:val="000000"/>
          <w:sz w:val="28"/>
        </w:rPr>
        <w:t>
      их по продуктивности и быков-производителей оцениваемых по качеству потомства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ухудшатель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 селекционный индекс: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стада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популяции</w:t>
            </w:r>
          </w:p>
          <w:p>
            <w:pPr>
              <w:spacing w:after="20"/>
              <w:ind w:left="20"/>
              <w:jc w:val="both"/>
            </w:pPr>
            <w:r>
              <w:rPr>
                <w:rFonts w:ascii="Times New Roman"/>
                <w:b w:val="false"/>
                <w:i w:val="false"/>
                <w:color w:val="000000"/>
                <w:sz w:val="20"/>
              </w:rPr>
              <w:t>
(относительно к стандарту</w:t>
            </w:r>
          </w:p>
          <w:p>
            <w:pPr>
              <w:spacing w:after="20"/>
              <w:ind w:left="20"/>
              <w:jc w:val="both"/>
            </w:pPr>
            <w:r>
              <w:rPr>
                <w:rFonts w:ascii="Times New Roman"/>
                <w:b w:val="false"/>
                <w:i w:val="false"/>
                <w:color w:val="000000"/>
                <w:sz w:val="20"/>
              </w:rPr>
              <w:t>
породы)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развитии признаков: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 прирост</w:t>
            </w:r>
          </w:p>
          <w:p>
            <w:pPr>
              <w:spacing w:after="20"/>
              <w:ind w:left="20"/>
              <w:jc w:val="both"/>
            </w:pPr>
            <w:r>
              <w:rPr>
                <w:rFonts w:ascii="Times New Roman"/>
                <w:b w:val="false"/>
                <w:i w:val="false"/>
                <w:color w:val="000000"/>
                <w:sz w:val="20"/>
              </w:rPr>
              <w:t>
массы с 8 до 15 месяцев,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 15 месяцев,</w:t>
            </w:r>
          </w:p>
          <w:p>
            <w:pPr>
              <w:spacing w:after="20"/>
              <w:ind w:left="20"/>
              <w:jc w:val="both"/>
            </w:pPr>
            <w:r>
              <w:rPr>
                <w:rFonts w:ascii="Times New Roman"/>
                <w:b w:val="false"/>
                <w:i w:val="false"/>
                <w:color w:val="000000"/>
                <w:sz w:val="20"/>
              </w:rPr>
              <w:t>
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Элита-рекорд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корма, кормовых</w:t>
            </w:r>
          </w:p>
          <w:p>
            <w:pPr>
              <w:spacing w:after="20"/>
              <w:ind w:left="20"/>
              <w:jc w:val="both"/>
            </w:pPr>
            <w:r>
              <w:rPr>
                <w:rFonts w:ascii="Times New Roman"/>
                <w:b w:val="false"/>
                <w:i w:val="false"/>
                <w:color w:val="000000"/>
                <w:sz w:val="20"/>
              </w:rPr>
              <w:t>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качества,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проверки и оценки</w:t>
            </w:r>
            <w:r>
              <w:br/>
            </w:r>
            <w:r>
              <w:rPr>
                <w:rFonts w:ascii="Times New Roman"/>
                <w:b w:val="false"/>
                <w:i w:val="false"/>
                <w:color w:val="000000"/>
                <w:sz w:val="20"/>
              </w:rPr>
              <w:t>быков-производителей мясных пород по качеству</w:t>
            </w:r>
            <w:r>
              <w:br/>
            </w:r>
            <w:r>
              <w:rPr>
                <w:rFonts w:ascii="Times New Roman"/>
                <w:b w:val="false"/>
                <w:i w:val="false"/>
                <w:color w:val="000000"/>
                <w:sz w:val="20"/>
              </w:rPr>
              <w:t>потомства и испытания бычков по</w:t>
            </w:r>
            <w:r>
              <w:br/>
            </w:r>
            <w:r>
              <w:rPr>
                <w:rFonts w:ascii="Times New Roman"/>
                <w:b w:val="false"/>
                <w:i w:val="false"/>
                <w:color w:val="000000"/>
                <w:sz w:val="20"/>
              </w:rPr>
              <w:t>собственной продуктивности</w:t>
            </w:r>
            <w:r>
              <w:br/>
            </w:r>
            <w:r>
              <w:rPr>
                <w:rFonts w:ascii="Times New Roman"/>
                <w:b w:val="false"/>
                <w:i w:val="false"/>
                <w:color w:val="000000"/>
                <w:sz w:val="20"/>
              </w:rPr>
              <w:t>Форма 3 мяс-бык</w:t>
            </w:r>
          </w:p>
        </w:tc>
      </w:tr>
    </w:tbl>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Область _____________________________</w:t>
      </w:r>
    </w:p>
    <w:p>
      <w:pPr>
        <w:spacing w:after="0"/>
        <w:ind w:left="0"/>
        <w:jc w:val="both"/>
      </w:pPr>
      <w:r>
        <w:rPr>
          <w:rFonts w:ascii="Times New Roman"/>
          <w:b w:val="false"/>
          <w:i w:val="false"/>
          <w:color w:val="000000"/>
          <w:sz w:val="28"/>
        </w:rPr>
        <w:t>
      Район _______________________________</w:t>
      </w:r>
    </w:p>
    <w:p>
      <w:pPr>
        <w:spacing w:after="0"/>
        <w:ind w:left="0"/>
        <w:jc w:val="both"/>
      </w:pPr>
      <w:r>
        <w:rPr>
          <w:rFonts w:ascii="Times New Roman"/>
          <w:b w:val="false"/>
          <w:i w:val="false"/>
          <w:color w:val="000000"/>
          <w:sz w:val="28"/>
        </w:rPr>
        <w:t>
      Хозяйство ___________________________</w:t>
      </w:r>
    </w:p>
    <w:p>
      <w:pPr>
        <w:spacing w:after="0"/>
        <w:ind w:left="0"/>
        <w:jc w:val="both"/>
      </w:pPr>
      <w:r>
        <w:rPr>
          <w:rFonts w:ascii="Times New Roman"/>
          <w:b w:val="false"/>
          <w:i w:val="false"/>
          <w:color w:val="000000"/>
          <w:sz w:val="28"/>
        </w:rPr>
        <w:t>
      Ферма _______________________________</w:t>
      </w:r>
    </w:p>
    <w:bookmarkStart w:name="z205" w:id="201"/>
    <w:p>
      <w:pPr>
        <w:spacing w:after="0"/>
        <w:ind w:left="0"/>
        <w:jc w:val="left"/>
      </w:pPr>
      <w:r>
        <w:rPr>
          <w:rFonts w:ascii="Times New Roman"/>
          <w:b/>
          <w:i w:val="false"/>
          <w:color w:val="000000"/>
        </w:rPr>
        <w:t xml:space="preserve">  Журнал</w:t>
      </w:r>
      <w:r>
        <w:br/>
      </w:r>
      <w:r>
        <w:rPr>
          <w:rFonts w:ascii="Times New Roman"/>
          <w:b/>
          <w:i w:val="false"/>
          <w:color w:val="000000"/>
        </w:rPr>
        <w:t>ведения учета проведения</w:t>
      </w:r>
      <w:r>
        <w:br/>
      </w:r>
      <w:r>
        <w:rPr>
          <w:rFonts w:ascii="Times New Roman"/>
          <w:b/>
          <w:i w:val="false"/>
          <w:color w:val="000000"/>
        </w:rPr>
        <w:t>проверки и оценки быков-производителей по качеству</w:t>
      </w:r>
      <w:r>
        <w:br/>
      </w:r>
      <w:r>
        <w:rPr>
          <w:rFonts w:ascii="Times New Roman"/>
          <w:b/>
          <w:i w:val="false"/>
          <w:color w:val="000000"/>
        </w:rPr>
        <w:t>потомства и испытания бычков по собственной</w:t>
      </w:r>
      <w:r>
        <w:br/>
      </w:r>
      <w:r>
        <w:rPr>
          <w:rFonts w:ascii="Times New Roman"/>
          <w:b/>
          <w:i w:val="false"/>
          <w:color w:val="000000"/>
        </w:rPr>
        <w:t>продуктивности</w:t>
      </w:r>
    </w:p>
    <w:bookmarkEnd w:id="201"/>
    <w:p>
      <w:pPr>
        <w:spacing w:after="0"/>
        <w:ind w:left="0"/>
        <w:jc w:val="both"/>
      </w:pPr>
      <w:r>
        <w:rPr>
          <w:rFonts w:ascii="Times New Roman"/>
          <w:b w:val="false"/>
          <w:i w:val="false"/>
          <w:color w:val="000000"/>
          <w:sz w:val="28"/>
        </w:rPr>
        <w:t>
      за 20__ год</w:t>
      </w:r>
    </w:p>
    <w:p>
      <w:pPr>
        <w:spacing w:after="0"/>
        <w:ind w:left="0"/>
        <w:jc w:val="both"/>
      </w:pPr>
      <w:r>
        <w:rPr>
          <w:rFonts w:ascii="Times New Roman"/>
          <w:b w:val="false"/>
          <w:i w:val="false"/>
          <w:color w:val="000000"/>
          <w:sz w:val="28"/>
        </w:rPr>
        <w:t>
      Главный зоотехник     ________________ Ответственный ________________</w:t>
      </w:r>
    </w:p>
    <w:p>
      <w:pPr>
        <w:spacing w:after="0"/>
        <w:ind w:left="0"/>
        <w:jc w:val="both"/>
      </w:pPr>
      <w:r>
        <w:rPr>
          <w:rFonts w:ascii="Times New Roman"/>
          <w:b w:val="false"/>
          <w:i w:val="false"/>
          <w:color w:val="000000"/>
          <w:sz w:val="28"/>
        </w:rPr>
        <w:t>
                                 Ф.И.О.                         Ф.И.О.</w:t>
      </w:r>
    </w:p>
    <w:p>
      <w:pPr>
        <w:spacing w:after="0"/>
        <w:ind w:left="0"/>
        <w:jc w:val="both"/>
      </w:pPr>
      <w:r>
        <w:rPr>
          <w:rFonts w:ascii="Times New Roman"/>
          <w:b w:val="false"/>
          <w:i w:val="false"/>
          <w:color w:val="000000"/>
          <w:sz w:val="28"/>
        </w:rPr>
        <w:t>
      Зоотехник-селекционер ________________   должность   ________________</w:t>
      </w:r>
    </w:p>
    <w:p>
      <w:pPr>
        <w:spacing w:after="0"/>
        <w:ind w:left="0"/>
        <w:jc w:val="both"/>
      </w:pPr>
      <w:r>
        <w:rPr>
          <w:rFonts w:ascii="Times New Roman"/>
          <w:b w:val="false"/>
          <w:i w:val="false"/>
          <w:color w:val="000000"/>
          <w:sz w:val="28"/>
        </w:rPr>
        <w:t>
                                 Ф.И.О.                         Ф.И.О.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проверяемых быков-производителей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p>
            <w:pPr>
              <w:spacing w:after="20"/>
              <w:ind w:left="20"/>
              <w:jc w:val="both"/>
            </w:pPr>
            <w:r>
              <w:rPr>
                <w:rFonts w:ascii="Times New Roman"/>
                <w:b w:val="false"/>
                <w:i w:val="false"/>
                <w:color w:val="000000"/>
                <w:sz w:val="20"/>
              </w:rPr>
              <w:t>
быка-производителя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проверяемых быков-производителей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лет и</w:t>
            </w:r>
          </w:p>
          <w:p>
            <w:pPr>
              <w:spacing w:after="20"/>
              <w:ind w:left="20"/>
              <w:jc w:val="both"/>
            </w:pPr>
            <w:r>
              <w:rPr>
                <w:rFonts w:ascii="Times New Roman"/>
                <w:b w:val="false"/>
                <w:i w:val="false"/>
                <w:color w:val="000000"/>
                <w:sz w:val="20"/>
              </w:rPr>
              <w:t>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w:t>
            </w:r>
          </w:p>
          <w:p>
            <w:pPr>
              <w:spacing w:after="20"/>
              <w:ind w:left="20"/>
              <w:jc w:val="both"/>
            </w:pPr>
            <w:r>
              <w:rPr>
                <w:rFonts w:ascii="Times New Roman"/>
                <w:b w:val="false"/>
                <w:i w:val="false"/>
                <w:color w:val="000000"/>
                <w:sz w:val="20"/>
              </w:rPr>
              <w:t>
типа и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w:t>
            </w:r>
          </w:p>
          <w:p>
            <w:pPr>
              <w:spacing w:after="20"/>
              <w:ind w:left="20"/>
              <w:jc w:val="both"/>
            </w:pPr>
            <w:r>
              <w:rPr>
                <w:rFonts w:ascii="Times New Roman"/>
                <w:b w:val="false"/>
                <w:i w:val="false"/>
                <w:color w:val="000000"/>
                <w:sz w:val="20"/>
              </w:rPr>
              <w:t>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коров осемененных проверяемыми быками-производителями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w:t>
            </w:r>
          </w:p>
          <w:p>
            <w:pPr>
              <w:spacing w:after="20"/>
              <w:ind w:left="20"/>
              <w:jc w:val="both"/>
            </w:pPr>
            <w:r>
              <w:rPr>
                <w:rFonts w:ascii="Times New Roman"/>
                <w:b w:val="false"/>
                <w:i w:val="false"/>
                <w:color w:val="000000"/>
                <w:sz w:val="20"/>
              </w:rPr>
              <w:t>
индивидуальный №</w:t>
            </w:r>
          </w:p>
          <w:p>
            <w:pPr>
              <w:spacing w:after="20"/>
              <w:ind w:left="20"/>
              <w:jc w:val="both"/>
            </w:pPr>
            <w:r>
              <w:rPr>
                <w:rFonts w:ascii="Times New Roman"/>
                <w:b w:val="false"/>
                <w:i w:val="false"/>
                <w:color w:val="000000"/>
                <w:sz w:val="20"/>
              </w:rPr>
              <w:t>
быка-производителя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
№ коровы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лет и</w:t>
            </w:r>
          </w:p>
          <w:p>
            <w:pPr>
              <w:spacing w:after="20"/>
              <w:ind w:left="20"/>
              <w:jc w:val="both"/>
            </w:pPr>
            <w:r>
              <w:rPr>
                <w:rFonts w:ascii="Times New Roman"/>
                <w:b w:val="false"/>
                <w:i w:val="false"/>
                <w:color w:val="000000"/>
                <w:sz w:val="20"/>
              </w:rPr>
              <w:t>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коров осемененных проверяемыми быками-производителями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w:t>
            </w:r>
          </w:p>
          <w:p>
            <w:pPr>
              <w:spacing w:after="20"/>
              <w:ind w:left="20"/>
              <w:jc w:val="both"/>
            </w:pPr>
            <w:r>
              <w:rPr>
                <w:rFonts w:ascii="Times New Roman"/>
                <w:b w:val="false"/>
                <w:i w:val="false"/>
                <w:color w:val="000000"/>
                <w:sz w:val="20"/>
              </w:rPr>
              <w:t>
типа и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w:t>
            </w:r>
          </w:p>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осеменения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данные полученного потомства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w:t>
            </w:r>
          </w:p>
          <w:p>
            <w:pPr>
              <w:spacing w:after="20"/>
              <w:ind w:left="20"/>
              <w:jc w:val="both"/>
            </w:pPr>
            <w:r>
              <w:rPr>
                <w:rFonts w:ascii="Times New Roman"/>
                <w:b w:val="false"/>
                <w:i w:val="false"/>
                <w:color w:val="000000"/>
                <w:sz w:val="20"/>
              </w:rPr>
              <w:t>
индивидуальный №</w:t>
            </w:r>
          </w:p>
          <w:p>
            <w:pPr>
              <w:spacing w:after="20"/>
              <w:ind w:left="20"/>
              <w:jc w:val="both"/>
            </w:pPr>
            <w:r>
              <w:rPr>
                <w:rFonts w:ascii="Times New Roman"/>
                <w:b w:val="false"/>
                <w:i w:val="false"/>
                <w:color w:val="000000"/>
                <w:sz w:val="20"/>
              </w:rPr>
              <w:t>
быка-производителя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
№ бычков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 при</w:t>
            </w:r>
          </w:p>
          <w:p>
            <w:pPr>
              <w:spacing w:after="20"/>
              <w:ind w:left="20"/>
              <w:jc w:val="both"/>
            </w:pPr>
            <w:r>
              <w:rPr>
                <w:rFonts w:ascii="Times New Roman"/>
                <w:b w:val="false"/>
                <w:i w:val="false"/>
                <w:color w:val="000000"/>
                <w:sz w:val="20"/>
              </w:rPr>
              <w:t>
рождении,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данные</w:t>
            </w:r>
          </w:p>
          <w:p>
            <w:pPr>
              <w:spacing w:after="20"/>
              <w:ind w:left="20"/>
              <w:jc w:val="both"/>
            </w:pPr>
            <w:r>
              <w:rPr>
                <w:rFonts w:ascii="Times New Roman"/>
                <w:b w:val="false"/>
                <w:i w:val="false"/>
                <w:color w:val="000000"/>
                <w:sz w:val="20"/>
              </w:rPr>
              <w:t>
полученного</w:t>
            </w:r>
          </w:p>
          <w:p>
            <w:pPr>
              <w:spacing w:after="20"/>
              <w:ind w:left="20"/>
              <w:jc w:val="both"/>
            </w:pPr>
            <w:r>
              <w:rPr>
                <w:rFonts w:ascii="Times New Roman"/>
                <w:b w:val="false"/>
                <w:i w:val="false"/>
                <w:color w:val="000000"/>
                <w:sz w:val="20"/>
              </w:rPr>
              <w:t>
потомства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бычков проверяемого</w:t>
            </w:r>
          </w:p>
          <w:p>
            <w:pPr>
              <w:spacing w:after="20"/>
              <w:ind w:left="20"/>
              <w:jc w:val="both"/>
            </w:pPr>
            <w:r>
              <w:rPr>
                <w:rFonts w:ascii="Times New Roman"/>
                <w:b w:val="false"/>
                <w:i w:val="false"/>
                <w:color w:val="000000"/>
                <w:sz w:val="20"/>
              </w:rPr>
              <w:t>
быка-производителя в возрасте месяцев, кг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Выраженность типа</w:t>
            </w:r>
          </w:p>
          <w:p>
            <w:pPr>
              <w:spacing w:after="20"/>
              <w:ind w:left="20"/>
              <w:jc w:val="both"/>
            </w:pPr>
            <w:r>
              <w:rPr>
                <w:rFonts w:ascii="Times New Roman"/>
                <w:b w:val="false"/>
                <w:i w:val="false"/>
                <w:color w:val="000000"/>
                <w:sz w:val="20"/>
              </w:rPr>
              <w:t>
и породы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06" w:id="202"/>
    <w:p>
      <w:pPr>
        <w:spacing w:after="0"/>
        <w:ind w:left="0"/>
        <w:jc w:val="both"/>
      </w:pPr>
      <w:r>
        <w:rPr>
          <w:rFonts w:ascii="Times New Roman"/>
          <w:b w:val="false"/>
          <w:i w:val="false"/>
          <w:color w:val="000000"/>
          <w:sz w:val="28"/>
        </w:rPr>
        <w:t>
      · - наряду с живой массой, через дефис указывается обхват груди в см</w:t>
      </w:r>
    </w:p>
    <w:bookmarkEnd w:id="202"/>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бычков проверяемого быка-производителя в возрасте</w:t>
            </w:r>
          </w:p>
          <w:p>
            <w:pPr>
              <w:spacing w:after="20"/>
              <w:ind w:left="20"/>
              <w:jc w:val="both"/>
            </w:pPr>
            <w:r>
              <w:rPr>
                <w:rFonts w:ascii="Times New Roman"/>
                <w:b w:val="false"/>
                <w:i w:val="false"/>
                <w:color w:val="000000"/>
                <w:sz w:val="20"/>
              </w:rPr>
              <w:t>
месяцев,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бычков проверяемого быка-производителя в возрасте</w:t>
            </w:r>
          </w:p>
          <w:p>
            <w:pPr>
              <w:spacing w:after="20"/>
              <w:ind w:left="20"/>
              <w:jc w:val="both"/>
            </w:pPr>
            <w:r>
              <w:rPr>
                <w:rFonts w:ascii="Times New Roman"/>
                <w:b w:val="false"/>
                <w:i w:val="false"/>
                <w:color w:val="000000"/>
                <w:sz w:val="20"/>
              </w:rPr>
              <w:t>
месяцев, кг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 прирост живой массы бычков проверяемого</w:t>
            </w:r>
          </w:p>
          <w:p>
            <w:pPr>
              <w:spacing w:after="20"/>
              <w:ind w:left="20"/>
              <w:jc w:val="both"/>
            </w:pPr>
            <w:r>
              <w:rPr>
                <w:rFonts w:ascii="Times New Roman"/>
                <w:b w:val="false"/>
                <w:i w:val="false"/>
                <w:color w:val="000000"/>
                <w:sz w:val="20"/>
              </w:rPr>
              <w:t>
быка-производителя в возрасте месяцев, 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w:t>
            </w:r>
          </w:p>
          <w:p>
            <w:pPr>
              <w:spacing w:after="20"/>
              <w:ind w:left="20"/>
              <w:jc w:val="both"/>
            </w:pPr>
            <w:r>
              <w:rPr>
                <w:rFonts w:ascii="Times New Roman"/>
                <w:b w:val="false"/>
                <w:i w:val="false"/>
                <w:color w:val="000000"/>
                <w:sz w:val="20"/>
              </w:rPr>
              <w:t>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p>
            <w:pPr>
              <w:spacing w:after="20"/>
              <w:ind w:left="20"/>
              <w:jc w:val="both"/>
            </w:pPr>
            <w:r>
              <w:rPr>
                <w:rFonts w:ascii="Times New Roman"/>
                <w:b w:val="false"/>
                <w:i w:val="false"/>
                <w:color w:val="000000"/>
                <w:sz w:val="20"/>
              </w:rPr>
              <w:t>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p>
            <w:pPr>
              <w:spacing w:after="20"/>
              <w:ind w:left="20"/>
              <w:jc w:val="both"/>
            </w:pPr>
            <w:r>
              <w:rPr>
                <w:rFonts w:ascii="Times New Roman"/>
                <w:b w:val="false"/>
                <w:i w:val="false"/>
                <w:color w:val="000000"/>
                <w:sz w:val="20"/>
              </w:rPr>
              <w:t>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p>
            <w:pPr>
              <w:spacing w:after="20"/>
              <w:ind w:left="20"/>
              <w:jc w:val="both"/>
            </w:pPr>
            <w:r>
              <w:rPr>
                <w:rFonts w:ascii="Times New Roman"/>
                <w:b w:val="false"/>
                <w:i w:val="false"/>
                <w:color w:val="000000"/>
                <w:sz w:val="20"/>
              </w:rPr>
              <w:t>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месяцев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p>
            <w:pPr>
              <w:spacing w:after="20"/>
              <w:ind w:left="20"/>
              <w:jc w:val="both"/>
            </w:pPr>
            <w:r>
              <w:rPr>
                <w:rFonts w:ascii="Times New Roman"/>
                <w:b w:val="false"/>
                <w:i w:val="false"/>
                <w:color w:val="000000"/>
                <w:sz w:val="20"/>
              </w:rPr>
              <w:t>
месяцев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Правилам проведения проверки и оценки</w:t>
            </w:r>
            <w:r>
              <w:br/>
            </w:r>
            <w:r>
              <w:rPr>
                <w:rFonts w:ascii="Times New Roman"/>
                <w:b w:val="false"/>
                <w:i w:val="false"/>
                <w:color w:val="000000"/>
                <w:sz w:val="20"/>
              </w:rPr>
              <w:t>быков-производителей мясных пород по качеству</w:t>
            </w:r>
            <w:r>
              <w:br/>
            </w:r>
            <w:r>
              <w:rPr>
                <w:rFonts w:ascii="Times New Roman"/>
                <w:b w:val="false"/>
                <w:i w:val="false"/>
                <w:color w:val="000000"/>
                <w:sz w:val="20"/>
              </w:rPr>
              <w:t>потомства и испытания бычков по</w:t>
            </w:r>
            <w:r>
              <w:br/>
            </w:r>
            <w:r>
              <w:rPr>
                <w:rFonts w:ascii="Times New Roman"/>
                <w:b w:val="false"/>
                <w:i w:val="false"/>
                <w:color w:val="000000"/>
                <w:sz w:val="20"/>
              </w:rPr>
              <w:t>собственной продуктивности</w:t>
            </w:r>
            <w:r>
              <w:br/>
            </w:r>
            <w:r>
              <w:rPr>
                <w:rFonts w:ascii="Times New Roman"/>
                <w:b w:val="false"/>
                <w:i w:val="false"/>
                <w:color w:val="000000"/>
                <w:sz w:val="20"/>
              </w:rPr>
              <w:t>Форма 4 мяс-бык</w:t>
            </w:r>
          </w:p>
        </w:tc>
      </w:tr>
    </w:tbl>
    <w:bookmarkStart w:name="z209" w:id="203"/>
    <w:p>
      <w:pPr>
        <w:spacing w:after="0"/>
        <w:ind w:left="0"/>
        <w:jc w:val="left"/>
      </w:pPr>
      <w:r>
        <w:rPr>
          <w:rFonts w:ascii="Times New Roman"/>
          <w:b/>
          <w:i w:val="false"/>
          <w:color w:val="000000"/>
        </w:rPr>
        <w:t xml:space="preserve">  Отчет</w:t>
      </w:r>
      <w:r>
        <w:br/>
      </w:r>
      <w:r>
        <w:rPr>
          <w:rFonts w:ascii="Times New Roman"/>
          <w:b/>
          <w:i w:val="false"/>
          <w:color w:val="000000"/>
        </w:rPr>
        <w:t>о результатах проведенной проверки и оценки</w:t>
      </w:r>
      <w:r>
        <w:br/>
      </w:r>
      <w:r>
        <w:rPr>
          <w:rFonts w:ascii="Times New Roman"/>
          <w:b/>
          <w:i w:val="false"/>
          <w:color w:val="000000"/>
        </w:rPr>
        <w:t>быков-производителей по качеству потомства</w:t>
      </w:r>
      <w:r>
        <w:br/>
      </w:r>
      <w:r>
        <w:rPr>
          <w:rFonts w:ascii="Times New Roman"/>
          <w:b/>
          <w:i w:val="false"/>
          <w:color w:val="000000"/>
        </w:rPr>
        <w:t>и испытания бычков по собственной продуктивности</w:t>
      </w:r>
    </w:p>
    <w:bookmarkEnd w:id="203"/>
    <w:p>
      <w:pPr>
        <w:spacing w:after="0"/>
        <w:ind w:left="0"/>
        <w:jc w:val="both"/>
      </w:pPr>
      <w:r>
        <w:rPr>
          <w:rFonts w:ascii="Times New Roman"/>
          <w:b w:val="false"/>
          <w:i w:val="false"/>
          <w:color w:val="000000"/>
          <w:sz w:val="28"/>
        </w:rPr>
        <w:t>
      Порода – _____________    Наименование хозяйства – _____________</w:t>
      </w:r>
    </w:p>
    <w:p>
      <w:pPr>
        <w:spacing w:after="0"/>
        <w:ind w:left="0"/>
        <w:jc w:val="both"/>
      </w:pPr>
      <w:r>
        <w:rPr>
          <w:rFonts w:ascii="Times New Roman"/>
          <w:b w:val="false"/>
          <w:i w:val="false"/>
          <w:color w:val="000000"/>
          <w:sz w:val="28"/>
        </w:rPr>
        <w:t>
      Год оценки –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w:t>
            </w:r>
          </w:p>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
номер быка-</w:t>
            </w:r>
          </w:p>
          <w:p>
            <w:pPr>
              <w:spacing w:after="20"/>
              <w:ind w:left="20"/>
              <w:jc w:val="both"/>
            </w:pPr>
            <w:r>
              <w:rPr>
                <w:rFonts w:ascii="Times New Roman"/>
                <w:b w:val="false"/>
                <w:i w:val="false"/>
                <w:color w:val="000000"/>
                <w:sz w:val="20"/>
              </w:rPr>
              <w:t>
производителя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p>
            <w:pPr>
              <w:spacing w:after="20"/>
              <w:ind w:left="20"/>
              <w:jc w:val="both"/>
            </w:pPr>
            <w:r>
              <w:rPr>
                <w:rFonts w:ascii="Times New Roman"/>
                <w:b w:val="false"/>
                <w:i w:val="false"/>
                <w:color w:val="000000"/>
                <w:sz w:val="20"/>
              </w:rPr>
              <w:t>
номера его</w:t>
            </w:r>
          </w:p>
          <w:p>
            <w:pPr>
              <w:spacing w:after="20"/>
              <w:ind w:left="20"/>
              <w:jc w:val="both"/>
            </w:pPr>
            <w:r>
              <w:rPr>
                <w:rFonts w:ascii="Times New Roman"/>
                <w:b w:val="false"/>
                <w:i w:val="false"/>
                <w:color w:val="000000"/>
                <w:sz w:val="20"/>
              </w:rPr>
              <w:t>
бычков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 в</w:t>
            </w:r>
          </w:p>
          <w:p>
            <w:pPr>
              <w:spacing w:after="20"/>
              <w:ind w:left="20"/>
              <w:jc w:val="both"/>
            </w:pPr>
            <w:r>
              <w:rPr>
                <w:rFonts w:ascii="Times New Roman"/>
                <w:b w:val="false"/>
                <w:i w:val="false"/>
                <w:color w:val="000000"/>
                <w:sz w:val="20"/>
              </w:rPr>
              <w:t>
возрасте</w:t>
            </w:r>
          </w:p>
          <w:p>
            <w:pPr>
              <w:spacing w:after="20"/>
              <w:ind w:left="20"/>
              <w:jc w:val="both"/>
            </w:pPr>
            <w:r>
              <w:rPr>
                <w:rFonts w:ascii="Times New Roman"/>
                <w:b w:val="false"/>
                <w:i w:val="false"/>
                <w:color w:val="000000"/>
                <w:sz w:val="20"/>
              </w:rPr>
              <w:t>
8 месяцев,</w:t>
            </w:r>
          </w:p>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w:t>
            </w:r>
          </w:p>
          <w:p>
            <w:pPr>
              <w:spacing w:after="20"/>
              <w:ind w:left="20"/>
              <w:jc w:val="both"/>
            </w:pPr>
            <w:r>
              <w:rPr>
                <w:rFonts w:ascii="Times New Roman"/>
                <w:b w:val="false"/>
                <w:i w:val="false"/>
                <w:color w:val="000000"/>
                <w:sz w:val="20"/>
              </w:rPr>
              <w:t>
в возрасте</w:t>
            </w:r>
          </w:p>
          <w:p>
            <w:pPr>
              <w:spacing w:after="20"/>
              <w:ind w:left="20"/>
              <w:jc w:val="both"/>
            </w:pPr>
            <w:r>
              <w:rPr>
                <w:rFonts w:ascii="Times New Roman"/>
                <w:b w:val="false"/>
                <w:i w:val="false"/>
                <w:color w:val="000000"/>
                <w:sz w:val="20"/>
              </w:rPr>
              <w:t>
15*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w:t>
            </w:r>
          </w:p>
          <w:p>
            <w:pPr>
              <w:spacing w:after="20"/>
              <w:ind w:left="20"/>
              <w:jc w:val="both"/>
            </w:pPr>
            <w:r>
              <w:rPr>
                <w:rFonts w:ascii="Times New Roman"/>
                <w:b w:val="false"/>
                <w:i w:val="false"/>
                <w:color w:val="000000"/>
                <w:sz w:val="20"/>
              </w:rPr>
              <w:t>
прирост с 8 до</w:t>
            </w:r>
          </w:p>
          <w:p>
            <w:pPr>
              <w:spacing w:after="20"/>
              <w:ind w:left="20"/>
              <w:jc w:val="both"/>
            </w:pPr>
            <w:r>
              <w:rPr>
                <w:rFonts w:ascii="Times New Roman"/>
                <w:b w:val="false"/>
                <w:i w:val="false"/>
                <w:color w:val="000000"/>
                <w:sz w:val="20"/>
              </w:rPr>
              <w:t>
15* месячного</w:t>
            </w:r>
          </w:p>
          <w:p>
            <w:pPr>
              <w:spacing w:after="20"/>
              <w:ind w:left="20"/>
              <w:jc w:val="both"/>
            </w:pPr>
            <w:r>
              <w:rPr>
                <w:rFonts w:ascii="Times New Roman"/>
                <w:b w:val="false"/>
                <w:i w:val="false"/>
                <w:color w:val="000000"/>
                <w:sz w:val="20"/>
              </w:rPr>
              <w:t>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бычков быка-</w:t>
            </w:r>
          </w:p>
          <w:p>
            <w:pPr>
              <w:spacing w:after="20"/>
              <w:ind w:left="20"/>
              <w:jc w:val="both"/>
            </w:pPr>
            <w:r>
              <w:rPr>
                <w:rFonts w:ascii="Times New Roman"/>
                <w:b w:val="false"/>
                <w:i w:val="false"/>
                <w:color w:val="000000"/>
                <w:sz w:val="20"/>
              </w:rPr>
              <w:t>
производителя</w:t>
            </w:r>
          </w:p>
          <w:p>
            <w:pPr>
              <w:spacing w:after="20"/>
              <w:ind w:left="20"/>
              <w:jc w:val="both"/>
            </w:pPr>
            <w:r>
              <w:rPr>
                <w:rFonts w:ascii="Times New Roman"/>
                <w:b w:val="false"/>
                <w:i w:val="false"/>
                <w:color w:val="000000"/>
                <w:sz w:val="20"/>
              </w:rPr>
              <w:t>
(п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Затрачено кормов на</w:t>
            </w:r>
          </w:p>
          <w:p>
            <w:pPr>
              <w:spacing w:after="20"/>
              <w:ind w:left="20"/>
              <w:jc w:val="both"/>
            </w:pPr>
            <w:r>
              <w:rPr>
                <w:rFonts w:ascii="Times New Roman"/>
                <w:b w:val="false"/>
                <w:i w:val="false"/>
                <w:color w:val="000000"/>
                <w:sz w:val="20"/>
              </w:rPr>
              <w:t>
1 кг прироста живой</w:t>
            </w:r>
          </w:p>
          <w:p>
            <w:pPr>
              <w:spacing w:after="20"/>
              <w:ind w:left="20"/>
              <w:jc w:val="both"/>
            </w:pPr>
            <w:r>
              <w:rPr>
                <w:rFonts w:ascii="Times New Roman"/>
                <w:b w:val="false"/>
                <w:i w:val="false"/>
                <w:color w:val="000000"/>
                <w:sz w:val="20"/>
              </w:rPr>
              <w:t>
массы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Прижизненная</w:t>
            </w:r>
          </w:p>
          <w:p>
            <w:pPr>
              <w:spacing w:after="20"/>
              <w:ind w:left="20"/>
              <w:jc w:val="both"/>
            </w:pPr>
            <w:r>
              <w:rPr>
                <w:rFonts w:ascii="Times New Roman"/>
                <w:b w:val="false"/>
                <w:i w:val="false"/>
                <w:color w:val="000000"/>
                <w:sz w:val="20"/>
              </w:rPr>
              <w:t>
оценка мясных</w:t>
            </w:r>
          </w:p>
          <w:p>
            <w:pPr>
              <w:spacing w:after="20"/>
              <w:ind w:left="20"/>
              <w:jc w:val="both"/>
            </w:pPr>
            <w:r>
              <w:rPr>
                <w:rFonts w:ascii="Times New Roman"/>
                <w:b w:val="false"/>
                <w:i w:val="false"/>
                <w:color w:val="000000"/>
                <w:sz w:val="20"/>
              </w:rPr>
              <w:t>
качеств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p>
            <w:pPr>
              <w:spacing w:after="20"/>
              <w:ind w:left="20"/>
              <w:jc w:val="both"/>
            </w:pPr>
            <w:r>
              <w:rPr>
                <w:rFonts w:ascii="Times New Roman"/>
                <w:b w:val="false"/>
                <w:i w:val="false"/>
                <w:color w:val="000000"/>
                <w:sz w:val="20"/>
              </w:rPr>
              <w:t>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w:t>
            </w:r>
          </w:p>
          <w:p>
            <w:pPr>
              <w:spacing w:after="20"/>
              <w:ind w:left="20"/>
              <w:jc w:val="both"/>
            </w:pPr>
            <w:r>
              <w:rPr>
                <w:rFonts w:ascii="Times New Roman"/>
                <w:b w:val="false"/>
                <w:i w:val="false"/>
                <w:color w:val="000000"/>
                <w:sz w:val="20"/>
              </w:rPr>
              <w:t>
индекс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кормовых</w:t>
            </w:r>
          </w:p>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0" w:id="204"/>
    <w:p>
      <w:pPr>
        <w:spacing w:after="0"/>
        <w:ind w:left="0"/>
        <w:jc w:val="both"/>
      </w:pPr>
      <w:r>
        <w:rPr>
          <w:rFonts w:ascii="Times New Roman"/>
          <w:b w:val="false"/>
          <w:i w:val="false"/>
          <w:color w:val="000000"/>
          <w:sz w:val="28"/>
        </w:rPr>
        <w:t>
      * - при выращивании испытываемых бычков до 18 месяцев, соответственно изменяются оцениваемые показатели</w:t>
      </w:r>
    </w:p>
    <w:bookmarkEnd w:id="204"/>
    <w:p>
      <w:pPr>
        <w:spacing w:after="0"/>
        <w:ind w:left="0"/>
        <w:jc w:val="both"/>
      </w:pPr>
      <w:r>
        <w:rPr>
          <w:rFonts w:ascii="Times New Roman"/>
          <w:b w:val="false"/>
          <w:i w:val="false"/>
          <w:color w:val="000000"/>
          <w:sz w:val="28"/>
        </w:rPr>
        <w:t>
      Подписывали:</w:t>
      </w:r>
    </w:p>
    <w:p>
      <w:pPr>
        <w:spacing w:after="0"/>
        <w:ind w:left="0"/>
        <w:jc w:val="both"/>
      </w:pPr>
      <w:r>
        <w:rPr>
          <w:rFonts w:ascii="Times New Roman"/>
          <w:b w:val="false"/>
          <w:i w:val="false"/>
          <w:color w:val="000000"/>
          <w:sz w:val="28"/>
        </w:rPr>
        <w:t>
      Физическое или юридическое лицо по оказанию услуг по оценке племенной</w:t>
      </w:r>
    </w:p>
    <w:p>
      <w:pPr>
        <w:spacing w:after="0"/>
        <w:ind w:left="0"/>
        <w:jc w:val="both"/>
      </w:pPr>
      <w:r>
        <w:rPr>
          <w:rFonts w:ascii="Times New Roman"/>
          <w:b w:val="false"/>
          <w:i w:val="false"/>
          <w:color w:val="000000"/>
          <w:sz w:val="28"/>
        </w:rPr>
        <w:t>
      ценности животных проводившим оценку:</w:t>
      </w:r>
    </w:p>
    <w:p>
      <w:pPr>
        <w:spacing w:after="0"/>
        <w:ind w:left="0"/>
        <w:jc w:val="both"/>
      </w:pP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Специалист отдела сельского хозяйства районного акимата:</w:t>
      </w:r>
    </w:p>
    <w:p>
      <w:pPr>
        <w:spacing w:after="0"/>
        <w:ind w:left="0"/>
        <w:jc w:val="both"/>
      </w:pP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Государственный инспектор по племенному животноводству районной</w:t>
      </w:r>
    </w:p>
    <w:p>
      <w:pPr>
        <w:spacing w:after="0"/>
        <w:ind w:left="0"/>
        <w:jc w:val="both"/>
      </w:pPr>
      <w:r>
        <w:rPr>
          <w:rFonts w:ascii="Times New Roman"/>
          <w:b w:val="false"/>
          <w:i w:val="false"/>
          <w:color w:val="000000"/>
          <w:sz w:val="28"/>
        </w:rPr>
        <w:t>
      территориальной инспекции Комитета государственной инспекции в</w:t>
      </w:r>
    </w:p>
    <w:p>
      <w:pPr>
        <w:spacing w:after="0"/>
        <w:ind w:left="0"/>
        <w:jc w:val="both"/>
      </w:pPr>
      <w:r>
        <w:rPr>
          <w:rFonts w:ascii="Times New Roman"/>
          <w:b w:val="false"/>
          <w:i w:val="false"/>
          <w:color w:val="000000"/>
          <w:sz w:val="28"/>
        </w:rPr>
        <w:t>
      агропромышленном комплексе Министерства сельского хозяйства:</w:t>
      </w:r>
    </w:p>
    <w:p>
      <w:pPr>
        <w:spacing w:after="0"/>
        <w:ind w:left="0"/>
        <w:jc w:val="both"/>
      </w:pP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Главный зоотехник хозяйства (предприятия):</w:t>
      </w:r>
    </w:p>
    <w:p>
      <w:pPr>
        <w:spacing w:after="0"/>
        <w:ind w:left="0"/>
        <w:jc w:val="both"/>
      </w:pP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Руководитель хозяйства (предприятия):</w:t>
      </w:r>
    </w:p>
    <w:p>
      <w:pPr>
        <w:spacing w:after="0"/>
        <w:ind w:left="0"/>
        <w:jc w:val="both"/>
      </w:pPr>
      <w:r>
        <w:rPr>
          <w:rFonts w:ascii="Times New Roman"/>
          <w:b w:val="false"/>
          <w:i w:val="false"/>
          <w:color w:val="000000"/>
          <w:sz w:val="28"/>
        </w:rPr>
        <w:t>
      ___________________________           _______________________</w:t>
      </w:r>
    </w:p>
    <w:p>
      <w:pPr>
        <w:spacing w:after="0"/>
        <w:ind w:left="0"/>
        <w:jc w:val="both"/>
      </w:pPr>
      <w:r>
        <w:rPr>
          <w:rFonts w:ascii="Times New Roman"/>
          <w:b w:val="false"/>
          <w:i w:val="false"/>
          <w:color w:val="000000"/>
          <w:sz w:val="28"/>
        </w:rPr>
        <w:t>
      (Ф.И.О.)                          (подпись,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проверки и оценки</w:t>
            </w:r>
            <w:r>
              <w:br/>
            </w:r>
            <w:r>
              <w:rPr>
                <w:rFonts w:ascii="Times New Roman"/>
                <w:b w:val="false"/>
                <w:i w:val="false"/>
                <w:color w:val="000000"/>
                <w:sz w:val="20"/>
              </w:rPr>
              <w:t>быков-производителей мясных пород по качеству</w:t>
            </w:r>
            <w:r>
              <w:br/>
            </w:r>
            <w:r>
              <w:rPr>
                <w:rFonts w:ascii="Times New Roman"/>
                <w:b w:val="false"/>
                <w:i w:val="false"/>
                <w:color w:val="000000"/>
                <w:sz w:val="20"/>
              </w:rPr>
              <w:t>потомства и испытания бычков по</w:t>
            </w:r>
            <w:r>
              <w:br/>
            </w:r>
            <w:r>
              <w:rPr>
                <w:rFonts w:ascii="Times New Roman"/>
                <w:b w:val="false"/>
                <w:i w:val="false"/>
                <w:color w:val="000000"/>
                <w:sz w:val="20"/>
              </w:rPr>
              <w:t>собственной продуктивности</w:t>
            </w:r>
            <w:r>
              <w:br/>
            </w:r>
            <w:r>
              <w:rPr>
                <w:rFonts w:ascii="Times New Roman"/>
                <w:b w:val="false"/>
                <w:i w:val="false"/>
                <w:color w:val="000000"/>
                <w:sz w:val="20"/>
              </w:rPr>
              <w:t>Форма 4 мяс-бык</w:t>
            </w:r>
          </w:p>
        </w:tc>
      </w:tr>
    </w:tbl>
    <w:bookmarkStart w:name="z213" w:id="205"/>
    <w:p>
      <w:pPr>
        <w:spacing w:after="0"/>
        <w:ind w:left="0"/>
        <w:jc w:val="left"/>
      </w:pPr>
      <w:r>
        <w:rPr>
          <w:rFonts w:ascii="Times New Roman"/>
          <w:b/>
          <w:i w:val="false"/>
          <w:color w:val="000000"/>
        </w:rPr>
        <w:t xml:space="preserve">  Отчет</w:t>
      </w:r>
      <w:r>
        <w:br/>
      </w:r>
      <w:r>
        <w:rPr>
          <w:rFonts w:ascii="Times New Roman"/>
          <w:b/>
          <w:i w:val="false"/>
          <w:color w:val="000000"/>
        </w:rPr>
        <w:t>о результатах проведенной проверки и оценки</w:t>
      </w:r>
      <w:r>
        <w:br/>
      </w:r>
      <w:r>
        <w:rPr>
          <w:rFonts w:ascii="Times New Roman"/>
          <w:b/>
          <w:i w:val="false"/>
          <w:color w:val="000000"/>
        </w:rPr>
        <w:t>быков-производителей по качеству потомства</w:t>
      </w:r>
      <w:r>
        <w:br/>
      </w:r>
      <w:r>
        <w:rPr>
          <w:rFonts w:ascii="Times New Roman"/>
          <w:b/>
          <w:i w:val="false"/>
          <w:color w:val="000000"/>
        </w:rPr>
        <w:t>и испытания бычков по собственной продуктивности</w:t>
      </w:r>
    </w:p>
    <w:bookmarkEnd w:id="205"/>
    <w:p>
      <w:pPr>
        <w:spacing w:after="0"/>
        <w:ind w:left="0"/>
        <w:jc w:val="both"/>
      </w:pPr>
      <w:r>
        <w:rPr>
          <w:rFonts w:ascii="Times New Roman"/>
          <w:b w:val="false"/>
          <w:i w:val="false"/>
          <w:color w:val="000000"/>
          <w:sz w:val="28"/>
        </w:rPr>
        <w:t xml:space="preserve">
            Порода – казахская белоголовая      Наименование хозяйства – </w:t>
      </w:r>
    </w:p>
    <w:p>
      <w:pPr>
        <w:spacing w:after="0"/>
        <w:ind w:left="0"/>
        <w:jc w:val="both"/>
      </w:pPr>
      <w:r>
        <w:rPr>
          <w:rFonts w:ascii="Times New Roman"/>
          <w:b w:val="false"/>
          <w:i w:val="false"/>
          <w:color w:val="000000"/>
          <w:sz w:val="28"/>
        </w:rPr>
        <w:t>
            Год оценки – 1983                   племенной завод</w:t>
      </w:r>
    </w:p>
    <w:p>
      <w:pPr>
        <w:spacing w:after="0"/>
        <w:ind w:left="0"/>
        <w:jc w:val="both"/>
      </w:pPr>
      <w:r>
        <w:rPr>
          <w:rFonts w:ascii="Times New Roman"/>
          <w:b w:val="false"/>
          <w:i w:val="false"/>
          <w:color w:val="000000"/>
          <w:sz w:val="28"/>
        </w:rPr>
        <w:t>
                                                "Балкашинский"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w:t>
            </w:r>
          </w:p>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
номер быка-</w:t>
            </w:r>
          </w:p>
          <w:p>
            <w:pPr>
              <w:spacing w:after="20"/>
              <w:ind w:left="20"/>
              <w:jc w:val="both"/>
            </w:pPr>
            <w:r>
              <w:rPr>
                <w:rFonts w:ascii="Times New Roman"/>
                <w:b w:val="false"/>
                <w:i w:val="false"/>
                <w:color w:val="000000"/>
                <w:sz w:val="20"/>
              </w:rPr>
              <w:t>
производителя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p>
            <w:pPr>
              <w:spacing w:after="20"/>
              <w:ind w:left="20"/>
              <w:jc w:val="both"/>
            </w:pPr>
            <w:r>
              <w:rPr>
                <w:rFonts w:ascii="Times New Roman"/>
                <w:b w:val="false"/>
                <w:i w:val="false"/>
                <w:color w:val="000000"/>
                <w:sz w:val="20"/>
              </w:rPr>
              <w:t>
номера его</w:t>
            </w:r>
          </w:p>
          <w:p>
            <w:pPr>
              <w:spacing w:after="20"/>
              <w:ind w:left="20"/>
              <w:jc w:val="both"/>
            </w:pPr>
            <w:r>
              <w:rPr>
                <w:rFonts w:ascii="Times New Roman"/>
                <w:b w:val="false"/>
                <w:i w:val="false"/>
                <w:color w:val="000000"/>
                <w:sz w:val="20"/>
              </w:rPr>
              <w:t>
бычков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 в</w:t>
            </w:r>
          </w:p>
          <w:p>
            <w:pPr>
              <w:spacing w:after="20"/>
              <w:ind w:left="20"/>
              <w:jc w:val="both"/>
            </w:pPr>
            <w:r>
              <w:rPr>
                <w:rFonts w:ascii="Times New Roman"/>
                <w:b w:val="false"/>
                <w:i w:val="false"/>
                <w:color w:val="000000"/>
                <w:sz w:val="20"/>
              </w:rPr>
              <w:t>
возрасте 8</w:t>
            </w:r>
          </w:p>
          <w:p>
            <w:pPr>
              <w:spacing w:after="20"/>
              <w:ind w:left="20"/>
              <w:jc w:val="both"/>
            </w:pPr>
            <w:r>
              <w:rPr>
                <w:rFonts w:ascii="Times New Roman"/>
                <w:b w:val="false"/>
                <w:i w:val="false"/>
                <w:color w:val="000000"/>
                <w:sz w:val="20"/>
              </w:rPr>
              <w:t>
месяцев,</w:t>
            </w:r>
          </w:p>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w:t>
            </w:r>
          </w:p>
          <w:p>
            <w:pPr>
              <w:spacing w:after="20"/>
              <w:ind w:left="20"/>
              <w:jc w:val="both"/>
            </w:pPr>
            <w:r>
              <w:rPr>
                <w:rFonts w:ascii="Times New Roman"/>
                <w:b w:val="false"/>
                <w:i w:val="false"/>
                <w:color w:val="000000"/>
                <w:sz w:val="20"/>
              </w:rPr>
              <w:t>
в возрасте</w:t>
            </w:r>
          </w:p>
          <w:p>
            <w:pPr>
              <w:spacing w:after="20"/>
              <w:ind w:left="20"/>
              <w:jc w:val="both"/>
            </w:pPr>
            <w:r>
              <w:rPr>
                <w:rFonts w:ascii="Times New Roman"/>
                <w:b w:val="false"/>
                <w:i w:val="false"/>
                <w:color w:val="000000"/>
                <w:sz w:val="20"/>
              </w:rPr>
              <w:t>
15*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w:t>
            </w:r>
          </w:p>
          <w:p>
            <w:pPr>
              <w:spacing w:after="20"/>
              <w:ind w:left="20"/>
              <w:jc w:val="both"/>
            </w:pPr>
            <w:r>
              <w:rPr>
                <w:rFonts w:ascii="Times New Roman"/>
                <w:b w:val="false"/>
                <w:i w:val="false"/>
                <w:color w:val="000000"/>
                <w:sz w:val="20"/>
              </w:rPr>
              <w:t>
прирост с 8 до</w:t>
            </w:r>
          </w:p>
          <w:p>
            <w:pPr>
              <w:spacing w:after="20"/>
              <w:ind w:left="20"/>
              <w:jc w:val="both"/>
            </w:pPr>
            <w:r>
              <w:rPr>
                <w:rFonts w:ascii="Times New Roman"/>
                <w:b w:val="false"/>
                <w:i w:val="false"/>
                <w:color w:val="000000"/>
                <w:sz w:val="20"/>
              </w:rPr>
              <w:t>
15* месячного</w:t>
            </w:r>
          </w:p>
          <w:p>
            <w:pPr>
              <w:spacing w:after="20"/>
              <w:ind w:left="20"/>
              <w:jc w:val="both"/>
            </w:pPr>
            <w:r>
              <w:rPr>
                <w:rFonts w:ascii="Times New Roman"/>
                <w:b w:val="false"/>
                <w:i w:val="false"/>
                <w:color w:val="000000"/>
                <w:sz w:val="20"/>
              </w:rPr>
              <w:t>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6135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бычков быка-</w:t>
            </w:r>
          </w:p>
          <w:p>
            <w:pPr>
              <w:spacing w:after="20"/>
              <w:ind w:left="20"/>
              <w:jc w:val="both"/>
            </w:pPr>
            <w:r>
              <w:rPr>
                <w:rFonts w:ascii="Times New Roman"/>
                <w:b w:val="false"/>
                <w:i w:val="false"/>
                <w:color w:val="000000"/>
                <w:sz w:val="20"/>
              </w:rPr>
              <w:t>
производителя</w:t>
            </w:r>
          </w:p>
          <w:p>
            <w:pPr>
              <w:spacing w:after="20"/>
              <w:ind w:left="20"/>
              <w:jc w:val="both"/>
            </w:pPr>
            <w:r>
              <w:rPr>
                <w:rFonts w:ascii="Times New Roman"/>
                <w:b w:val="false"/>
                <w:i w:val="false"/>
                <w:color w:val="000000"/>
                <w:sz w:val="20"/>
              </w:rPr>
              <w:t>
(п =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Затрачено кормов</w:t>
            </w:r>
          </w:p>
          <w:p>
            <w:pPr>
              <w:spacing w:after="20"/>
              <w:ind w:left="20"/>
              <w:jc w:val="both"/>
            </w:pPr>
            <w:r>
              <w:rPr>
                <w:rFonts w:ascii="Times New Roman"/>
                <w:b w:val="false"/>
                <w:i w:val="false"/>
                <w:color w:val="000000"/>
                <w:sz w:val="20"/>
              </w:rPr>
              <w:t>
на 1 кг прироста</w:t>
            </w:r>
          </w:p>
          <w:p>
            <w:pPr>
              <w:spacing w:after="20"/>
              <w:ind w:left="20"/>
              <w:jc w:val="both"/>
            </w:pPr>
            <w:r>
              <w:rPr>
                <w:rFonts w:ascii="Times New Roman"/>
                <w:b w:val="false"/>
                <w:i w:val="false"/>
                <w:color w:val="000000"/>
                <w:sz w:val="20"/>
              </w:rPr>
              <w:t>
живой массы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Прижизненная</w:t>
            </w:r>
          </w:p>
          <w:p>
            <w:pPr>
              <w:spacing w:after="20"/>
              <w:ind w:left="20"/>
              <w:jc w:val="both"/>
            </w:pPr>
            <w:r>
              <w:rPr>
                <w:rFonts w:ascii="Times New Roman"/>
                <w:b w:val="false"/>
                <w:i w:val="false"/>
                <w:color w:val="000000"/>
                <w:sz w:val="20"/>
              </w:rPr>
              <w:t>
оценка мясных</w:t>
            </w:r>
          </w:p>
          <w:p>
            <w:pPr>
              <w:spacing w:after="20"/>
              <w:ind w:left="20"/>
              <w:jc w:val="both"/>
            </w:pPr>
            <w:r>
              <w:rPr>
                <w:rFonts w:ascii="Times New Roman"/>
                <w:b w:val="false"/>
                <w:i w:val="false"/>
                <w:color w:val="000000"/>
                <w:sz w:val="20"/>
              </w:rPr>
              <w:t>
качеств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p>
            <w:pPr>
              <w:spacing w:after="20"/>
              <w:ind w:left="20"/>
              <w:jc w:val="both"/>
            </w:pPr>
            <w:r>
              <w:rPr>
                <w:rFonts w:ascii="Times New Roman"/>
                <w:b w:val="false"/>
                <w:i w:val="false"/>
                <w:color w:val="000000"/>
                <w:sz w:val="20"/>
              </w:rPr>
              <w:t>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w:t>
            </w:r>
          </w:p>
          <w:p>
            <w:pPr>
              <w:spacing w:after="20"/>
              <w:ind w:left="20"/>
              <w:jc w:val="both"/>
            </w:pPr>
            <w:r>
              <w:rPr>
                <w:rFonts w:ascii="Times New Roman"/>
                <w:b w:val="false"/>
                <w:i w:val="false"/>
                <w:color w:val="000000"/>
                <w:sz w:val="20"/>
              </w:rPr>
              <w:t>
индекс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кормовых</w:t>
            </w:r>
          </w:p>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 и</w:t>
            </w:r>
          </w:p>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
номер быка-</w:t>
            </w:r>
          </w:p>
          <w:p>
            <w:pPr>
              <w:spacing w:after="20"/>
              <w:ind w:left="20"/>
              <w:jc w:val="both"/>
            </w:pPr>
            <w:r>
              <w:rPr>
                <w:rFonts w:ascii="Times New Roman"/>
                <w:b w:val="false"/>
                <w:i w:val="false"/>
                <w:color w:val="000000"/>
                <w:sz w:val="20"/>
              </w:rPr>
              <w:t>
производителя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p>
            <w:pPr>
              <w:spacing w:after="20"/>
              <w:ind w:left="20"/>
              <w:jc w:val="both"/>
            </w:pPr>
            <w:r>
              <w:rPr>
                <w:rFonts w:ascii="Times New Roman"/>
                <w:b w:val="false"/>
                <w:i w:val="false"/>
                <w:color w:val="000000"/>
                <w:sz w:val="20"/>
              </w:rPr>
              <w:t>
номера его</w:t>
            </w:r>
          </w:p>
          <w:p>
            <w:pPr>
              <w:spacing w:after="20"/>
              <w:ind w:left="20"/>
              <w:jc w:val="both"/>
            </w:pPr>
            <w:r>
              <w:rPr>
                <w:rFonts w:ascii="Times New Roman"/>
                <w:b w:val="false"/>
                <w:i w:val="false"/>
                <w:color w:val="000000"/>
                <w:sz w:val="20"/>
              </w:rPr>
              <w:t>
бычков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 в</w:t>
            </w:r>
          </w:p>
          <w:p>
            <w:pPr>
              <w:spacing w:after="20"/>
              <w:ind w:left="20"/>
              <w:jc w:val="both"/>
            </w:pPr>
            <w:r>
              <w:rPr>
                <w:rFonts w:ascii="Times New Roman"/>
                <w:b w:val="false"/>
                <w:i w:val="false"/>
                <w:color w:val="000000"/>
                <w:sz w:val="20"/>
              </w:rPr>
              <w:t>
возрасте</w:t>
            </w:r>
          </w:p>
          <w:p>
            <w:pPr>
              <w:spacing w:after="20"/>
              <w:ind w:left="20"/>
              <w:jc w:val="both"/>
            </w:pPr>
            <w:r>
              <w:rPr>
                <w:rFonts w:ascii="Times New Roman"/>
                <w:b w:val="false"/>
                <w:i w:val="false"/>
                <w:color w:val="000000"/>
                <w:sz w:val="20"/>
              </w:rPr>
              <w:t>
8 месяцев,</w:t>
            </w:r>
          </w:p>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w:t>
            </w:r>
          </w:p>
          <w:p>
            <w:pPr>
              <w:spacing w:after="20"/>
              <w:ind w:left="20"/>
              <w:jc w:val="both"/>
            </w:pPr>
            <w:r>
              <w:rPr>
                <w:rFonts w:ascii="Times New Roman"/>
                <w:b w:val="false"/>
                <w:i w:val="false"/>
                <w:color w:val="000000"/>
                <w:sz w:val="20"/>
              </w:rPr>
              <w:t>
в возрасте</w:t>
            </w:r>
          </w:p>
          <w:p>
            <w:pPr>
              <w:spacing w:after="20"/>
              <w:ind w:left="20"/>
              <w:jc w:val="both"/>
            </w:pPr>
            <w:r>
              <w:rPr>
                <w:rFonts w:ascii="Times New Roman"/>
                <w:b w:val="false"/>
                <w:i w:val="false"/>
                <w:color w:val="000000"/>
                <w:sz w:val="20"/>
              </w:rPr>
              <w:t>
15*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Среднесуточный</w:t>
            </w:r>
          </w:p>
          <w:p>
            <w:pPr>
              <w:spacing w:after="20"/>
              <w:ind w:left="20"/>
              <w:jc w:val="both"/>
            </w:pPr>
            <w:r>
              <w:rPr>
                <w:rFonts w:ascii="Times New Roman"/>
                <w:b w:val="false"/>
                <w:i w:val="false"/>
                <w:color w:val="000000"/>
                <w:sz w:val="20"/>
              </w:rPr>
              <w:t>
прирост с 8 до</w:t>
            </w:r>
          </w:p>
          <w:p>
            <w:pPr>
              <w:spacing w:after="20"/>
              <w:ind w:left="20"/>
              <w:jc w:val="both"/>
            </w:pPr>
            <w:r>
              <w:rPr>
                <w:rFonts w:ascii="Times New Roman"/>
                <w:b w:val="false"/>
                <w:i w:val="false"/>
                <w:color w:val="000000"/>
                <w:sz w:val="20"/>
              </w:rPr>
              <w:t>
15* месячного</w:t>
            </w:r>
          </w:p>
          <w:p>
            <w:pPr>
              <w:spacing w:after="20"/>
              <w:ind w:left="20"/>
              <w:jc w:val="both"/>
            </w:pPr>
            <w:r>
              <w:rPr>
                <w:rFonts w:ascii="Times New Roman"/>
                <w:b w:val="false"/>
                <w:i w:val="false"/>
                <w:color w:val="000000"/>
                <w:sz w:val="20"/>
              </w:rPr>
              <w:t>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Арион 3354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w:t>
            </w:r>
          </w:p>
          <w:p>
            <w:pPr>
              <w:spacing w:after="20"/>
              <w:ind w:left="20"/>
              <w:jc w:val="both"/>
            </w:pPr>
            <w:r>
              <w:rPr>
                <w:rFonts w:ascii="Times New Roman"/>
                <w:b w:val="false"/>
                <w:i w:val="false"/>
                <w:color w:val="000000"/>
                <w:sz w:val="20"/>
              </w:rPr>
              <w:t>
показатели</w:t>
            </w:r>
          </w:p>
          <w:p>
            <w:pPr>
              <w:spacing w:after="20"/>
              <w:ind w:left="20"/>
              <w:jc w:val="both"/>
            </w:pPr>
            <w:r>
              <w:rPr>
                <w:rFonts w:ascii="Times New Roman"/>
                <w:b w:val="false"/>
                <w:i w:val="false"/>
                <w:color w:val="000000"/>
                <w:sz w:val="20"/>
              </w:rPr>
              <w:t>
бычков быка-</w:t>
            </w:r>
          </w:p>
          <w:p>
            <w:pPr>
              <w:spacing w:after="20"/>
              <w:ind w:left="20"/>
              <w:jc w:val="both"/>
            </w:pPr>
            <w:r>
              <w:rPr>
                <w:rFonts w:ascii="Times New Roman"/>
                <w:b w:val="false"/>
                <w:i w:val="false"/>
                <w:color w:val="000000"/>
                <w:sz w:val="20"/>
              </w:rPr>
              <w:t>
производителя</w:t>
            </w:r>
          </w:p>
          <w:p>
            <w:pPr>
              <w:spacing w:after="20"/>
              <w:ind w:left="20"/>
              <w:jc w:val="both"/>
            </w:pPr>
            <w:r>
              <w:rPr>
                <w:rFonts w:ascii="Times New Roman"/>
                <w:b w:val="false"/>
                <w:i w:val="false"/>
                <w:color w:val="000000"/>
                <w:sz w:val="20"/>
              </w:rPr>
              <w:t>
(п =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Ср.показатели</w:t>
            </w:r>
          </w:p>
          <w:p>
            <w:pPr>
              <w:spacing w:after="20"/>
              <w:ind w:left="20"/>
              <w:jc w:val="both"/>
            </w:pPr>
            <w:r>
              <w:rPr>
                <w:rFonts w:ascii="Times New Roman"/>
                <w:b w:val="false"/>
                <w:i w:val="false"/>
                <w:color w:val="000000"/>
                <w:sz w:val="20"/>
              </w:rPr>
              <w:t>
выведенные по</w:t>
            </w:r>
          </w:p>
          <w:p>
            <w:pPr>
              <w:spacing w:after="20"/>
              <w:ind w:left="20"/>
              <w:jc w:val="both"/>
            </w:pPr>
            <w:r>
              <w:rPr>
                <w:rFonts w:ascii="Times New Roman"/>
                <w:b w:val="false"/>
                <w:i w:val="false"/>
                <w:color w:val="000000"/>
                <w:sz w:val="20"/>
              </w:rPr>
              <w:t>
всем быкам-</w:t>
            </w:r>
          </w:p>
          <w:p>
            <w:pPr>
              <w:spacing w:after="20"/>
              <w:ind w:left="20"/>
              <w:jc w:val="both"/>
            </w:pPr>
            <w:r>
              <w:rPr>
                <w:rFonts w:ascii="Times New Roman"/>
                <w:b w:val="false"/>
                <w:i w:val="false"/>
                <w:color w:val="000000"/>
                <w:sz w:val="20"/>
              </w:rPr>
              <w:t>
производителям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Затрачено</w:t>
            </w:r>
          </w:p>
          <w:p>
            <w:pPr>
              <w:spacing w:after="20"/>
              <w:ind w:left="20"/>
              <w:jc w:val="both"/>
            </w:pPr>
            <w:r>
              <w:rPr>
                <w:rFonts w:ascii="Times New Roman"/>
                <w:b w:val="false"/>
                <w:i w:val="false"/>
                <w:color w:val="000000"/>
                <w:sz w:val="20"/>
              </w:rPr>
              <w:t>
кормов на 1 кг</w:t>
            </w:r>
          </w:p>
          <w:p>
            <w:pPr>
              <w:spacing w:after="20"/>
              <w:ind w:left="20"/>
              <w:jc w:val="both"/>
            </w:pPr>
            <w:r>
              <w:rPr>
                <w:rFonts w:ascii="Times New Roman"/>
                <w:b w:val="false"/>
                <w:i w:val="false"/>
                <w:color w:val="000000"/>
                <w:sz w:val="20"/>
              </w:rPr>
              <w:t>
прироста живой</w:t>
            </w:r>
          </w:p>
          <w:p>
            <w:pPr>
              <w:spacing w:after="20"/>
              <w:ind w:left="20"/>
              <w:jc w:val="both"/>
            </w:pPr>
            <w:r>
              <w:rPr>
                <w:rFonts w:ascii="Times New Roman"/>
                <w:b w:val="false"/>
                <w:i w:val="false"/>
                <w:color w:val="000000"/>
                <w:sz w:val="20"/>
              </w:rPr>
              <w:t>
массы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Прижизненная</w:t>
            </w:r>
          </w:p>
          <w:p>
            <w:pPr>
              <w:spacing w:after="20"/>
              <w:ind w:left="20"/>
              <w:jc w:val="both"/>
            </w:pPr>
            <w:r>
              <w:rPr>
                <w:rFonts w:ascii="Times New Roman"/>
                <w:b w:val="false"/>
                <w:i w:val="false"/>
                <w:color w:val="000000"/>
                <w:sz w:val="20"/>
              </w:rPr>
              <w:t>
оценка мясных</w:t>
            </w:r>
          </w:p>
          <w:p>
            <w:pPr>
              <w:spacing w:after="20"/>
              <w:ind w:left="20"/>
              <w:jc w:val="both"/>
            </w:pPr>
            <w:r>
              <w:rPr>
                <w:rFonts w:ascii="Times New Roman"/>
                <w:b w:val="false"/>
                <w:i w:val="false"/>
                <w:color w:val="000000"/>
                <w:sz w:val="20"/>
              </w:rPr>
              <w:t>
качеств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p>
            <w:pPr>
              <w:spacing w:after="20"/>
              <w:ind w:left="20"/>
              <w:jc w:val="both"/>
            </w:pPr>
            <w:r>
              <w:rPr>
                <w:rFonts w:ascii="Times New Roman"/>
                <w:b w:val="false"/>
                <w:i w:val="false"/>
                <w:color w:val="000000"/>
                <w:sz w:val="20"/>
              </w:rPr>
              <w:t>
балл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Комплексный</w:t>
            </w:r>
          </w:p>
          <w:p>
            <w:pPr>
              <w:spacing w:after="20"/>
              <w:ind w:left="20"/>
              <w:jc w:val="both"/>
            </w:pPr>
            <w:r>
              <w:rPr>
                <w:rFonts w:ascii="Times New Roman"/>
                <w:b w:val="false"/>
                <w:i w:val="false"/>
                <w:color w:val="000000"/>
                <w:sz w:val="20"/>
              </w:rPr>
              <w:t>
индекс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кормовых</w:t>
            </w:r>
          </w:p>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4" w:id="206"/>
    <w:p>
      <w:pPr>
        <w:spacing w:after="0"/>
        <w:ind w:left="0"/>
        <w:jc w:val="both"/>
      </w:pPr>
      <w:r>
        <w:rPr>
          <w:rFonts w:ascii="Times New Roman"/>
          <w:b w:val="false"/>
          <w:i w:val="false"/>
          <w:color w:val="000000"/>
          <w:sz w:val="28"/>
        </w:rPr>
        <w:t>
      * - при выращивании испытываемых бычков до 18 месяцев,</w:t>
      </w:r>
    </w:p>
    <w:bookmarkEnd w:id="206"/>
    <w:p>
      <w:pPr>
        <w:spacing w:after="0"/>
        <w:ind w:left="0"/>
        <w:jc w:val="both"/>
      </w:pPr>
      <w:r>
        <w:rPr>
          <w:rFonts w:ascii="Times New Roman"/>
          <w:b w:val="false"/>
          <w:i w:val="false"/>
          <w:color w:val="000000"/>
          <w:sz w:val="28"/>
        </w:rPr>
        <w:t>
      соответственно изменяются оцениваемые показатели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проверки и оценки</w:t>
            </w:r>
            <w:r>
              <w:br/>
            </w:r>
            <w:r>
              <w:rPr>
                <w:rFonts w:ascii="Times New Roman"/>
                <w:b w:val="false"/>
                <w:i w:val="false"/>
                <w:color w:val="000000"/>
                <w:sz w:val="20"/>
              </w:rPr>
              <w:t>быков-производителей мясных пород по качеству</w:t>
            </w:r>
            <w:r>
              <w:br/>
            </w:r>
            <w:r>
              <w:rPr>
                <w:rFonts w:ascii="Times New Roman"/>
                <w:b w:val="false"/>
                <w:i w:val="false"/>
                <w:color w:val="000000"/>
                <w:sz w:val="20"/>
              </w:rPr>
              <w:t>потомства и испытания бычков по</w:t>
            </w:r>
            <w:r>
              <w:br/>
            </w:r>
            <w:r>
              <w:rPr>
                <w:rFonts w:ascii="Times New Roman"/>
                <w:b w:val="false"/>
                <w:i w:val="false"/>
                <w:color w:val="000000"/>
                <w:sz w:val="20"/>
              </w:rPr>
              <w:t>собственной продуктивности</w:t>
            </w:r>
            <w:r>
              <w:br/>
            </w:r>
            <w:r>
              <w:rPr>
                <w:rFonts w:ascii="Times New Roman"/>
                <w:b w:val="false"/>
                <w:i w:val="false"/>
                <w:color w:val="000000"/>
                <w:sz w:val="20"/>
              </w:rPr>
              <w:t>Форма 5 мяс-бык</w:t>
            </w:r>
          </w:p>
        </w:tc>
      </w:tr>
    </w:tbl>
    <w:bookmarkStart w:name="z217" w:id="207"/>
    <w:p>
      <w:pPr>
        <w:spacing w:after="0"/>
        <w:ind w:left="0"/>
        <w:jc w:val="left"/>
      </w:pPr>
      <w:r>
        <w:rPr>
          <w:rFonts w:ascii="Times New Roman"/>
          <w:b/>
          <w:i w:val="false"/>
          <w:color w:val="000000"/>
        </w:rPr>
        <w:t xml:space="preserve">  Акт</w:t>
      </w:r>
      <w:r>
        <w:br/>
      </w:r>
      <w:r>
        <w:rPr>
          <w:rFonts w:ascii="Times New Roman"/>
          <w:b/>
          <w:i w:val="false"/>
          <w:color w:val="000000"/>
        </w:rPr>
        <w:t>проверки достоверности документов и результатов</w:t>
      </w:r>
      <w:r>
        <w:br/>
      </w:r>
      <w:r>
        <w:rPr>
          <w:rFonts w:ascii="Times New Roman"/>
          <w:b/>
          <w:i w:val="false"/>
          <w:color w:val="000000"/>
        </w:rPr>
        <w:t>проведенной проверки быков-производителей по</w:t>
      </w:r>
      <w:r>
        <w:br/>
      </w:r>
      <w:r>
        <w:rPr>
          <w:rFonts w:ascii="Times New Roman"/>
          <w:b/>
          <w:i w:val="false"/>
          <w:color w:val="000000"/>
        </w:rPr>
        <w:t xml:space="preserve"> качеству потомства и испытания их бычков</w:t>
      </w:r>
      <w:r>
        <w:br/>
      </w:r>
      <w:r>
        <w:rPr>
          <w:rFonts w:ascii="Times New Roman"/>
          <w:b/>
          <w:i w:val="false"/>
          <w:color w:val="000000"/>
        </w:rPr>
        <w:t>по собственной продуктивности</w:t>
      </w:r>
    </w:p>
    <w:bookmarkEnd w:id="207"/>
    <w:bookmarkStart w:name="z228" w:id="208"/>
    <w:p>
      <w:pPr>
        <w:spacing w:after="0"/>
        <w:ind w:left="0"/>
        <w:jc w:val="both"/>
      </w:pPr>
      <w:r>
        <w:rPr>
          <w:rFonts w:ascii="Times New Roman"/>
          <w:b w:val="false"/>
          <w:i w:val="false"/>
          <w:color w:val="000000"/>
          <w:sz w:val="28"/>
        </w:rPr>
        <w:t>
      Бык-производитель</w:t>
      </w:r>
    </w:p>
    <w:bookmarkEnd w:id="208"/>
    <w:p>
      <w:pPr>
        <w:spacing w:after="0"/>
        <w:ind w:left="0"/>
        <w:jc w:val="both"/>
      </w:pPr>
      <w:r>
        <w:rPr>
          <w:rFonts w:ascii="Times New Roman"/>
          <w:b w:val="false"/>
          <w:i w:val="false"/>
          <w:color w:val="000000"/>
          <w:sz w:val="28"/>
        </w:rPr>
        <w:t>
      Кличка _____________, индивидуальный № ___________________</w:t>
      </w:r>
    </w:p>
    <w:p>
      <w:pPr>
        <w:spacing w:after="0"/>
        <w:ind w:left="0"/>
        <w:jc w:val="both"/>
      </w:pPr>
      <w:r>
        <w:rPr>
          <w:rFonts w:ascii="Times New Roman"/>
          <w:b w:val="false"/>
          <w:i w:val="false"/>
          <w:color w:val="000000"/>
          <w:sz w:val="28"/>
        </w:rPr>
        <w:t>
      марка и № по ГКПЖ ________________________________________</w:t>
      </w:r>
    </w:p>
    <w:p>
      <w:pPr>
        <w:spacing w:after="0"/>
        <w:ind w:left="0"/>
        <w:jc w:val="both"/>
      </w:pPr>
      <w:r>
        <w:rPr>
          <w:rFonts w:ascii="Times New Roman"/>
          <w:b w:val="false"/>
          <w:i w:val="false"/>
          <w:color w:val="000000"/>
          <w:sz w:val="28"/>
        </w:rPr>
        <w:t>
      Дата рождения ____________________________________________</w:t>
      </w:r>
    </w:p>
    <w:p>
      <w:pPr>
        <w:spacing w:after="0"/>
        <w:ind w:left="0"/>
        <w:jc w:val="both"/>
      </w:pPr>
      <w:r>
        <w:rPr>
          <w:rFonts w:ascii="Times New Roman"/>
          <w:b w:val="false"/>
          <w:i w:val="false"/>
          <w:color w:val="000000"/>
          <w:sz w:val="28"/>
        </w:rPr>
        <w:t>
      Порода и породность ______________________________________</w:t>
      </w:r>
    </w:p>
    <w:p>
      <w:pPr>
        <w:spacing w:after="0"/>
        <w:ind w:left="0"/>
        <w:jc w:val="both"/>
      </w:pPr>
      <w:r>
        <w:rPr>
          <w:rFonts w:ascii="Times New Roman"/>
          <w:b w:val="false"/>
          <w:i w:val="false"/>
          <w:color w:val="000000"/>
          <w:sz w:val="28"/>
        </w:rPr>
        <w:t>
      Живая масса в возрасте _____________________ кг</w:t>
      </w:r>
    </w:p>
    <w:p>
      <w:pPr>
        <w:spacing w:after="0"/>
        <w:ind w:left="0"/>
        <w:jc w:val="both"/>
      </w:pPr>
      <w:r>
        <w:rPr>
          <w:rFonts w:ascii="Times New Roman"/>
          <w:b w:val="false"/>
          <w:i w:val="false"/>
          <w:color w:val="000000"/>
          <w:sz w:val="28"/>
        </w:rPr>
        <w:t>
      Класс: ______________________________________</w:t>
      </w:r>
    </w:p>
    <w:p>
      <w:pPr>
        <w:spacing w:after="0"/>
        <w:ind w:left="0"/>
        <w:jc w:val="both"/>
      </w:pPr>
      <w:r>
        <w:rPr>
          <w:rFonts w:ascii="Times New Roman"/>
          <w:b w:val="false"/>
          <w:i w:val="false"/>
          <w:color w:val="000000"/>
          <w:sz w:val="28"/>
        </w:rPr>
        <w:t>
      Оценка экстерьера ___________________ баллов</w:t>
      </w:r>
    </w:p>
    <w:p>
      <w:pPr>
        <w:spacing w:after="0"/>
        <w:ind w:left="0"/>
        <w:jc w:val="both"/>
      </w:pPr>
      <w:r>
        <w:rPr>
          <w:rFonts w:ascii="Times New Roman"/>
          <w:b w:val="false"/>
          <w:i w:val="false"/>
          <w:color w:val="000000"/>
          <w:sz w:val="28"/>
        </w:rPr>
        <w:t>
      Место рождения _____________________________________</w:t>
      </w:r>
    </w:p>
    <w:p>
      <w:pPr>
        <w:spacing w:after="0"/>
        <w:ind w:left="0"/>
        <w:jc w:val="both"/>
      </w:pPr>
      <w:r>
        <w:rPr>
          <w:rFonts w:ascii="Times New Roman"/>
          <w:b w:val="false"/>
          <w:i w:val="false"/>
          <w:color w:val="000000"/>
          <w:sz w:val="28"/>
        </w:rPr>
        <w:t>
      Принадлежит ________________________________________</w:t>
      </w:r>
    </w:p>
    <w:bookmarkStart w:name="z229" w:id="209"/>
    <w:p>
      <w:pPr>
        <w:spacing w:after="0"/>
        <w:ind w:left="0"/>
        <w:jc w:val="both"/>
      </w:pPr>
      <w:r>
        <w:rPr>
          <w:rFonts w:ascii="Times New Roman"/>
          <w:b w:val="false"/>
          <w:i w:val="false"/>
          <w:color w:val="000000"/>
          <w:sz w:val="28"/>
        </w:rPr>
        <w:t>
      ПРОИСХОЖДЕНИЕ</w:t>
      </w:r>
    </w:p>
    <w:bookmarkEnd w:id="209"/>
    <w:p>
      <w:pPr>
        <w:spacing w:after="0"/>
        <w:ind w:left="0"/>
        <w:jc w:val="both"/>
      </w:pPr>
      <w:r>
        <w:rPr>
          <w:rFonts w:ascii="Times New Roman"/>
          <w:b w:val="false"/>
          <w:i w:val="false"/>
          <w:color w:val="000000"/>
          <w:sz w:val="28"/>
        </w:rPr>
        <w:t>
      Линия, родственная группа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родства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ч</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w:t>
            </w:r>
          </w:p>
          <w:p>
            <w:pPr>
              <w:spacing w:after="20"/>
              <w:ind w:left="20"/>
              <w:jc w:val="both"/>
            </w:pPr>
            <w:r>
              <w:rPr>
                <w:rFonts w:ascii="Times New Roman"/>
                <w:b w:val="false"/>
                <w:i w:val="false"/>
                <w:color w:val="000000"/>
                <w:sz w:val="20"/>
              </w:rPr>
              <w:t>
дуальный</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w:t>
            </w:r>
          </w:p>
          <w:p>
            <w:pPr>
              <w:spacing w:after="20"/>
              <w:ind w:left="20"/>
              <w:jc w:val="both"/>
            </w:pPr>
            <w:r>
              <w:rPr>
                <w:rFonts w:ascii="Times New Roman"/>
                <w:b w:val="false"/>
                <w:i w:val="false"/>
                <w:color w:val="000000"/>
                <w:sz w:val="20"/>
              </w:rPr>
              <w:t>
ГКПЖ и</w:t>
            </w:r>
          </w:p>
          <w:p>
            <w:pPr>
              <w:spacing w:after="20"/>
              <w:ind w:left="20"/>
              <w:jc w:val="both"/>
            </w:pPr>
            <w:r>
              <w:rPr>
                <w:rFonts w:ascii="Times New Roman"/>
                <w:b w:val="false"/>
                <w:i w:val="false"/>
                <w:color w:val="000000"/>
                <w:sz w:val="20"/>
              </w:rPr>
              <w:t>
№ по</w:t>
            </w:r>
          </w:p>
          <w:p>
            <w:pPr>
              <w:spacing w:after="20"/>
              <w:ind w:left="20"/>
              <w:jc w:val="both"/>
            </w:pPr>
            <w:r>
              <w:rPr>
                <w:rFonts w:ascii="Times New Roman"/>
                <w:b w:val="false"/>
                <w:i w:val="false"/>
                <w:color w:val="000000"/>
                <w:sz w:val="20"/>
              </w:rPr>
              <w:t>
ГКПЖ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и</w:t>
            </w:r>
          </w:p>
          <w:p>
            <w:pPr>
              <w:spacing w:after="20"/>
              <w:ind w:left="20"/>
              <w:jc w:val="both"/>
            </w:pPr>
            <w:r>
              <w:rPr>
                <w:rFonts w:ascii="Times New Roman"/>
                <w:b w:val="false"/>
                <w:i w:val="false"/>
                <w:color w:val="000000"/>
                <w:sz w:val="20"/>
              </w:rPr>
              <w:t>
поколение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лет</w:t>
            </w:r>
          </w:p>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экс-</w:t>
            </w:r>
          </w:p>
          <w:p>
            <w:pPr>
              <w:spacing w:after="20"/>
              <w:ind w:left="20"/>
              <w:jc w:val="both"/>
            </w:pPr>
            <w:r>
              <w:rPr>
                <w:rFonts w:ascii="Times New Roman"/>
                <w:b w:val="false"/>
                <w:i w:val="false"/>
                <w:color w:val="000000"/>
                <w:sz w:val="20"/>
              </w:rPr>
              <w:t>
терьера</w:t>
            </w:r>
          </w:p>
          <w:p>
            <w:pPr>
              <w:spacing w:after="20"/>
              <w:ind w:left="20"/>
              <w:jc w:val="both"/>
            </w:pPr>
            <w:r>
              <w:rPr>
                <w:rFonts w:ascii="Times New Roman"/>
                <w:b w:val="false"/>
                <w:i w:val="false"/>
                <w:color w:val="000000"/>
                <w:sz w:val="20"/>
              </w:rPr>
              <w:t>
в баллах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Молочность,</w:t>
            </w:r>
          </w:p>
          <w:p>
            <w:pPr>
              <w:spacing w:after="20"/>
              <w:ind w:left="20"/>
              <w:jc w:val="both"/>
            </w:pPr>
            <w:r>
              <w:rPr>
                <w:rFonts w:ascii="Times New Roman"/>
                <w:b w:val="false"/>
                <w:i w:val="false"/>
                <w:color w:val="000000"/>
                <w:sz w:val="20"/>
              </w:rPr>
              <w:t>
по живой</w:t>
            </w:r>
          </w:p>
          <w:p>
            <w:pPr>
              <w:spacing w:after="20"/>
              <w:ind w:left="20"/>
              <w:jc w:val="both"/>
            </w:pPr>
            <w:r>
              <w:rPr>
                <w:rFonts w:ascii="Times New Roman"/>
                <w:b w:val="false"/>
                <w:i w:val="false"/>
                <w:color w:val="000000"/>
                <w:sz w:val="20"/>
              </w:rPr>
              <w:t>
массе</w:t>
            </w:r>
          </w:p>
          <w:p>
            <w:pPr>
              <w:spacing w:after="20"/>
              <w:ind w:left="20"/>
              <w:jc w:val="both"/>
            </w:pPr>
            <w:r>
              <w:rPr>
                <w:rFonts w:ascii="Times New Roman"/>
                <w:b w:val="false"/>
                <w:i w:val="false"/>
                <w:color w:val="000000"/>
                <w:sz w:val="20"/>
              </w:rPr>
              <w:t>
молодняка</w:t>
            </w:r>
          </w:p>
          <w:p>
            <w:pPr>
              <w:spacing w:after="20"/>
              <w:ind w:left="20"/>
              <w:jc w:val="both"/>
            </w:pPr>
            <w:r>
              <w:rPr>
                <w:rFonts w:ascii="Times New Roman"/>
                <w:b w:val="false"/>
                <w:i w:val="false"/>
                <w:color w:val="000000"/>
                <w:sz w:val="20"/>
              </w:rPr>
              <w:t>
в 6</w:t>
            </w:r>
          </w:p>
          <w:p>
            <w:pPr>
              <w:spacing w:after="20"/>
              <w:ind w:left="20"/>
              <w:jc w:val="both"/>
            </w:pPr>
            <w:r>
              <w:rPr>
                <w:rFonts w:ascii="Times New Roman"/>
                <w:b w:val="false"/>
                <w:i w:val="false"/>
                <w:color w:val="000000"/>
                <w:sz w:val="20"/>
              </w:rPr>
              <w:t>
месячном</w:t>
            </w:r>
          </w:p>
          <w:p>
            <w:pPr>
              <w:spacing w:after="20"/>
              <w:ind w:left="20"/>
              <w:jc w:val="both"/>
            </w:pPr>
            <w:r>
              <w:rPr>
                <w:rFonts w:ascii="Times New Roman"/>
                <w:b w:val="false"/>
                <w:i w:val="false"/>
                <w:color w:val="000000"/>
                <w:sz w:val="20"/>
              </w:rPr>
              <w:t>
возрасте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Проверка и оценка быка-производителя по качеству потомства и</w:t>
      </w:r>
    </w:p>
    <w:p>
      <w:pPr>
        <w:spacing w:after="0"/>
        <w:ind w:left="0"/>
        <w:jc w:val="both"/>
      </w:pPr>
      <w:r>
        <w:rPr>
          <w:rFonts w:ascii="Times New Roman"/>
          <w:b w:val="false"/>
          <w:i w:val="false"/>
          <w:color w:val="000000"/>
          <w:sz w:val="28"/>
        </w:rPr>
        <w:t>
      испытание бычков по собственной продуктивности проведена в</w:t>
      </w:r>
    </w:p>
    <w:p>
      <w:pPr>
        <w:spacing w:after="0"/>
        <w:ind w:left="0"/>
        <w:jc w:val="both"/>
      </w:pPr>
      <w:r>
        <w:rPr>
          <w:rFonts w:ascii="Times New Roman"/>
          <w:b w:val="false"/>
          <w:i w:val="false"/>
          <w:color w:val="000000"/>
          <w:sz w:val="28"/>
        </w:rPr>
        <w:t>
      хозяйстве __________________________________________________________</w:t>
      </w:r>
    </w:p>
    <w:p>
      <w:pPr>
        <w:spacing w:after="0"/>
        <w:ind w:left="0"/>
        <w:jc w:val="both"/>
      </w:pPr>
      <w:r>
        <w:rPr>
          <w:rFonts w:ascii="Times New Roman"/>
          <w:b w:val="false"/>
          <w:i w:val="false"/>
          <w:color w:val="000000"/>
          <w:sz w:val="28"/>
        </w:rPr>
        <w:t>
      ____________________________ района _______________________ области</w:t>
      </w:r>
    </w:p>
    <w:p>
      <w:pPr>
        <w:spacing w:after="0"/>
        <w:ind w:left="0"/>
        <w:jc w:val="both"/>
      </w:pPr>
      <w:r>
        <w:rPr>
          <w:rFonts w:ascii="Times New Roman"/>
          <w:b w:val="false"/>
          <w:i w:val="false"/>
          <w:color w:val="000000"/>
          <w:sz w:val="28"/>
        </w:rPr>
        <w:t>
      Проверка достоверности документов и результатов проведенной</w:t>
      </w:r>
    </w:p>
    <w:p>
      <w:pPr>
        <w:spacing w:after="0"/>
        <w:ind w:left="0"/>
        <w:jc w:val="both"/>
      </w:pPr>
      <w:r>
        <w:rPr>
          <w:rFonts w:ascii="Times New Roman"/>
          <w:b w:val="false"/>
          <w:i w:val="false"/>
          <w:color w:val="000000"/>
          <w:sz w:val="28"/>
        </w:rPr>
        <w:t>
      проверки быка-производителя по качеству потомства и испытания бычков</w:t>
      </w:r>
    </w:p>
    <w:p>
      <w:pPr>
        <w:spacing w:after="0"/>
        <w:ind w:left="0"/>
        <w:jc w:val="both"/>
      </w:pPr>
      <w:r>
        <w:rPr>
          <w:rFonts w:ascii="Times New Roman"/>
          <w:b w:val="false"/>
          <w:i w:val="false"/>
          <w:color w:val="000000"/>
          <w:sz w:val="28"/>
        </w:rPr>
        <w:t>
      по собственной продуктивности проведена комиссией утвержденного</w:t>
      </w:r>
    </w:p>
    <w:p>
      <w:pPr>
        <w:spacing w:after="0"/>
        <w:ind w:left="0"/>
        <w:jc w:val="both"/>
      </w:pPr>
      <w:r>
        <w:rPr>
          <w:rFonts w:ascii="Times New Roman"/>
          <w:b w:val="false"/>
          <w:i w:val="false"/>
          <w:color w:val="000000"/>
          <w:sz w:val="28"/>
        </w:rPr>
        <w:t>
      приказом Начальника управления сельского хозяйства</w:t>
      </w:r>
    </w:p>
    <w:p>
      <w:pPr>
        <w:spacing w:after="0"/>
        <w:ind w:left="0"/>
        <w:jc w:val="both"/>
      </w:pPr>
      <w:r>
        <w:rPr>
          <w:rFonts w:ascii="Times New Roman"/>
          <w:b w:val="false"/>
          <w:i w:val="false"/>
          <w:color w:val="000000"/>
          <w:sz w:val="28"/>
        </w:rPr>
        <w:t>
      _____________________ области от "___" _________ 20____ года № _____</w:t>
      </w:r>
    </w:p>
    <w:p>
      <w:pPr>
        <w:spacing w:after="0"/>
        <w:ind w:left="0"/>
        <w:jc w:val="both"/>
      </w:pPr>
      <w:r>
        <w:rPr>
          <w:rFonts w:ascii="Times New Roman"/>
          <w:b w:val="false"/>
          <w:i w:val="false"/>
          <w:color w:val="000000"/>
          <w:sz w:val="28"/>
        </w:rPr>
        <w:t>
      Состав комиссии:</w:t>
      </w:r>
    </w:p>
    <w:p>
      <w:pPr>
        <w:spacing w:after="0"/>
        <w:ind w:left="0"/>
        <w:jc w:val="both"/>
      </w:pPr>
      <w:r>
        <w:rPr>
          <w:rFonts w:ascii="Times New Roman"/>
          <w:b w:val="false"/>
          <w:i w:val="false"/>
          <w:color w:val="000000"/>
          <w:sz w:val="28"/>
        </w:rPr>
        <w:t>
      Председатель комиссии ______________________________</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1. ___________________________        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2. ___________________________        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3. ___________________________        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4. ___________________________        _______________________</w:t>
      </w:r>
    </w:p>
    <w:p>
      <w:pPr>
        <w:spacing w:after="0"/>
        <w:ind w:left="0"/>
        <w:jc w:val="both"/>
      </w:pPr>
      <w:r>
        <w:rPr>
          <w:rFonts w:ascii="Times New Roman"/>
          <w:b w:val="false"/>
          <w:i w:val="false"/>
          <w:color w:val="000000"/>
          <w:sz w:val="28"/>
        </w:rPr>
        <w:t>
                      (Ф.И.О.)                         (подпись, дата)</w:t>
      </w:r>
    </w:p>
    <w:p>
      <w:pPr>
        <w:spacing w:after="0"/>
        <w:ind w:left="0"/>
        <w:jc w:val="both"/>
      </w:pPr>
      <w:r>
        <w:rPr>
          <w:rFonts w:ascii="Times New Roman"/>
          <w:b w:val="false"/>
          <w:i w:val="false"/>
          <w:color w:val="000000"/>
          <w:sz w:val="28"/>
        </w:rPr>
        <w:t>
      5. ___________________________        _______________________</w:t>
      </w:r>
    </w:p>
    <w:p>
      <w:pPr>
        <w:spacing w:after="0"/>
        <w:ind w:left="0"/>
        <w:jc w:val="both"/>
      </w:pPr>
      <w:r>
        <w:rPr>
          <w:rFonts w:ascii="Times New Roman"/>
          <w:b w:val="false"/>
          <w:i w:val="false"/>
          <w:color w:val="000000"/>
          <w:sz w:val="28"/>
        </w:rPr>
        <w:t>
                      (Ф.И.О.)                         (подпись, дата)</w:t>
      </w:r>
    </w:p>
    <w:bookmarkStart w:name="z230" w:id="210"/>
    <w:p>
      <w:pPr>
        <w:spacing w:after="0"/>
        <w:ind w:left="0"/>
        <w:jc w:val="both"/>
      </w:pPr>
      <w:r>
        <w:rPr>
          <w:rFonts w:ascii="Times New Roman"/>
          <w:b w:val="false"/>
          <w:i w:val="false"/>
          <w:color w:val="000000"/>
          <w:sz w:val="28"/>
        </w:rPr>
        <w:t>
      1. Состояние племенной работы и зоотехнического учета в хозяйстве</w:t>
      </w:r>
    </w:p>
    <w:bookmarkEnd w:id="210"/>
    <w:p>
      <w:pPr>
        <w:spacing w:after="0"/>
        <w:ind w:left="0"/>
        <w:jc w:val="both"/>
      </w:pPr>
      <w:r>
        <w:rPr>
          <w:rFonts w:ascii="Times New Roman"/>
          <w:b w:val="false"/>
          <w:i w:val="false"/>
          <w:color w:val="000000"/>
          <w:sz w:val="28"/>
        </w:rPr>
        <w:t>
      В этом разделе подробно излагается состояние племенной работы в</w:t>
      </w:r>
    </w:p>
    <w:p>
      <w:pPr>
        <w:spacing w:after="0"/>
        <w:ind w:left="0"/>
        <w:jc w:val="both"/>
      </w:pPr>
      <w:r>
        <w:rPr>
          <w:rFonts w:ascii="Times New Roman"/>
          <w:b w:val="false"/>
          <w:i w:val="false"/>
          <w:color w:val="000000"/>
          <w:sz w:val="28"/>
        </w:rPr>
        <w:t>
      хозяйстве (ферме), где проводилось испытание быков-производителей по</w:t>
      </w:r>
    </w:p>
    <w:p>
      <w:pPr>
        <w:spacing w:after="0"/>
        <w:ind w:left="0"/>
        <w:jc w:val="both"/>
      </w:pPr>
      <w:r>
        <w:rPr>
          <w:rFonts w:ascii="Times New Roman"/>
          <w:b w:val="false"/>
          <w:i w:val="false"/>
          <w:color w:val="000000"/>
          <w:sz w:val="28"/>
        </w:rPr>
        <w:t>
      качеству потомства.</w:t>
      </w:r>
    </w:p>
    <w:p>
      <w:pPr>
        <w:spacing w:after="0"/>
        <w:ind w:left="0"/>
        <w:jc w:val="both"/>
      </w:pPr>
      <w:r>
        <w:rPr>
          <w:rFonts w:ascii="Times New Roman"/>
          <w:b w:val="false"/>
          <w:i w:val="false"/>
          <w:color w:val="000000"/>
          <w:sz w:val="28"/>
        </w:rPr>
        <w:t>
      Уровень кормления скота: были ли созданы одинаковые условия</w:t>
      </w:r>
    </w:p>
    <w:p>
      <w:pPr>
        <w:spacing w:after="0"/>
        <w:ind w:left="0"/>
        <w:jc w:val="both"/>
      </w:pPr>
      <w:r>
        <w:rPr>
          <w:rFonts w:ascii="Times New Roman"/>
          <w:b w:val="false"/>
          <w:i w:val="false"/>
          <w:color w:val="000000"/>
          <w:sz w:val="28"/>
        </w:rPr>
        <w:t>
      содержания и кормления испытываемых бычков по собственной</w:t>
      </w:r>
    </w:p>
    <w:p>
      <w:pPr>
        <w:spacing w:after="0"/>
        <w:ind w:left="0"/>
        <w:jc w:val="both"/>
      </w:pPr>
      <w:r>
        <w:rPr>
          <w:rFonts w:ascii="Times New Roman"/>
          <w:b w:val="false"/>
          <w:i w:val="false"/>
          <w:color w:val="000000"/>
          <w:sz w:val="28"/>
        </w:rPr>
        <w:t>
      продуктивности от быков-производителей проверяемых и оцениваемых по</w:t>
      </w:r>
    </w:p>
    <w:p>
      <w:pPr>
        <w:spacing w:after="0"/>
        <w:ind w:left="0"/>
        <w:jc w:val="both"/>
      </w:pPr>
      <w:r>
        <w:rPr>
          <w:rFonts w:ascii="Times New Roman"/>
          <w:b w:val="false"/>
          <w:i w:val="false"/>
          <w:color w:val="000000"/>
          <w:sz w:val="28"/>
        </w:rPr>
        <w:t>
      качеству потомства.</w:t>
      </w:r>
    </w:p>
    <w:p>
      <w:pPr>
        <w:spacing w:after="0"/>
        <w:ind w:left="0"/>
        <w:jc w:val="both"/>
      </w:pPr>
      <w:r>
        <w:rPr>
          <w:rFonts w:ascii="Times New Roman"/>
          <w:b w:val="false"/>
          <w:i w:val="false"/>
          <w:color w:val="000000"/>
          <w:sz w:val="28"/>
        </w:rPr>
        <w:t>
      Метод проверки быков-производителей по качеству потомства.</w:t>
      </w:r>
    </w:p>
    <w:p>
      <w:pPr>
        <w:spacing w:after="0"/>
        <w:ind w:left="0"/>
        <w:jc w:val="both"/>
      </w:pPr>
      <w:r>
        <w:rPr>
          <w:rFonts w:ascii="Times New Roman"/>
          <w:b w:val="false"/>
          <w:i w:val="false"/>
          <w:color w:val="000000"/>
          <w:sz w:val="28"/>
        </w:rPr>
        <w:t>
      Состояние племенного учета: как ведутся и заполняются журналы</w:t>
      </w:r>
    </w:p>
    <w:p>
      <w:pPr>
        <w:spacing w:after="0"/>
        <w:ind w:left="0"/>
        <w:jc w:val="both"/>
      </w:pPr>
      <w:r>
        <w:rPr>
          <w:rFonts w:ascii="Times New Roman"/>
          <w:b w:val="false"/>
          <w:i w:val="false"/>
          <w:color w:val="000000"/>
          <w:sz w:val="28"/>
        </w:rPr>
        <w:t>
      выращивания молодняка, взвешиваются ли бычки и телки ежемесячно;</w:t>
      </w:r>
    </w:p>
    <w:p>
      <w:pPr>
        <w:spacing w:after="0"/>
        <w:ind w:left="0"/>
        <w:jc w:val="both"/>
      </w:pPr>
      <w:r>
        <w:rPr>
          <w:rFonts w:ascii="Times New Roman"/>
          <w:b w:val="false"/>
          <w:i w:val="false"/>
          <w:color w:val="000000"/>
          <w:sz w:val="28"/>
        </w:rPr>
        <w:t>
      метод мечения животных – сохранены ли у животных номера, присвоенные</w:t>
      </w:r>
    </w:p>
    <w:p>
      <w:pPr>
        <w:spacing w:after="0"/>
        <w:ind w:left="0"/>
        <w:jc w:val="both"/>
      </w:pPr>
      <w:r>
        <w:rPr>
          <w:rFonts w:ascii="Times New Roman"/>
          <w:b w:val="false"/>
          <w:i w:val="false"/>
          <w:color w:val="000000"/>
          <w:sz w:val="28"/>
        </w:rPr>
        <w:t>
      при рождении.</w:t>
      </w:r>
    </w:p>
    <w:bookmarkStart w:name="z218" w:id="211"/>
    <w:p>
      <w:pPr>
        <w:spacing w:after="0"/>
        <w:ind w:left="0"/>
        <w:jc w:val="both"/>
      </w:pPr>
      <w:r>
        <w:rPr>
          <w:rFonts w:ascii="Times New Roman"/>
          <w:b w:val="false"/>
          <w:i w:val="false"/>
          <w:color w:val="000000"/>
          <w:sz w:val="28"/>
        </w:rPr>
        <w:t>
      2. Характеристика стада коров мясных пород по живой массе</w:t>
      </w:r>
    </w:p>
    <w:bookmarkEnd w:id="211"/>
    <w:p>
      <w:pPr>
        <w:spacing w:after="0"/>
        <w:ind w:left="0"/>
        <w:jc w:val="both"/>
      </w:pPr>
      <w:r>
        <w:rPr>
          <w:rFonts w:ascii="Times New Roman"/>
          <w:b w:val="false"/>
          <w:i w:val="false"/>
          <w:color w:val="000000"/>
          <w:sz w:val="28"/>
        </w:rPr>
        <w:t>
                          и оценке экстерьера (данные бонитировки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бальная</w:t>
            </w:r>
          </w:p>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за экс-</w:t>
            </w:r>
          </w:p>
          <w:p>
            <w:pPr>
              <w:spacing w:after="20"/>
              <w:ind w:left="20"/>
              <w:jc w:val="both"/>
            </w:pPr>
            <w:r>
              <w:rPr>
                <w:rFonts w:ascii="Times New Roman"/>
                <w:b w:val="false"/>
                <w:i w:val="false"/>
                <w:color w:val="000000"/>
                <w:sz w:val="20"/>
              </w:rPr>
              <w:t>
терьер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бальная</w:t>
            </w:r>
          </w:p>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за экс-</w:t>
            </w:r>
          </w:p>
          <w:p>
            <w:pPr>
              <w:spacing w:after="20"/>
              <w:ind w:left="20"/>
              <w:jc w:val="both"/>
            </w:pPr>
            <w:r>
              <w:rPr>
                <w:rFonts w:ascii="Times New Roman"/>
                <w:b w:val="false"/>
                <w:i w:val="false"/>
                <w:color w:val="000000"/>
                <w:sz w:val="20"/>
              </w:rPr>
              <w:t>
терьер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бальная</w:t>
            </w:r>
          </w:p>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за экс-</w:t>
            </w:r>
          </w:p>
          <w:p>
            <w:pPr>
              <w:spacing w:after="20"/>
              <w:ind w:left="20"/>
              <w:jc w:val="both"/>
            </w:pPr>
            <w:r>
              <w:rPr>
                <w:rFonts w:ascii="Times New Roman"/>
                <w:b w:val="false"/>
                <w:i w:val="false"/>
                <w:color w:val="000000"/>
                <w:sz w:val="20"/>
              </w:rPr>
              <w:t>
терьер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хозяйству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p>
            <w:pPr>
              <w:spacing w:after="20"/>
              <w:ind w:left="20"/>
              <w:jc w:val="both"/>
            </w:pPr>
            <w:r>
              <w:rPr>
                <w:rFonts w:ascii="Times New Roman"/>
                <w:b w:val="false"/>
                <w:i w:val="false"/>
                <w:color w:val="000000"/>
                <w:sz w:val="20"/>
              </w:rPr>
              <w:t>
матери бычков</w:t>
            </w:r>
          </w:p>
          <w:p>
            <w:pPr>
              <w:spacing w:after="20"/>
              <w:ind w:left="20"/>
              <w:jc w:val="both"/>
            </w:pPr>
            <w:r>
              <w:rPr>
                <w:rFonts w:ascii="Times New Roman"/>
                <w:b w:val="false"/>
                <w:i w:val="false"/>
                <w:color w:val="000000"/>
                <w:sz w:val="20"/>
              </w:rPr>
              <w:t>
проверяемого</w:t>
            </w:r>
          </w:p>
          <w:p>
            <w:pPr>
              <w:spacing w:after="20"/>
              <w:ind w:left="20"/>
              <w:jc w:val="both"/>
            </w:pPr>
            <w:r>
              <w:rPr>
                <w:rFonts w:ascii="Times New Roman"/>
                <w:b w:val="false"/>
                <w:i w:val="false"/>
                <w:color w:val="000000"/>
                <w:sz w:val="20"/>
              </w:rPr>
              <w:t>
быка-</w:t>
            </w:r>
          </w:p>
          <w:p>
            <w:pPr>
              <w:spacing w:after="20"/>
              <w:ind w:left="20"/>
              <w:jc w:val="both"/>
            </w:pPr>
            <w:r>
              <w:rPr>
                <w:rFonts w:ascii="Times New Roman"/>
                <w:b w:val="false"/>
                <w:i w:val="false"/>
                <w:color w:val="000000"/>
                <w:sz w:val="20"/>
              </w:rPr>
              <w:t>
производителя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19" w:id="212"/>
    <w:p>
      <w:pPr>
        <w:spacing w:after="0"/>
        <w:ind w:left="0"/>
        <w:jc w:val="both"/>
      </w:pPr>
      <w:r>
        <w:rPr>
          <w:rFonts w:ascii="Times New Roman"/>
          <w:b w:val="false"/>
          <w:i w:val="false"/>
          <w:color w:val="000000"/>
          <w:sz w:val="28"/>
        </w:rPr>
        <w:t>
      3. Распределение молодняка мясного скота по живой</w:t>
      </w:r>
    </w:p>
    <w:bookmarkEnd w:id="212"/>
    <w:p>
      <w:pPr>
        <w:spacing w:after="0"/>
        <w:ind w:left="0"/>
        <w:jc w:val="both"/>
      </w:pPr>
      <w:r>
        <w:rPr>
          <w:rFonts w:ascii="Times New Roman"/>
          <w:b w:val="false"/>
          <w:i w:val="false"/>
          <w:color w:val="000000"/>
          <w:sz w:val="28"/>
        </w:rPr>
        <w:t>
      массе по хозяйству:</w:t>
      </w:r>
    </w:p>
    <w:p>
      <w:pPr>
        <w:spacing w:after="0"/>
        <w:ind w:left="0"/>
        <w:jc w:val="both"/>
      </w:pPr>
      <w:r>
        <w:rPr>
          <w:rFonts w:ascii="Times New Roman"/>
          <w:b w:val="false"/>
          <w:i w:val="false"/>
          <w:color w:val="000000"/>
          <w:sz w:val="28"/>
        </w:rPr>
        <w:t>
      (Данные бонитировки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p>
            <w:pPr>
              <w:spacing w:after="20"/>
              <w:ind w:left="20"/>
              <w:jc w:val="both"/>
            </w:pPr>
            <w:r>
              <w:rPr>
                <w:rFonts w:ascii="Times New Roman"/>
                <w:b w:val="false"/>
                <w:i w:val="false"/>
                <w:color w:val="000000"/>
                <w:sz w:val="20"/>
              </w:rPr>
              <w:t>
живая масса</w:t>
            </w:r>
          </w:p>
          <w:p>
            <w:pPr>
              <w:spacing w:after="20"/>
              <w:ind w:left="20"/>
              <w:jc w:val="both"/>
            </w:pPr>
            <w:r>
              <w:rPr>
                <w:rFonts w:ascii="Times New Roman"/>
                <w:b w:val="false"/>
                <w:i w:val="false"/>
                <w:color w:val="000000"/>
                <w:sz w:val="20"/>
              </w:rPr>
              <w:t>
1 головы</w:t>
            </w:r>
          </w:p>
          <w:p>
            <w:pPr>
              <w:spacing w:after="20"/>
              <w:ind w:left="20"/>
              <w:jc w:val="both"/>
            </w:pPr>
            <w:r>
              <w:rPr>
                <w:rFonts w:ascii="Times New Roman"/>
                <w:b w:val="false"/>
                <w:i w:val="false"/>
                <w:color w:val="000000"/>
                <w:sz w:val="20"/>
              </w:rPr>
              <w:t>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голов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p>
            <w:pPr>
              <w:spacing w:after="20"/>
              <w:ind w:left="20"/>
              <w:jc w:val="both"/>
            </w:pPr>
            <w:r>
              <w:rPr>
                <w:rFonts w:ascii="Times New Roman"/>
                <w:b w:val="false"/>
                <w:i w:val="false"/>
                <w:color w:val="000000"/>
                <w:sz w:val="20"/>
              </w:rPr>
              <w:t>
живая масса</w:t>
            </w:r>
          </w:p>
          <w:p>
            <w:pPr>
              <w:spacing w:after="20"/>
              <w:ind w:left="20"/>
              <w:jc w:val="both"/>
            </w:pPr>
            <w:r>
              <w:rPr>
                <w:rFonts w:ascii="Times New Roman"/>
                <w:b w:val="false"/>
                <w:i w:val="false"/>
                <w:color w:val="000000"/>
                <w:sz w:val="20"/>
              </w:rPr>
              <w:t>
1 головы</w:t>
            </w:r>
          </w:p>
          <w:p>
            <w:pPr>
              <w:spacing w:after="20"/>
              <w:ind w:left="20"/>
              <w:jc w:val="both"/>
            </w:pPr>
            <w:r>
              <w:rPr>
                <w:rFonts w:ascii="Times New Roman"/>
                <w:b w:val="false"/>
                <w:i w:val="false"/>
                <w:color w:val="000000"/>
                <w:sz w:val="20"/>
              </w:rPr>
              <w:t>
(кг)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рождении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0" w:id="213"/>
    <w:p>
      <w:pPr>
        <w:spacing w:after="0"/>
        <w:ind w:left="0"/>
        <w:jc w:val="both"/>
      </w:pPr>
      <w:r>
        <w:rPr>
          <w:rFonts w:ascii="Times New Roman"/>
          <w:b w:val="false"/>
          <w:i w:val="false"/>
          <w:color w:val="000000"/>
          <w:sz w:val="28"/>
        </w:rPr>
        <w:t>
      4. Живая масса, среднесуточный прирост, затраты кормов на</w:t>
      </w:r>
    </w:p>
    <w:bookmarkEnd w:id="213"/>
    <w:p>
      <w:pPr>
        <w:spacing w:after="0"/>
        <w:ind w:left="0"/>
        <w:jc w:val="both"/>
      </w:pPr>
      <w:r>
        <w:rPr>
          <w:rFonts w:ascii="Times New Roman"/>
          <w:b w:val="false"/>
          <w:i w:val="false"/>
          <w:color w:val="000000"/>
          <w:sz w:val="28"/>
        </w:rPr>
        <w:t>
      1 кг прироста живой массы, выход и оценка туши при</w:t>
      </w:r>
    </w:p>
    <w:p>
      <w:pPr>
        <w:spacing w:after="0"/>
        <w:ind w:left="0"/>
        <w:jc w:val="both"/>
      </w:pPr>
      <w:r>
        <w:rPr>
          <w:rFonts w:ascii="Times New Roman"/>
          <w:b w:val="false"/>
          <w:i w:val="false"/>
          <w:color w:val="000000"/>
          <w:sz w:val="28"/>
        </w:rPr>
        <w:t>
                        испытании бычков проверяемого быка-производителя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p>
            <w:pPr>
              <w:spacing w:after="20"/>
              <w:ind w:left="20"/>
              <w:jc w:val="both"/>
            </w:pPr>
            <w:r>
              <w:rPr>
                <w:rFonts w:ascii="Times New Roman"/>
                <w:b w:val="false"/>
                <w:i w:val="false"/>
                <w:color w:val="000000"/>
                <w:sz w:val="20"/>
              </w:rPr>
              <w:t>
индиви-</w:t>
            </w:r>
          </w:p>
          <w:p>
            <w:pPr>
              <w:spacing w:after="20"/>
              <w:ind w:left="20"/>
              <w:jc w:val="both"/>
            </w:pPr>
            <w:r>
              <w:rPr>
                <w:rFonts w:ascii="Times New Roman"/>
                <w:b w:val="false"/>
                <w:i w:val="false"/>
                <w:color w:val="000000"/>
                <w:sz w:val="20"/>
              </w:rPr>
              <w:t>
дуальный №</w:t>
            </w:r>
          </w:p>
          <w:p>
            <w:pPr>
              <w:spacing w:after="20"/>
              <w:ind w:left="20"/>
              <w:jc w:val="both"/>
            </w:pPr>
            <w:r>
              <w:rPr>
                <w:rFonts w:ascii="Times New Roman"/>
                <w:b w:val="false"/>
                <w:i w:val="false"/>
                <w:color w:val="000000"/>
                <w:sz w:val="20"/>
              </w:rPr>
              <w:t>
бычков</w:t>
            </w:r>
          </w:p>
          <w:p>
            <w:pPr>
              <w:spacing w:after="20"/>
              <w:ind w:left="20"/>
              <w:jc w:val="both"/>
            </w:pPr>
            <w:r>
              <w:rPr>
                <w:rFonts w:ascii="Times New Roman"/>
                <w:b w:val="false"/>
                <w:i w:val="false"/>
                <w:color w:val="000000"/>
                <w:sz w:val="20"/>
              </w:rPr>
              <w:t>
проверяе-</w:t>
            </w:r>
          </w:p>
          <w:p>
            <w:pPr>
              <w:spacing w:after="20"/>
              <w:ind w:left="20"/>
              <w:jc w:val="both"/>
            </w:pPr>
            <w:r>
              <w:rPr>
                <w:rFonts w:ascii="Times New Roman"/>
                <w:b w:val="false"/>
                <w:i w:val="false"/>
                <w:color w:val="000000"/>
                <w:sz w:val="20"/>
              </w:rPr>
              <w:t>
мого быка-</w:t>
            </w:r>
          </w:p>
          <w:p>
            <w:pPr>
              <w:spacing w:after="20"/>
              <w:ind w:left="20"/>
              <w:jc w:val="both"/>
            </w:pPr>
            <w:r>
              <w:rPr>
                <w:rFonts w:ascii="Times New Roman"/>
                <w:b w:val="false"/>
                <w:i w:val="false"/>
                <w:color w:val="000000"/>
                <w:sz w:val="20"/>
              </w:rPr>
              <w:t>
производи-</w:t>
            </w:r>
          </w:p>
          <w:p>
            <w:pPr>
              <w:spacing w:after="20"/>
              <w:ind w:left="20"/>
              <w:jc w:val="both"/>
            </w:pPr>
            <w:r>
              <w:rPr>
                <w:rFonts w:ascii="Times New Roman"/>
                <w:b w:val="false"/>
                <w:i w:val="false"/>
                <w:color w:val="000000"/>
                <w:sz w:val="20"/>
              </w:rPr>
              <w:t>
теля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рож-</w:t>
            </w:r>
          </w:p>
          <w:p>
            <w:pPr>
              <w:spacing w:after="20"/>
              <w:ind w:left="20"/>
              <w:jc w:val="both"/>
            </w:pPr>
            <w:r>
              <w:rPr>
                <w:rFonts w:ascii="Times New Roman"/>
                <w:b w:val="false"/>
                <w:i w:val="false"/>
                <w:color w:val="000000"/>
                <w:sz w:val="20"/>
              </w:rPr>
              <w:t>
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в</w:t>
            </w:r>
          </w:p>
          <w:p>
            <w:pPr>
              <w:spacing w:after="20"/>
              <w:ind w:left="20"/>
              <w:jc w:val="both"/>
            </w:pPr>
            <w:r>
              <w:rPr>
                <w:rFonts w:ascii="Times New Roman"/>
                <w:b w:val="false"/>
                <w:i w:val="false"/>
                <w:color w:val="000000"/>
                <w:sz w:val="20"/>
              </w:rPr>
              <w:t>
возрасте, кг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p>
            <w:pPr>
              <w:spacing w:after="20"/>
              <w:ind w:left="20"/>
              <w:jc w:val="both"/>
            </w:pPr>
            <w:r>
              <w:rPr>
                <w:rFonts w:ascii="Times New Roman"/>
                <w:b w:val="false"/>
                <w:i w:val="false"/>
                <w:color w:val="000000"/>
                <w:sz w:val="20"/>
              </w:rPr>
              <w:t>
суточный</w:t>
            </w:r>
          </w:p>
          <w:p>
            <w:pPr>
              <w:spacing w:after="20"/>
              <w:ind w:left="20"/>
              <w:jc w:val="both"/>
            </w:pPr>
            <w:r>
              <w:rPr>
                <w:rFonts w:ascii="Times New Roman"/>
                <w:b w:val="false"/>
                <w:i w:val="false"/>
                <w:color w:val="000000"/>
                <w:sz w:val="20"/>
              </w:rPr>
              <w:t>
прирост</w:t>
            </w:r>
          </w:p>
          <w:p>
            <w:pPr>
              <w:spacing w:after="20"/>
              <w:ind w:left="20"/>
              <w:jc w:val="both"/>
            </w:pPr>
            <w:r>
              <w:rPr>
                <w:rFonts w:ascii="Times New Roman"/>
                <w:b w:val="false"/>
                <w:i w:val="false"/>
                <w:color w:val="000000"/>
                <w:sz w:val="20"/>
              </w:rPr>
              <w:t>
живой массы</w:t>
            </w:r>
          </w:p>
          <w:p>
            <w:pPr>
              <w:spacing w:after="20"/>
              <w:ind w:left="20"/>
              <w:jc w:val="both"/>
            </w:pPr>
            <w:r>
              <w:rPr>
                <w:rFonts w:ascii="Times New Roman"/>
                <w:b w:val="false"/>
                <w:i w:val="false"/>
                <w:color w:val="000000"/>
                <w:sz w:val="20"/>
              </w:rPr>
              <w:t>
при контроль-</w:t>
            </w:r>
          </w:p>
          <w:p>
            <w:pPr>
              <w:spacing w:after="20"/>
              <w:ind w:left="20"/>
              <w:jc w:val="both"/>
            </w:pPr>
            <w:r>
              <w:rPr>
                <w:rFonts w:ascii="Times New Roman"/>
                <w:b w:val="false"/>
                <w:i w:val="false"/>
                <w:color w:val="000000"/>
                <w:sz w:val="20"/>
              </w:rPr>
              <w:t>
ном выра-</w:t>
            </w:r>
          </w:p>
          <w:p>
            <w:pPr>
              <w:spacing w:after="20"/>
              <w:ind w:left="20"/>
              <w:jc w:val="both"/>
            </w:pPr>
            <w:r>
              <w:rPr>
                <w:rFonts w:ascii="Times New Roman"/>
                <w:b w:val="false"/>
                <w:i w:val="false"/>
                <w:color w:val="000000"/>
                <w:sz w:val="20"/>
              </w:rPr>
              <w:t>
щивании, г</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p>
            <w:pPr>
              <w:spacing w:after="20"/>
              <w:ind w:left="20"/>
              <w:jc w:val="both"/>
            </w:pPr>
            <w:r>
              <w:rPr>
                <w:rFonts w:ascii="Times New Roman"/>
                <w:b w:val="false"/>
                <w:i w:val="false"/>
                <w:color w:val="000000"/>
                <w:sz w:val="20"/>
              </w:rPr>
              <w:t>
кормов на 1</w:t>
            </w:r>
          </w:p>
          <w:p>
            <w:pPr>
              <w:spacing w:after="20"/>
              <w:ind w:left="20"/>
              <w:jc w:val="both"/>
            </w:pPr>
            <w:r>
              <w:rPr>
                <w:rFonts w:ascii="Times New Roman"/>
                <w:b w:val="false"/>
                <w:i w:val="false"/>
                <w:color w:val="000000"/>
                <w:sz w:val="20"/>
              </w:rPr>
              <w:t>
кг прироста</w:t>
            </w:r>
          </w:p>
          <w:p>
            <w:pPr>
              <w:spacing w:after="20"/>
              <w:ind w:left="20"/>
              <w:jc w:val="both"/>
            </w:pPr>
            <w:r>
              <w:rPr>
                <w:rFonts w:ascii="Times New Roman"/>
                <w:b w:val="false"/>
                <w:i w:val="false"/>
                <w:color w:val="000000"/>
                <w:sz w:val="20"/>
              </w:rPr>
              <w:t>
живой массы</w:t>
            </w:r>
          </w:p>
          <w:p>
            <w:pPr>
              <w:spacing w:after="20"/>
              <w:ind w:left="20"/>
              <w:jc w:val="both"/>
            </w:pPr>
            <w:r>
              <w:rPr>
                <w:rFonts w:ascii="Times New Roman"/>
                <w:b w:val="false"/>
                <w:i w:val="false"/>
                <w:color w:val="000000"/>
                <w:sz w:val="20"/>
              </w:rPr>
              <w:t>
в период</w:t>
            </w:r>
          </w:p>
          <w:p>
            <w:pPr>
              <w:spacing w:after="20"/>
              <w:ind w:left="20"/>
              <w:jc w:val="both"/>
            </w:pPr>
            <w:r>
              <w:rPr>
                <w:rFonts w:ascii="Times New Roman"/>
                <w:b w:val="false"/>
                <w:i w:val="false"/>
                <w:color w:val="000000"/>
                <w:sz w:val="20"/>
              </w:rPr>
              <w:t>
контрольного</w:t>
            </w:r>
          </w:p>
          <w:p>
            <w:pPr>
              <w:spacing w:after="20"/>
              <w:ind w:left="20"/>
              <w:jc w:val="both"/>
            </w:pPr>
            <w:r>
              <w:rPr>
                <w:rFonts w:ascii="Times New Roman"/>
                <w:b w:val="false"/>
                <w:i w:val="false"/>
                <w:color w:val="000000"/>
                <w:sz w:val="20"/>
              </w:rPr>
              <w:t>
выращивания,</w:t>
            </w:r>
          </w:p>
          <w:p>
            <w:pPr>
              <w:spacing w:after="20"/>
              <w:ind w:left="20"/>
              <w:jc w:val="both"/>
            </w:pPr>
            <w:r>
              <w:rPr>
                <w:rFonts w:ascii="Times New Roman"/>
                <w:b w:val="false"/>
                <w:i w:val="false"/>
                <w:color w:val="000000"/>
                <w:sz w:val="20"/>
              </w:rPr>
              <w:t>
кормовых</w:t>
            </w:r>
          </w:p>
          <w:p>
            <w:pPr>
              <w:spacing w:after="20"/>
              <w:ind w:left="20"/>
              <w:jc w:val="both"/>
            </w:pPr>
            <w:r>
              <w:rPr>
                <w:rFonts w:ascii="Times New Roman"/>
                <w:b w:val="false"/>
                <w:i w:val="false"/>
                <w:color w:val="000000"/>
                <w:sz w:val="20"/>
              </w:rPr>
              <w:t>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рож-</w:t>
            </w:r>
          </w:p>
          <w:p>
            <w:pPr>
              <w:spacing w:after="20"/>
              <w:ind w:left="20"/>
              <w:jc w:val="both"/>
            </w:pPr>
            <w:r>
              <w:rPr>
                <w:rFonts w:ascii="Times New Roman"/>
                <w:b w:val="false"/>
                <w:i w:val="false"/>
                <w:color w:val="000000"/>
                <w:sz w:val="20"/>
              </w:rPr>
              <w:t>
дении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w:t>
            </w:r>
          </w:p>
          <w:p>
            <w:pPr>
              <w:spacing w:after="20"/>
              <w:ind w:left="20"/>
              <w:jc w:val="both"/>
            </w:pPr>
            <w:r>
              <w:rPr>
                <w:rFonts w:ascii="Times New Roman"/>
                <w:b w:val="false"/>
                <w:i w:val="false"/>
                <w:color w:val="000000"/>
                <w:sz w:val="20"/>
              </w:rPr>
              <w:t>
сяцев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w:t>
            </w:r>
          </w:p>
          <w:p>
            <w:pPr>
              <w:spacing w:after="20"/>
              <w:ind w:left="20"/>
              <w:jc w:val="both"/>
            </w:pPr>
            <w:r>
              <w:rPr>
                <w:rFonts w:ascii="Times New Roman"/>
                <w:b w:val="false"/>
                <w:i w:val="false"/>
                <w:color w:val="000000"/>
                <w:sz w:val="20"/>
              </w:rPr>
              <w:t>
сяцев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 меся-</w:t>
            </w:r>
          </w:p>
          <w:p>
            <w:pPr>
              <w:spacing w:after="20"/>
              <w:ind w:left="20"/>
              <w:jc w:val="both"/>
            </w:pPr>
            <w:r>
              <w:rPr>
                <w:rFonts w:ascii="Times New Roman"/>
                <w:b w:val="false"/>
                <w:i w:val="false"/>
                <w:color w:val="000000"/>
                <w:sz w:val="20"/>
              </w:rPr>
              <w:t>
цев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w:t>
            </w:r>
          </w:p>
          <w:p>
            <w:pPr>
              <w:spacing w:after="20"/>
              <w:ind w:left="20"/>
              <w:jc w:val="both"/>
            </w:pPr>
            <w:r>
              <w:rPr>
                <w:rFonts w:ascii="Times New Roman"/>
                <w:b w:val="false"/>
                <w:i w:val="false"/>
                <w:color w:val="000000"/>
                <w:sz w:val="20"/>
              </w:rPr>
              <w:t>
туши,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туши,</w:t>
            </w:r>
          </w:p>
          <w:p>
            <w:pPr>
              <w:spacing w:after="20"/>
              <w:ind w:left="20"/>
              <w:jc w:val="both"/>
            </w:pPr>
            <w:r>
              <w:rPr>
                <w:rFonts w:ascii="Times New Roman"/>
                <w:b w:val="false"/>
                <w:i w:val="false"/>
                <w:color w:val="000000"/>
                <w:sz w:val="20"/>
              </w:rPr>
              <w:t>
балл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контрольный забой не проводился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мясных форм бычка,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вид</w:t>
            </w:r>
          </w:p>
          <w:p>
            <w:pPr>
              <w:spacing w:after="20"/>
              <w:ind w:left="20"/>
              <w:jc w:val="both"/>
            </w:pPr>
            <w:r>
              <w:rPr>
                <w:rFonts w:ascii="Times New Roman"/>
                <w:b w:val="false"/>
                <w:i w:val="false"/>
                <w:color w:val="000000"/>
                <w:sz w:val="20"/>
              </w:rPr>
              <w:t>
и выражен-</w:t>
            </w:r>
          </w:p>
          <w:p>
            <w:pPr>
              <w:spacing w:after="20"/>
              <w:ind w:left="20"/>
              <w:jc w:val="both"/>
            </w:pPr>
            <w:r>
              <w:rPr>
                <w:rFonts w:ascii="Times New Roman"/>
                <w:b w:val="false"/>
                <w:i w:val="false"/>
                <w:color w:val="000000"/>
                <w:sz w:val="20"/>
              </w:rPr>
              <w:t>
ность типа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у</w:t>
            </w:r>
          </w:p>
          <w:p>
            <w:pPr>
              <w:spacing w:after="20"/>
              <w:ind w:left="20"/>
              <w:jc w:val="both"/>
            </w:pPr>
            <w:r>
              <w:rPr>
                <w:rFonts w:ascii="Times New Roman"/>
                <w:b w:val="false"/>
                <w:i w:val="false"/>
                <w:color w:val="000000"/>
                <w:sz w:val="20"/>
              </w:rPr>
              <w:t>
д</w:t>
            </w:r>
          </w:p>
          <w:p>
            <w:pPr>
              <w:spacing w:after="20"/>
              <w:ind w:left="20"/>
              <w:jc w:val="both"/>
            </w:pPr>
            <w:r>
              <w:rPr>
                <w:rFonts w:ascii="Times New Roman"/>
                <w:b w:val="false"/>
                <w:i w:val="false"/>
                <w:color w:val="000000"/>
                <w:sz w:val="20"/>
              </w:rPr>
              <w:t>
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холка,</w:t>
            </w:r>
          </w:p>
          <w:p>
            <w:pPr>
              <w:spacing w:after="20"/>
              <w:ind w:left="20"/>
              <w:jc w:val="both"/>
            </w:pPr>
            <w:r>
              <w:rPr>
                <w:rFonts w:ascii="Times New Roman"/>
                <w:b w:val="false"/>
                <w:i w:val="false"/>
                <w:color w:val="000000"/>
                <w:sz w:val="20"/>
              </w:rPr>
              <w:t>
спина и</w:t>
            </w:r>
          </w:p>
          <w:p>
            <w:pPr>
              <w:spacing w:after="20"/>
              <w:ind w:left="20"/>
              <w:jc w:val="both"/>
            </w:pPr>
            <w:r>
              <w:rPr>
                <w:rFonts w:ascii="Times New Roman"/>
                <w:b w:val="false"/>
                <w:i w:val="false"/>
                <w:color w:val="000000"/>
                <w:sz w:val="20"/>
              </w:rPr>
              <w:t>
поясница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р</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г</w:t>
            </w:r>
          </w:p>
          <w:p>
            <w:pPr>
              <w:spacing w:after="20"/>
              <w:ind w:left="20"/>
              <w:jc w:val="both"/>
            </w:pPr>
            <w:r>
              <w:rPr>
                <w:rFonts w:ascii="Times New Roman"/>
                <w:b w:val="false"/>
                <w:i w:val="false"/>
                <w:color w:val="000000"/>
                <w:sz w:val="20"/>
              </w:rPr>
              <w:t>
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21" w:id="214"/>
    <w:p>
      <w:pPr>
        <w:spacing w:after="0"/>
        <w:ind w:left="0"/>
        <w:jc w:val="both"/>
      </w:pPr>
      <w:r>
        <w:rPr>
          <w:rFonts w:ascii="Times New Roman"/>
          <w:b w:val="false"/>
          <w:i w:val="false"/>
          <w:color w:val="000000"/>
          <w:sz w:val="28"/>
        </w:rPr>
        <w:t>
      5. Оценка быка-производителя по качеству потомства</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p>
            <w:pPr>
              <w:spacing w:after="20"/>
              <w:ind w:left="20"/>
              <w:jc w:val="both"/>
            </w:pPr>
            <w:r>
              <w:rPr>
                <w:rFonts w:ascii="Times New Roman"/>
                <w:b w:val="false"/>
                <w:i w:val="false"/>
                <w:color w:val="000000"/>
                <w:sz w:val="20"/>
              </w:rPr>
              <w:t>
индиви-</w:t>
            </w:r>
          </w:p>
          <w:p>
            <w:pPr>
              <w:spacing w:after="20"/>
              <w:ind w:left="20"/>
              <w:jc w:val="both"/>
            </w:pPr>
            <w:r>
              <w:rPr>
                <w:rFonts w:ascii="Times New Roman"/>
                <w:b w:val="false"/>
                <w:i w:val="false"/>
                <w:color w:val="000000"/>
                <w:sz w:val="20"/>
              </w:rPr>
              <w:t>
дуальный №</w:t>
            </w:r>
          </w:p>
          <w:p>
            <w:pPr>
              <w:spacing w:after="20"/>
              <w:ind w:left="20"/>
              <w:jc w:val="both"/>
            </w:pPr>
            <w:r>
              <w:rPr>
                <w:rFonts w:ascii="Times New Roman"/>
                <w:b w:val="false"/>
                <w:i w:val="false"/>
                <w:color w:val="000000"/>
                <w:sz w:val="20"/>
              </w:rPr>
              <w:t>
проверяемого</w:t>
            </w:r>
          </w:p>
          <w:p>
            <w:pPr>
              <w:spacing w:after="20"/>
              <w:ind w:left="20"/>
              <w:jc w:val="both"/>
            </w:pPr>
            <w:r>
              <w:rPr>
                <w:rFonts w:ascii="Times New Roman"/>
                <w:b w:val="false"/>
                <w:i w:val="false"/>
                <w:color w:val="000000"/>
                <w:sz w:val="20"/>
              </w:rPr>
              <w:t>
быка-</w:t>
            </w:r>
          </w:p>
          <w:p>
            <w:pPr>
              <w:spacing w:after="20"/>
              <w:ind w:left="20"/>
              <w:jc w:val="both"/>
            </w:pPr>
            <w:r>
              <w:rPr>
                <w:rFonts w:ascii="Times New Roman"/>
                <w:b w:val="false"/>
                <w:i w:val="false"/>
                <w:color w:val="000000"/>
                <w:sz w:val="20"/>
              </w:rPr>
              <w:t>
производителя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бычков,</w:t>
            </w:r>
          </w:p>
          <w:p>
            <w:pPr>
              <w:spacing w:after="20"/>
              <w:ind w:left="20"/>
              <w:jc w:val="both"/>
            </w:pPr>
            <w:r>
              <w:rPr>
                <w:rFonts w:ascii="Times New Roman"/>
                <w:b w:val="false"/>
                <w:i w:val="false"/>
                <w:color w:val="000000"/>
                <w:sz w:val="20"/>
              </w:rPr>
              <w:t>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живая</w:t>
            </w:r>
          </w:p>
          <w:p>
            <w:pPr>
              <w:spacing w:after="20"/>
              <w:ind w:left="20"/>
              <w:jc w:val="both"/>
            </w:pPr>
            <w:r>
              <w:rPr>
                <w:rFonts w:ascii="Times New Roman"/>
                <w:b w:val="false"/>
                <w:i w:val="false"/>
                <w:color w:val="000000"/>
                <w:sz w:val="20"/>
              </w:rPr>
              <w:t>
масса бычков в</w:t>
            </w:r>
          </w:p>
          <w:p>
            <w:pPr>
              <w:spacing w:after="20"/>
              <w:ind w:left="20"/>
              <w:jc w:val="both"/>
            </w:pPr>
            <w:r>
              <w:rPr>
                <w:rFonts w:ascii="Times New Roman"/>
                <w:b w:val="false"/>
                <w:i w:val="false"/>
                <w:color w:val="000000"/>
                <w:sz w:val="20"/>
              </w:rPr>
              <w:t>
возрасте, кг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p>
            <w:pPr>
              <w:spacing w:after="20"/>
              <w:ind w:left="20"/>
              <w:jc w:val="both"/>
            </w:pPr>
            <w:r>
              <w:rPr>
                <w:rFonts w:ascii="Times New Roman"/>
                <w:b w:val="false"/>
                <w:i w:val="false"/>
                <w:color w:val="000000"/>
                <w:sz w:val="20"/>
              </w:rPr>
              <w:t>
суточный</w:t>
            </w:r>
          </w:p>
          <w:p>
            <w:pPr>
              <w:spacing w:after="20"/>
              <w:ind w:left="20"/>
              <w:jc w:val="both"/>
            </w:pPr>
            <w:r>
              <w:rPr>
                <w:rFonts w:ascii="Times New Roman"/>
                <w:b w:val="false"/>
                <w:i w:val="false"/>
                <w:color w:val="000000"/>
                <w:sz w:val="20"/>
              </w:rPr>
              <w:t>
прирост, 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p>
            <w:pPr>
              <w:spacing w:after="20"/>
              <w:ind w:left="20"/>
              <w:jc w:val="both"/>
            </w:pPr>
            <w:r>
              <w:rPr>
                <w:rFonts w:ascii="Times New Roman"/>
                <w:b w:val="false"/>
                <w:i w:val="false"/>
                <w:color w:val="000000"/>
                <w:sz w:val="20"/>
              </w:rPr>
              <w:t>
корма на</w:t>
            </w:r>
          </w:p>
          <w:p>
            <w:pPr>
              <w:spacing w:after="20"/>
              <w:ind w:left="20"/>
              <w:jc w:val="both"/>
            </w:pPr>
            <w:r>
              <w:rPr>
                <w:rFonts w:ascii="Times New Roman"/>
                <w:b w:val="false"/>
                <w:i w:val="false"/>
                <w:color w:val="000000"/>
                <w:sz w:val="20"/>
              </w:rPr>
              <w:t>
1 кг</w:t>
            </w:r>
          </w:p>
          <w:p>
            <w:pPr>
              <w:spacing w:after="20"/>
              <w:ind w:left="20"/>
              <w:jc w:val="both"/>
            </w:pPr>
            <w:r>
              <w:rPr>
                <w:rFonts w:ascii="Times New Roman"/>
                <w:b w:val="false"/>
                <w:i w:val="false"/>
                <w:color w:val="000000"/>
                <w:sz w:val="20"/>
              </w:rPr>
              <w:t>
прироста,</w:t>
            </w:r>
          </w:p>
          <w:p>
            <w:pPr>
              <w:spacing w:after="20"/>
              <w:ind w:left="20"/>
              <w:jc w:val="both"/>
            </w:pPr>
            <w:r>
              <w:rPr>
                <w:rFonts w:ascii="Times New Roman"/>
                <w:b w:val="false"/>
                <w:i w:val="false"/>
                <w:color w:val="000000"/>
                <w:sz w:val="20"/>
              </w:rPr>
              <w:t>
кормовых</w:t>
            </w:r>
          </w:p>
          <w:p>
            <w:pPr>
              <w:spacing w:after="20"/>
              <w:ind w:left="20"/>
              <w:jc w:val="both"/>
            </w:pPr>
            <w:r>
              <w:rPr>
                <w:rFonts w:ascii="Times New Roman"/>
                <w:b w:val="false"/>
                <w:i w:val="false"/>
                <w:color w:val="000000"/>
                <w:sz w:val="20"/>
              </w:rPr>
              <w:t>
единиц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мясных</w:t>
            </w:r>
          </w:p>
          <w:p>
            <w:pPr>
              <w:spacing w:after="20"/>
              <w:ind w:left="20"/>
              <w:jc w:val="both"/>
            </w:pPr>
            <w:r>
              <w:rPr>
                <w:rFonts w:ascii="Times New Roman"/>
                <w:b w:val="false"/>
                <w:i w:val="false"/>
                <w:color w:val="000000"/>
                <w:sz w:val="20"/>
              </w:rPr>
              <w:t>
качеств,</w:t>
            </w:r>
          </w:p>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w:t>
            </w:r>
          </w:p>
          <w:p>
            <w:pPr>
              <w:spacing w:after="20"/>
              <w:ind w:left="20"/>
              <w:jc w:val="both"/>
            </w:pPr>
            <w:r>
              <w:rPr>
                <w:rFonts w:ascii="Times New Roman"/>
                <w:b w:val="false"/>
                <w:i w:val="false"/>
                <w:color w:val="000000"/>
                <w:sz w:val="20"/>
              </w:rPr>
              <w:t>
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w:t>
            </w:r>
          </w:p>
          <w:p>
            <w:pPr>
              <w:spacing w:after="20"/>
              <w:ind w:left="20"/>
              <w:jc w:val="both"/>
            </w:pPr>
            <w:r>
              <w:rPr>
                <w:rFonts w:ascii="Times New Roman"/>
                <w:b w:val="false"/>
                <w:i w:val="false"/>
                <w:color w:val="000000"/>
                <w:sz w:val="20"/>
              </w:rPr>
              <w:t>
месяцев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r>
        <w:rPr>
          <w:rFonts w:ascii="Times New Roman"/>
          <w:b w:val="false"/>
          <w:i/>
          <w:color w:val="000000"/>
          <w:sz w:val="28"/>
        </w:rPr>
        <w:t xml:space="preserve">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быка-производителя по качеству потомства в баллах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w:t>
            </w:r>
          </w:p>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в 15 (18)</w:t>
            </w:r>
          </w:p>
          <w:p>
            <w:pPr>
              <w:spacing w:after="20"/>
              <w:ind w:left="20"/>
              <w:jc w:val="both"/>
            </w:pPr>
            <w:r>
              <w:rPr>
                <w:rFonts w:ascii="Times New Roman"/>
                <w:b w:val="false"/>
                <w:i w:val="false"/>
                <w:color w:val="000000"/>
                <w:sz w:val="20"/>
              </w:rPr>
              <w:t>
месячном</w:t>
            </w:r>
          </w:p>
          <w:p>
            <w:pPr>
              <w:spacing w:after="20"/>
              <w:ind w:left="20"/>
              <w:jc w:val="both"/>
            </w:pPr>
            <w:r>
              <w:rPr>
                <w:rFonts w:ascii="Times New Roman"/>
                <w:b w:val="false"/>
                <w:i w:val="false"/>
                <w:color w:val="000000"/>
                <w:sz w:val="20"/>
              </w:rPr>
              <w:t>
возрасте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w:t>
            </w:r>
          </w:p>
          <w:p>
            <w:pPr>
              <w:spacing w:after="20"/>
              <w:ind w:left="20"/>
              <w:jc w:val="both"/>
            </w:pPr>
            <w:r>
              <w:rPr>
                <w:rFonts w:ascii="Times New Roman"/>
                <w:b w:val="false"/>
                <w:i w:val="false"/>
                <w:color w:val="000000"/>
                <w:sz w:val="20"/>
              </w:rPr>
              <w:t>
суточный</w:t>
            </w:r>
          </w:p>
          <w:p>
            <w:pPr>
              <w:spacing w:after="20"/>
              <w:ind w:left="20"/>
              <w:jc w:val="both"/>
            </w:pPr>
            <w:r>
              <w:rPr>
                <w:rFonts w:ascii="Times New Roman"/>
                <w:b w:val="false"/>
                <w:i w:val="false"/>
                <w:color w:val="000000"/>
                <w:sz w:val="20"/>
              </w:rPr>
              <w:t>
прирост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p>
            <w:pPr>
              <w:spacing w:after="20"/>
              <w:ind w:left="20"/>
              <w:jc w:val="both"/>
            </w:pPr>
            <w:r>
              <w:rPr>
                <w:rFonts w:ascii="Times New Roman"/>
                <w:b w:val="false"/>
                <w:i w:val="false"/>
                <w:color w:val="000000"/>
                <w:sz w:val="20"/>
              </w:rPr>
              <w:t>
корма на</w:t>
            </w:r>
          </w:p>
          <w:p>
            <w:pPr>
              <w:spacing w:after="20"/>
              <w:ind w:left="20"/>
              <w:jc w:val="both"/>
            </w:pPr>
            <w:r>
              <w:rPr>
                <w:rFonts w:ascii="Times New Roman"/>
                <w:b w:val="false"/>
                <w:i w:val="false"/>
                <w:color w:val="000000"/>
                <w:sz w:val="20"/>
              </w:rPr>
              <w:t>
1 кг</w:t>
            </w:r>
          </w:p>
          <w:p>
            <w:pPr>
              <w:spacing w:after="20"/>
              <w:ind w:left="20"/>
              <w:jc w:val="both"/>
            </w:pPr>
            <w:r>
              <w:rPr>
                <w:rFonts w:ascii="Times New Roman"/>
                <w:b w:val="false"/>
                <w:i w:val="false"/>
                <w:color w:val="000000"/>
                <w:sz w:val="20"/>
              </w:rPr>
              <w:t>
прироста</w:t>
            </w:r>
          </w:p>
          <w:p>
            <w:pPr>
              <w:spacing w:after="20"/>
              <w:ind w:left="20"/>
              <w:jc w:val="both"/>
            </w:pPr>
            <w:r>
              <w:rPr>
                <w:rFonts w:ascii="Times New Roman"/>
                <w:b w:val="false"/>
                <w:i w:val="false"/>
                <w:color w:val="000000"/>
                <w:sz w:val="20"/>
              </w:rPr>
              <w:t>
живой массы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w:t>
            </w:r>
          </w:p>
          <w:p>
            <w:pPr>
              <w:spacing w:after="20"/>
              <w:ind w:left="20"/>
              <w:jc w:val="both"/>
            </w:pPr>
            <w:r>
              <w:rPr>
                <w:rFonts w:ascii="Times New Roman"/>
                <w:b w:val="false"/>
                <w:i w:val="false"/>
                <w:color w:val="000000"/>
                <w:sz w:val="20"/>
              </w:rPr>
              <w:t>
туши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туши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отсутствии</w:t>
            </w:r>
          </w:p>
          <w:p>
            <w:pPr>
              <w:spacing w:after="20"/>
              <w:ind w:left="20"/>
              <w:jc w:val="both"/>
            </w:pPr>
            <w:r>
              <w:rPr>
                <w:rFonts w:ascii="Times New Roman"/>
                <w:b w:val="false"/>
                <w:i w:val="false"/>
                <w:color w:val="000000"/>
                <w:sz w:val="20"/>
              </w:rPr>
              <w:t>
контрольного</w:t>
            </w:r>
          </w:p>
          <w:p>
            <w:pPr>
              <w:spacing w:after="20"/>
              <w:ind w:left="20"/>
              <w:jc w:val="both"/>
            </w:pPr>
            <w:r>
              <w:rPr>
                <w:rFonts w:ascii="Times New Roman"/>
                <w:b w:val="false"/>
                <w:i w:val="false"/>
                <w:color w:val="000000"/>
                <w:sz w:val="20"/>
              </w:rPr>
              <w:t>
убоя, оценка</w:t>
            </w:r>
          </w:p>
          <w:p>
            <w:pPr>
              <w:spacing w:after="20"/>
              <w:ind w:left="20"/>
              <w:jc w:val="both"/>
            </w:pPr>
            <w:r>
              <w:rPr>
                <w:rFonts w:ascii="Times New Roman"/>
                <w:b w:val="false"/>
                <w:i w:val="false"/>
                <w:color w:val="000000"/>
                <w:sz w:val="20"/>
              </w:rPr>
              <w:t>
мясных форм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31" w:id="215"/>
    <w:p>
      <w:pPr>
        <w:spacing w:after="0"/>
        <w:ind w:left="0"/>
        <w:jc w:val="both"/>
      </w:pPr>
      <w:r>
        <w:rPr>
          <w:rFonts w:ascii="Times New Roman"/>
          <w:b w:val="false"/>
          <w:i w:val="false"/>
          <w:color w:val="000000"/>
          <w:sz w:val="28"/>
        </w:rPr>
        <w:t>
      6. Ответственный(ные) за проведение проверки и оценки</w:t>
      </w:r>
    </w:p>
    <w:bookmarkEnd w:id="215"/>
    <w:p>
      <w:pPr>
        <w:spacing w:after="0"/>
        <w:ind w:left="0"/>
        <w:jc w:val="both"/>
      </w:pPr>
      <w:r>
        <w:rPr>
          <w:rFonts w:ascii="Times New Roman"/>
          <w:b w:val="false"/>
          <w:i w:val="false"/>
          <w:color w:val="000000"/>
          <w:sz w:val="28"/>
        </w:rPr>
        <w:t>
      быка-производителя _______________________________ индекс № _________</w:t>
      </w:r>
    </w:p>
    <w:p>
      <w:pPr>
        <w:spacing w:after="0"/>
        <w:ind w:left="0"/>
        <w:jc w:val="both"/>
      </w:pPr>
      <w:r>
        <w:rPr>
          <w:rFonts w:ascii="Times New Roman"/>
          <w:b w:val="false"/>
          <w:i w:val="false"/>
          <w:color w:val="000000"/>
          <w:sz w:val="28"/>
        </w:rPr>
        <w:t>
      по качеству потомства и испытания бычков по собственной</w:t>
      </w:r>
    </w:p>
    <w:p>
      <w:pPr>
        <w:spacing w:after="0"/>
        <w:ind w:left="0"/>
        <w:jc w:val="both"/>
      </w:pPr>
      <w:r>
        <w:rPr>
          <w:rFonts w:ascii="Times New Roman"/>
          <w:b w:val="false"/>
          <w:i w:val="false"/>
          <w:color w:val="000000"/>
          <w:sz w:val="28"/>
        </w:rPr>
        <w:t>
      продуктивности: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Проверка состояния племенной работы и племенного учета в</w:t>
      </w:r>
    </w:p>
    <w:p>
      <w:pPr>
        <w:spacing w:after="0"/>
        <w:ind w:left="0"/>
        <w:jc w:val="both"/>
      </w:pPr>
      <w:r>
        <w:rPr>
          <w:rFonts w:ascii="Times New Roman"/>
          <w:b w:val="false"/>
          <w:i w:val="false"/>
          <w:color w:val="000000"/>
          <w:sz w:val="28"/>
        </w:rPr>
        <w:t>
      хозяйстве _________________________________________</w:t>
      </w:r>
    </w:p>
    <w:p>
      <w:pPr>
        <w:spacing w:after="0"/>
        <w:ind w:left="0"/>
        <w:jc w:val="both"/>
      </w:pPr>
      <w:r>
        <w:rPr>
          <w:rFonts w:ascii="Times New Roman"/>
          <w:b w:val="false"/>
          <w:i w:val="false"/>
          <w:color w:val="000000"/>
          <w:sz w:val="28"/>
        </w:rPr>
        <w:t>
      Комиссией произведена с выездом на место.</w:t>
      </w:r>
    </w:p>
    <w:p>
      <w:pPr>
        <w:spacing w:after="0"/>
        <w:ind w:left="0"/>
        <w:jc w:val="both"/>
      </w:pPr>
      <w:r>
        <w:rPr>
          <w:rFonts w:ascii="Times New Roman"/>
          <w:b w:val="false"/>
          <w:i w:val="false"/>
          <w:color w:val="000000"/>
          <w:sz w:val="28"/>
        </w:rPr>
        <w:t>
      ПОДПИСИ: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