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4a52" w14:textId="1c64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государственной регистрации избирательных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19 августа 2010 года № 7/8. Зарегистрировано в Министерстве юстиции Республики Казахстан 19 августа 2010 года № 6401. Утратило силу постановлением Центральной избирательной комиссии Республики Казахстан от 23 августа 2018 года № 11/195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23.08.2018 </w:t>
      </w:r>
      <w:r>
        <w:rPr>
          <w:rFonts w:ascii="Times New Roman"/>
          <w:b w:val="false"/>
          <w:i w:val="false"/>
          <w:color w:val="ff0000"/>
          <w:sz w:val="28"/>
        </w:rPr>
        <w:t>№ 11/195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подпунктом 37)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Центральной избирательной комиссии Республики Казахстан, утвержденного Указом Президента Республики Казахстан от 11 ноября 1996 года № 3205,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Центральной избирательной комиссии РК от 27.06.2013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государственной регистрации избирательных фондов.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Довести настоящее постановление до сведения областных, городов Астана и Алматы, окружных избирательных комиссий.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Областным, городов Астана и Алматы избирательным комиссиям изготовить и направить окружным избирательным комиссиям Реестры избирательных фондов.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Турганкулов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Мельдешов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2010 года № 7/8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государственной регистрации избирательных фондов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государственной регистрации избирательных фондов (далее - Инструкция)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подпунктом 37)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Центральной избирательной комиссии Республики Казахстан, утвержденного Указом Президента Республики Казахстан от 11 ноября 1996 года № 3205 и детализирует применение законодательства по вопросам государственной регистрации избирательных фондов кандидатов в Президенты, политических партий, выдвинувших партийные списки, кандидатов в депутаты Сената Парламента, маслихатов и акимы городов районного значения, сельских округов, поселков и сел Республики Казахстан, не входящих в состав сельского округа (далее – акимы).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Центральной избирательной комиссии РК от 27.06.2013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Избирательные фонды кандидатов в Президенты, политических партий, выдвинувших партийные списки, регистрируются Центральной избирательной комиссией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фонды кандидатов в депутаты Сената Парламента регистрируются соответствующими областными, городов Астана и Алматы избирательными комиссиями.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фонды кандидатов в депутаты маслихатов регистрируются соответствующими окружными избирательными комиссиями.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фонды кандидатов в акимы регистрируются соответствующими районными (городскими) избирательными комиссиями.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Центральной избирательной комиссии РК от 27.06.2013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Регистрация избирательных фондов кандидатов, политических партий производится соответствующими избирательными комиссиями в течение одного календарного дня со дня письменного обращения кандидата, уполномоченного представителя политической партии в избирательную комиссию, о чем делается запись в Реестре избирательных фондов.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Центральная, областные, городов Астана и Алматы, районные (городские), окружные избирательные комиссии ведут Реестр избирательных фондов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Центральной избирательной комиссии РК от 27.06.2013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Центральная, областные, городов Астана и Алматы, районные (городские), окружные избирательные комиссии на основании заявления кандидата, уполномоченного представителя политической партии: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 в Реестр избирательных фондов данные об избирательном фонде;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открывают в банковском учреждении специальный временный счет избирательного фонда кандидата, политической партии.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Центральной избирательной комиссии РК от 27.06.2013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Прекращение деятельности избирательных фондов осуществляется на основании решения соответствующей избирательной комиссии или суда, о чем делается запись в Реестре избирательных фондов.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фонд прекращает свою деятельность: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отмены решения о регистрации кандидата, партийного списка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(далее - Правила избрания);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соответствующей избирательной комиссии о принятии отчета кандидата, политической партии о расходовании средств избирательных фондов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признания выборов недействительными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Центральной избирательной комиссии РК от 27.06.2013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В случае обжалования в суд либо в вышестоящую избирательную комиссию решения об отмене регистрации кандидата, партийного списка деятельность избирательных фондов приостанавливается до принятия соответствующего решения.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Центральной избирательной комиссии РК от 23.12.2015 </w:t>
      </w:r>
      <w:r>
        <w:rPr>
          <w:rFonts w:ascii="Times New Roman"/>
          <w:b w:val="false"/>
          <w:i w:val="false"/>
          <w:color w:val="00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избирательных фондов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Реестр избирательных фондов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Центральной избирательной комиссии РК от 23.12.2015 </w:t>
      </w:r>
      <w:r>
        <w:rPr>
          <w:rFonts w:ascii="Times New Roman"/>
          <w:b w:val="false"/>
          <w:i w:val="false"/>
          <w:color w:val="ff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4180"/>
        <w:gridCol w:w="2068"/>
        <w:gridCol w:w="2068"/>
        <w:gridCol w:w="2722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Порядковый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реестра,дата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 регистрации или прекращении деятельности избирательного 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(принадлеж-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избира-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полити-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