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2dc3" w14:textId="6972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22 мая 2007 года № 183 "Об утверждении Правил аккредитации профессиональных организаций бухгалтеров и организаций по профессиональной сертификации бухгалтеров"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июля 2010 года № 370. Зарегистрирован в Министерстве юстиции Республики Казахстан 23 августа 2010 года № 6409. Утратил силу приказом Министра финансов Республики Казахстан от 23 декабря 2011 года № 653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23.12.2011 </w:t>
      </w:r>
      <w:r>
        <w:rPr>
          <w:rFonts w:ascii="Times New Roman"/>
          <w:b w:val="false"/>
          <w:i w:val="false"/>
          <w:color w:val="ff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28 февраля 2007 года "О бухгалтерском учете и финансовой отчетности" и в реализацию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мая 2010 года № 476 "Об утверждении стандартов оказания государственных услуг в области бухгалтерского учета и аудита"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мая 2007 года № 183 "Об утверждении Правил аккредитации профессиональных организаций бухгалтеров и организаций по профессиональной сертификации бухгалтеров" (зарегистрирован в Реестре государственной регистрации нормативных правовых актов за № 4742, опубликован в газете "Юридическая газета" от 27 июля 2007 года № 114 (1317)),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профессиональных организаций бухгалтеров и организаций по профессиональной сертификации бухгалтеров,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оригиналы и копии следующих документов: устава и свидетельства о государственной регистрации и о присвоении регистрационного номера налогоплательщика (нотариально заверенные копии этих документов в случае непредставления оригинала для сверки);";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"После сверки оригиналы возвращаются заявителю в течение двух рабочих дней со дня приема документов.";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оригиналы и копии следующих учредительных документов: устава, в котором одним из основных видов деятельности предусматривается деятельность в качестве организации по профессиональной сертификации бухгалтеров, свидетельства о государственной регистрации и свидетельства о присвоении регистрационного номера налогоплательщика (нотариально заверенные копии этих документов в случае непредставления оригинала для сверки);";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"После сверки оригиналы возвращаются заявителю в течение двух рабочих дней со дня приема документов.".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аудиторской деятельности Министерства финансов Республики Казахстан (Тулеуов А.О.)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