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c545" w14:textId="f36c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июля 2010 года № 109. Зарегистрировано в Министерстве юстиции Республики Казахстан 23 августа 2010 года № 6416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банковских конгломератов,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44 "Об установлении нормативных значений и методик расчетов пруденциальных нормативов для банковских конгломератов,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расчета собственного капитала банковского конгломерата из фактического размера собственного капитала участника банковского конгломерата исключаются инвестиции, представляющие собой вложения в уставный капитал юридических лиц, субординированный долг юридических лиц, а также иные вложения в собственный капитал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 "Расчет коэффициента достаточности собственного капитала банковского конгломерата"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8611"/>
        <w:gridCol w:w="1930"/>
        <w:gridCol w:w="1930"/>
      </w:tblGrid>
      <w:tr>
        <w:trPr>
          <w:trHeight w:val="46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размер собственного капитала за вычетом инвестиций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Председателя                          К. Кожахметов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