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cac9" w14:textId="536c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эксперта (специалиста), не являющегося должностным лицом органов государственных доходов, для проведения таможенной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августа 2010 года № 391. Зарегистрирован в Министерстве юстиции Республики Казахстан 24 августа 2010 года № 6431. Утратил силу приказом Министра финансов Республики Казахстан от 29 января 2018 года № 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29.01.2018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Кодекса Республики Казахстан "О таможенном деле 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привлечения эксперта (специалиста), не являющегося должностным лицом органов государственных доходов, для проведения таможенной экспертизы.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таможенного контроля Министерства финансов Республики Казахстан (Карбузов К-К.Ж.) обеспечить в установленном законодательном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июля 2010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2010 года № 391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эксперта (специалиста), не являющегося должностным</w:t>
      </w:r>
      <w:r>
        <w:br/>
      </w:r>
      <w:r>
        <w:rPr>
          <w:rFonts w:ascii="Times New Roman"/>
          <w:b/>
          <w:i w:val="false"/>
          <w:color w:val="000000"/>
        </w:rPr>
        <w:t>лицом органов государственных доходов,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таможенных экспертиз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определяют порядок привлечения эксперта (специалиста), не являющегося должностным лицом органов государственных доходов, для проведения таможенной экспертизы, 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уполномоченная на проведение таможенной экспертизы, не являющаяся органом государственных доходов – организация, проводящая экспертизы товаров для таможенных целей (далее – уполномоченная организация);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(специалист), не являющийся должностным лицом органов государственных доходов – специалист уполномоченной организации, обладающий специальными и (или) научными познаниями для дачи заключения эксперта (далее – эксперт);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 – документ, содержащий результаты проведенного исследования и выводы таможенной экспертизы в виде ответов на поставленные вопросы, проведенных с использованием специальных и (или) научных познаний.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применяются для организации экспертной деятельности в целях получения независимого, профессионального мнения в области исследования товаров в таможенных целях.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проведения таможенной экспертизы в уполномоченных организациях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всестороннего, полного и комплексного анализа представленных материалов, документов, проб и образцов товаров, с целью выражения профессионального мнения по предмету таможенной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объективного, независимого экспертного заключения.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государственных доходов назначает таможенную экспертизу в уполномоченные организации, только в случае невозможности проведения такой экспертизы таможенными экспертами. В случае невозможности проведения таможенной экспертизы, орган государственных доходов, уполномоченный на проведение таможенной экспертизы в письменной форме уведомляет об этом органов государственных доходов, назначивший таможенную экспертизу, в срок не позднее одного рабочего дня со дня получения материалов для проведения таможенной экспертизы.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государственных доходов, назначивший таможенную экспертизу, заключает договор с уполномоченной организацией на проведение таможенной экспертизы или экспертом, в котором устанавливаются условия проведения таможенной экспертизы.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проведение таможенной экспертизы возмещаются за счет бюджетных средств органа государственных доходов, назначившего таможенную экспертизу.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 предоставляет в орган государственных доходов, назначивший таможенную экспертизу документы, подтверждающие наличие специальных и (или) научных познаний для дачи заключения эксперта.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