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1eb8" w14:textId="e071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25 марта 2004 года № 149-ОД "О Правилах утверждения временных понижающих коэффициентов к тарифам (ценам, ставкам сборов) на регулируемые услуги по транспортировке природного газа по магистральным и (или) распределительным трубопроводам"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июля 2010 года № 240-ОД. Зарегистрирован в Министерстве юстиции Республики Казахстан 24 августа 2010 года № 6436.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25 марта 2004 года № 149-ОД "О Правилах утверждения временных понижающих коэффициентов к тарифам (ценам, ставкам сборов) на регулируемые услуги по транспортировке природного газа по магистральным и (или) распределительным трубопроводам" (зарегистрированный в Реестре государственной регистрации нормативных правовых актов за № 2813),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"подпунктом 6" заменить словами "подпунктом 5) пункта 1";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 естественных монополиях" дополнить словами "и регулируемых рынках";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гриф "Согласовано: Председатель налогового комитета Министерства финансов Республики Казахстан 1 апреля 2004 г."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утверждения временных понижающих коэффициентов к тарифам (ценам, ставкам сборов) на регулируемые услуги по транспортировке природного газа по магистральным и (или) распределительным трубопроводам, утвержденных указанным приказом: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"О естественных монополиях" дополнить словами "и регулируемых рынках";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 и восьмой изложить в следующих редакциях: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"потребитель –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– государственный орган, осуществляющий руководство в сферах естественных монополий и на регулируемых рынках.";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после слов "Республики Казахстан" дополнить словами "о естественных монополиях и регулируемых рынках";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и по всему тексту Правил слова ", Налоговый комитет Министерства финансов Республики Казахстан", "Налоговый комитет Министерства финансов Республики Казахстан,", "Налоговым комитетом Министерства финансов Республики Казахстан,", "Налогового комитета Министерства финансов Республики Казахстан,"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"вышеуказанных государственных органов" заменить словами "вышеуказанного государственного органа";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26 слова "Уведомление также направляется в адрес Налогового комитета Министерства финансов Республики Казахстан."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после слов "о естественных монополиях" дополнить словами "и регулируемых рынках".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Мынбаев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2010 год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 2010 год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