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309" w14:textId="902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таможенных органов, имеющих право на проведение квалификационных экзаменов с применением информационных систем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августа 2010 года № 418. Зарегистрирован в Министерстве юстиции Республики Казахстан 7 сентября 2010 года № 6455. Утратил силу приказом Министра финансов Республики Казахстан от 31 марта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31.03.2015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"О таможенном деле в Республике Казахстан", в целях проведения квалификационных экзаменов таможенными органами на право получения квалификационного аттестата специалиста по таможенному декларированию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органов, имеющих право на проведение квалификационных экзаменов с применением информационных систем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418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таможенных органов, имеющих право на проведение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квалификационных экзаменов с применением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таможенных органов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таможенного контроля по городу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таможенного контроля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таможенного контроля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таможенного контроля по Южно-Казахстанской области.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