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2279" w14:textId="1e52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справки о наличии основных средств, технологического оборудования и других материально-технических средств по добыче и переработке рыбных ресурсов и других водных животных, а также технических средств для проведения текущей мелиорации и спасения молоди, справки о наличии основных средств для проведения рыбохозяйственных мелиоративных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6 сентября 2010 года № 574. Зарегистрирован в Министерстве юстиции Республики Казахстан 9 сентября 2010 года № 6471. Утратил силу приказом и.о Министра охраны окружающей среды Республики Казахстан от 20 августа 2013 года № 250-Ө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Приказ утратил силу приказом и.о. Министра охраны окружающей среды РК от 20.08.2013 </w:t>
      </w:r>
      <w:r>
        <w:rPr>
          <w:rFonts w:ascii="Times New Roman"/>
          <w:b w:val="false"/>
          <w:i w:val="false"/>
          <w:color w:val="ff0000"/>
          <w:sz w:val="28"/>
        </w:rPr>
        <w:t>№ 250-Ө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закреплению рыбохозяйственных водоемов и (или) участков и квалификационных требований предъявленных к участникам конкурса, утвержденными постановлением Правительства Республики Казахстан от 4 февраля 2005 года № 102,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справки о наличии основных средств, технологического оборудования и других материально-технических средств по добыче и переработке рыбных ресурсов и других водных животных, а также технических средств для проведения текущей мелиорации и спасения молоди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справки о наличии основных средств для проведения рыбохозяйственных мелиоративных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Министерства сельского хозяйства Республики Казахстан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Е. Аман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сентября 2010 года № 574  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 наличии основных средств, технологического оборудования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других материально-технических средств по добыче и переработке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рыбных ресурсов и других водных животных, а также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средств для проведения текущей мелиорации и спасения молоди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160"/>
        <w:gridCol w:w="2584"/>
        <w:gridCol w:w="346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 для охлаждения, заморозки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хранения продукции рыболовства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Цеха для глубокой (конечной)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рыбы и 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тонн/сутки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Рыболовный флот, в том числе: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самоходный (со стационарным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двигателем), 40 лошадиных сил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маломерный, в том 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самоходный, с подвесным двигателем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Орудия лова, в том числе: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невода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сети, вентеря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Транспортный флот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единиц/тонн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(указать)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конкурсной документацией ознакомлен.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сведений указанных в настоящей справке подтверждаю.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 Заявитель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 или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подпись ______________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сентября 2010 года № 574      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Справки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 наличии основных средств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рыбохозяйственных мелиоративных работ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237"/>
        <w:gridCol w:w="2639"/>
        <w:gridCol w:w="3573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Рыболовный флот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Орудия лова, в том числе: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невода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сети, вентеря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Транспортный флот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единиц/тонн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Материально-техническая база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единиц/штук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(указать)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конкурсной документацией ознакомлен.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сведений указанных в настоящей справке подтверждаю.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 Заявитель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 или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подпись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