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576b" w14:textId="0c95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и инструкций по их заполнению общегосударственных статистических наблюдений по структурной статистике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13 августа 2010 года № 216. Зарегистрирован в Министерстве юстиции Республики Казахстан 13 сентября 2010 года № 6482. Утратил силу приказом Председателя Агентства Республики Казахстан по статистике от 1 ноября 2012 года № 306</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01.11.2012 </w:t>
      </w:r>
      <w:r>
        <w:rPr>
          <w:rFonts w:ascii="Times New Roman"/>
          <w:b w:val="false"/>
          <w:i w:val="false"/>
          <w:color w:val="ff0000"/>
          <w:sz w:val="28"/>
        </w:rPr>
        <w:t>№ 306</w:t>
      </w:r>
      <w:r>
        <w:rPr>
          <w:rFonts w:ascii="Times New Roman"/>
          <w:b w:val="false"/>
          <w:i w:val="false"/>
          <w:color w:val="ff0000"/>
          <w:sz w:val="28"/>
        </w:rPr>
        <w:t> (вводится в действие с 01.01.2013).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состоянии основных фондов" (код 0011104, индекс 11,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состоянии основных фондов" (код 0011104, индекс 11,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микрокредитной деятельности" (код 0071102, индекс 1-МКО,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микрокредитной деятельности" (код 0071102, индекс 1-МКО,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микрокредитной деятельности" (код 0061104, индекс 1-МКО,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микрокредитной деятельности" (код 0061104, индекс 1-МКО,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финансово-хозяйственной деятельности предприятия" (код 0041104, индекс 1-ПФ,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деятельности малого предприятия" (код 0031102, индекс 2-МП,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деятельности малого предприятия" (код 0021104, индекс 2-МП,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rPr>
          <w:rFonts w:ascii="Times New Roman"/>
          <w:b w:val="false"/>
          <w:i w:val="false"/>
          <w:color w:val="000000"/>
          <w:sz w:val="28"/>
        </w:rPr>
        <w:t>                               </w:t>
      </w:r>
      <w:r>
        <w:rPr>
          <w:rFonts w:ascii="Times New Roman"/>
          <w:b w:val="false"/>
          <w:i/>
          <w:color w:val="000000"/>
          <w:sz w:val="28"/>
        </w:rPr>
        <w:t>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 Б. Жамишев</w:t>
      </w:r>
      <w:r>
        <w:br/>
      </w:r>
      <w:r>
        <w:rPr>
          <w:rFonts w:ascii="Times New Roman"/>
          <w:b w:val="false"/>
          <w:i w:val="false"/>
          <w:color w:val="000000"/>
          <w:sz w:val="28"/>
        </w:rPr>
        <w:t>
      </w:t>
      </w:r>
      <w:r>
        <w:rPr>
          <w:rFonts w:ascii="Times New Roman"/>
          <w:b w:val="false"/>
          <w:i/>
          <w:color w:val="000000"/>
          <w:sz w:val="28"/>
        </w:rPr>
        <w:t>26 августа 2010 года</w:t>
      </w:r>
    </w:p>
    <w:bookmarkStart w:name="z20" w:id="1"/>
    <w:p>
      <w:pPr>
        <w:spacing w:after="0"/>
        <w:ind w:left="0"/>
        <w:jc w:val="both"/>
      </w:pPr>
      <w:r>
        <w:rPr>
          <w:rFonts w:ascii="Times New Roman"/>
          <w:b w:val="false"/>
          <w:i w:val="false"/>
          <w:color w:val="000000"/>
          <w:sz w:val="28"/>
        </w:rPr>
        <w:t xml:space="preserve">
Приложение 1 к приказу Председателя   </w:t>
      </w:r>
      <w:r>
        <w:br/>
      </w:r>
      <w:r>
        <w:rPr>
          <w:rFonts w:ascii="Times New Roman"/>
          <w:b w:val="false"/>
          <w:i w:val="false"/>
          <w:color w:val="000000"/>
          <w:sz w:val="28"/>
        </w:rPr>
        <w:t>
Агентства Республики Казахстан по статистике</w:t>
      </w:r>
      <w:r>
        <w:br/>
      </w:r>
      <w:r>
        <w:rPr>
          <w:rFonts w:ascii="Times New Roman"/>
          <w:b w:val="false"/>
          <w:i w:val="false"/>
          <w:color w:val="000000"/>
          <w:sz w:val="28"/>
        </w:rPr>
        <w:t xml:space="preserve">
от 13 августа 2010 г. № 216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6101"/>
        <w:gridCol w:w="20"/>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8255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государственной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13 тамыздағы № 216</w:t>
            </w:r>
            <w:r>
              <w:rPr>
                <w:rFonts w:ascii="Times New Roman"/>
                <w:b w:val="false"/>
                <w:i w:val="false"/>
                <w:color w:val="000000"/>
                <w:sz w:val="20"/>
              </w:rPr>
              <w:t> </w:t>
            </w:r>
            <w:r>
              <w:rPr>
                <w:rFonts w:ascii="Times New Roman"/>
                <w:b/>
                <w:i w:val="false"/>
                <w:color w:val="000000"/>
                <w:sz w:val="20"/>
              </w:rPr>
              <w:t>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13 августа 2010 г. № 216</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 xml:space="preserve">деректерді уақтылы тапсырмау, дәйекті емес деректерді беру ҚР қолданыстағы заңнамасына сәйкес жауапкершілікке әкеп соғады және әкімшілік құқық </w:t>
            </w:r>
            <w:r>
              <w:br/>
            </w:r>
            <w:r>
              <w:rPr>
                <w:rFonts w:ascii="Times New Roman"/>
                <w:b w:val="false"/>
                <w:i w:val="false"/>
                <w:color w:val="000000"/>
                <w:sz w:val="20"/>
              </w:rPr>
              <w:t>
</w:t>
            </w:r>
            <w:r>
              <w:rPr>
                <w:rFonts w:ascii="Times New Roman"/>
                <w:b/>
                <w:i w:val="false"/>
                <w:color w:val="000000"/>
                <w:sz w:val="20"/>
              </w:rPr>
              <w:t>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0011104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0011104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қорлар жағдайы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Индексі 11</w:t>
            </w:r>
            <w:r>
              <w:br/>
            </w:r>
            <w:r>
              <w:rPr>
                <w:rFonts w:ascii="Times New Roman"/>
                <w:b w:val="false"/>
                <w:i w:val="false"/>
                <w:color w:val="000000"/>
                <w:sz w:val="20"/>
              </w:rPr>
              <w:t>
</w:t>
            </w:r>
            <w:r>
              <w:rPr>
                <w:rFonts w:ascii="Times New Roman"/>
                <w:b w:val="false"/>
                <w:i w:val="false"/>
                <w:color w:val="000000"/>
                <w:sz w:val="20"/>
              </w:rPr>
              <w:t>Индекс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основных фондов</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тізімдік саны 50 адамнан көп кәсіпкерлік қызметпен</w:t>
            </w:r>
            <w:r>
              <w:br/>
            </w:r>
            <w:r>
              <w:rPr>
                <w:rFonts w:ascii="Times New Roman"/>
                <w:b w:val="false"/>
                <w:i w:val="false"/>
                <w:color w:val="000000"/>
                <w:sz w:val="20"/>
              </w:rPr>
              <w:t>
</w:t>
            </w:r>
            <w:r>
              <w:rPr>
                <w:rFonts w:ascii="Times New Roman"/>
                <w:b/>
                <w:i w:val="false"/>
                <w:color w:val="000000"/>
                <w:sz w:val="20"/>
              </w:rPr>
              <w:t>айналысатын заңды тұлғалар, қызметкерлердің санына тәуелсіз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мемлекеттік (бюджеттік) мекемелер,</w:t>
            </w:r>
            <w:r>
              <w:br/>
            </w:r>
            <w:r>
              <w:rPr>
                <w:rFonts w:ascii="Times New Roman"/>
                <w:b w:val="false"/>
                <w:i w:val="false"/>
                <w:color w:val="000000"/>
                <w:sz w:val="20"/>
              </w:rPr>
              <w:t>
</w:t>
            </w:r>
            <w:r>
              <w:rPr>
                <w:rFonts w:ascii="Times New Roman"/>
                <w:b/>
                <w:i w:val="false"/>
                <w:color w:val="000000"/>
                <w:sz w:val="20"/>
              </w:rPr>
              <w:t>денсаулық сақтау және (немесе) білім беру ұйымдары, банктер, сақтандыру</w:t>
            </w:r>
            <w:r>
              <w:br/>
            </w:r>
            <w:r>
              <w:rPr>
                <w:rFonts w:ascii="Times New Roman"/>
                <w:b w:val="false"/>
                <w:i w:val="false"/>
                <w:color w:val="000000"/>
                <w:sz w:val="20"/>
              </w:rPr>
              <w:t>
</w:t>
            </w:r>
            <w:r>
              <w:rPr>
                <w:rFonts w:ascii="Times New Roman"/>
                <w:b/>
                <w:i w:val="false"/>
                <w:color w:val="000000"/>
                <w:sz w:val="20"/>
              </w:rPr>
              <w:t>компаниялары, зейнетақы, қоғамдық қорлар, қоғамдық бірлестіктер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занимающиеся предпринимательской деятельностью, со</w:t>
            </w:r>
            <w:r>
              <w:br/>
            </w:r>
            <w:r>
              <w:rPr>
                <w:rFonts w:ascii="Times New Roman"/>
                <w:b w:val="false"/>
                <w:i w:val="false"/>
                <w:color w:val="000000"/>
                <w:sz w:val="20"/>
              </w:rPr>
              <w:t>
</w:t>
            </w:r>
            <w:r>
              <w:rPr>
                <w:rFonts w:ascii="Times New Roman"/>
                <w:b w:val="false"/>
                <w:i w:val="false"/>
                <w:color w:val="000000"/>
                <w:sz w:val="20"/>
              </w:rPr>
              <w:t>списочной численностью работников свыше 50 человек и (или) их структурные и</w:t>
            </w:r>
            <w:r>
              <w:br/>
            </w:r>
            <w:r>
              <w:rPr>
                <w:rFonts w:ascii="Times New Roman"/>
                <w:b w:val="false"/>
                <w:i w:val="false"/>
                <w:color w:val="000000"/>
                <w:sz w:val="20"/>
              </w:rPr>
              <w:t>
</w:t>
            </w:r>
            <w:r>
              <w:rPr>
                <w:rFonts w:ascii="Times New Roman"/>
                <w:b w:val="false"/>
                <w:i w:val="false"/>
                <w:color w:val="000000"/>
                <w:sz w:val="20"/>
              </w:rPr>
              <w:t>обособленные подразделения, независимо от численности. Кроме этого, представляют</w:t>
            </w:r>
            <w:r>
              <w:br/>
            </w:r>
            <w:r>
              <w:rPr>
                <w:rFonts w:ascii="Times New Roman"/>
                <w:b w:val="false"/>
                <w:i w:val="false"/>
                <w:color w:val="000000"/>
                <w:sz w:val="20"/>
              </w:rPr>
              <w:t>
</w:t>
            </w:r>
            <w:r>
              <w:rPr>
                <w:rFonts w:ascii="Times New Roman"/>
                <w:b w:val="false"/>
                <w:i w:val="false"/>
                <w:color w:val="000000"/>
                <w:sz w:val="20"/>
              </w:rPr>
              <w:t>государственные (бюджетные) учреждения, организации здравоохранения и образования,</w:t>
            </w:r>
            <w:r>
              <w:br/>
            </w:r>
            <w:r>
              <w:rPr>
                <w:rFonts w:ascii="Times New Roman"/>
                <w:b w:val="false"/>
                <w:i w:val="false"/>
                <w:color w:val="000000"/>
                <w:sz w:val="20"/>
              </w:rPr>
              <w:t>
</w:t>
            </w:r>
            <w:r>
              <w:rPr>
                <w:rFonts w:ascii="Times New Roman"/>
                <w:b w:val="false"/>
                <w:i w:val="false"/>
                <w:color w:val="000000"/>
                <w:sz w:val="20"/>
              </w:rPr>
              <w:t>банки, страховые компании, пенсионные, общественные фонды, общественные объединения –</w:t>
            </w:r>
            <w:r>
              <w:br/>
            </w:r>
            <w:r>
              <w:rPr>
                <w:rFonts w:ascii="Times New Roman"/>
                <w:b w:val="false"/>
                <w:i w:val="false"/>
                <w:color w:val="000000"/>
                <w:sz w:val="20"/>
              </w:rPr>
              <w:t>
</w:t>
            </w:r>
            <w:r>
              <w:rPr>
                <w:rFonts w:ascii="Times New Roman"/>
                <w:b w:val="false"/>
                <w:i w:val="false"/>
                <w:color w:val="000000"/>
                <w:sz w:val="20"/>
              </w:rPr>
              <w:t>независимо от численности работников.</w:t>
            </w:r>
            <w:r>
              <w:br/>
            </w:r>
            <w:r>
              <w:rPr>
                <w:rFonts w:ascii="Times New Roman"/>
                <w:b w:val="false"/>
                <w:i w:val="false"/>
                <w:color w:val="000000"/>
                <w:sz w:val="20"/>
              </w:rPr>
              <w:t>
</w:t>
            </w:r>
            <w:r>
              <w:rPr>
                <w:rFonts w:ascii="Times New Roman"/>
                <w:b/>
                <w:i w:val="false"/>
                <w:color w:val="000000"/>
                <w:sz w:val="20"/>
              </w:rPr>
              <w:t>Тапсыру мерзімі –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 w:id="2"/>
    <w:p>
      <w:pPr>
        <w:spacing w:after="0"/>
        <w:ind w:left="0"/>
        <w:jc w:val="both"/>
      </w:pPr>
      <w:r>
        <w:rPr>
          <w:rFonts w:ascii="Times New Roman"/>
          <w:b w:val="false"/>
          <w:i w:val="false"/>
          <w:color w:val="000000"/>
          <w:sz w:val="28"/>
        </w:rPr>
        <w:t>
</w:t>
      </w:r>
      <w:r>
        <w:rPr>
          <w:rFonts w:ascii="Times New Roman"/>
          <w:b/>
          <w:i w:val="false"/>
          <w:color w:val="000000"/>
          <w:sz w:val="28"/>
        </w:rPr>
        <w:t xml:space="preserve">1. Негізгі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 xml:space="preserve">рі бойынша негізгі </w:t>
      </w:r>
      <w:r>
        <w:rPr>
          <w:rFonts w:ascii="Times New Roman"/>
          <w:b/>
          <w:i w:val="false"/>
          <w:color w:val="000000"/>
          <w:sz w:val="28"/>
        </w:rPr>
        <w:t>қ</w:t>
      </w:r>
      <w:r>
        <w:rPr>
          <w:rFonts w:ascii="Times New Roman"/>
          <w:b/>
          <w:i w:val="false"/>
          <w:color w:val="000000"/>
          <w:sz w:val="28"/>
        </w:rPr>
        <w:t>орларыны</w:t>
      </w:r>
      <w:r>
        <w:rPr>
          <w:rFonts w:ascii="Times New Roman"/>
          <w:b/>
          <w:i w:val="false"/>
          <w:color w:val="000000"/>
          <w:sz w:val="28"/>
        </w:rPr>
        <w:t>ң</w:t>
      </w:r>
      <w:r>
        <w:rPr>
          <w:rFonts w:ascii="Times New Roman"/>
          <w:b/>
          <w:i w:val="false"/>
          <w:color w:val="000000"/>
          <w:sz w:val="28"/>
        </w:rPr>
        <w:t xml:space="preserve"> бары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оз</w:t>
      </w:r>
      <w:r>
        <w:rPr>
          <w:rFonts w:ascii="Times New Roman"/>
          <w:b/>
          <w:i w:val="false"/>
          <w:color w:val="000000"/>
          <w:sz w:val="28"/>
        </w:rPr>
        <w:t>ғ</w:t>
      </w:r>
      <w:r>
        <w:rPr>
          <w:rFonts w:ascii="Times New Roman"/>
          <w:b/>
          <w:i w:val="false"/>
          <w:color w:val="000000"/>
          <w:sz w:val="28"/>
        </w:rPr>
        <w:t>алысы туралы</w:t>
      </w:r>
      <w:r>
        <w:br/>
      </w:r>
      <w:r>
        <w:rPr>
          <w:rFonts w:ascii="Times New Roman"/>
          <w:b w:val="false"/>
          <w:i w:val="false"/>
          <w:color w:val="000000"/>
          <w:sz w:val="28"/>
        </w:rPr>
        <w:t>
</w:t>
      </w:r>
      <w:r>
        <w:rPr>
          <w:rFonts w:ascii="Times New Roman"/>
          <w:b/>
          <w:i w:val="false"/>
          <w:color w:val="000000"/>
          <w:sz w:val="28"/>
        </w:rPr>
        <w:t>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 наличии и движении основных фондов по основному виду</w:t>
      </w:r>
      <w:r>
        <w:br/>
      </w:r>
      <w:r>
        <w:rPr>
          <w:rFonts w:ascii="Times New Roman"/>
          <w:b w:val="false"/>
          <w:i w:val="false"/>
          <w:color w:val="000000"/>
          <w:sz w:val="28"/>
        </w:rPr>
        <w:t>
</w:t>
      </w:r>
      <w:r>
        <w:rPr>
          <w:rFonts w:ascii="Times New Roman"/>
          <w:b w:val="false"/>
          <w:i w:val="false"/>
          <w:color w:val="000000"/>
          <w:sz w:val="28"/>
        </w:rPr>
        <w:t>деятельности,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177"/>
        <w:gridCol w:w="1156"/>
        <w:gridCol w:w="957"/>
        <w:gridCol w:w="850"/>
        <w:gridCol w:w="957"/>
        <w:gridCol w:w="942"/>
        <w:gridCol w:w="758"/>
        <w:gridCol w:w="819"/>
        <w:gridCol w:w="896"/>
        <w:gridCol w:w="896"/>
        <w:gridCol w:w="1081"/>
        <w:gridCol w:w="1157"/>
      </w:tblGrid>
      <w:tr>
        <w:trPr>
          <w:trHeight w:val="345"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тап-</w:t>
            </w:r>
            <w:r>
              <w:br/>
            </w:r>
            <w:r>
              <w:rPr>
                <w:rFonts w:ascii="Times New Roman"/>
                <w:b w:val="false"/>
                <w:i w:val="false"/>
                <w:color w:val="000000"/>
                <w:sz w:val="20"/>
              </w:rPr>
              <w:t>
</w:t>
            </w:r>
            <w:r>
              <w:rPr>
                <w:rFonts w:ascii="Times New Roman"/>
                <w:b/>
                <w:i w:val="false"/>
                <w:color w:val="000000"/>
                <w:sz w:val="20"/>
              </w:rPr>
              <w:t>қы құн</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негіз-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w:t>
            </w:r>
            <w:r>
              <w:rPr>
                <w:rFonts w:ascii="Times New Roman"/>
                <w:b/>
                <w:i w:val="false"/>
                <w:color w:val="000000"/>
                <w:sz w:val="20"/>
              </w:rPr>
              <w:t>ардың</w:t>
            </w:r>
            <w:r>
              <w:br/>
            </w:r>
            <w:r>
              <w:rPr>
                <w:rFonts w:ascii="Times New Roman"/>
                <w:b w:val="false"/>
                <w:i w:val="false"/>
                <w:color w:val="000000"/>
                <w:sz w:val="20"/>
              </w:rPr>
              <w:t>
</w:t>
            </w:r>
            <w:r>
              <w:rPr>
                <w:rFonts w:ascii="Times New Roman"/>
                <w:b/>
                <w:i w:val="false"/>
                <w:color w:val="000000"/>
                <w:sz w:val="20"/>
              </w:rPr>
              <w:t>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перво-</w:t>
            </w:r>
            <w:r>
              <w:br/>
            </w:r>
            <w:r>
              <w:rPr>
                <w:rFonts w:ascii="Times New Roman"/>
                <w:b w:val="false"/>
                <w:i w:val="false"/>
                <w:color w:val="000000"/>
                <w:sz w:val="20"/>
              </w:rPr>
              <w:t>
</w:t>
            </w:r>
            <w:r>
              <w:rPr>
                <w:rFonts w:ascii="Times New Roman"/>
                <w:b w:val="false"/>
                <w:i w:val="false"/>
                <w:color w:val="000000"/>
                <w:sz w:val="20"/>
              </w:rPr>
              <w:t>началь-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тапқы</w:t>
            </w:r>
            <w:r>
              <w:br/>
            </w:r>
            <w:r>
              <w:rPr>
                <w:rFonts w:ascii="Times New Roman"/>
                <w:b w:val="false"/>
                <w:i w:val="false"/>
                <w:color w:val="000000"/>
                <w:sz w:val="20"/>
              </w:rPr>
              <w:t>
</w:t>
            </w:r>
            <w:r>
              <w:rPr>
                <w:rFonts w:ascii="Times New Roman"/>
                <w:b/>
                <w:i w:val="false"/>
                <w:color w:val="000000"/>
                <w:sz w:val="20"/>
              </w:rPr>
              <w:t>құн</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негіз-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перво-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балан-</w:t>
            </w:r>
            <w:r>
              <w:br/>
            </w:r>
            <w:r>
              <w:rPr>
                <w:rFonts w:ascii="Times New Roman"/>
                <w:b w:val="false"/>
                <w:i w:val="false"/>
                <w:color w:val="000000"/>
                <w:sz w:val="20"/>
              </w:rPr>
              <w:t>
</w:t>
            </w:r>
            <w:r>
              <w:rPr>
                <w:rFonts w:ascii="Times New Roman"/>
                <w:b/>
                <w:i w:val="false"/>
                <w:color w:val="000000"/>
                <w:sz w:val="20"/>
              </w:rPr>
              <w:t>стық құн</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негіз-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балан-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 xml:space="preserve">года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w:t>
            </w:r>
            <w:r>
              <w:br/>
            </w:r>
            <w:r>
              <w:rPr>
                <w:rFonts w:ascii="Times New Roman"/>
                <w:b w:val="false"/>
                <w:i w:val="false"/>
                <w:color w:val="000000"/>
                <w:sz w:val="20"/>
              </w:rPr>
              <w:t>
</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іске</w:t>
            </w:r>
            <w:r>
              <w:br/>
            </w:r>
            <w:r>
              <w:rPr>
                <w:rFonts w:ascii="Times New Roman"/>
                <w:b w:val="false"/>
                <w:i w:val="false"/>
                <w:color w:val="000000"/>
                <w:sz w:val="20"/>
              </w:rPr>
              <w:t>
</w:t>
            </w:r>
            <w:r>
              <w:rPr>
                <w:rFonts w:ascii="Times New Roman"/>
                <w:b/>
                <w:i w:val="false"/>
                <w:color w:val="000000"/>
                <w:sz w:val="20"/>
              </w:rPr>
              <w:t>қо-</w:t>
            </w:r>
            <w:r>
              <w:br/>
            </w:r>
            <w:r>
              <w:rPr>
                <w:rFonts w:ascii="Times New Roman"/>
                <w:b w:val="false"/>
                <w:i w:val="false"/>
                <w:color w:val="000000"/>
                <w:sz w:val="20"/>
              </w:rPr>
              <w:t>
</w:t>
            </w:r>
            <w:r>
              <w:rPr>
                <w:rFonts w:ascii="Times New Roman"/>
                <w:b/>
                <w:i w:val="false"/>
                <w:color w:val="000000"/>
                <w:sz w:val="20"/>
              </w:rPr>
              <w:t>сыл-</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введе-</w:t>
            </w:r>
            <w:r>
              <w:br/>
            </w:r>
            <w:r>
              <w:rPr>
                <w:rFonts w:ascii="Times New Roman"/>
                <w:b w:val="false"/>
                <w:i w:val="false"/>
                <w:color w:val="000000"/>
                <w:sz w:val="20"/>
              </w:rPr>
              <w:t>
</w:t>
            </w:r>
            <w:r>
              <w:rPr>
                <w:rFonts w:ascii="Times New Roman"/>
                <w:b w:val="false"/>
                <w:i w:val="false"/>
                <w:color w:val="000000"/>
                <w:sz w:val="20"/>
              </w:rPr>
              <w:t>но в</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w:t>
            </w:r>
            <w:r>
              <w:br/>
            </w:r>
            <w:r>
              <w:rPr>
                <w:rFonts w:ascii="Times New Roman"/>
                <w:b w:val="false"/>
                <w:i w:val="false"/>
                <w:color w:val="000000"/>
                <w:sz w:val="20"/>
              </w:rPr>
              <w:t>
</w:t>
            </w:r>
            <w:r>
              <w:rPr>
                <w:rFonts w:ascii="Times New Roman"/>
                <w:b/>
                <w:i w:val="false"/>
                <w:color w:val="000000"/>
                <w:sz w:val="20"/>
              </w:rPr>
              <w:t>та</w:t>
            </w:r>
            <w:r>
              <w:br/>
            </w:r>
            <w:r>
              <w:rPr>
                <w:rFonts w:ascii="Times New Roman"/>
                <w:b w:val="false"/>
                <w:i w:val="false"/>
                <w:color w:val="000000"/>
                <w:sz w:val="20"/>
              </w:rPr>
              <w:t>
</w:t>
            </w: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есе-</w:t>
            </w:r>
            <w:r>
              <w:br/>
            </w:r>
            <w:r>
              <w:rPr>
                <w:rFonts w:ascii="Times New Roman"/>
                <w:b w:val="false"/>
                <w:i w:val="false"/>
                <w:color w:val="000000"/>
                <w:sz w:val="20"/>
              </w:rPr>
              <w:t>
</w:t>
            </w:r>
            <w:r>
              <w:rPr>
                <w:rFonts w:ascii="Times New Roman"/>
                <w:b/>
                <w:i w:val="false"/>
                <w:color w:val="000000"/>
                <w:sz w:val="20"/>
              </w:rPr>
              <w:t>бі-</w:t>
            </w:r>
            <w:r>
              <w:br/>
            </w:r>
            <w:r>
              <w:rPr>
                <w:rFonts w:ascii="Times New Roman"/>
                <w:b w:val="false"/>
                <w:i w:val="false"/>
                <w:color w:val="000000"/>
                <w:sz w:val="20"/>
              </w:rPr>
              <w:t>
</w:t>
            </w:r>
            <w:r>
              <w:rPr>
                <w:rFonts w:ascii="Times New Roman"/>
                <w:b/>
                <w:i w:val="false"/>
                <w:color w:val="000000"/>
                <w:sz w:val="20"/>
              </w:rPr>
              <w:t>нен</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жағ-</w:t>
            </w:r>
            <w:r>
              <w:br/>
            </w:r>
            <w:r>
              <w:rPr>
                <w:rFonts w:ascii="Times New Roman"/>
                <w:b w:val="false"/>
                <w:i w:val="false"/>
                <w:color w:val="000000"/>
                <w:sz w:val="20"/>
              </w:rPr>
              <w:t>
</w:t>
            </w:r>
            <w:r>
              <w:rPr>
                <w:rFonts w:ascii="Times New Roman"/>
                <w:b/>
                <w:i w:val="false"/>
                <w:color w:val="000000"/>
                <w:sz w:val="20"/>
              </w:rPr>
              <w:t>дай-</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прочим</w:t>
            </w:r>
            <w:r>
              <w:br/>
            </w:r>
            <w:r>
              <w:rPr>
                <w:rFonts w:ascii="Times New Roman"/>
                <w:b w:val="false"/>
                <w:i w:val="false"/>
                <w:color w:val="000000"/>
                <w:sz w:val="20"/>
              </w:rPr>
              <w:t>
</w:t>
            </w: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нам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шыға-</w:t>
            </w:r>
            <w:r>
              <w:br/>
            </w:r>
            <w:r>
              <w:rPr>
                <w:rFonts w:ascii="Times New Roman"/>
                <w:b w:val="false"/>
                <w:i w:val="false"/>
                <w:color w:val="000000"/>
                <w:sz w:val="20"/>
              </w:rPr>
              <w:t>
</w:t>
            </w:r>
            <w:r>
              <w:rPr>
                <w:rFonts w:ascii="Times New Roman"/>
                <w:b/>
                <w:i w:val="false"/>
                <w:color w:val="000000"/>
                <w:sz w:val="20"/>
              </w:rPr>
              <w:t>рыл-</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списа-</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тө-</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ше</w:t>
            </w:r>
            <w:r>
              <w:br/>
            </w:r>
            <w:r>
              <w:rPr>
                <w:rFonts w:ascii="Times New Roman"/>
                <w:b w:val="false"/>
                <w:i w:val="false"/>
                <w:color w:val="000000"/>
                <w:sz w:val="20"/>
              </w:rPr>
              <w:t>
</w:t>
            </w:r>
            <w:r>
              <w:rPr>
                <w:rFonts w:ascii="Times New Roman"/>
                <w:b/>
                <w:i w:val="false"/>
                <w:color w:val="000000"/>
                <w:sz w:val="20"/>
              </w:rPr>
              <w:t>жағ-</w:t>
            </w:r>
            <w:r>
              <w:br/>
            </w:r>
            <w:r>
              <w:rPr>
                <w:rFonts w:ascii="Times New Roman"/>
                <w:b w:val="false"/>
                <w:i w:val="false"/>
                <w:color w:val="000000"/>
                <w:sz w:val="20"/>
              </w:rPr>
              <w:t>
</w:t>
            </w:r>
            <w:r>
              <w:rPr>
                <w:rFonts w:ascii="Times New Roman"/>
                <w:b/>
                <w:i w:val="false"/>
                <w:color w:val="000000"/>
                <w:sz w:val="20"/>
              </w:rPr>
              <w:t>дай-</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нә-</w:t>
            </w:r>
            <w:r>
              <w:br/>
            </w:r>
            <w:r>
              <w:rPr>
                <w:rFonts w:ascii="Times New Roman"/>
                <w:b w:val="false"/>
                <w:i w:val="false"/>
                <w:color w:val="000000"/>
                <w:sz w:val="20"/>
              </w:rPr>
              <w:t>
</w:t>
            </w:r>
            <w:r>
              <w:rPr>
                <w:rFonts w:ascii="Times New Roman"/>
                <w:b/>
                <w:i w:val="false"/>
                <w:color w:val="000000"/>
                <w:sz w:val="20"/>
              </w:rPr>
              <w:t>ти-</w:t>
            </w:r>
            <w:r>
              <w:br/>
            </w:r>
            <w:r>
              <w:rPr>
                <w:rFonts w:ascii="Times New Roman"/>
                <w:b w:val="false"/>
                <w:i w:val="false"/>
                <w:color w:val="000000"/>
                <w:sz w:val="20"/>
              </w:rPr>
              <w:t>
</w:t>
            </w:r>
            <w:r>
              <w:rPr>
                <w:rFonts w:ascii="Times New Roman"/>
                <w:b/>
                <w:i w:val="false"/>
                <w:color w:val="000000"/>
                <w:sz w:val="20"/>
              </w:rPr>
              <w:t>же-</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зу-</w:t>
            </w:r>
            <w:r>
              <w:br/>
            </w:r>
            <w:r>
              <w:rPr>
                <w:rFonts w:ascii="Times New Roman"/>
                <w:b w:val="false"/>
                <w:i w:val="false"/>
                <w:color w:val="000000"/>
                <w:sz w:val="20"/>
              </w:rPr>
              <w:t>
</w:t>
            </w:r>
            <w:r>
              <w:rPr>
                <w:rFonts w:ascii="Times New Roman"/>
                <w:b w:val="false"/>
                <w:i w:val="false"/>
                <w:color w:val="000000"/>
                <w:sz w:val="20"/>
              </w:rPr>
              <w:t>ль-</w:t>
            </w:r>
            <w:r>
              <w:br/>
            </w:r>
            <w:r>
              <w:rPr>
                <w:rFonts w:ascii="Times New Roman"/>
                <w:b w:val="false"/>
                <w:i w:val="false"/>
                <w:color w:val="000000"/>
                <w:sz w:val="20"/>
              </w:rPr>
              <w:t>
</w:t>
            </w:r>
            <w:r>
              <w:rPr>
                <w:rFonts w:ascii="Times New Roman"/>
                <w:b w:val="false"/>
                <w:i w:val="false"/>
                <w:color w:val="000000"/>
                <w:sz w:val="20"/>
              </w:rPr>
              <w:t>тате</w:t>
            </w:r>
            <w:r>
              <w:br/>
            </w:r>
            <w:r>
              <w:rPr>
                <w:rFonts w:ascii="Times New Roman"/>
                <w:b w:val="false"/>
                <w:i w:val="false"/>
                <w:color w:val="000000"/>
                <w:sz w:val="20"/>
              </w:rPr>
              <w:t>
</w:t>
            </w:r>
            <w:r>
              <w:rPr>
                <w:rFonts w:ascii="Times New Roman"/>
                <w:b w:val="false"/>
                <w:i w:val="false"/>
                <w:color w:val="000000"/>
                <w:sz w:val="20"/>
              </w:rPr>
              <w:t>чре-</w:t>
            </w:r>
            <w:r>
              <w:br/>
            </w:r>
            <w:r>
              <w:rPr>
                <w:rFonts w:ascii="Times New Roman"/>
                <w:b w:val="false"/>
                <w:i w:val="false"/>
                <w:color w:val="000000"/>
                <w:sz w:val="20"/>
              </w:rPr>
              <w:t>
</w:t>
            </w:r>
            <w:r>
              <w:rPr>
                <w:rFonts w:ascii="Times New Roman"/>
                <w:b w:val="false"/>
                <w:i w:val="false"/>
                <w:color w:val="000000"/>
                <w:sz w:val="20"/>
              </w:rPr>
              <w:t>звы-</w:t>
            </w:r>
            <w:r>
              <w:br/>
            </w:r>
            <w:r>
              <w:rPr>
                <w:rFonts w:ascii="Times New Roman"/>
                <w:b w:val="false"/>
                <w:i w:val="false"/>
                <w:color w:val="000000"/>
                <w:sz w:val="20"/>
              </w:rPr>
              <w:t>
</w:t>
            </w:r>
            <w:r>
              <w:rPr>
                <w:rFonts w:ascii="Times New Roman"/>
                <w:b w:val="false"/>
                <w:i w:val="false"/>
                <w:color w:val="000000"/>
                <w:sz w:val="20"/>
              </w:rPr>
              <w:t>чай-</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си-</w:t>
            </w:r>
            <w:r>
              <w:br/>
            </w:r>
            <w:r>
              <w:rPr>
                <w:rFonts w:ascii="Times New Roman"/>
                <w:b w:val="false"/>
                <w:i w:val="false"/>
                <w:color w:val="000000"/>
                <w:sz w:val="20"/>
              </w:rPr>
              <w:t>
</w:t>
            </w:r>
            <w:r>
              <w:rPr>
                <w:rFonts w:ascii="Times New Roman"/>
                <w:b w:val="false"/>
                <w:i w:val="false"/>
                <w:color w:val="000000"/>
                <w:sz w:val="20"/>
              </w:rPr>
              <w:t>туа-</w:t>
            </w:r>
            <w:r>
              <w:br/>
            </w:r>
            <w:r>
              <w:rPr>
                <w:rFonts w:ascii="Times New Roman"/>
                <w:b w:val="false"/>
                <w:i w:val="false"/>
                <w:color w:val="000000"/>
                <w:sz w:val="20"/>
              </w:rPr>
              <w:t>
</w:t>
            </w:r>
            <w:r>
              <w:rPr>
                <w:rFonts w:ascii="Times New Roman"/>
                <w:b w:val="false"/>
                <w:i w:val="false"/>
                <w:color w:val="000000"/>
                <w:sz w:val="20"/>
              </w:rPr>
              <w:t>ций</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w:t>
            </w:r>
            <w:r>
              <w:br/>
            </w:r>
            <w:r>
              <w:rPr>
                <w:rFonts w:ascii="Times New Roman"/>
                <w:b w:val="false"/>
                <w:i w:val="false"/>
                <w:color w:val="000000"/>
                <w:sz w:val="20"/>
              </w:rPr>
              <w:t>
</w:t>
            </w:r>
            <w:r>
              <w:rPr>
                <w:rFonts w:ascii="Times New Roman"/>
                <w:b/>
                <w:i w:val="false"/>
                <w:color w:val="000000"/>
                <w:sz w:val="20"/>
              </w:rPr>
              <w:t>та</w:t>
            </w:r>
            <w:r>
              <w:br/>
            </w:r>
            <w:r>
              <w:rPr>
                <w:rFonts w:ascii="Times New Roman"/>
                <w:b w:val="false"/>
                <w:i w:val="false"/>
                <w:color w:val="000000"/>
                <w:sz w:val="20"/>
              </w:rPr>
              <w:t>
</w:t>
            </w: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есе-</w:t>
            </w:r>
            <w:r>
              <w:br/>
            </w:r>
            <w:r>
              <w:rPr>
                <w:rFonts w:ascii="Times New Roman"/>
                <w:b w:val="false"/>
                <w:i w:val="false"/>
                <w:color w:val="000000"/>
                <w:sz w:val="20"/>
              </w:rPr>
              <w:t>
</w:t>
            </w:r>
            <w:r>
              <w:rPr>
                <w:rFonts w:ascii="Times New Roman"/>
                <w:b/>
                <w:i w:val="false"/>
                <w:color w:val="000000"/>
                <w:sz w:val="20"/>
              </w:rPr>
              <w:t>бі-</w:t>
            </w:r>
            <w:r>
              <w:br/>
            </w:r>
            <w:r>
              <w:rPr>
                <w:rFonts w:ascii="Times New Roman"/>
                <w:b w:val="false"/>
                <w:i w:val="false"/>
                <w:color w:val="000000"/>
                <w:sz w:val="20"/>
              </w:rPr>
              <w:t>
</w:t>
            </w:r>
            <w:r>
              <w:rPr>
                <w:rFonts w:ascii="Times New Roman"/>
                <w:b/>
                <w:i w:val="false"/>
                <w:color w:val="000000"/>
                <w:sz w:val="20"/>
              </w:rPr>
              <w:t>нен</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жағ-</w:t>
            </w:r>
            <w:r>
              <w:br/>
            </w:r>
            <w:r>
              <w:rPr>
                <w:rFonts w:ascii="Times New Roman"/>
                <w:b w:val="false"/>
                <w:i w:val="false"/>
                <w:color w:val="000000"/>
                <w:sz w:val="20"/>
              </w:rPr>
              <w:t>
</w:t>
            </w:r>
            <w:r>
              <w:rPr>
                <w:rFonts w:ascii="Times New Roman"/>
                <w:b/>
                <w:i w:val="false"/>
                <w:color w:val="000000"/>
                <w:sz w:val="20"/>
              </w:rPr>
              <w:t>дай-</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чим</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чинам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тәр-</w:t>
            </w:r>
            <w:r>
              <w:br/>
            </w:r>
            <w:r>
              <w:rPr>
                <w:rFonts w:ascii="Times New Roman"/>
                <w:b w:val="false"/>
                <w:i w:val="false"/>
                <w:color w:val="000000"/>
                <w:sz w:val="20"/>
              </w:rPr>
              <w:t>
</w:t>
            </w:r>
            <w:r>
              <w:rPr>
                <w:rFonts w:ascii="Times New Roman"/>
                <w:b/>
                <w:i w:val="false"/>
                <w:color w:val="000000"/>
                <w:sz w:val="20"/>
              </w:rPr>
              <w:t>кілеу</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фис-</w:t>
            </w:r>
            <w:r>
              <w:br/>
            </w:r>
            <w:r>
              <w:rPr>
                <w:rFonts w:ascii="Times New Roman"/>
                <w:b w:val="false"/>
                <w:i w:val="false"/>
                <w:color w:val="000000"/>
                <w:sz w:val="20"/>
              </w:rPr>
              <w:t>
</w:t>
            </w:r>
            <w:r>
              <w:rPr>
                <w:rFonts w:ascii="Times New Roman"/>
                <w:b w:val="false"/>
                <w:i w:val="false"/>
                <w:color w:val="000000"/>
                <w:sz w:val="20"/>
              </w:rPr>
              <w:t>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қорлардың</w:t>
            </w:r>
            <w:r>
              <w:br/>
            </w:r>
            <w:r>
              <w:rPr>
                <w:rFonts w:ascii="Times New Roman"/>
                <w:b w:val="false"/>
                <w:i w:val="false"/>
                <w:color w:val="000000"/>
                <w:sz w:val="20"/>
              </w:rPr>
              <w:t>
</w:t>
            </w:r>
            <w:r>
              <w:rPr>
                <w:rFonts w:ascii="Times New Roman"/>
                <w:b/>
                <w:i w:val="false"/>
                <w:color w:val="000000"/>
                <w:sz w:val="20"/>
              </w:rPr>
              <w:t>барлығы –</w:t>
            </w:r>
            <w:r>
              <w:br/>
            </w:r>
            <w:r>
              <w:rPr>
                <w:rFonts w:ascii="Times New Roman"/>
                <w:b w:val="false"/>
                <w:i w:val="false"/>
                <w:color w:val="000000"/>
                <w:sz w:val="20"/>
              </w:rPr>
              <w:t>
</w:t>
            </w:r>
            <w:r>
              <w:rPr>
                <w:rFonts w:ascii="Times New Roman"/>
                <w:b/>
                <w:i w:val="false"/>
                <w:color w:val="000000"/>
                <w:sz w:val="20"/>
              </w:rPr>
              <w:t>негізгі қызмет</w:t>
            </w:r>
            <w:r>
              <w:br/>
            </w:r>
            <w:r>
              <w:rPr>
                <w:rFonts w:ascii="Times New Roman"/>
                <w:b w:val="false"/>
                <w:i w:val="false"/>
                <w:color w:val="000000"/>
                <w:sz w:val="20"/>
              </w:rPr>
              <w:t>
</w:t>
            </w:r>
            <w:r>
              <w:rPr>
                <w:rFonts w:ascii="Times New Roman"/>
                <w:b/>
                <w:i w:val="false"/>
                <w:color w:val="000000"/>
                <w:sz w:val="20"/>
              </w:rPr>
              <w:t>түрі бойынша</w:t>
            </w:r>
            <w:r>
              <w:br/>
            </w:r>
            <w:r>
              <w:rPr>
                <w:rFonts w:ascii="Times New Roman"/>
                <w:b w:val="false"/>
                <w:i w:val="false"/>
                <w:color w:val="000000"/>
                <w:sz w:val="20"/>
              </w:rPr>
              <w:t>
</w:t>
            </w:r>
            <w:r>
              <w:rPr>
                <w:rFonts w:ascii="Times New Roman"/>
                <w:b w:val="false"/>
                <w:i w:val="false"/>
                <w:color w:val="000000"/>
                <w:sz w:val="20"/>
              </w:rPr>
              <w:t>Всего основных</w:t>
            </w:r>
            <w:r>
              <w:br/>
            </w:r>
            <w:r>
              <w:rPr>
                <w:rFonts w:ascii="Times New Roman"/>
                <w:b w:val="false"/>
                <w:i w:val="false"/>
                <w:color w:val="000000"/>
                <w:sz w:val="20"/>
              </w:rPr>
              <w:t>
</w:t>
            </w:r>
            <w:r>
              <w:rPr>
                <w:rFonts w:ascii="Times New Roman"/>
                <w:b w:val="false"/>
                <w:i w:val="false"/>
                <w:color w:val="000000"/>
                <w:sz w:val="20"/>
              </w:rPr>
              <w:t>фондов –</w:t>
            </w:r>
            <w:r>
              <w:br/>
            </w:r>
            <w:r>
              <w:rPr>
                <w:rFonts w:ascii="Times New Roman"/>
                <w:b w:val="false"/>
                <w:i w:val="false"/>
                <w:color w:val="000000"/>
                <w:sz w:val="20"/>
              </w:rPr>
              <w:t>
</w:t>
            </w:r>
            <w:r>
              <w:rPr>
                <w:rFonts w:ascii="Times New Roman"/>
                <w:b w:val="false"/>
                <w:i w:val="false"/>
                <w:color w:val="000000"/>
                <w:sz w:val="20"/>
              </w:rPr>
              <w:t>основного вида</w:t>
            </w:r>
            <w:r>
              <w:br/>
            </w:r>
            <w:r>
              <w:rPr>
                <w:rFonts w:ascii="Times New Roman"/>
                <w:b w:val="false"/>
                <w:i w:val="false"/>
                <w:color w:val="000000"/>
                <w:sz w:val="20"/>
              </w:rPr>
              <w:t>
</w:t>
            </w:r>
            <w:r>
              <w:rPr>
                <w:rFonts w:ascii="Times New Roman"/>
                <w:b w:val="false"/>
                <w:i w:val="false"/>
                <w:color w:val="000000"/>
                <w:sz w:val="20"/>
              </w:rPr>
              <w:t>деятельности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негізгі қорлар</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Материальные</w:t>
            </w:r>
            <w:r>
              <w:br/>
            </w:r>
            <w:r>
              <w:rPr>
                <w:rFonts w:ascii="Times New Roman"/>
                <w:b w:val="false"/>
                <w:i w:val="false"/>
                <w:color w:val="000000"/>
                <w:sz w:val="20"/>
              </w:rPr>
              <w:t>
</w:t>
            </w:r>
            <w:r>
              <w:rPr>
                <w:rFonts w:ascii="Times New Roman"/>
                <w:b w:val="false"/>
                <w:i w:val="false"/>
                <w:color w:val="000000"/>
                <w:sz w:val="20"/>
              </w:rPr>
              <w:t>основные фонды</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w:t>
            </w:r>
            <w:r>
              <w:br/>
            </w:r>
            <w:r>
              <w:rPr>
                <w:rFonts w:ascii="Times New Roman"/>
                <w:b w:val="false"/>
                <w:i w:val="false"/>
                <w:color w:val="000000"/>
                <w:sz w:val="20"/>
              </w:rPr>
              <w:t>
</w:t>
            </w:r>
            <w:r>
              <w:rPr>
                <w:rFonts w:ascii="Times New Roman"/>
                <w:b/>
                <w:i w:val="false"/>
                <w:color w:val="000000"/>
                <w:sz w:val="20"/>
              </w:rPr>
              <w:t>раттар</w:t>
            </w:r>
            <w:r>
              <w:br/>
            </w:r>
            <w:r>
              <w:rPr>
                <w:rFonts w:ascii="Times New Roman"/>
                <w:b w:val="false"/>
                <w:i w:val="false"/>
                <w:color w:val="000000"/>
                <w:sz w:val="20"/>
              </w:rPr>
              <w:t>
</w:t>
            </w:r>
            <w:r>
              <w:rPr>
                <w:rFonts w:ascii="Times New Roman"/>
                <w:b w:val="false"/>
                <w:i w:val="false"/>
                <w:color w:val="000000"/>
                <w:sz w:val="20"/>
              </w:rPr>
              <w:t>жилые</w:t>
            </w:r>
            <w:r>
              <w:br/>
            </w:r>
            <w:r>
              <w:rPr>
                <w:rFonts w:ascii="Times New Roman"/>
                <w:b w:val="false"/>
                <w:i w:val="false"/>
                <w:color w:val="000000"/>
                <w:sz w:val="20"/>
              </w:rPr>
              <w:t>
</w:t>
            </w:r>
            <w:r>
              <w:rPr>
                <w:rFonts w:ascii="Times New Roman"/>
                <w:b w:val="false"/>
                <w:i w:val="false"/>
                <w:color w:val="000000"/>
                <w:sz w:val="20"/>
              </w:rPr>
              <w:t>здания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w:t>
            </w:r>
            <w:r>
              <w:br/>
            </w:r>
            <w:r>
              <w:rPr>
                <w:rFonts w:ascii="Times New Roman"/>
                <w:b w:val="false"/>
                <w:i w:val="false"/>
                <w:color w:val="000000"/>
                <w:sz w:val="20"/>
              </w:rPr>
              <w:t>
</w:t>
            </w: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нежилые</w:t>
            </w:r>
            <w:r>
              <w:br/>
            </w:r>
            <w:r>
              <w:rPr>
                <w:rFonts w:ascii="Times New Roman"/>
                <w:b w:val="false"/>
                <w:i w:val="false"/>
                <w:color w:val="000000"/>
                <w:sz w:val="20"/>
              </w:rPr>
              <w:t>
</w:t>
            </w:r>
            <w:r>
              <w:rPr>
                <w:rFonts w:ascii="Times New Roman"/>
                <w:b w:val="false"/>
                <w:i w:val="false"/>
                <w:color w:val="000000"/>
                <w:sz w:val="20"/>
              </w:rPr>
              <w:t>здания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мәдени-ойын-</w:t>
            </w:r>
            <w:r>
              <w:br/>
            </w:r>
            <w:r>
              <w:rPr>
                <w:rFonts w:ascii="Times New Roman"/>
                <w:b w:val="false"/>
                <w:i w:val="false"/>
                <w:color w:val="000000"/>
                <w:sz w:val="20"/>
              </w:rPr>
              <w:t>
</w:t>
            </w:r>
            <w:r>
              <w:rPr>
                <w:rFonts w:ascii="Times New Roman"/>
                <w:b/>
                <w:i w:val="false"/>
                <w:color w:val="000000"/>
                <w:sz w:val="20"/>
              </w:rPr>
              <w:t>сауық</w:t>
            </w:r>
            <w:r>
              <w:br/>
            </w:r>
            <w:r>
              <w:rPr>
                <w:rFonts w:ascii="Times New Roman"/>
                <w:b w:val="false"/>
                <w:i w:val="false"/>
                <w:color w:val="000000"/>
                <w:sz w:val="20"/>
              </w:rPr>
              <w:t>
</w:t>
            </w:r>
            <w:r>
              <w:rPr>
                <w:rFonts w:ascii="Times New Roman"/>
                <w:b/>
                <w:i w:val="false"/>
                <w:color w:val="000000"/>
                <w:sz w:val="20"/>
              </w:rPr>
              <w:t>мақсатындағы</w:t>
            </w:r>
            <w:r>
              <w:br/>
            </w:r>
            <w:r>
              <w:rPr>
                <w:rFonts w:ascii="Times New Roman"/>
                <w:b w:val="false"/>
                <w:i w:val="false"/>
                <w:color w:val="000000"/>
                <w:sz w:val="20"/>
              </w:rPr>
              <w:t>
</w:t>
            </w: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r>
              <w:br/>
            </w:r>
            <w:r>
              <w:rPr>
                <w:rFonts w:ascii="Times New Roman"/>
                <w:b w:val="false"/>
                <w:i w:val="false"/>
                <w:color w:val="000000"/>
                <w:sz w:val="20"/>
              </w:rPr>
              <w:t>
</w:t>
            </w:r>
            <w:r>
              <w:rPr>
                <w:rFonts w:ascii="Times New Roman"/>
                <w:b w:val="false"/>
                <w:i w:val="false"/>
                <w:color w:val="000000"/>
                <w:sz w:val="20"/>
              </w:rPr>
              <w:t>культурно-раз-</w:t>
            </w:r>
            <w:r>
              <w:br/>
            </w:r>
            <w:r>
              <w:rPr>
                <w:rFonts w:ascii="Times New Roman"/>
                <w:b w:val="false"/>
                <w:i w:val="false"/>
                <w:color w:val="000000"/>
                <w:sz w:val="20"/>
              </w:rPr>
              <w:t>
</w:t>
            </w:r>
            <w:r>
              <w:rPr>
                <w:rFonts w:ascii="Times New Roman"/>
                <w:b w:val="false"/>
                <w:i w:val="false"/>
                <w:color w:val="000000"/>
                <w:sz w:val="20"/>
              </w:rPr>
              <w:t>влекательного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w:t>
            </w:r>
            <w:r>
              <w:br/>
            </w:r>
            <w:r>
              <w:rPr>
                <w:rFonts w:ascii="Times New Roman"/>
                <w:b w:val="false"/>
                <w:i w:val="false"/>
                <w:color w:val="000000"/>
                <w:sz w:val="20"/>
              </w:rPr>
              <w:t>
</w:t>
            </w:r>
            <w:r>
              <w:rPr>
                <w:rFonts w:ascii="Times New Roman"/>
                <w:b/>
                <w:i w:val="false"/>
                <w:color w:val="000000"/>
                <w:sz w:val="20"/>
              </w:rPr>
              <w:t>мен мейрам-</w:t>
            </w:r>
            <w:r>
              <w:br/>
            </w:r>
            <w:r>
              <w:rPr>
                <w:rFonts w:ascii="Times New Roman"/>
                <w:b w:val="false"/>
                <w:i w:val="false"/>
                <w:color w:val="000000"/>
                <w:sz w:val="20"/>
              </w:rPr>
              <w:t>
</w:t>
            </w:r>
            <w:r>
              <w:rPr>
                <w:rFonts w:ascii="Times New Roman"/>
                <w:b/>
                <w:i w:val="false"/>
                <w:color w:val="000000"/>
                <w:sz w:val="20"/>
              </w:rPr>
              <w:t>ханалар</w:t>
            </w:r>
            <w:r>
              <w:br/>
            </w:r>
            <w:r>
              <w:rPr>
                <w:rFonts w:ascii="Times New Roman"/>
                <w:b w:val="false"/>
                <w:i w:val="false"/>
                <w:color w:val="000000"/>
                <w:sz w:val="20"/>
              </w:rPr>
              <w:t>
</w:t>
            </w:r>
            <w:r>
              <w:rPr>
                <w:rFonts w:ascii="Times New Roman"/>
                <w:b w:val="false"/>
                <w:i w:val="false"/>
                <w:color w:val="000000"/>
                <w:sz w:val="20"/>
              </w:rPr>
              <w:t>гостиницы и</w:t>
            </w:r>
            <w:r>
              <w:br/>
            </w:r>
            <w:r>
              <w:rPr>
                <w:rFonts w:ascii="Times New Roman"/>
                <w:b w:val="false"/>
                <w:i w:val="false"/>
                <w:color w:val="000000"/>
                <w:sz w:val="20"/>
              </w:rPr>
              <w:t>
</w:t>
            </w:r>
            <w:r>
              <w:rPr>
                <w:rFonts w:ascii="Times New Roman"/>
                <w:b w:val="false"/>
                <w:i w:val="false"/>
                <w:color w:val="000000"/>
                <w:sz w:val="20"/>
              </w:rPr>
              <w:t>рестораны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ғибадат</w:t>
            </w:r>
            <w:r>
              <w:br/>
            </w:r>
            <w:r>
              <w:rPr>
                <w:rFonts w:ascii="Times New Roman"/>
                <w:b w:val="false"/>
                <w:i w:val="false"/>
                <w:color w:val="000000"/>
                <w:sz w:val="20"/>
              </w:rPr>
              <w:t>
</w:t>
            </w:r>
            <w:r>
              <w:rPr>
                <w:rFonts w:ascii="Times New Roman"/>
                <w:b/>
                <w:i w:val="false"/>
                <w:color w:val="000000"/>
                <w:sz w:val="20"/>
              </w:rPr>
              <w:t>үйлері</w:t>
            </w:r>
            <w:r>
              <w:br/>
            </w:r>
            <w:r>
              <w:rPr>
                <w:rFonts w:ascii="Times New Roman"/>
                <w:b w:val="false"/>
                <w:i w:val="false"/>
                <w:color w:val="000000"/>
                <w:sz w:val="20"/>
              </w:rPr>
              <w:t>
</w:t>
            </w:r>
            <w:r>
              <w:rPr>
                <w:rFonts w:ascii="Times New Roman"/>
                <w:b/>
                <w:i w:val="false"/>
                <w:color w:val="000000"/>
                <w:sz w:val="20"/>
              </w:rPr>
              <w:t>ретінде</w:t>
            </w:r>
            <w:r>
              <w:br/>
            </w:r>
            <w:r>
              <w:rPr>
                <w:rFonts w:ascii="Times New Roman"/>
                <w:b w:val="false"/>
                <w:i w:val="false"/>
                <w:color w:val="000000"/>
                <w:sz w:val="20"/>
              </w:rPr>
              <w:t>
</w:t>
            </w:r>
            <w:r>
              <w:rPr>
                <w:rFonts w:ascii="Times New Roman"/>
                <w:b/>
                <w:i w:val="false"/>
                <w:color w:val="000000"/>
                <w:sz w:val="20"/>
              </w:rPr>
              <w:t>пайдаланыла-</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және діни</w:t>
            </w:r>
            <w:r>
              <w:br/>
            </w:r>
            <w:r>
              <w:rPr>
                <w:rFonts w:ascii="Times New Roman"/>
                <w:b w:val="false"/>
                <w:i w:val="false"/>
                <w:color w:val="000000"/>
                <w:sz w:val="20"/>
              </w:rPr>
              <w:t>
</w:t>
            </w:r>
            <w:r>
              <w:rPr>
                <w:rFonts w:ascii="Times New Roman"/>
                <w:b/>
                <w:i w:val="false"/>
                <w:color w:val="000000"/>
                <w:sz w:val="20"/>
              </w:rPr>
              <w:t>қызметке</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r>
              <w:br/>
            </w:r>
            <w:r>
              <w:rPr>
                <w:rFonts w:ascii="Times New Roman"/>
                <w:b w:val="false"/>
                <w:i w:val="false"/>
                <w:color w:val="000000"/>
                <w:sz w:val="20"/>
              </w:rPr>
              <w:t>
</w:t>
            </w:r>
            <w:r>
              <w:rPr>
                <w:rFonts w:ascii="Times New Roman"/>
                <w:b w:val="false"/>
                <w:i w:val="false"/>
                <w:color w:val="000000"/>
                <w:sz w:val="20"/>
              </w:rPr>
              <w:t>используемые как</w:t>
            </w:r>
            <w:r>
              <w:br/>
            </w:r>
            <w:r>
              <w:rPr>
                <w:rFonts w:ascii="Times New Roman"/>
                <w:b w:val="false"/>
                <w:i w:val="false"/>
                <w:color w:val="000000"/>
                <w:sz w:val="20"/>
              </w:rPr>
              <w:t>
</w:t>
            </w:r>
            <w:r>
              <w:rPr>
                <w:rFonts w:ascii="Times New Roman"/>
                <w:b w:val="false"/>
                <w:i w:val="false"/>
                <w:color w:val="000000"/>
                <w:sz w:val="20"/>
              </w:rPr>
              <w:t xml:space="preserve">молитвенные дома </w:t>
            </w:r>
            <w:r>
              <w:rPr>
                <w:rFonts w:ascii="Times New Roman"/>
                <w:b w:val="false"/>
                <w:i w:val="false"/>
                <w:color w:val="000000"/>
                <w:sz w:val="20"/>
              </w:rPr>
              <w:t>и для</w:t>
            </w:r>
            <w:r>
              <w:br/>
            </w:r>
            <w:r>
              <w:rPr>
                <w:rFonts w:ascii="Times New Roman"/>
                <w:b w:val="false"/>
                <w:i w:val="false"/>
                <w:color w:val="000000"/>
                <w:sz w:val="20"/>
              </w:rPr>
              <w:t>
</w:t>
            </w:r>
            <w:r>
              <w:rPr>
                <w:rFonts w:ascii="Times New Roman"/>
                <w:b w:val="false"/>
                <w:i w:val="false"/>
                <w:color w:val="000000"/>
                <w:sz w:val="20"/>
              </w:rPr>
              <w:t>религиозной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күзетілетін</w:t>
            </w:r>
            <w:r>
              <w:br/>
            </w:r>
            <w:r>
              <w:rPr>
                <w:rFonts w:ascii="Times New Roman"/>
                <w:b w:val="false"/>
                <w:i w:val="false"/>
                <w:color w:val="000000"/>
                <w:sz w:val="20"/>
              </w:rPr>
              <w:t>
</w:t>
            </w:r>
            <w:r>
              <w:rPr>
                <w:rFonts w:ascii="Times New Roman"/>
                <w:b/>
                <w:i w:val="false"/>
                <w:color w:val="000000"/>
                <w:sz w:val="20"/>
              </w:rPr>
              <w:t>ескерткіштер</w:t>
            </w:r>
            <w:r>
              <w:br/>
            </w:r>
            <w:r>
              <w:rPr>
                <w:rFonts w:ascii="Times New Roman"/>
                <w:b w:val="false"/>
                <w:i w:val="false"/>
                <w:color w:val="000000"/>
                <w:sz w:val="20"/>
              </w:rPr>
              <w:t>
</w:t>
            </w:r>
            <w:r>
              <w:rPr>
                <w:rFonts w:ascii="Times New Roman"/>
                <w:b w:val="false"/>
                <w:i w:val="false"/>
                <w:color w:val="000000"/>
                <w:sz w:val="20"/>
              </w:rPr>
              <w:t>исторические или</w:t>
            </w:r>
            <w:r>
              <w:br/>
            </w:r>
            <w:r>
              <w:rPr>
                <w:rFonts w:ascii="Times New Roman"/>
                <w:b w:val="false"/>
                <w:i w:val="false"/>
                <w:color w:val="000000"/>
                <w:sz w:val="20"/>
              </w:rPr>
              <w:t>
</w:t>
            </w:r>
            <w:r>
              <w:rPr>
                <w:rFonts w:ascii="Times New Roman"/>
                <w:b w:val="false"/>
                <w:i w:val="false"/>
                <w:color w:val="000000"/>
                <w:sz w:val="20"/>
              </w:rPr>
              <w:t>охраняемые</w:t>
            </w:r>
            <w:r>
              <w:br/>
            </w:r>
            <w:r>
              <w:rPr>
                <w:rFonts w:ascii="Times New Roman"/>
                <w:b w:val="false"/>
                <w:i w:val="false"/>
                <w:color w:val="000000"/>
                <w:sz w:val="20"/>
              </w:rPr>
              <w:t>
</w:t>
            </w:r>
            <w:r>
              <w:rPr>
                <w:rFonts w:ascii="Times New Roman"/>
                <w:b w:val="false"/>
                <w:i w:val="false"/>
                <w:color w:val="000000"/>
                <w:sz w:val="20"/>
              </w:rPr>
              <w:t>памятники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w:t>
            </w:r>
            <w:r>
              <w:br/>
            </w:r>
            <w:r>
              <w:rPr>
                <w:rFonts w:ascii="Times New Roman"/>
                <w:b w:val="false"/>
                <w:i w:val="false"/>
                <w:color w:val="000000"/>
                <w:sz w:val="20"/>
              </w:rPr>
              <w:t>
</w:t>
            </w:r>
            <w:r>
              <w:rPr>
                <w:rFonts w:ascii="Times New Roman"/>
                <w:b/>
                <w:i w:val="false"/>
                <w:color w:val="000000"/>
                <w:sz w:val="20"/>
              </w:rPr>
              <w:t>құрылғылары</w:t>
            </w:r>
            <w:r>
              <w:br/>
            </w:r>
            <w:r>
              <w:rPr>
                <w:rFonts w:ascii="Times New Roman"/>
                <w:b w:val="false"/>
                <w:i w:val="false"/>
                <w:color w:val="000000"/>
                <w:sz w:val="20"/>
              </w:rPr>
              <w:t>
</w:t>
            </w: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магистралдық</w:t>
            </w:r>
            <w:r>
              <w:br/>
            </w:r>
            <w:r>
              <w:rPr>
                <w:rFonts w:ascii="Times New Roman"/>
                <w:b w:val="false"/>
                <w:i w:val="false"/>
                <w:color w:val="000000"/>
                <w:sz w:val="20"/>
              </w:rPr>
              <w:t>
</w:t>
            </w:r>
            <w:r>
              <w:rPr>
                <w:rFonts w:ascii="Times New Roman"/>
                <w:b/>
                <w:i w:val="false"/>
                <w:color w:val="000000"/>
                <w:sz w:val="20"/>
              </w:rPr>
              <w:t>құбырлар,</w:t>
            </w:r>
            <w:r>
              <w:br/>
            </w:r>
            <w:r>
              <w:rPr>
                <w:rFonts w:ascii="Times New Roman"/>
                <w:b w:val="false"/>
                <w:i w:val="false"/>
                <w:color w:val="000000"/>
                <w:sz w:val="20"/>
              </w:rPr>
              <w:t>
</w:t>
            </w:r>
            <w:r>
              <w:rPr>
                <w:rFonts w:ascii="Times New Roman"/>
                <w:b/>
                <w:i w:val="false"/>
                <w:color w:val="000000"/>
                <w:sz w:val="20"/>
              </w:rPr>
              <w:t>байланыс</w:t>
            </w:r>
            <w:r>
              <w:br/>
            </w:r>
            <w:r>
              <w:rPr>
                <w:rFonts w:ascii="Times New Roman"/>
                <w:b w:val="false"/>
                <w:i w:val="false"/>
                <w:color w:val="000000"/>
                <w:sz w:val="20"/>
              </w:rPr>
              <w:t>
</w:t>
            </w:r>
            <w:r>
              <w:rPr>
                <w:rFonts w:ascii="Times New Roman"/>
                <w:b/>
                <w:i w:val="false"/>
                <w:color w:val="000000"/>
                <w:sz w:val="20"/>
              </w:rPr>
              <w:t>желілері мен</w:t>
            </w:r>
            <w:r>
              <w:br/>
            </w:r>
            <w:r>
              <w:rPr>
                <w:rFonts w:ascii="Times New Roman"/>
                <w:b w:val="false"/>
                <w:i w:val="false"/>
                <w:color w:val="000000"/>
                <w:sz w:val="20"/>
              </w:rPr>
              <w:t>
</w:t>
            </w:r>
            <w:r>
              <w:rPr>
                <w:rFonts w:ascii="Times New Roman"/>
                <w:b/>
                <w:i w:val="false"/>
                <w:color w:val="000000"/>
                <w:sz w:val="20"/>
              </w:rPr>
              <w:t>энергетика-</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(кабельдік)</w:t>
            </w:r>
            <w:r>
              <w:br/>
            </w:r>
            <w:r>
              <w:rPr>
                <w:rFonts w:ascii="Times New Roman"/>
                <w:b w:val="false"/>
                <w:i w:val="false"/>
                <w:color w:val="000000"/>
                <w:sz w:val="20"/>
              </w:rPr>
              <w:t>
</w:t>
            </w:r>
            <w:r>
              <w:rPr>
                <w:rFonts w:ascii="Times New Roman"/>
                <w:b/>
                <w:i w:val="false"/>
                <w:color w:val="000000"/>
                <w:sz w:val="20"/>
              </w:rPr>
              <w:t>желілер</w:t>
            </w:r>
            <w:r>
              <w:br/>
            </w:r>
            <w:r>
              <w:rPr>
                <w:rFonts w:ascii="Times New Roman"/>
                <w:b w:val="false"/>
                <w:i w:val="false"/>
                <w:color w:val="000000"/>
                <w:sz w:val="20"/>
              </w:rPr>
              <w:t>
</w:t>
            </w:r>
            <w:r>
              <w:rPr>
                <w:rFonts w:ascii="Times New Roman"/>
                <w:b w:val="false"/>
                <w:i w:val="false"/>
                <w:color w:val="000000"/>
                <w:sz w:val="20"/>
              </w:rPr>
              <w:t>магистральные</w:t>
            </w:r>
            <w:r>
              <w:br/>
            </w:r>
            <w:r>
              <w:rPr>
                <w:rFonts w:ascii="Times New Roman"/>
                <w:b w:val="false"/>
                <w:i w:val="false"/>
                <w:color w:val="000000"/>
                <w:sz w:val="20"/>
              </w:rPr>
              <w:t>
</w:t>
            </w:r>
            <w:r>
              <w:rPr>
                <w:rFonts w:ascii="Times New Roman"/>
                <w:b w:val="false"/>
                <w:i w:val="false"/>
                <w:color w:val="000000"/>
                <w:sz w:val="20"/>
              </w:rPr>
              <w:t>трубопроводы,</w:t>
            </w:r>
            <w:r>
              <w:br/>
            </w:r>
            <w:r>
              <w:rPr>
                <w:rFonts w:ascii="Times New Roman"/>
                <w:b w:val="false"/>
                <w:i w:val="false"/>
                <w:color w:val="000000"/>
                <w:sz w:val="20"/>
              </w:rPr>
              <w:t>
</w:t>
            </w:r>
            <w:r>
              <w:rPr>
                <w:rFonts w:ascii="Times New Roman"/>
                <w:b w:val="false"/>
                <w:i w:val="false"/>
                <w:color w:val="000000"/>
                <w:sz w:val="20"/>
              </w:rPr>
              <w:t>линии связи и</w:t>
            </w:r>
            <w:r>
              <w:br/>
            </w:r>
            <w:r>
              <w:rPr>
                <w:rFonts w:ascii="Times New Roman"/>
                <w:b w:val="false"/>
                <w:i w:val="false"/>
                <w:color w:val="000000"/>
                <w:sz w:val="20"/>
              </w:rPr>
              <w:t>
</w:t>
            </w:r>
            <w:r>
              <w:rPr>
                <w:rFonts w:ascii="Times New Roman"/>
                <w:b w:val="false"/>
                <w:i w:val="false"/>
                <w:color w:val="000000"/>
                <w:sz w:val="20"/>
              </w:rPr>
              <w:t>энергетические</w:t>
            </w:r>
            <w:r>
              <w:br/>
            </w:r>
            <w:r>
              <w:rPr>
                <w:rFonts w:ascii="Times New Roman"/>
                <w:b w:val="false"/>
                <w:i w:val="false"/>
                <w:color w:val="000000"/>
                <w:sz w:val="20"/>
              </w:rPr>
              <w:t>
</w:t>
            </w:r>
            <w:r>
              <w:rPr>
                <w:rFonts w:ascii="Times New Roman"/>
                <w:b w:val="false"/>
                <w:i w:val="false"/>
                <w:color w:val="000000"/>
                <w:sz w:val="20"/>
              </w:rPr>
              <w:t>(кабельные)</w:t>
            </w:r>
            <w:r>
              <w:br/>
            </w:r>
            <w:r>
              <w:rPr>
                <w:rFonts w:ascii="Times New Roman"/>
                <w:b w:val="false"/>
                <w:i w:val="false"/>
                <w:color w:val="000000"/>
                <w:sz w:val="20"/>
              </w:rPr>
              <w:t>
</w:t>
            </w:r>
            <w:r>
              <w:rPr>
                <w:rFonts w:ascii="Times New Roman"/>
                <w:b w:val="false"/>
                <w:i w:val="false"/>
                <w:color w:val="000000"/>
                <w:sz w:val="20"/>
              </w:rPr>
              <w:t>линии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w:t>
            </w:r>
            <w:r>
              <w:br/>
            </w:r>
            <w:r>
              <w:rPr>
                <w:rFonts w:ascii="Times New Roman"/>
                <w:b w:val="false"/>
                <w:i w:val="false"/>
                <w:color w:val="000000"/>
                <w:sz w:val="20"/>
              </w:rPr>
              <w:t>
</w:t>
            </w:r>
            <w:r>
              <w:rPr>
                <w:rFonts w:ascii="Times New Roman"/>
                <w:b/>
                <w:i w:val="false"/>
                <w:color w:val="000000"/>
                <w:sz w:val="20"/>
              </w:rPr>
              <w:t>құрылыстың</w:t>
            </w:r>
            <w:r>
              <w:br/>
            </w:r>
            <w:r>
              <w:rPr>
                <w:rFonts w:ascii="Times New Roman"/>
                <w:b w:val="false"/>
                <w:i w:val="false"/>
                <w:color w:val="000000"/>
                <w:sz w:val="20"/>
              </w:rPr>
              <w:t>
</w:t>
            </w:r>
            <w:r>
              <w:rPr>
                <w:rFonts w:ascii="Times New Roman"/>
                <w:b/>
                <w:i w:val="false"/>
                <w:color w:val="000000"/>
                <w:sz w:val="20"/>
              </w:rPr>
              <w:t>басқада</w:t>
            </w:r>
            <w:r>
              <w:br/>
            </w:r>
            <w:r>
              <w:rPr>
                <w:rFonts w:ascii="Times New Roman"/>
                <w:b w:val="false"/>
                <w:i w:val="false"/>
                <w:color w:val="000000"/>
                <w:sz w:val="20"/>
              </w:rPr>
              <w:t>
</w:t>
            </w:r>
            <w:r>
              <w:rPr>
                <w:rFonts w:ascii="Times New Roman"/>
                <w:b/>
                <w:i w:val="false"/>
                <w:color w:val="000000"/>
                <w:sz w:val="20"/>
              </w:rPr>
              <w:t>объектілері</w:t>
            </w:r>
            <w:r>
              <w:br/>
            </w:r>
            <w:r>
              <w:rPr>
                <w:rFonts w:ascii="Times New Roman"/>
                <w:b w:val="false"/>
                <w:i w:val="false"/>
                <w:color w:val="000000"/>
                <w:sz w:val="20"/>
              </w:rPr>
              <w:t>
</w:t>
            </w:r>
            <w:r>
              <w:rPr>
                <w:rFonts w:ascii="Times New Roman"/>
                <w:b w:val="false"/>
                <w:i w:val="false"/>
                <w:color w:val="000000"/>
                <w:sz w:val="20"/>
              </w:rPr>
              <w:t>другие объекты</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w:t>
            </w:r>
            <w:r>
              <w:br/>
            </w:r>
            <w:r>
              <w:rPr>
                <w:rFonts w:ascii="Times New Roman"/>
                <w:b w:val="false"/>
                <w:i w:val="false"/>
                <w:color w:val="000000"/>
                <w:sz w:val="20"/>
              </w:rPr>
              <w:t>
</w:t>
            </w:r>
            <w:r>
              <w:rPr>
                <w:rFonts w:ascii="Times New Roman"/>
                <w:b/>
                <w:i w:val="false"/>
                <w:color w:val="000000"/>
                <w:sz w:val="20"/>
              </w:rPr>
              <w:t>демалыс</w:t>
            </w:r>
            <w:r>
              <w:br/>
            </w:r>
            <w:r>
              <w:rPr>
                <w:rFonts w:ascii="Times New Roman"/>
                <w:b w:val="false"/>
                <w:i w:val="false"/>
                <w:color w:val="000000"/>
                <w:sz w:val="20"/>
              </w:rPr>
              <w:t>
</w:t>
            </w:r>
            <w:r>
              <w:rPr>
                <w:rFonts w:ascii="Times New Roman"/>
                <w:b/>
                <w:i w:val="false"/>
                <w:color w:val="000000"/>
                <w:sz w:val="20"/>
              </w:rPr>
              <w:t>орындарына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r>
              <w:br/>
            </w:r>
            <w:r>
              <w:rPr>
                <w:rFonts w:ascii="Times New Roman"/>
                <w:b w:val="false"/>
                <w:i w:val="false"/>
                <w:color w:val="000000"/>
                <w:sz w:val="20"/>
              </w:rPr>
              <w:t>
</w:t>
            </w:r>
            <w:r>
              <w:rPr>
                <w:rFonts w:ascii="Times New Roman"/>
                <w:b w:val="false"/>
                <w:i w:val="false"/>
                <w:color w:val="000000"/>
                <w:sz w:val="20"/>
              </w:rPr>
              <w:t>спортивные и</w:t>
            </w:r>
            <w:r>
              <w:br/>
            </w:r>
            <w:r>
              <w:rPr>
                <w:rFonts w:ascii="Times New Roman"/>
                <w:b w:val="false"/>
                <w:i w:val="false"/>
                <w:color w:val="000000"/>
                <w:sz w:val="20"/>
              </w:rPr>
              <w:t>
</w:t>
            </w:r>
            <w:r>
              <w:rPr>
                <w:rFonts w:ascii="Times New Roman"/>
                <w:b w:val="false"/>
                <w:i w:val="false"/>
                <w:color w:val="000000"/>
                <w:sz w:val="20"/>
              </w:rPr>
              <w:t>мест отдыха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w:t>
            </w:r>
            <w:r>
              <w:br/>
            </w:r>
            <w:r>
              <w:rPr>
                <w:rFonts w:ascii="Times New Roman"/>
                <w:b w:val="false"/>
                <w:i w:val="false"/>
                <w:color w:val="000000"/>
                <w:sz w:val="20"/>
              </w:rPr>
              <w:t>
</w:t>
            </w:r>
            <w:r>
              <w:rPr>
                <w:rFonts w:ascii="Times New Roman"/>
                <w:b/>
                <w:i w:val="false"/>
                <w:color w:val="000000"/>
                <w:sz w:val="20"/>
              </w:rPr>
              <w:t>құралдары</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i w:val="false"/>
                <w:color w:val="000000"/>
                <w:sz w:val="20"/>
              </w:rPr>
              <w:t>тіркемелер</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тіркемелер</w:t>
            </w:r>
            <w:r>
              <w:br/>
            </w:r>
            <w:r>
              <w:rPr>
                <w:rFonts w:ascii="Times New Roman"/>
                <w:b w:val="false"/>
                <w:i w:val="false"/>
                <w:color w:val="000000"/>
                <w:sz w:val="20"/>
              </w:rPr>
              <w:t>
</w:t>
            </w:r>
            <w:r>
              <w:rPr>
                <w:rFonts w:ascii="Times New Roman"/>
                <w:b w:val="false"/>
                <w:i w:val="false"/>
                <w:color w:val="000000"/>
                <w:sz w:val="20"/>
              </w:rPr>
              <w:t>автомобили,</w:t>
            </w:r>
            <w:r>
              <w:br/>
            </w:r>
            <w:r>
              <w:rPr>
                <w:rFonts w:ascii="Times New Roman"/>
                <w:b w:val="false"/>
                <w:i w:val="false"/>
                <w:color w:val="000000"/>
                <w:sz w:val="20"/>
              </w:rPr>
              <w:t>
</w:t>
            </w:r>
            <w:r>
              <w:rPr>
                <w:rFonts w:ascii="Times New Roman"/>
                <w:b w:val="false"/>
                <w:i w:val="false"/>
                <w:color w:val="000000"/>
                <w:sz w:val="20"/>
              </w:rPr>
              <w:t>прицепы и</w:t>
            </w:r>
            <w:r>
              <w:br/>
            </w:r>
            <w:r>
              <w:rPr>
                <w:rFonts w:ascii="Times New Roman"/>
                <w:b w:val="false"/>
                <w:i w:val="false"/>
                <w:color w:val="000000"/>
                <w:sz w:val="20"/>
              </w:rPr>
              <w:t>
</w:t>
            </w:r>
            <w:r>
              <w:rPr>
                <w:rFonts w:ascii="Times New Roman"/>
                <w:b w:val="false"/>
                <w:i w:val="false"/>
                <w:color w:val="000000"/>
                <w:sz w:val="20"/>
              </w:rPr>
              <w:t>полуприцепы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 мен</w:t>
            </w:r>
            <w:r>
              <w:br/>
            </w:r>
            <w:r>
              <w:rPr>
                <w:rFonts w:ascii="Times New Roman"/>
                <w:b w:val="false"/>
                <w:i w:val="false"/>
                <w:color w:val="000000"/>
                <w:sz w:val="20"/>
              </w:rPr>
              <w:t>
</w:t>
            </w:r>
            <w:r>
              <w:rPr>
                <w:rFonts w:ascii="Times New Roman"/>
                <w:b/>
                <w:i w:val="false"/>
                <w:color w:val="000000"/>
                <w:sz w:val="20"/>
              </w:rPr>
              <w:t>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w:t>
            </w:r>
            <w:r>
              <w:br/>
            </w:r>
            <w:r>
              <w:rPr>
                <w:rFonts w:ascii="Times New Roman"/>
                <w:b w:val="false"/>
                <w:i w:val="false"/>
                <w:color w:val="000000"/>
                <w:sz w:val="20"/>
              </w:rPr>
              <w:t>
</w:t>
            </w:r>
            <w:r>
              <w:rPr>
                <w:rFonts w:ascii="Times New Roman"/>
                <w:b/>
                <w:i w:val="false"/>
                <w:color w:val="000000"/>
                <w:sz w:val="20"/>
              </w:rPr>
              <w:t>локомотив-</w:t>
            </w:r>
            <w:r>
              <w:br/>
            </w:r>
            <w:r>
              <w:rPr>
                <w:rFonts w:ascii="Times New Roman"/>
                <w:b w:val="false"/>
                <w:i w:val="false"/>
                <w:color w:val="000000"/>
                <w:sz w:val="20"/>
              </w:rPr>
              <w:t>
</w:t>
            </w:r>
            <w:r>
              <w:rPr>
                <w:rFonts w:ascii="Times New Roman"/>
                <w:b/>
                <w:i w:val="false"/>
                <w:color w:val="000000"/>
                <w:sz w:val="20"/>
              </w:rPr>
              <w:t>тері,</w:t>
            </w:r>
            <w:r>
              <w:br/>
            </w:r>
            <w:r>
              <w:rPr>
                <w:rFonts w:ascii="Times New Roman"/>
                <w:b w:val="false"/>
                <w:i w:val="false"/>
                <w:color w:val="000000"/>
                <w:sz w:val="20"/>
              </w:rPr>
              <w:t>
</w:t>
            </w:r>
            <w:r>
              <w:rPr>
                <w:rFonts w:ascii="Times New Roman"/>
                <w:b/>
                <w:i w:val="false"/>
                <w:color w:val="000000"/>
                <w:sz w:val="20"/>
              </w:rPr>
              <w:t>моторлы</w:t>
            </w:r>
            <w:r>
              <w:br/>
            </w:r>
            <w:r>
              <w:rPr>
                <w:rFonts w:ascii="Times New Roman"/>
                <w:b w:val="false"/>
                <w:i w:val="false"/>
                <w:color w:val="000000"/>
                <w:sz w:val="20"/>
              </w:rPr>
              <w:t>
</w:t>
            </w:r>
            <w:r>
              <w:rPr>
                <w:rFonts w:ascii="Times New Roman"/>
                <w:b/>
                <w:i w:val="false"/>
                <w:color w:val="000000"/>
                <w:sz w:val="20"/>
              </w:rPr>
              <w:t>трамвай</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жылжымалы құрам</w:t>
            </w:r>
            <w:r>
              <w:br/>
            </w:r>
            <w:r>
              <w:rPr>
                <w:rFonts w:ascii="Times New Roman"/>
                <w:b w:val="false"/>
                <w:i w:val="false"/>
                <w:color w:val="000000"/>
                <w:sz w:val="20"/>
              </w:rPr>
              <w:t>
</w:t>
            </w:r>
            <w:r>
              <w:rPr>
                <w:rFonts w:ascii="Times New Roman"/>
                <w:b w:val="false"/>
                <w:i w:val="false"/>
                <w:color w:val="000000"/>
                <w:sz w:val="20"/>
              </w:rPr>
              <w:t>локомотивы</w:t>
            </w:r>
            <w:r>
              <w:br/>
            </w:r>
            <w:r>
              <w:rPr>
                <w:rFonts w:ascii="Times New Roman"/>
                <w:b w:val="false"/>
                <w:i w:val="false"/>
                <w:color w:val="000000"/>
                <w:sz w:val="20"/>
              </w:rPr>
              <w:t>
</w:t>
            </w:r>
            <w:r>
              <w:rPr>
                <w:rFonts w:ascii="Times New Roman"/>
                <w:b w:val="false"/>
                <w:i w:val="false"/>
                <w:color w:val="000000"/>
                <w:sz w:val="20"/>
              </w:rPr>
              <w:t>железнодорож-</w:t>
            </w:r>
            <w:r>
              <w:br/>
            </w:r>
            <w:r>
              <w:rPr>
                <w:rFonts w:ascii="Times New Roman"/>
                <w:b w:val="false"/>
                <w:i w:val="false"/>
                <w:color w:val="000000"/>
                <w:sz w:val="20"/>
              </w:rPr>
              <w:t>
</w:t>
            </w:r>
            <w:r>
              <w:rPr>
                <w:rFonts w:ascii="Times New Roman"/>
                <w:b w:val="false"/>
                <w:i w:val="false"/>
                <w:color w:val="000000"/>
                <w:sz w:val="20"/>
              </w:rPr>
              <w:t xml:space="preserve">ные, </w:t>
            </w:r>
            <w:r>
              <w:rPr>
                <w:rFonts w:ascii="Times New Roman"/>
                <w:b w:val="false"/>
                <w:i w:val="false"/>
                <w:color w:val="000000"/>
                <w:sz w:val="20"/>
              </w:rPr>
              <w:t>вагоны</w:t>
            </w:r>
            <w:r>
              <w:br/>
            </w:r>
            <w:r>
              <w:rPr>
                <w:rFonts w:ascii="Times New Roman"/>
                <w:b w:val="false"/>
                <w:i w:val="false"/>
                <w:color w:val="000000"/>
                <w:sz w:val="20"/>
              </w:rPr>
              <w:t>
</w:t>
            </w:r>
            <w:r>
              <w:rPr>
                <w:rFonts w:ascii="Times New Roman"/>
                <w:b w:val="false"/>
                <w:i w:val="false"/>
                <w:color w:val="000000"/>
                <w:sz w:val="20"/>
              </w:rPr>
              <w:t>моторные</w:t>
            </w:r>
            <w:r>
              <w:br/>
            </w:r>
            <w:r>
              <w:rPr>
                <w:rFonts w:ascii="Times New Roman"/>
                <w:b w:val="false"/>
                <w:i w:val="false"/>
                <w:color w:val="000000"/>
                <w:sz w:val="20"/>
              </w:rPr>
              <w:t>
</w:t>
            </w:r>
            <w:r>
              <w:rPr>
                <w:rFonts w:ascii="Times New Roman"/>
                <w:b w:val="false"/>
                <w:i w:val="false"/>
                <w:color w:val="000000"/>
                <w:sz w:val="20"/>
              </w:rPr>
              <w:t>трамвайные и</w:t>
            </w:r>
            <w:r>
              <w:br/>
            </w:r>
            <w:r>
              <w:rPr>
                <w:rFonts w:ascii="Times New Roman"/>
                <w:b w:val="false"/>
                <w:i w:val="false"/>
                <w:color w:val="000000"/>
                <w:sz w:val="20"/>
              </w:rPr>
              <w:t>
</w:t>
            </w:r>
            <w:r>
              <w:rPr>
                <w:rFonts w:ascii="Times New Roman"/>
                <w:b w:val="false"/>
                <w:i w:val="false"/>
                <w:color w:val="000000"/>
                <w:sz w:val="20"/>
              </w:rPr>
              <w:t>подвижной</w:t>
            </w:r>
            <w:r>
              <w:br/>
            </w:r>
            <w:r>
              <w:rPr>
                <w:rFonts w:ascii="Times New Roman"/>
                <w:b w:val="false"/>
                <w:i w:val="false"/>
                <w:color w:val="000000"/>
                <w:sz w:val="20"/>
              </w:rPr>
              <w:t>
</w:t>
            </w:r>
            <w:r>
              <w:rPr>
                <w:rFonts w:ascii="Times New Roman"/>
                <w:b w:val="false"/>
                <w:i w:val="false"/>
                <w:color w:val="000000"/>
                <w:sz w:val="20"/>
              </w:rPr>
              <w:t>состав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әуеге ұшу</w:t>
            </w:r>
            <w:r>
              <w:br/>
            </w:r>
            <w:r>
              <w:rPr>
                <w:rFonts w:ascii="Times New Roman"/>
                <w:b w:val="false"/>
                <w:i w:val="false"/>
                <w:color w:val="000000"/>
                <w:sz w:val="20"/>
              </w:rPr>
              <w:t>
</w:t>
            </w:r>
            <w:r>
              <w:rPr>
                <w:rFonts w:ascii="Times New Roman"/>
                <w:b/>
                <w:i w:val="false"/>
                <w:color w:val="000000"/>
                <w:sz w:val="20"/>
              </w:rPr>
              <w:t>аппараттары</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ғарыштық ұшу</w:t>
            </w:r>
            <w:r>
              <w:br/>
            </w:r>
            <w:r>
              <w:rPr>
                <w:rFonts w:ascii="Times New Roman"/>
                <w:b w:val="false"/>
                <w:i w:val="false"/>
                <w:color w:val="000000"/>
                <w:sz w:val="20"/>
              </w:rPr>
              <w:t>
</w:t>
            </w:r>
            <w:r>
              <w:rPr>
                <w:rFonts w:ascii="Times New Roman"/>
                <w:b/>
                <w:i w:val="false"/>
                <w:color w:val="000000"/>
                <w:sz w:val="20"/>
              </w:rPr>
              <w:t>аппараттары</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летательные</w:t>
            </w:r>
            <w:r>
              <w:br/>
            </w:r>
            <w:r>
              <w:rPr>
                <w:rFonts w:ascii="Times New Roman"/>
                <w:b w:val="false"/>
                <w:i w:val="false"/>
                <w:color w:val="000000"/>
                <w:sz w:val="20"/>
              </w:rPr>
              <w:t>
</w:t>
            </w:r>
            <w:r>
              <w:rPr>
                <w:rFonts w:ascii="Times New Roman"/>
                <w:b w:val="false"/>
                <w:i w:val="false"/>
                <w:color w:val="000000"/>
                <w:sz w:val="20"/>
              </w:rPr>
              <w:t>воздушные и</w:t>
            </w:r>
            <w:r>
              <w:br/>
            </w:r>
            <w:r>
              <w:rPr>
                <w:rFonts w:ascii="Times New Roman"/>
                <w:b w:val="false"/>
                <w:i w:val="false"/>
                <w:color w:val="000000"/>
                <w:sz w:val="20"/>
              </w:rPr>
              <w:t>
</w:t>
            </w:r>
            <w:r>
              <w:rPr>
                <w:rFonts w:ascii="Times New Roman"/>
                <w:b w:val="false"/>
                <w:i w:val="false"/>
                <w:color w:val="000000"/>
                <w:sz w:val="20"/>
              </w:rPr>
              <w:t>космические</w:t>
            </w:r>
            <w:r>
              <w:br/>
            </w:r>
            <w:r>
              <w:rPr>
                <w:rFonts w:ascii="Times New Roman"/>
                <w:b w:val="false"/>
                <w:i w:val="false"/>
                <w:color w:val="000000"/>
                <w:sz w:val="20"/>
              </w:rPr>
              <w:t>
</w:t>
            </w:r>
            <w:r>
              <w:rPr>
                <w:rFonts w:ascii="Times New Roman"/>
                <w:b w:val="false"/>
                <w:i w:val="false"/>
                <w:color w:val="000000"/>
                <w:sz w:val="20"/>
              </w:rPr>
              <w:t>летательные</w:t>
            </w:r>
            <w:r>
              <w:br/>
            </w:r>
            <w:r>
              <w:rPr>
                <w:rFonts w:ascii="Times New Roman"/>
                <w:b w:val="false"/>
                <w:i w:val="false"/>
                <w:color w:val="000000"/>
                <w:sz w:val="20"/>
              </w:rPr>
              <w:t>
</w:t>
            </w:r>
            <w:r>
              <w:rPr>
                <w:rFonts w:ascii="Times New Roman"/>
                <w:b w:val="false"/>
                <w:i w:val="false"/>
                <w:color w:val="000000"/>
                <w:sz w:val="20"/>
              </w:rPr>
              <w:t>аппараты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Прочие машины и </w:t>
            </w:r>
            <w:r>
              <w:rPr>
                <w:rFonts w:ascii="Times New Roman"/>
                <w:b w:val="false"/>
                <w:i w:val="false"/>
                <w:color w:val="000000"/>
                <w:sz w:val="20"/>
              </w:rPr>
              <w:t>оборудование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күш беретін</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гидравлическое</w:t>
            </w:r>
            <w:r>
              <w:br/>
            </w:r>
            <w:r>
              <w:rPr>
                <w:rFonts w:ascii="Times New Roman"/>
                <w:b w:val="false"/>
                <w:i w:val="false"/>
                <w:color w:val="000000"/>
                <w:sz w:val="20"/>
              </w:rPr>
              <w:t>
</w:t>
            </w:r>
            <w:r>
              <w:rPr>
                <w:rFonts w:ascii="Times New Roman"/>
                <w:b w:val="false"/>
                <w:i w:val="false"/>
                <w:color w:val="000000"/>
                <w:sz w:val="20"/>
              </w:rPr>
              <w:t>силовое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w:t>
            </w:r>
            <w:r>
              <w:br/>
            </w:r>
            <w:r>
              <w:rPr>
                <w:rFonts w:ascii="Times New Roman"/>
                <w:b w:val="false"/>
                <w:i w:val="false"/>
                <w:color w:val="000000"/>
                <w:sz w:val="20"/>
              </w:rPr>
              <w:t>
</w:t>
            </w:r>
            <w:r>
              <w:rPr>
                <w:rFonts w:ascii="Times New Roman"/>
                <w:b/>
                <w:i w:val="false"/>
                <w:color w:val="000000"/>
                <w:sz w:val="20"/>
              </w:rPr>
              <w:t>көлік</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подъемно-</w:t>
            </w:r>
            <w:r>
              <w:br/>
            </w:r>
            <w:r>
              <w:rPr>
                <w:rFonts w:ascii="Times New Roman"/>
                <w:b w:val="false"/>
                <w:i w:val="false"/>
                <w:color w:val="000000"/>
                <w:sz w:val="20"/>
              </w:rPr>
              <w:t>
</w:t>
            </w:r>
            <w:r>
              <w:rPr>
                <w:rFonts w:ascii="Times New Roman"/>
                <w:b w:val="false"/>
                <w:i w:val="false"/>
                <w:color w:val="000000"/>
                <w:sz w:val="20"/>
              </w:rPr>
              <w:t>транспортное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w:t>
            </w:r>
            <w:r>
              <w:br/>
            </w:r>
            <w:r>
              <w:rPr>
                <w:rFonts w:ascii="Times New Roman"/>
                <w:b w:val="false"/>
                <w:i w:val="false"/>
                <w:color w:val="000000"/>
                <w:sz w:val="20"/>
              </w:rPr>
              <w:t>
</w:t>
            </w:r>
            <w:r>
              <w:rPr>
                <w:rFonts w:ascii="Times New Roman"/>
                <w:b/>
                <w:i w:val="false"/>
                <w:color w:val="000000"/>
                <w:sz w:val="20"/>
              </w:rPr>
              <w:t>орман</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на арналған</w:t>
            </w:r>
            <w:r>
              <w:br/>
            </w:r>
            <w:r>
              <w:rPr>
                <w:rFonts w:ascii="Times New Roman"/>
                <w:b w:val="false"/>
                <w:i w:val="false"/>
                <w:color w:val="000000"/>
                <w:sz w:val="20"/>
              </w:rPr>
              <w:t>
</w:t>
            </w: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машиналар</w:t>
            </w:r>
            <w:r>
              <w:rPr>
                <w:rFonts w:ascii="Times New Roman"/>
                <w:b w:val="false"/>
                <w:i w:val="false"/>
                <w:color w:val="000000"/>
                <w:sz w:val="20"/>
              </w:rPr>
              <w:t xml:space="preserve"> машины</w:t>
            </w:r>
            <w:r>
              <w:br/>
            </w:r>
            <w:r>
              <w:rPr>
                <w:rFonts w:ascii="Times New Roman"/>
                <w:b w:val="false"/>
                <w:i w:val="false"/>
                <w:color w:val="000000"/>
                <w:sz w:val="20"/>
              </w:rPr>
              <w:t>
</w:t>
            </w:r>
            <w:r>
              <w:rPr>
                <w:rFonts w:ascii="Times New Roman"/>
                <w:b w:val="false"/>
                <w:i w:val="false"/>
                <w:color w:val="000000"/>
                <w:sz w:val="20"/>
              </w:rPr>
              <w:t>для сельского</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лесного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прочие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металдарды</w:t>
            </w:r>
            <w:r>
              <w:br/>
            </w:r>
            <w:r>
              <w:rPr>
                <w:rFonts w:ascii="Times New Roman"/>
                <w:b w:val="false"/>
                <w:i w:val="false"/>
                <w:color w:val="000000"/>
                <w:sz w:val="20"/>
              </w:rPr>
              <w:t>
</w:t>
            </w:r>
            <w:r>
              <w:rPr>
                <w:rFonts w:ascii="Times New Roman"/>
                <w:b/>
                <w:i w:val="false"/>
                <w:color w:val="000000"/>
                <w:sz w:val="20"/>
              </w:rPr>
              <w:t>өңдеуге</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станоктар</w:t>
            </w:r>
            <w:r>
              <w:rPr>
                <w:rFonts w:ascii="Times New Roman"/>
                <w:b w:val="false"/>
                <w:i w:val="false"/>
                <w:color w:val="000000"/>
                <w:sz w:val="20"/>
              </w:rPr>
              <w:t xml:space="preserve"> станки</w:t>
            </w:r>
            <w:r>
              <w:br/>
            </w:r>
            <w:r>
              <w:rPr>
                <w:rFonts w:ascii="Times New Roman"/>
                <w:b w:val="false"/>
                <w:i w:val="false"/>
                <w:color w:val="000000"/>
                <w:sz w:val="20"/>
              </w:rPr>
              <w:t>
</w:t>
            </w:r>
            <w:r>
              <w:rPr>
                <w:rFonts w:ascii="Times New Roman"/>
                <w:b w:val="false"/>
                <w:i w:val="false"/>
                <w:color w:val="000000"/>
                <w:sz w:val="20"/>
              </w:rPr>
              <w:t>для обработки</w:t>
            </w:r>
            <w:r>
              <w:br/>
            </w:r>
            <w:r>
              <w:rPr>
                <w:rFonts w:ascii="Times New Roman"/>
                <w:b w:val="false"/>
                <w:i w:val="false"/>
                <w:color w:val="000000"/>
                <w:sz w:val="20"/>
              </w:rPr>
              <w:t>
</w:t>
            </w:r>
            <w:r>
              <w:rPr>
                <w:rFonts w:ascii="Times New Roman"/>
                <w:b w:val="false"/>
                <w:i w:val="false"/>
                <w:color w:val="000000"/>
                <w:sz w:val="20"/>
              </w:rPr>
              <w:t>металлов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w:t>
            </w:r>
            <w:r>
              <w:br/>
            </w:r>
            <w:r>
              <w:rPr>
                <w:rFonts w:ascii="Times New Roman"/>
                <w:b w:val="false"/>
                <w:i w:val="false"/>
                <w:color w:val="000000"/>
                <w:sz w:val="20"/>
              </w:rPr>
              <w:t>
</w:t>
            </w:r>
            <w:r>
              <w:rPr>
                <w:rFonts w:ascii="Times New Roman"/>
                <w:b/>
                <w:i w:val="false"/>
                <w:color w:val="000000"/>
                <w:sz w:val="20"/>
              </w:rPr>
              <w:t>ға арналған</w:t>
            </w:r>
            <w:r>
              <w:br/>
            </w:r>
            <w:r>
              <w:rPr>
                <w:rFonts w:ascii="Times New Roman"/>
                <w:b w:val="false"/>
                <w:i w:val="false"/>
                <w:color w:val="000000"/>
                <w:sz w:val="20"/>
              </w:rPr>
              <w:t>
</w:t>
            </w:r>
            <w:r>
              <w:rPr>
                <w:rFonts w:ascii="Times New Roman"/>
                <w:b/>
                <w:i w:val="false"/>
                <w:color w:val="000000"/>
                <w:sz w:val="20"/>
              </w:rPr>
              <w:t>машиналар</w:t>
            </w:r>
            <w:r>
              <w:rPr>
                <w:rFonts w:ascii="Times New Roman"/>
                <w:b w:val="false"/>
                <w:i w:val="false"/>
                <w:color w:val="000000"/>
                <w:sz w:val="20"/>
              </w:rPr>
              <w:t xml:space="preserve"> машины</w:t>
            </w:r>
            <w:r>
              <w:br/>
            </w:r>
            <w:r>
              <w:rPr>
                <w:rFonts w:ascii="Times New Roman"/>
                <w:b w:val="false"/>
                <w:i w:val="false"/>
                <w:color w:val="000000"/>
                <w:sz w:val="20"/>
              </w:rPr>
              <w:t>
</w:t>
            </w:r>
            <w:r>
              <w:rPr>
                <w:rFonts w:ascii="Times New Roman"/>
                <w:b w:val="false"/>
                <w:i w:val="false"/>
                <w:color w:val="000000"/>
                <w:sz w:val="20"/>
              </w:rPr>
              <w:t>для металлургии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w:t>
            </w:r>
            <w:r>
              <w:br/>
            </w:r>
            <w:r>
              <w:rPr>
                <w:rFonts w:ascii="Times New Roman"/>
                <w:b w:val="false"/>
                <w:i w:val="false"/>
                <w:color w:val="000000"/>
                <w:sz w:val="20"/>
              </w:rPr>
              <w:t>
</w:t>
            </w:r>
            <w:r>
              <w:rPr>
                <w:rFonts w:ascii="Times New Roman"/>
                <w:b/>
                <w:i w:val="false"/>
                <w:color w:val="000000"/>
                <w:sz w:val="20"/>
              </w:rPr>
              <w:t>өнеркәсібіне</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w:t>
            </w:r>
            <w:r>
              <w:rPr>
                <w:rFonts w:ascii="Times New Roman"/>
                <w:b w:val="false"/>
                <w:i w:val="false"/>
                <w:color w:val="000000"/>
                <w:sz w:val="20"/>
              </w:rPr>
              <w:t xml:space="preserve">машины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горнодобываю-</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w:t>
            </w:r>
            <w:r>
              <w:br/>
            </w:r>
            <w:r>
              <w:rPr>
                <w:rFonts w:ascii="Times New Roman"/>
                <w:b w:val="false"/>
                <w:i w:val="false"/>
                <w:color w:val="000000"/>
                <w:sz w:val="20"/>
              </w:rPr>
              <w:t>
</w:t>
            </w:r>
            <w:r>
              <w:rPr>
                <w:rFonts w:ascii="Times New Roman"/>
                <w:b/>
                <w:i w:val="false"/>
                <w:color w:val="000000"/>
                <w:sz w:val="20"/>
              </w:rPr>
              <w:t>жүретіндерді</w:t>
            </w:r>
            <w:r>
              <w:br/>
            </w:r>
            <w:r>
              <w:rPr>
                <w:rFonts w:ascii="Times New Roman"/>
                <w:b w:val="false"/>
                <w:i w:val="false"/>
                <w:color w:val="000000"/>
                <w:sz w:val="20"/>
              </w:rPr>
              <w:t>
</w:t>
            </w:r>
            <w:r>
              <w:rPr>
                <w:rFonts w:ascii="Times New Roman"/>
                <w:b/>
                <w:i w:val="false"/>
                <w:color w:val="000000"/>
                <w:sz w:val="20"/>
              </w:rPr>
              <w:t>қоса алғанда</w:t>
            </w:r>
            <w:r>
              <w:br/>
            </w:r>
            <w:r>
              <w:rPr>
                <w:rFonts w:ascii="Times New Roman"/>
                <w:b w:val="false"/>
                <w:i w:val="false"/>
                <w:color w:val="000000"/>
                <w:sz w:val="20"/>
              </w:rPr>
              <w:t>
</w:t>
            </w:r>
            <w:r>
              <w:rPr>
                <w:rFonts w:ascii="Times New Roman"/>
                <w:b/>
                <w:i w:val="false"/>
                <w:color w:val="000000"/>
                <w:sz w:val="20"/>
              </w:rPr>
              <w:t>әмбебап</w:t>
            </w:r>
            <w:r>
              <w:br/>
            </w:r>
            <w:r>
              <w:rPr>
                <w:rFonts w:ascii="Times New Roman"/>
                <w:b w:val="false"/>
                <w:i w:val="false"/>
                <w:color w:val="000000"/>
                <w:sz w:val="20"/>
              </w:rPr>
              <w:t>
</w:t>
            </w:r>
            <w:r>
              <w:rPr>
                <w:rFonts w:ascii="Times New Roman"/>
                <w:b/>
                <w:i w:val="false"/>
                <w:color w:val="000000"/>
                <w:sz w:val="20"/>
              </w:rPr>
              <w:t>бульдозерлер</w:t>
            </w:r>
            <w:r>
              <w:br/>
            </w:r>
            <w:r>
              <w:rPr>
                <w:rFonts w:ascii="Times New Roman"/>
                <w:b w:val="false"/>
                <w:i w:val="false"/>
                <w:color w:val="000000"/>
                <w:sz w:val="20"/>
              </w:rPr>
              <w:t>
</w:t>
            </w:r>
            <w:r>
              <w:rPr>
                <w:rFonts w:ascii="Times New Roman"/>
                <w:b w:val="false"/>
                <w:i w:val="false"/>
                <w:color w:val="000000"/>
                <w:sz w:val="20"/>
              </w:rPr>
              <w:t>бульдозеры,</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универсальные,</w:t>
            </w:r>
            <w:r>
              <w:br/>
            </w:r>
            <w:r>
              <w:rPr>
                <w:rFonts w:ascii="Times New Roman"/>
                <w:b w:val="false"/>
                <w:i w:val="false"/>
                <w:color w:val="000000"/>
                <w:sz w:val="20"/>
              </w:rPr>
              <w:t>
</w:t>
            </w:r>
            <w:r>
              <w:rPr>
                <w:rFonts w:ascii="Times New Roman"/>
                <w:b w:val="false"/>
                <w:i w:val="false"/>
                <w:color w:val="000000"/>
                <w:sz w:val="20"/>
              </w:rPr>
              <w:t>самоходные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грейдерлер</w:t>
            </w:r>
            <w:r>
              <w:br/>
            </w:r>
            <w:r>
              <w:rPr>
                <w:rFonts w:ascii="Times New Roman"/>
                <w:b w:val="false"/>
                <w:i w:val="false"/>
                <w:color w:val="000000"/>
                <w:sz w:val="20"/>
              </w:rPr>
              <w:t>
</w:t>
            </w:r>
            <w:r>
              <w:rPr>
                <w:rFonts w:ascii="Times New Roman"/>
                <w:b/>
                <w:i w:val="false"/>
                <w:color w:val="000000"/>
                <w:sz w:val="20"/>
              </w:rPr>
              <w:t>(автогрей-</w:t>
            </w:r>
            <w:r>
              <w:br/>
            </w:r>
            <w:r>
              <w:rPr>
                <w:rFonts w:ascii="Times New Roman"/>
                <w:b w:val="false"/>
                <w:i w:val="false"/>
                <w:color w:val="000000"/>
                <w:sz w:val="20"/>
              </w:rPr>
              <w:t>
</w:t>
            </w:r>
            <w:r>
              <w:rPr>
                <w:rFonts w:ascii="Times New Roman"/>
                <w:b/>
                <w:i w:val="false"/>
                <w:color w:val="000000"/>
                <w:sz w:val="20"/>
              </w:rPr>
              <w:t>дерлер) және</w:t>
            </w:r>
            <w:r>
              <w:br/>
            </w:r>
            <w:r>
              <w:rPr>
                <w:rFonts w:ascii="Times New Roman"/>
                <w:b w:val="false"/>
                <w:i w:val="false"/>
                <w:color w:val="000000"/>
                <w:sz w:val="20"/>
              </w:rPr>
              <w:t>
</w:t>
            </w:r>
            <w:r>
              <w:rPr>
                <w:rFonts w:ascii="Times New Roman"/>
                <w:b/>
                <w:i w:val="false"/>
                <w:color w:val="000000"/>
                <w:sz w:val="20"/>
              </w:rPr>
              <w:t>өздігінен</w:t>
            </w:r>
            <w:r>
              <w:br/>
            </w:r>
            <w:r>
              <w:rPr>
                <w:rFonts w:ascii="Times New Roman"/>
                <w:b w:val="false"/>
                <w:i w:val="false"/>
                <w:color w:val="000000"/>
                <w:sz w:val="20"/>
              </w:rPr>
              <w:t>
</w:t>
            </w:r>
            <w:r>
              <w:rPr>
                <w:rFonts w:ascii="Times New Roman"/>
                <w:b/>
                <w:i w:val="false"/>
                <w:color w:val="000000"/>
                <w:sz w:val="20"/>
              </w:rPr>
              <w:t>жүретін</w:t>
            </w:r>
            <w:r>
              <w:br/>
            </w:r>
            <w:r>
              <w:rPr>
                <w:rFonts w:ascii="Times New Roman"/>
                <w:b w:val="false"/>
                <w:i w:val="false"/>
                <w:color w:val="000000"/>
                <w:sz w:val="20"/>
              </w:rPr>
              <w:t>
</w:t>
            </w:r>
            <w:r>
              <w:rPr>
                <w:rFonts w:ascii="Times New Roman"/>
                <w:b/>
                <w:i w:val="false"/>
                <w:color w:val="000000"/>
                <w:sz w:val="20"/>
              </w:rPr>
              <w:t>тегістеуіш-</w:t>
            </w:r>
            <w:r>
              <w:br/>
            </w:r>
            <w:r>
              <w:rPr>
                <w:rFonts w:ascii="Times New Roman"/>
                <w:b w:val="false"/>
                <w:i w:val="false"/>
                <w:color w:val="000000"/>
                <w:sz w:val="20"/>
              </w:rPr>
              <w:t>
</w:t>
            </w:r>
            <w:r>
              <w:rPr>
                <w:rFonts w:ascii="Times New Roman"/>
                <w:b/>
                <w:i w:val="false"/>
                <w:color w:val="000000"/>
                <w:sz w:val="20"/>
              </w:rPr>
              <w:t>тер грейдеры</w:t>
            </w:r>
            <w:r>
              <w:br/>
            </w:r>
            <w:r>
              <w:rPr>
                <w:rFonts w:ascii="Times New Roman"/>
                <w:b w:val="false"/>
                <w:i w:val="false"/>
                <w:color w:val="000000"/>
                <w:sz w:val="20"/>
              </w:rPr>
              <w:t>
</w:t>
            </w:r>
            <w:r>
              <w:rPr>
                <w:rFonts w:ascii="Times New Roman"/>
                <w:b w:val="false"/>
                <w:i w:val="false"/>
                <w:color w:val="000000"/>
                <w:sz w:val="20"/>
              </w:rPr>
              <w:t>(автогрейдеры)</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планировщики</w:t>
            </w:r>
            <w:r>
              <w:br/>
            </w:r>
            <w:r>
              <w:rPr>
                <w:rFonts w:ascii="Times New Roman"/>
                <w:b w:val="false"/>
                <w:i w:val="false"/>
                <w:color w:val="000000"/>
                <w:sz w:val="20"/>
              </w:rPr>
              <w:t>
</w:t>
            </w:r>
            <w:r>
              <w:rPr>
                <w:rFonts w:ascii="Times New Roman"/>
                <w:b w:val="false"/>
                <w:i w:val="false"/>
                <w:color w:val="000000"/>
                <w:sz w:val="20"/>
              </w:rPr>
              <w:t>самоходные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w:t>
            </w:r>
            <w:r>
              <w:br/>
            </w:r>
            <w:r>
              <w:rPr>
                <w:rFonts w:ascii="Times New Roman"/>
                <w:b w:val="false"/>
                <w:i w:val="false"/>
                <w:color w:val="000000"/>
                <w:sz w:val="20"/>
              </w:rPr>
              <w:t>
</w:t>
            </w:r>
            <w:r>
              <w:rPr>
                <w:rFonts w:ascii="Times New Roman"/>
                <w:b/>
                <w:i w:val="false"/>
                <w:color w:val="000000"/>
                <w:sz w:val="20"/>
              </w:rPr>
              <w:t>жүретін</w:t>
            </w:r>
            <w:r>
              <w:br/>
            </w:r>
            <w:r>
              <w:rPr>
                <w:rFonts w:ascii="Times New Roman"/>
                <w:b w:val="false"/>
                <w:i w:val="false"/>
                <w:color w:val="000000"/>
                <w:sz w:val="20"/>
              </w:rPr>
              <w:t>
</w:t>
            </w:r>
            <w:r>
              <w:rPr>
                <w:rFonts w:ascii="Times New Roman"/>
                <w:b/>
                <w:i w:val="false"/>
                <w:color w:val="000000"/>
                <w:sz w:val="20"/>
              </w:rPr>
              <w:t>скреперлер</w:t>
            </w:r>
            <w:r>
              <w:br/>
            </w:r>
            <w:r>
              <w:rPr>
                <w:rFonts w:ascii="Times New Roman"/>
                <w:b w:val="false"/>
                <w:i w:val="false"/>
                <w:color w:val="000000"/>
                <w:sz w:val="20"/>
              </w:rPr>
              <w:t>
</w:t>
            </w:r>
            <w:r>
              <w:rPr>
                <w:rFonts w:ascii="Times New Roman"/>
                <w:b w:val="false"/>
                <w:i w:val="false"/>
                <w:color w:val="000000"/>
                <w:sz w:val="20"/>
              </w:rPr>
              <w:t>скреперы</w:t>
            </w:r>
            <w:r>
              <w:br/>
            </w:r>
            <w:r>
              <w:rPr>
                <w:rFonts w:ascii="Times New Roman"/>
                <w:b w:val="false"/>
                <w:i w:val="false"/>
                <w:color w:val="000000"/>
                <w:sz w:val="20"/>
              </w:rPr>
              <w:t>
</w:t>
            </w:r>
            <w:r>
              <w:rPr>
                <w:rFonts w:ascii="Times New Roman"/>
                <w:b w:val="false"/>
                <w:i w:val="false"/>
                <w:color w:val="000000"/>
                <w:sz w:val="20"/>
              </w:rPr>
              <w:t>самоходные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таптағыш</w:t>
            </w:r>
            <w:r>
              <w:br/>
            </w:r>
            <w:r>
              <w:rPr>
                <w:rFonts w:ascii="Times New Roman"/>
                <w:b w:val="false"/>
                <w:i w:val="false"/>
                <w:color w:val="000000"/>
                <w:sz w:val="20"/>
              </w:rPr>
              <w:t>
</w:t>
            </w:r>
            <w:r>
              <w:rPr>
                <w:rFonts w:ascii="Times New Roman"/>
                <w:b/>
                <w:i w:val="false"/>
                <w:color w:val="000000"/>
                <w:sz w:val="20"/>
              </w:rPr>
              <w:t>машиналар мен</w:t>
            </w:r>
            <w:r>
              <w:br/>
            </w:r>
            <w:r>
              <w:rPr>
                <w:rFonts w:ascii="Times New Roman"/>
                <w:b w:val="false"/>
                <w:i w:val="false"/>
                <w:color w:val="000000"/>
                <w:sz w:val="20"/>
              </w:rPr>
              <w:t>
</w:t>
            </w:r>
            <w:r>
              <w:rPr>
                <w:rFonts w:ascii="Times New Roman"/>
                <w:b/>
                <w:i w:val="false"/>
                <w:color w:val="000000"/>
                <w:sz w:val="20"/>
              </w:rPr>
              <w:t>өздігінен</w:t>
            </w:r>
            <w:r>
              <w:br/>
            </w:r>
            <w:r>
              <w:rPr>
                <w:rFonts w:ascii="Times New Roman"/>
                <w:b w:val="false"/>
                <w:i w:val="false"/>
                <w:color w:val="000000"/>
                <w:sz w:val="20"/>
              </w:rPr>
              <w:t>
</w:t>
            </w:r>
            <w:r>
              <w:rPr>
                <w:rFonts w:ascii="Times New Roman"/>
                <w:b/>
                <w:i w:val="false"/>
                <w:color w:val="000000"/>
                <w:sz w:val="20"/>
              </w:rPr>
              <w:t>жүретін жол</w:t>
            </w:r>
            <w:r>
              <w:br/>
            </w:r>
            <w:r>
              <w:rPr>
                <w:rFonts w:ascii="Times New Roman"/>
                <w:b w:val="false"/>
                <w:i w:val="false"/>
                <w:color w:val="000000"/>
                <w:sz w:val="20"/>
              </w:rPr>
              <w:t>
</w:t>
            </w:r>
            <w:r>
              <w:rPr>
                <w:rFonts w:ascii="Times New Roman"/>
                <w:b/>
                <w:i w:val="false"/>
                <w:color w:val="000000"/>
                <w:sz w:val="20"/>
              </w:rPr>
              <w:t>аунақтары</w:t>
            </w:r>
            <w:r>
              <w:br/>
            </w:r>
            <w:r>
              <w:rPr>
                <w:rFonts w:ascii="Times New Roman"/>
                <w:b w:val="false"/>
                <w:i w:val="false"/>
                <w:color w:val="000000"/>
                <w:sz w:val="20"/>
              </w:rPr>
              <w:t>
</w:t>
            </w: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трамбовочные и</w:t>
            </w:r>
            <w:r>
              <w:br/>
            </w:r>
            <w:r>
              <w:rPr>
                <w:rFonts w:ascii="Times New Roman"/>
                <w:b w:val="false"/>
                <w:i w:val="false"/>
                <w:color w:val="000000"/>
                <w:sz w:val="20"/>
              </w:rPr>
              <w:t>
</w:t>
            </w:r>
            <w:r>
              <w:rPr>
                <w:rFonts w:ascii="Times New Roman"/>
                <w:b w:val="false"/>
                <w:i w:val="false"/>
                <w:color w:val="000000"/>
                <w:sz w:val="20"/>
              </w:rPr>
              <w:t>катки дорожные</w:t>
            </w:r>
            <w:r>
              <w:br/>
            </w:r>
            <w:r>
              <w:rPr>
                <w:rFonts w:ascii="Times New Roman"/>
                <w:b w:val="false"/>
                <w:i w:val="false"/>
                <w:color w:val="000000"/>
                <w:sz w:val="20"/>
              </w:rPr>
              <w:t>
</w:t>
            </w:r>
            <w:r>
              <w:rPr>
                <w:rFonts w:ascii="Times New Roman"/>
                <w:b w:val="false"/>
                <w:i w:val="false"/>
                <w:color w:val="000000"/>
                <w:sz w:val="20"/>
              </w:rPr>
              <w:t>самоходные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бір</w:t>
            </w:r>
            <w:r>
              <w:br/>
            </w:r>
            <w:r>
              <w:rPr>
                <w:rFonts w:ascii="Times New Roman"/>
                <w:b w:val="false"/>
                <w:i w:val="false"/>
                <w:color w:val="000000"/>
                <w:sz w:val="20"/>
              </w:rPr>
              <w:t>
</w:t>
            </w:r>
            <w:r>
              <w:rPr>
                <w:rFonts w:ascii="Times New Roman"/>
                <w:b/>
                <w:i w:val="false"/>
                <w:color w:val="000000"/>
                <w:sz w:val="20"/>
              </w:rPr>
              <w:t>шөмішті,</w:t>
            </w:r>
            <w:r>
              <w:br/>
            </w:r>
            <w:r>
              <w:rPr>
                <w:rFonts w:ascii="Times New Roman"/>
                <w:b w:val="false"/>
                <w:i w:val="false"/>
                <w:color w:val="000000"/>
                <w:sz w:val="20"/>
              </w:rPr>
              <w:t>
</w:t>
            </w:r>
            <w:r>
              <w:rPr>
                <w:rFonts w:ascii="Times New Roman"/>
                <w:b/>
                <w:i w:val="false"/>
                <w:color w:val="000000"/>
                <w:sz w:val="20"/>
              </w:rPr>
              <w:t>өздігінен</w:t>
            </w:r>
            <w:r>
              <w:br/>
            </w:r>
            <w:r>
              <w:rPr>
                <w:rFonts w:ascii="Times New Roman"/>
                <w:b w:val="false"/>
                <w:i w:val="false"/>
                <w:color w:val="000000"/>
                <w:sz w:val="20"/>
              </w:rPr>
              <w:t>
</w:t>
            </w:r>
            <w:r>
              <w:rPr>
                <w:rFonts w:ascii="Times New Roman"/>
                <w:b/>
                <w:i w:val="false"/>
                <w:color w:val="000000"/>
                <w:sz w:val="20"/>
              </w:rPr>
              <w:t>жүретін</w:t>
            </w:r>
            <w:r>
              <w:br/>
            </w:r>
            <w:r>
              <w:rPr>
                <w:rFonts w:ascii="Times New Roman"/>
                <w:b w:val="false"/>
                <w:i w:val="false"/>
                <w:color w:val="000000"/>
                <w:sz w:val="20"/>
              </w:rPr>
              <w:t>
</w:t>
            </w:r>
            <w:r>
              <w:rPr>
                <w:rFonts w:ascii="Times New Roman"/>
                <w:b/>
                <w:i w:val="false"/>
                <w:color w:val="000000"/>
                <w:sz w:val="20"/>
              </w:rPr>
              <w:t>фронталды</w:t>
            </w:r>
            <w:r>
              <w:br/>
            </w:r>
            <w:r>
              <w:rPr>
                <w:rFonts w:ascii="Times New Roman"/>
                <w:b w:val="false"/>
                <w:i w:val="false"/>
                <w:color w:val="000000"/>
                <w:sz w:val="20"/>
              </w:rPr>
              <w:t>
</w:t>
            </w:r>
            <w:r>
              <w:rPr>
                <w:rFonts w:ascii="Times New Roman"/>
                <w:b/>
                <w:i w:val="false"/>
                <w:color w:val="000000"/>
                <w:sz w:val="20"/>
              </w:rPr>
              <w:t>тиегіштер</w:t>
            </w:r>
            <w:r>
              <w:br/>
            </w:r>
            <w:r>
              <w:rPr>
                <w:rFonts w:ascii="Times New Roman"/>
                <w:b w:val="false"/>
                <w:i w:val="false"/>
                <w:color w:val="000000"/>
                <w:sz w:val="20"/>
              </w:rPr>
              <w:t>
</w:t>
            </w:r>
            <w:r>
              <w:rPr>
                <w:rFonts w:ascii="Times New Roman"/>
                <w:b w:val="false"/>
                <w:i w:val="false"/>
                <w:color w:val="000000"/>
                <w:sz w:val="20"/>
              </w:rPr>
              <w:t>погрузчики</w:t>
            </w:r>
            <w:r>
              <w:br/>
            </w:r>
            <w:r>
              <w:rPr>
                <w:rFonts w:ascii="Times New Roman"/>
                <w:b w:val="false"/>
                <w:i w:val="false"/>
                <w:color w:val="000000"/>
                <w:sz w:val="20"/>
              </w:rPr>
              <w:t>
</w:t>
            </w:r>
            <w:r>
              <w:rPr>
                <w:rFonts w:ascii="Times New Roman"/>
                <w:b w:val="false"/>
                <w:i w:val="false"/>
                <w:color w:val="000000"/>
                <w:sz w:val="20"/>
              </w:rPr>
              <w:t>одноковшовые</w:t>
            </w:r>
            <w:r>
              <w:br/>
            </w:r>
            <w:r>
              <w:rPr>
                <w:rFonts w:ascii="Times New Roman"/>
                <w:b w:val="false"/>
                <w:i w:val="false"/>
                <w:color w:val="000000"/>
                <w:sz w:val="20"/>
              </w:rPr>
              <w:t>
</w:t>
            </w:r>
            <w:r>
              <w:rPr>
                <w:rFonts w:ascii="Times New Roman"/>
                <w:b w:val="false"/>
                <w:i w:val="false"/>
                <w:color w:val="000000"/>
                <w:sz w:val="20"/>
              </w:rPr>
              <w:t>фронтальные</w:t>
            </w:r>
            <w:r>
              <w:br/>
            </w:r>
            <w:r>
              <w:rPr>
                <w:rFonts w:ascii="Times New Roman"/>
                <w:b w:val="false"/>
                <w:i w:val="false"/>
                <w:color w:val="000000"/>
                <w:sz w:val="20"/>
              </w:rPr>
              <w:t>
</w:t>
            </w:r>
            <w:r>
              <w:rPr>
                <w:rFonts w:ascii="Times New Roman"/>
                <w:b w:val="false"/>
                <w:i w:val="false"/>
                <w:color w:val="000000"/>
                <w:sz w:val="20"/>
              </w:rPr>
              <w:t>самоходные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w:t>
            </w:r>
            <w:r>
              <w:br/>
            </w:r>
            <w:r>
              <w:rPr>
                <w:rFonts w:ascii="Times New Roman"/>
                <w:b w:val="false"/>
                <w:i w:val="false"/>
                <w:color w:val="000000"/>
                <w:sz w:val="20"/>
              </w:rPr>
              <w:t>
</w:t>
            </w:r>
            <w:r>
              <w:rPr>
                <w:rFonts w:ascii="Times New Roman"/>
                <w:b/>
                <w:i w:val="false"/>
                <w:color w:val="000000"/>
                <w:sz w:val="20"/>
              </w:rPr>
              <w:t>механикалық</w:t>
            </w:r>
            <w:r>
              <w:br/>
            </w:r>
            <w:r>
              <w:rPr>
                <w:rFonts w:ascii="Times New Roman"/>
                <w:b w:val="false"/>
                <w:i w:val="false"/>
                <w:color w:val="000000"/>
                <w:sz w:val="20"/>
              </w:rPr>
              <w:t>
</w:t>
            </w:r>
            <w:r>
              <w:rPr>
                <w:rFonts w:ascii="Times New Roman"/>
                <w:b/>
                <w:i w:val="false"/>
                <w:color w:val="000000"/>
                <w:sz w:val="20"/>
              </w:rPr>
              <w:t>өздігінен</w:t>
            </w:r>
            <w:r>
              <w:br/>
            </w:r>
            <w:r>
              <w:rPr>
                <w:rFonts w:ascii="Times New Roman"/>
                <w:b w:val="false"/>
                <w:i w:val="false"/>
                <w:color w:val="000000"/>
                <w:sz w:val="20"/>
              </w:rPr>
              <w:t>
</w:t>
            </w:r>
            <w:r>
              <w:rPr>
                <w:rFonts w:ascii="Times New Roman"/>
                <w:b/>
                <w:i w:val="false"/>
                <w:color w:val="000000"/>
                <w:sz w:val="20"/>
              </w:rPr>
              <w:t>жүретін</w:t>
            </w:r>
            <w:r>
              <w:br/>
            </w:r>
            <w:r>
              <w:rPr>
                <w:rFonts w:ascii="Times New Roman"/>
                <w:b w:val="false"/>
                <w:i w:val="false"/>
                <w:color w:val="000000"/>
                <w:sz w:val="20"/>
              </w:rPr>
              <w:t>
</w:t>
            </w:r>
            <w:r>
              <w:rPr>
                <w:rFonts w:ascii="Times New Roman"/>
                <w:b/>
                <w:i w:val="false"/>
                <w:color w:val="000000"/>
                <w:sz w:val="20"/>
              </w:rPr>
              <w:t>экскаватор-</w:t>
            </w:r>
            <w:r>
              <w:br/>
            </w:r>
            <w:r>
              <w:rPr>
                <w:rFonts w:ascii="Times New Roman"/>
                <w:b w:val="false"/>
                <w:i w:val="false"/>
                <w:color w:val="000000"/>
                <w:sz w:val="20"/>
              </w:rPr>
              <w:t>
</w:t>
            </w:r>
            <w:r>
              <w:rPr>
                <w:rFonts w:ascii="Times New Roman"/>
                <w:b/>
                <w:i w:val="false"/>
                <w:color w:val="000000"/>
                <w:sz w:val="20"/>
              </w:rPr>
              <w:t>лар және</w:t>
            </w:r>
            <w:r>
              <w:br/>
            </w:r>
            <w:r>
              <w:rPr>
                <w:rFonts w:ascii="Times New Roman"/>
                <w:b w:val="false"/>
                <w:i w:val="false"/>
                <w:color w:val="000000"/>
                <w:sz w:val="20"/>
              </w:rPr>
              <w:t>
</w:t>
            </w:r>
            <w:r>
              <w:rPr>
                <w:rFonts w:ascii="Times New Roman"/>
                <w:b/>
                <w:i w:val="false"/>
                <w:color w:val="000000"/>
                <w:sz w:val="20"/>
              </w:rPr>
              <w:t>кабинасы</w:t>
            </w:r>
            <w:r>
              <w:br/>
            </w:r>
            <w:r>
              <w:rPr>
                <w:rFonts w:ascii="Times New Roman"/>
                <w:b w:val="false"/>
                <w:i w:val="false"/>
                <w:color w:val="000000"/>
                <w:sz w:val="20"/>
              </w:rPr>
              <w:t>
</w:t>
            </w:r>
            <w:r>
              <w:rPr>
                <w:rFonts w:ascii="Times New Roman"/>
                <w:b/>
                <w:i w:val="false"/>
                <w:color w:val="000000"/>
                <w:sz w:val="20"/>
              </w:rPr>
              <w:t>360 градусқа</w:t>
            </w:r>
            <w:r>
              <w:br/>
            </w:r>
            <w:r>
              <w:rPr>
                <w:rFonts w:ascii="Times New Roman"/>
                <w:b w:val="false"/>
                <w:i w:val="false"/>
                <w:color w:val="000000"/>
                <w:sz w:val="20"/>
              </w:rPr>
              <w:t>
</w:t>
            </w:r>
            <w:r>
              <w:rPr>
                <w:rFonts w:ascii="Times New Roman"/>
                <w:b/>
                <w:i w:val="false"/>
                <w:color w:val="000000"/>
                <w:sz w:val="20"/>
              </w:rPr>
              <w:t>бұрылатын</w:t>
            </w:r>
            <w:r>
              <w:br/>
            </w:r>
            <w:r>
              <w:rPr>
                <w:rFonts w:ascii="Times New Roman"/>
                <w:b w:val="false"/>
                <w:i w:val="false"/>
                <w:color w:val="000000"/>
                <w:sz w:val="20"/>
              </w:rPr>
              <w:t>
</w:t>
            </w:r>
            <w:r>
              <w:rPr>
                <w:rFonts w:ascii="Times New Roman"/>
                <w:b/>
                <w:i w:val="false"/>
                <w:color w:val="000000"/>
                <w:sz w:val="20"/>
              </w:rPr>
              <w:t>шөмішті</w:t>
            </w:r>
            <w:r>
              <w:br/>
            </w:r>
            <w:r>
              <w:rPr>
                <w:rFonts w:ascii="Times New Roman"/>
                <w:b w:val="false"/>
                <w:i w:val="false"/>
                <w:color w:val="000000"/>
                <w:sz w:val="20"/>
              </w:rPr>
              <w:t>
</w:t>
            </w:r>
            <w:r>
              <w:rPr>
                <w:rFonts w:ascii="Times New Roman"/>
                <w:b/>
                <w:i w:val="false"/>
                <w:color w:val="000000"/>
                <w:sz w:val="20"/>
              </w:rPr>
              <w:t>тиегіштер</w:t>
            </w:r>
            <w:r>
              <w:br/>
            </w:r>
            <w:r>
              <w:rPr>
                <w:rFonts w:ascii="Times New Roman"/>
                <w:b w:val="false"/>
                <w:i w:val="false"/>
                <w:color w:val="000000"/>
                <w:sz w:val="20"/>
              </w:rPr>
              <w:t>
</w:t>
            </w:r>
            <w:r>
              <w:rPr>
                <w:rFonts w:ascii="Times New Roman"/>
                <w:b/>
                <w:i w:val="false"/>
                <w:color w:val="000000"/>
                <w:sz w:val="20"/>
              </w:rPr>
              <w:t>(толық</w:t>
            </w:r>
            <w:r>
              <w:br/>
            </w:r>
            <w:r>
              <w:rPr>
                <w:rFonts w:ascii="Times New Roman"/>
                <w:b w:val="false"/>
                <w:i w:val="false"/>
                <w:color w:val="000000"/>
                <w:sz w:val="20"/>
              </w:rPr>
              <w:t>
</w:t>
            </w:r>
            <w:r>
              <w:rPr>
                <w:rFonts w:ascii="Times New Roman"/>
                <w:b/>
                <w:i w:val="false"/>
                <w:color w:val="000000"/>
                <w:sz w:val="20"/>
              </w:rPr>
              <w:t>бұрылатын</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w:t>
            </w:r>
            <w:r>
              <w:rPr>
                <w:rFonts w:ascii="Times New Roman"/>
                <w:b/>
                <w:i w:val="false"/>
                <w:color w:val="000000"/>
                <w:sz w:val="20"/>
              </w:rPr>
              <w:t>(арнайы бір</w:t>
            </w:r>
            <w:r>
              <w:br/>
            </w:r>
            <w:r>
              <w:rPr>
                <w:rFonts w:ascii="Times New Roman"/>
                <w:b w:val="false"/>
                <w:i w:val="false"/>
                <w:color w:val="000000"/>
                <w:sz w:val="20"/>
              </w:rPr>
              <w:t>
</w:t>
            </w:r>
            <w:r>
              <w:rPr>
                <w:rFonts w:ascii="Times New Roman"/>
                <w:b/>
                <w:i w:val="false"/>
                <w:color w:val="000000"/>
                <w:sz w:val="20"/>
              </w:rPr>
              <w:t>шөмішті</w:t>
            </w:r>
            <w:r>
              <w:br/>
            </w:r>
            <w:r>
              <w:rPr>
                <w:rFonts w:ascii="Times New Roman"/>
                <w:b w:val="false"/>
                <w:i w:val="false"/>
                <w:color w:val="000000"/>
                <w:sz w:val="20"/>
              </w:rPr>
              <w:t>
</w:t>
            </w:r>
            <w:r>
              <w:rPr>
                <w:rFonts w:ascii="Times New Roman"/>
                <w:b/>
                <w:i w:val="false"/>
                <w:color w:val="000000"/>
                <w:sz w:val="20"/>
              </w:rPr>
              <w:t>фронталды</w:t>
            </w:r>
            <w:r>
              <w:br/>
            </w:r>
            <w:r>
              <w:rPr>
                <w:rFonts w:ascii="Times New Roman"/>
                <w:b w:val="false"/>
                <w:i w:val="false"/>
                <w:color w:val="000000"/>
                <w:sz w:val="20"/>
              </w:rPr>
              <w:t>
</w:t>
            </w:r>
            <w:r>
              <w:rPr>
                <w:rFonts w:ascii="Times New Roman"/>
                <w:b/>
                <w:i w:val="false"/>
                <w:color w:val="000000"/>
                <w:sz w:val="20"/>
              </w:rPr>
              <w:t>тиегіштерден</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экскаваторы</w:t>
            </w:r>
            <w:r>
              <w:br/>
            </w:r>
            <w:r>
              <w:rPr>
                <w:rFonts w:ascii="Times New Roman"/>
                <w:b w:val="false"/>
                <w:i w:val="false"/>
                <w:color w:val="000000"/>
                <w:sz w:val="20"/>
              </w:rPr>
              <w:t>
</w:t>
            </w:r>
            <w:r>
              <w:rPr>
                <w:rFonts w:ascii="Times New Roman"/>
                <w:b w:val="false"/>
                <w:i w:val="false"/>
                <w:color w:val="000000"/>
                <w:sz w:val="20"/>
              </w:rPr>
              <w:t>одноковшовые</w:t>
            </w:r>
            <w:r>
              <w:br/>
            </w:r>
            <w:r>
              <w:rPr>
                <w:rFonts w:ascii="Times New Roman"/>
                <w:b w:val="false"/>
                <w:i w:val="false"/>
                <w:color w:val="000000"/>
                <w:sz w:val="20"/>
              </w:rPr>
              <w:t>
</w:t>
            </w:r>
            <w:r>
              <w:rPr>
                <w:rFonts w:ascii="Times New Roman"/>
                <w:b w:val="false"/>
                <w:i w:val="false"/>
                <w:color w:val="000000"/>
                <w:sz w:val="20"/>
              </w:rPr>
              <w:t>механические</w:t>
            </w:r>
            <w:r>
              <w:br/>
            </w:r>
            <w:r>
              <w:rPr>
                <w:rFonts w:ascii="Times New Roman"/>
                <w:b w:val="false"/>
                <w:i w:val="false"/>
                <w:color w:val="000000"/>
                <w:sz w:val="20"/>
              </w:rPr>
              <w:t>
</w:t>
            </w:r>
            <w:r>
              <w:rPr>
                <w:rFonts w:ascii="Times New Roman"/>
                <w:b w:val="false"/>
                <w:i w:val="false"/>
                <w:color w:val="000000"/>
                <w:sz w:val="20"/>
              </w:rPr>
              <w:t>самоходные и</w:t>
            </w:r>
            <w:r>
              <w:br/>
            </w:r>
            <w:r>
              <w:rPr>
                <w:rFonts w:ascii="Times New Roman"/>
                <w:b w:val="false"/>
                <w:i w:val="false"/>
                <w:color w:val="000000"/>
                <w:sz w:val="20"/>
              </w:rPr>
              <w:t>
</w:t>
            </w:r>
            <w:r>
              <w:rPr>
                <w:rFonts w:ascii="Times New Roman"/>
                <w:b w:val="false"/>
                <w:i w:val="false"/>
                <w:color w:val="000000"/>
                <w:sz w:val="20"/>
              </w:rPr>
              <w:t>погрузчики</w:t>
            </w:r>
            <w:r>
              <w:br/>
            </w:r>
            <w:r>
              <w:rPr>
                <w:rFonts w:ascii="Times New Roman"/>
                <w:b w:val="false"/>
                <w:i w:val="false"/>
                <w:color w:val="000000"/>
                <w:sz w:val="20"/>
              </w:rPr>
              <w:t>
</w:t>
            </w:r>
            <w:r>
              <w:rPr>
                <w:rFonts w:ascii="Times New Roman"/>
                <w:b w:val="false"/>
                <w:i w:val="false"/>
                <w:color w:val="000000"/>
                <w:sz w:val="20"/>
              </w:rPr>
              <w:t>ковшовые с</w:t>
            </w:r>
            <w:r>
              <w:br/>
            </w:r>
            <w:r>
              <w:rPr>
                <w:rFonts w:ascii="Times New Roman"/>
                <w:b w:val="false"/>
                <w:i w:val="false"/>
                <w:color w:val="000000"/>
                <w:sz w:val="20"/>
              </w:rPr>
              <w:t>
</w:t>
            </w:r>
            <w:r>
              <w:rPr>
                <w:rFonts w:ascii="Times New Roman"/>
                <w:b w:val="false"/>
                <w:i w:val="false"/>
                <w:color w:val="000000"/>
                <w:sz w:val="20"/>
              </w:rPr>
              <w:t>поворотом</w:t>
            </w:r>
            <w:r>
              <w:br/>
            </w:r>
            <w:r>
              <w:rPr>
                <w:rFonts w:ascii="Times New Roman"/>
                <w:b w:val="false"/>
                <w:i w:val="false"/>
                <w:color w:val="000000"/>
                <w:sz w:val="20"/>
              </w:rPr>
              <w:t>
</w:t>
            </w:r>
            <w:r>
              <w:rPr>
                <w:rFonts w:ascii="Times New Roman"/>
                <w:b w:val="false"/>
                <w:i w:val="false"/>
                <w:color w:val="000000"/>
                <w:sz w:val="20"/>
              </w:rPr>
              <w:t xml:space="preserve">кабины </w:t>
            </w:r>
            <w:r>
              <w:rPr>
                <w:rFonts w:ascii="Times New Roman"/>
                <w:b w:val="false"/>
                <w:i w:val="false"/>
                <w:color w:val="000000"/>
                <w:sz w:val="20"/>
              </w:rPr>
              <w:t>на 360</w:t>
            </w:r>
            <w:r>
              <w:br/>
            </w:r>
            <w:r>
              <w:rPr>
                <w:rFonts w:ascii="Times New Roman"/>
                <w:b w:val="false"/>
                <w:i w:val="false"/>
                <w:color w:val="000000"/>
                <w:sz w:val="20"/>
              </w:rPr>
              <w:t>
</w:t>
            </w:r>
            <w:r>
              <w:rPr>
                <w:rFonts w:ascii="Times New Roman"/>
                <w:b w:val="false"/>
                <w:i w:val="false"/>
                <w:color w:val="000000"/>
                <w:sz w:val="20"/>
              </w:rPr>
              <w:t>градусов</w:t>
            </w:r>
            <w:r>
              <w:br/>
            </w:r>
            <w:r>
              <w:rPr>
                <w:rFonts w:ascii="Times New Roman"/>
                <w:b w:val="false"/>
                <w:i w:val="false"/>
                <w:color w:val="000000"/>
                <w:sz w:val="20"/>
              </w:rPr>
              <w:t>
</w:t>
            </w: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полноповорот-</w:t>
            </w:r>
            <w:r>
              <w:br/>
            </w:r>
            <w:r>
              <w:rPr>
                <w:rFonts w:ascii="Times New Roman"/>
                <w:b w:val="false"/>
                <w:i w:val="false"/>
                <w:color w:val="000000"/>
                <w:sz w:val="20"/>
              </w:rPr>
              <w:t>
</w:t>
            </w:r>
            <w:r>
              <w:rPr>
                <w:rFonts w:ascii="Times New Roman"/>
                <w:b w:val="false"/>
                <w:i w:val="false"/>
                <w:color w:val="000000"/>
                <w:sz w:val="20"/>
              </w:rPr>
              <w:t xml:space="preserve">ные)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погрузчиков</w:t>
            </w:r>
            <w:r>
              <w:br/>
            </w:r>
            <w:r>
              <w:rPr>
                <w:rFonts w:ascii="Times New Roman"/>
                <w:b w:val="false"/>
                <w:i w:val="false"/>
                <w:color w:val="000000"/>
                <w:sz w:val="20"/>
              </w:rPr>
              <w:t>
</w:t>
            </w:r>
            <w:r>
              <w:rPr>
                <w:rFonts w:ascii="Times New Roman"/>
                <w:b w:val="false"/>
                <w:i w:val="false"/>
                <w:color w:val="000000"/>
                <w:sz w:val="20"/>
              </w:rPr>
              <w:t>одноковшовых</w:t>
            </w:r>
            <w:r>
              <w:br/>
            </w:r>
            <w:r>
              <w:rPr>
                <w:rFonts w:ascii="Times New Roman"/>
                <w:b w:val="false"/>
                <w:i w:val="false"/>
                <w:color w:val="000000"/>
                <w:sz w:val="20"/>
              </w:rPr>
              <w:t>
</w:t>
            </w:r>
            <w:r>
              <w:rPr>
                <w:rFonts w:ascii="Times New Roman"/>
                <w:b w:val="false"/>
                <w:i w:val="false"/>
                <w:color w:val="000000"/>
                <w:sz w:val="20"/>
              </w:rPr>
              <w:t>фронтальных)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шынжыр табан</w:t>
            </w:r>
            <w:r>
              <w:br/>
            </w:r>
            <w:r>
              <w:rPr>
                <w:rFonts w:ascii="Times New Roman"/>
                <w:b w:val="false"/>
                <w:i w:val="false"/>
                <w:color w:val="000000"/>
                <w:sz w:val="20"/>
              </w:rPr>
              <w:t>
</w:t>
            </w:r>
            <w:r>
              <w:rPr>
                <w:rFonts w:ascii="Times New Roman"/>
                <w:b/>
                <w:i w:val="false"/>
                <w:color w:val="000000"/>
                <w:sz w:val="20"/>
              </w:rPr>
              <w:t>тракторлар</w:t>
            </w:r>
            <w:r>
              <w:br/>
            </w:r>
            <w:r>
              <w:rPr>
                <w:rFonts w:ascii="Times New Roman"/>
                <w:b w:val="false"/>
                <w:i w:val="false"/>
                <w:color w:val="000000"/>
                <w:sz w:val="20"/>
              </w:rPr>
              <w:t>
</w:t>
            </w:r>
            <w:r>
              <w:rPr>
                <w:rFonts w:ascii="Times New Roman"/>
                <w:b w:val="false"/>
                <w:i w:val="false"/>
                <w:color w:val="000000"/>
                <w:sz w:val="20"/>
              </w:rPr>
              <w:t>тракторы</w:t>
            </w:r>
            <w:r>
              <w:br/>
            </w:r>
            <w:r>
              <w:rPr>
                <w:rFonts w:ascii="Times New Roman"/>
                <w:b w:val="false"/>
                <w:i w:val="false"/>
                <w:color w:val="000000"/>
                <w:sz w:val="20"/>
              </w:rPr>
              <w:t>
</w:t>
            </w:r>
            <w:r>
              <w:rPr>
                <w:rFonts w:ascii="Times New Roman"/>
                <w:b w:val="false"/>
                <w:i w:val="false"/>
                <w:color w:val="000000"/>
                <w:sz w:val="20"/>
              </w:rPr>
              <w:t>гусеничные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w:t>
            </w:r>
            <w:r>
              <w:br/>
            </w:r>
            <w:r>
              <w:rPr>
                <w:rFonts w:ascii="Times New Roman"/>
                <w:b w:val="false"/>
                <w:i w:val="false"/>
                <w:color w:val="000000"/>
                <w:sz w:val="20"/>
              </w:rPr>
              <w:t>
</w:t>
            </w:r>
            <w:r>
              <w:rPr>
                <w:rFonts w:ascii="Times New Roman"/>
                <w:b/>
                <w:i w:val="false"/>
                <w:color w:val="000000"/>
                <w:sz w:val="20"/>
              </w:rPr>
              <w:t>өнімдерін,</w:t>
            </w:r>
            <w:r>
              <w:br/>
            </w:r>
            <w:r>
              <w:rPr>
                <w:rFonts w:ascii="Times New Roman"/>
                <w:b w:val="false"/>
                <w:i w:val="false"/>
                <w:color w:val="000000"/>
                <w:sz w:val="20"/>
              </w:rPr>
              <w:t>
</w:t>
            </w:r>
            <w:r>
              <w:rPr>
                <w:rFonts w:ascii="Times New Roman"/>
                <w:b/>
                <w:i w:val="false"/>
                <w:color w:val="000000"/>
                <w:sz w:val="20"/>
              </w:rPr>
              <w:t>сусындарды және темекі</w:t>
            </w:r>
            <w:r>
              <w:br/>
            </w:r>
            <w:r>
              <w:rPr>
                <w:rFonts w:ascii="Times New Roman"/>
                <w:b w:val="false"/>
                <w:i w:val="false"/>
                <w:color w:val="000000"/>
                <w:sz w:val="20"/>
              </w:rPr>
              <w:t>
</w:t>
            </w:r>
            <w:r>
              <w:rPr>
                <w:rFonts w:ascii="Times New Roman"/>
                <w:b/>
                <w:i w:val="false"/>
                <w:color w:val="000000"/>
                <w:sz w:val="20"/>
              </w:rPr>
              <w:t>өнімдерін</w:t>
            </w:r>
            <w:r>
              <w:br/>
            </w:r>
            <w:r>
              <w:rPr>
                <w:rFonts w:ascii="Times New Roman"/>
                <w:b w:val="false"/>
                <w:i w:val="false"/>
                <w:color w:val="000000"/>
                <w:sz w:val="20"/>
              </w:rPr>
              <w:t>
</w:t>
            </w:r>
            <w:r>
              <w:rPr>
                <w:rFonts w:ascii="Times New Roman"/>
                <w:b/>
                <w:i w:val="false"/>
                <w:color w:val="000000"/>
                <w:sz w:val="20"/>
              </w:rPr>
              <w:t>өңдеуге арналған</w:t>
            </w:r>
            <w:r>
              <w:br/>
            </w:r>
            <w:r>
              <w:rPr>
                <w:rFonts w:ascii="Times New Roman"/>
                <w:b w:val="false"/>
                <w:i w:val="false"/>
                <w:color w:val="000000"/>
                <w:sz w:val="20"/>
              </w:rPr>
              <w:t>
</w:t>
            </w:r>
            <w:r>
              <w:rPr>
                <w:rFonts w:ascii="Times New Roman"/>
                <w:b/>
                <w:i w:val="false"/>
                <w:color w:val="000000"/>
                <w:sz w:val="20"/>
              </w:rPr>
              <w:t>жабдық, оның</w:t>
            </w:r>
            <w:r>
              <w:br/>
            </w:r>
            <w:r>
              <w:rPr>
                <w:rFonts w:ascii="Times New Roman"/>
                <w:b w:val="false"/>
                <w:i w:val="false"/>
                <w:color w:val="000000"/>
                <w:sz w:val="20"/>
              </w:rPr>
              <w:t>
</w:t>
            </w:r>
            <w:r>
              <w:rPr>
                <w:rFonts w:ascii="Times New Roman"/>
                <w:b/>
                <w:i w:val="false"/>
                <w:color w:val="000000"/>
                <w:sz w:val="20"/>
              </w:rPr>
              <w:t>бөліктерінен</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пищевых,</w:t>
            </w:r>
            <w:r>
              <w:br/>
            </w:r>
            <w:r>
              <w:rPr>
                <w:rFonts w:ascii="Times New Roman"/>
                <w:b w:val="false"/>
                <w:i w:val="false"/>
                <w:color w:val="000000"/>
                <w:sz w:val="20"/>
              </w:rPr>
              <w:t>
</w:t>
            </w:r>
            <w:r>
              <w:rPr>
                <w:rFonts w:ascii="Times New Roman"/>
                <w:b w:val="false"/>
                <w:i w:val="false"/>
                <w:color w:val="000000"/>
                <w:sz w:val="20"/>
              </w:rPr>
              <w:t>напитков и</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табачных,</w:t>
            </w:r>
            <w:r>
              <w:br/>
            </w:r>
            <w:r>
              <w:rPr>
                <w:rFonts w:ascii="Times New Roman"/>
                <w:b w:val="false"/>
                <w:i w:val="false"/>
                <w:color w:val="000000"/>
                <w:sz w:val="20"/>
              </w:rPr>
              <w:t>
</w:t>
            </w:r>
            <w:r>
              <w:rPr>
                <w:rFonts w:ascii="Times New Roman"/>
                <w:b w:val="false"/>
                <w:i w:val="false"/>
                <w:color w:val="000000"/>
                <w:sz w:val="20"/>
              </w:rPr>
              <w:t xml:space="preserve">кроме </w:t>
            </w:r>
            <w:r>
              <w:rPr>
                <w:rFonts w:ascii="Times New Roman"/>
                <w:b w:val="false"/>
                <w:i w:val="false"/>
                <w:color w:val="000000"/>
                <w:sz w:val="20"/>
              </w:rPr>
              <w:t>ее</w:t>
            </w:r>
            <w:r>
              <w:br/>
            </w:r>
            <w:r>
              <w:rPr>
                <w:rFonts w:ascii="Times New Roman"/>
                <w:b w:val="false"/>
                <w:i w:val="false"/>
                <w:color w:val="000000"/>
                <w:sz w:val="20"/>
              </w:rPr>
              <w:t>
</w:t>
            </w:r>
            <w:r>
              <w:rPr>
                <w:rFonts w:ascii="Times New Roman"/>
                <w:b w:val="false"/>
                <w:i w:val="false"/>
                <w:color w:val="000000"/>
                <w:sz w:val="20"/>
              </w:rPr>
              <w:t>частей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i w:val="false"/>
                <w:color w:val="000000"/>
                <w:sz w:val="20"/>
              </w:rPr>
              <w:t>және шалғай</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компьютеры и</w:t>
            </w:r>
            <w:r>
              <w:br/>
            </w:r>
            <w:r>
              <w:rPr>
                <w:rFonts w:ascii="Times New Roman"/>
                <w:b w:val="false"/>
                <w:i w:val="false"/>
                <w:color w:val="000000"/>
                <w:sz w:val="20"/>
              </w:rPr>
              <w:t>
</w:t>
            </w:r>
            <w:r>
              <w:rPr>
                <w:rFonts w:ascii="Times New Roman"/>
                <w:b w:val="false"/>
                <w:i w:val="false"/>
                <w:color w:val="000000"/>
                <w:sz w:val="20"/>
              </w:rPr>
              <w:t>периферийное</w:t>
            </w:r>
            <w:r>
              <w:br/>
            </w:r>
            <w:r>
              <w:rPr>
                <w:rFonts w:ascii="Times New Roman"/>
                <w:b w:val="false"/>
                <w:i w:val="false"/>
                <w:color w:val="000000"/>
                <w:sz w:val="20"/>
              </w:rPr>
              <w:t>
</w:t>
            </w:r>
            <w:r>
              <w:rPr>
                <w:rFonts w:ascii="Times New Roman"/>
                <w:b w:val="false"/>
                <w:i w:val="false"/>
                <w:color w:val="000000"/>
                <w:sz w:val="20"/>
              </w:rPr>
              <w:t>оборудование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компьютеры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қозғалтқыш-</w:t>
            </w:r>
            <w:r>
              <w:br/>
            </w:r>
            <w:r>
              <w:rPr>
                <w:rFonts w:ascii="Times New Roman"/>
                <w:b w:val="false"/>
                <w:i w:val="false"/>
                <w:color w:val="000000"/>
                <w:sz w:val="20"/>
              </w:rPr>
              <w:t>
</w:t>
            </w:r>
            <w:r>
              <w:rPr>
                <w:rFonts w:ascii="Times New Roman"/>
                <w:b/>
                <w:i w:val="false"/>
                <w:color w:val="000000"/>
                <w:sz w:val="20"/>
              </w:rPr>
              <w:t>тар, генера-</w:t>
            </w:r>
            <w:r>
              <w:br/>
            </w:r>
            <w:r>
              <w:rPr>
                <w:rFonts w:ascii="Times New Roman"/>
                <w:b w:val="false"/>
                <w:i w:val="false"/>
                <w:color w:val="000000"/>
                <w:sz w:val="20"/>
              </w:rPr>
              <w:t>
</w:t>
            </w:r>
            <w:r>
              <w:rPr>
                <w:rFonts w:ascii="Times New Roman"/>
                <w:b/>
                <w:i w:val="false"/>
                <w:color w:val="000000"/>
                <w:sz w:val="20"/>
              </w:rPr>
              <w:t>торлар,</w:t>
            </w:r>
            <w:r>
              <w:br/>
            </w:r>
            <w:r>
              <w:rPr>
                <w:rFonts w:ascii="Times New Roman"/>
                <w:b w:val="false"/>
                <w:i w:val="false"/>
                <w:color w:val="000000"/>
                <w:sz w:val="20"/>
              </w:rPr>
              <w:t>
</w:t>
            </w:r>
            <w:r>
              <w:rPr>
                <w:rFonts w:ascii="Times New Roman"/>
                <w:b/>
                <w:i w:val="false"/>
                <w:color w:val="000000"/>
                <w:sz w:val="20"/>
              </w:rPr>
              <w:t>трансформа-</w:t>
            </w:r>
            <w:r>
              <w:br/>
            </w:r>
            <w:r>
              <w:rPr>
                <w:rFonts w:ascii="Times New Roman"/>
                <w:b w:val="false"/>
                <w:i w:val="false"/>
                <w:color w:val="000000"/>
                <w:sz w:val="20"/>
              </w:rPr>
              <w:t>
</w:t>
            </w:r>
            <w:r>
              <w:rPr>
                <w:rFonts w:ascii="Times New Roman"/>
                <w:b/>
                <w:i w:val="false"/>
                <w:color w:val="000000"/>
                <w:sz w:val="20"/>
              </w:rPr>
              <w:t>торлар</w:t>
            </w:r>
            <w:r>
              <w:br/>
            </w:r>
            <w:r>
              <w:rPr>
                <w:rFonts w:ascii="Times New Roman"/>
                <w:b w:val="false"/>
                <w:i w:val="false"/>
                <w:color w:val="000000"/>
                <w:sz w:val="20"/>
              </w:rPr>
              <w:t>
</w:t>
            </w:r>
            <w:r>
              <w:rPr>
                <w:rFonts w:ascii="Times New Roman"/>
                <w:b w:val="false"/>
                <w:i w:val="false"/>
                <w:color w:val="000000"/>
                <w:sz w:val="20"/>
              </w:rPr>
              <w:t>электродвига-</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 xml:space="preserve">генераторы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трансформаторы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коммуникаци-</w:t>
            </w:r>
            <w:r>
              <w:br/>
            </w:r>
            <w:r>
              <w:rPr>
                <w:rFonts w:ascii="Times New Roman"/>
                <w:b w:val="false"/>
                <w:i w:val="false"/>
                <w:color w:val="000000"/>
                <w:sz w:val="20"/>
              </w:rPr>
              <w:t>
</w:t>
            </w:r>
            <w:r>
              <w:rPr>
                <w:rFonts w:ascii="Times New Roman"/>
                <w:b/>
                <w:i w:val="false"/>
                <w:color w:val="000000"/>
                <w:sz w:val="20"/>
              </w:rPr>
              <w:t>ялық</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коммуникацион-</w:t>
            </w:r>
            <w:r>
              <w:br/>
            </w:r>
            <w:r>
              <w:rPr>
                <w:rFonts w:ascii="Times New Roman"/>
                <w:b w:val="false"/>
                <w:i w:val="false"/>
                <w:color w:val="000000"/>
                <w:sz w:val="20"/>
              </w:rPr>
              <w:t>
</w:t>
            </w:r>
            <w:r>
              <w:rPr>
                <w:rFonts w:ascii="Times New Roman"/>
                <w:b w:val="false"/>
                <w:i w:val="false"/>
                <w:color w:val="000000"/>
                <w:sz w:val="20"/>
              </w:rPr>
              <w:t>ное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сәулеленді-</w:t>
            </w:r>
            <w:r>
              <w:br/>
            </w:r>
            <w:r>
              <w:rPr>
                <w:rFonts w:ascii="Times New Roman"/>
                <w:b w:val="false"/>
                <w:i w:val="false"/>
                <w:color w:val="000000"/>
                <w:sz w:val="20"/>
              </w:rPr>
              <w:t>
</w:t>
            </w:r>
            <w:r>
              <w:rPr>
                <w:rFonts w:ascii="Times New Roman"/>
                <w:b/>
                <w:i w:val="false"/>
                <w:color w:val="000000"/>
                <w:sz w:val="20"/>
              </w:rPr>
              <w:t>ру,</w:t>
            </w:r>
            <w:r>
              <w:br/>
            </w:r>
            <w:r>
              <w:rPr>
                <w:rFonts w:ascii="Times New Roman"/>
                <w:b w:val="false"/>
                <w:i w:val="false"/>
                <w:color w:val="000000"/>
                <w:sz w:val="20"/>
              </w:rPr>
              <w:t>
</w:t>
            </w:r>
            <w:r>
              <w:rPr>
                <w:rFonts w:ascii="Times New Roman"/>
                <w:b/>
                <w:i w:val="false"/>
                <w:color w:val="000000"/>
                <w:sz w:val="20"/>
              </w:rPr>
              <w:t>электромеди-</w:t>
            </w:r>
            <w:r>
              <w:br/>
            </w:r>
            <w:r>
              <w:rPr>
                <w:rFonts w:ascii="Times New Roman"/>
                <w:b w:val="false"/>
                <w:i w:val="false"/>
                <w:color w:val="000000"/>
                <w:sz w:val="20"/>
              </w:rPr>
              <w:t>
</w:t>
            </w:r>
            <w:r>
              <w:rPr>
                <w:rFonts w:ascii="Times New Roman"/>
                <w:b/>
                <w:i w:val="false"/>
                <w:color w:val="000000"/>
                <w:sz w:val="20"/>
              </w:rPr>
              <w:t>циналық және</w:t>
            </w:r>
            <w:r>
              <w:br/>
            </w:r>
            <w:r>
              <w:rPr>
                <w:rFonts w:ascii="Times New Roman"/>
                <w:b w:val="false"/>
                <w:i w:val="false"/>
                <w:color w:val="000000"/>
                <w:sz w:val="20"/>
              </w:rPr>
              <w:t>
</w:t>
            </w:r>
            <w:r>
              <w:rPr>
                <w:rFonts w:ascii="Times New Roman"/>
                <w:b/>
                <w:i w:val="false"/>
                <w:color w:val="000000"/>
                <w:sz w:val="20"/>
              </w:rPr>
              <w:t>электротера-</w:t>
            </w:r>
            <w:r>
              <w:br/>
            </w:r>
            <w:r>
              <w:rPr>
                <w:rFonts w:ascii="Times New Roman"/>
                <w:b w:val="false"/>
                <w:i w:val="false"/>
                <w:color w:val="000000"/>
                <w:sz w:val="20"/>
              </w:rPr>
              <w:t>
</w:t>
            </w:r>
            <w:r>
              <w:rPr>
                <w:rFonts w:ascii="Times New Roman"/>
                <w:b/>
                <w:i w:val="false"/>
                <w:color w:val="000000"/>
                <w:sz w:val="20"/>
              </w:rPr>
              <w:t>певттік</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облучающее,</w:t>
            </w:r>
            <w:r>
              <w:br/>
            </w:r>
            <w:r>
              <w:rPr>
                <w:rFonts w:ascii="Times New Roman"/>
                <w:b w:val="false"/>
                <w:i w:val="false"/>
                <w:color w:val="000000"/>
                <w:sz w:val="20"/>
              </w:rPr>
              <w:t>
</w:t>
            </w:r>
            <w:r>
              <w:rPr>
                <w:rFonts w:ascii="Times New Roman"/>
                <w:b w:val="false"/>
                <w:i w:val="false"/>
                <w:color w:val="000000"/>
                <w:sz w:val="20"/>
              </w:rPr>
              <w:t>электромеди-</w:t>
            </w:r>
            <w:r>
              <w:br/>
            </w:r>
            <w:r>
              <w:rPr>
                <w:rFonts w:ascii="Times New Roman"/>
                <w:b w:val="false"/>
                <w:i w:val="false"/>
                <w:color w:val="000000"/>
                <w:sz w:val="20"/>
              </w:rPr>
              <w:t>
</w:t>
            </w:r>
            <w:r>
              <w:rPr>
                <w:rFonts w:ascii="Times New Roman"/>
                <w:b w:val="false"/>
                <w:i w:val="false"/>
                <w:color w:val="000000"/>
                <w:sz w:val="20"/>
              </w:rPr>
              <w:t>ци</w:t>
            </w:r>
            <w:r>
              <w:rPr>
                <w:rFonts w:ascii="Times New Roman"/>
                <w:b w:val="false"/>
                <w:i w:val="false"/>
                <w:color w:val="000000"/>
                <w:sz w:val="20"/>
              </w:rPr>
              <w:t>н</w:t>
            </w:r>
            <w:r>
              <w:rPr>
                <w:rFonts w:ascii="Times New Roman"/>
                <w:b w:val="false"/>
                <w:i w:val="false"/>
                <w:color w:val="000000"/>
                <w:sz w:val="20"/>
              </w:rPr>
              <w:t>ское и</w:t>
            </w:r>
            <w:r>
              <w:br/>
            </w:r>
            <w:r>
              <w:rPr>
                <w:rFonts w:ascii="Times New Roman"/>
                <w:b w:val="false"/>
                <w:i w:val="false"/>
                <w:color w:val="000000"/>
                <w:sz w:val="20"/>
              </w:rPr>
              <w:t>
</w:t>
            </w:r>
            <w:r>
              <w:rPr>
                <w:rFonts w:ascii="Times New Roman"/>
                <w:b w:val="false"/>
                <w:i w:val="false"/>
                <w:color w:val="000000"/>
                <w:sz w:val="20"/>
              </w:rPr>
              <w:t>электротера-</w:t>
            </w:r>
            <w:r>
              <w:br/>
            </w:r>
            <w:r>
              <w:rPr>
                <w:rFonts w:ascii="Times New Roman"/>
                <w:b w:val="false"/>
                <w:i w:val="false"/>
                <w:color w:val="000000"/>
                <w:sz w:val="20"/>
              </w:rPr>
              <w:t>
</w:t>
            </w:r>
            <w:r>
              <w:rPr>
                <w:rFonts w:ascii="Times New Roman"/>
                <w:b w:val="false"/>
                <w:i w:val="false"/>
                <w:color w:val="000000"/>
                <w:sz w:val="20"/>
              </w:rPr>
              <w:t>пев</w:t>
            </w:r>
            <w:r>
              <w:rPr>
                <w:rFonts w:ascii="Times New Roman"/>
                <w:b w:val="false"/>
                <w:i w:val="false"/>
                <w:color w:val="000000"/>
                <w:sz w:val="20"/>
              </w:rPr>
              <w:t>тическое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құралдар</w:t>
            </w:r>
            <w:r>
              <w:rPr>
                <w:rFonts w:ascii="Times New Roman"/>
                <w:b w:val="false"/>
                <w:i w:val="false"/>
                <w:color w:val="000000"/>
                <w:sz w:val="20"/>
              </w:rPr>
              <w:t xml:space="preserve"> Прочие</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Жасамыс</w:t>
            </w:r>
            <w:r>
              <w:br/>
            </w:r>
            <w:r>
              <w:rPr>
                <w:rFonts w:ascii="Times New Roman"/>
                <w:b w:val="false"/>
                <w:i w:val="false"/>
                <w:color w:val="000000"/>
                <w:sz w:val="20"/>
              </w:rPr>
              <w:t>
</w:t>
            </w: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және өнім малы</w:t>
            </w:r>
            <w:r>
              <w:br/>
            </w:r>
            <w:r>
              <w:rPr>
                <w:rFonts w:ascii="Times New Roman"/>
                <w:b w:val="false"/>
                <w:i w:val="false"/>
                <w:color w:val="000000"/>
                <w:sz w:val="20"/>
              </w:rPr>
              <w:t>
</w:t>
            </w:r>
            <w:r>
              <w:rPr>
                <w:rFonts w:ascii="Times New Roman"/>
                <w:b w:val="false"/>
                <w:i w:val="false"/>
                <w:color w:val="000000"/>
                <w:sz w:val="20"/>
              </w:rPr>
              <w:t>Взрослый рабочий</w:t>
            </w:r>
            <w:r>
              <w:br/>
            </w:r>
            <w:r>
              <w:rPr>
                <w:rFonts w:ascii="Times New Roman"/>
                <w:b w:val="false"/>
                <w:i w:val="false"/>
                <w:color w:val="000000"/>
                <w:sz w:val="20"/>
              </w:rPr>
              <w:t>
</w:t>
            </w:r>
            <w:r>
              <w:rPr>
                <w:rFonts w:ascii="Times New Roman"/>
                <w:b w:val="false"/>
                <w:i w:val="false"/>
                <w:color w:val="000000"/>
                <w:sz w:val="20"/>
              </w:rPr>
              <w:t>и продуктивный</w:t>
            </w:r>
            <w:r>
              <w:br/>
            </w:r>
            <w:r>
              <w:rPr>
                <w:rFonts w:ascii="Times New Roman"/>
                <w:b w:val="false"/>
                <w:i w:val="false"/>
                <w:color w:val="000000"/>
                <w:sz w:val="20"/>
              </w:rPr>
              <w:t>
</w:t>
            </w:r>
            <w:r>
              <w:rPr>
                <w:rFonts w:ascii="Times New Roman"/>
                <w:b w:val="false"/>
                <w:i w:val="false"/>
                <w:color w:val="000000"/>
                <w:sz w:val="20"/>
              </w:rPr>
              <w:t>скот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w:t>
            </w:r>
            <w:r>
              <w:br/>
            </w:r>
            <w:r>
              <w:rPr>
                <w:rFonts w:ascii="Times New Roman"/>
                <w:b w:val="false"/>
                <w:i w:val="false"/>
                <w:color w:val="000000"/>
                <w:sz w:val="20"/>
              </w:rPr>
              <w:t>
</w:t>
            </w:r>
            <w:r>
              <w:rPr>
                <w:rFonts w:ascii="Times New Roman"/>
                <w:b/>
                <w:i w:val="false"/>
                <w:color w:val="000000"/>
                <w:sz w:val="20"/>
              </w:rPr>
              <w:t>екпеағаштар</w:t>
            </w:r>
            <w:r>
              <w:br/>
            </w:r>
            <w:r>
              <w:rPr>
                <w:rFonts w:ascii="Times New Roman"/>
                <w:b w:val="false"/>
                <w:i w:val="false"/>
                <w:color w:val="000000"/>
                <w:sz w:val="20"/>
              </w:rPr>
              <w:t>
</w:t>
            </w: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насаждения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топтамаларға</w:t>
            </w:r>
            <w:r>
              <w:br/>
            </w:r>
            <w:r>
              <w:rPr>
                <w:rFonts w:ascii="Times New Roman"/>
                <w:b w:val="false"/>
                <w:i w:val="false"/>
                <w:color w:val="000000"/>
                <w:sz w:val="20"/>
              </w:rPr>
              <w:t>
</w:t>
            </w:r>
            <w:r>
              <w:rPr>
                <w:rFonts w:ascii="Times New Roman"/>
                <w:b/>
                <w:i w:val="false"/>
                <w:color w:val="000000"/>
                <w:sz w:val="20"/>
              </w:rPr>
              <w:t>енгізілмеген</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средства, не</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тех</w:t>
            </w:r>
            <w:r>
              <w:rPr>
                <w:rFonts w:ascii="Times New Roman"/>
                <w:b/>
                <w:i w:val="false"/>
                <w:color w:val="000000"/>
                <w:sz w:val="20"/>
              </w:rPr>
              <w:t>никалық</w:t>
            </w:r>
            <w:r>
              <w:br/>
            </w:r>
            <w:r>
              <w:rPr>
                <w:rFonts w:ascii="Times New Roman"/>
                <w:b w:val="false"/>
                <w:i w:val="false"/>
                <w:color w:val="000000"/>
                <w:sz w:val="20"/>
              </w:rPr>
              <w:t>
</w:t>
            </w:r>
            <w:r>
              <w:rPr>
                <w:rFonts w:ascii="Times New Roman"/>
                <w:b/>
                <w:i w:val="false"/>
                <w:color w:val="000000"/>
                <w:sz w:val="20"/>
              </w:rPr>
              <w:t>органдардың,</w:t>
            </w:r>
            <w:r>
              <w:br/>
            </w:r>
            <w:r>
              <w:rPr>
                <w:rFonts w:ascii="Times New Roman"/>
                <w:b w:val="false"/>
                <w:i w:val="false"/>
                <w:color w:val="000000"/>
                <w:sz w:val="20"/>
              </w:rPr>
              <w:t>
</w:t>
            </w:r>
            <w:r>
              <w:rPr>
                <w:rFonts w:ascii="Times New Roman"/>
                <w:b/>
                <w:i w:val="false"/>
                <w:color w:val="000000"/>
                <w:sz w:val="20"/>
              </w:rPr>
              <w:t>мұрағаттар-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мұражайлар</w:t>
            </w:r>
            <w:r>
              <w:br/>
            </w:r>
            <w:r>
              <w:rPr>
                <w:rFonts w:ascii="Times New Roman"/>
                <w:b w:val="false"/>
                <w:i w:val="false"/>
                <w:color w:val="000000"/>
                <w:sz w:val="20"/>
              </w:rPr>
              <w:t>
</w:t>
            </w:r>
            <w:r>
              <w:rPr>
                <w:rFonts w:ascii="Times New Roman"/>
                <w:b/>
                <w:i w:val="false"/>
                <w:color w:val="000000"/>
                <w:sz w:val="20"/>
              </w:rPr>
              <w:t>мен осы</w:t>
            </w:r>
            <w:r>
              <w:br/>
            </w:r>
            <w:r>
              <w:rPr>
                <w:rFonts w:ascii="Times New Roman"/>
                <w:b w:val="false"/>
                <w:i w:val="false"/>
                <w:color w:val="000000"/>
                <w:sz w:val="20"/>
              </w:rPr>
              <w:t>
</w:t>
            </w:r>
            <w:r>
              <w:rPr>
                <w:rFonts w:ascii="Times New Roman"/>
                <w:b/>
                <w:i w:val="false"/>
                <w:color w:val="000000"/>
                <w:sz w:val="20"/>
              </w:rPr>
              <w:t>сияқты</w:t>
            </w:r>
            <w:r>
              <w:br/>
            </w:r>
            <w:r>
              <w:rPr>
                <w:rFonts w:ascii="Times New Roman"/>
                <w:b w:val="false"/>
                <w:i w:val="false"/>
                <w:color w:val="000000"/>
                <w:sz w:val="20"/>
              </w:rPr>
              <w:t>
</w:t>
            </w:r>
            <w:r>
              <w:rPr>
                <w:rFonts w:ascii="Times New Roman"/>
                <w:b/>
                <w:i w:val="false"/>
                <w:color w:val="000000"/>
                <w:sz w:val="20"/>
              </w:rPr>
              <w:t>мекемелердің</w:t>
            </w:r>
            <w:r>
              <w:br/>
            </w:r>
            <w:r>
              <w:rPr>
                <w:rFonts w:ascii="Times New Roman"/>
                <w:b w:val="false"/>
                <w:i w:val="false"/>
                <w:color w:val="000000"/>
                <w:sz w:val="20"/>
              </w:rPr>
              <w:t>
</w:t>
            </w:r>
            <w:r>
              <w:rPr>
                <w:rFonts w:ascii="Times New Roman"/>
                <w:b/>
                <w:i w:val="false"/>
                <w:color w:val="000000"/>
                <w:sz w:val="20"/>
              </w:rPr>
              <w:t>қорлары</w:t>
            </w:r>
            <w:r>
              <w:br/>
            </w:r>
            <w:r>
              <w:rPr>
                <w:rFonts w:ascii="Times New Roman"/>
                <w:b w:val="false"/>
                <w:i w:val="false"/>
                <w:color w:val="000000"/>
                <w:sz w:val="20"/>
              </w:rPr>
              <w:t>
</w:t>
            </w:r>
            <w:r>
              <w:rPr>
                <w:rFonts w:ascii="Times New Roman"/>
                <w:b w:val="false"/>
                <w:i w:val="false"/>
                <w:color w:val="000000"/>
                <w:sz w:val="20"/>
              </w:rPr>
              <w:t>фонды</w:t>
            </w:r>
            <w:r>
              <w:br/>
            </w:r>
            <w:r>
              <w:rPr>
                <w:rFonts w:ascii="Times New Roman"/>
                <w:b w:val="false"/>
                <w:i w:val="false"/>
                <w:color w:val="000000"/>
                <w:sz w:val="20"/>
              </w:rPr>
              <w:t>
</w:t>
            </w:r>
            <w:r>
              <w:rPr>
                <w:rFonts w:ascii="Times New Roman"/>
                <w:b w:val="false"/>
                <w:i w:val="false"/>
                <w:color w:val="000000"/>
                <w:sz w:val="20"/>
              </w:rPr>
              <w:t>библиотек,</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архивов,</w:t>
            </w:r>
            <w:r>
              <w:br/>
            </w:r>
            <w:r>
              <w:rPr>
                <w:rFonts w:ascii="Times New Roman"/>
                <w:b w:val="false"/>
                <w:i w:val="false"/>
                <w:color w:val="000000"/>
                <w:sz w:val="20"/>
              </w:rPr>
              <w:t>
</w:t>
            </w:r>
            <w:r>
              <w:rPr>
                <w:rFonts w:ascii="Times New Roman"/>
                <w:b w:val="false"/>
                <w:i w:val="false"/>
                <w:color w:val="000000"/>
                <w:sz w:val="20"/>
              </w:rPr>
              <w:t>музеев</w:t>
            </w:r>
            <w:r>
              <w:br/>
            </w:r>
            <w:r>
              <w:rPr>
                <w:rFonts w:ascii="Times New Roman"/>
                <w:b w:val="false"/>
                <w:i w:val="false"/>
                <w:color w:val="000000"/>
                <w:sz w:val="20"/>
              </w:rPr>
              <w:t>
</w:t>
            </w:r>
            <w:r>
              <w:rPr>
                <w:rFonts w:ascii="Times New Roman"/>
                <w:b w:val="false"/>
                <w:i w:val="false"/>
                <w:color w:val="000000"/>
                <w:sz w:val="20"/>
              </w:rPr>
              <w:t>и подобных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основные фонды</w:t>
            </w:r>
            <w:r>
              <w:br/>
            </w:r>
            <w:r>
              <w:rPr>
                <w:rFonts w:ascii="Times New Roman"/>
                <w:b w:val="false"/>
                <w:i w:val="false"/>
                <w:color w:val="000000"/>
                <w:sz w:val="20"/>
              </w:rPr>
              <w:t>
</w:t>
            </w:r>
            <w:r>
              <w:rPr>
                <w:rFonts w:ascii="Times New Roman"/>
                <w:b w:val="false"/>
                <w:i w:val="false"/>
                <w:color w:val="000000"/>
                <w:sz w:val="20"/>
              </w:rPr>
              <w:t>(нематериаль-</w:t>
            </w:r>
            <w:r>
              <w:br/>
            </w:r>
            <w:r>
              <w:rPr>
                <w:rFonts w:ascii="Times New Roman"/>
                <w:b w:val="false"/>
                <w:i w:val="false"/>
                <w:color w:val="000000"/>
                <w:sz w:val="20"/>
              </w:rPr>
              <w:t>
</w:t>
            </w:r>
            <w:r>
              <w:rPr>
                <w:rFonts w:ascii="Times New Roman"/>
                <w:b w:val="false"/>
                <w:i w:val="false"/>
                <w:color w:val="000000"/>
                <w:sz w:val="20"/>
              </w:rPr>
              <w:t xml:space="preserve">ные </w:t>
            </w:r>
            <w:r>
              <w:rPr>
                <w:rFonts w:ascii="Times New Roman"/>
                <w:b w:val="false"/>
                <w:i w:val="false"/>
                <w:color w:val="000000"/>
                <w:sz w:val="20"/>
              </w:rPr>
              <w:t>активы)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w:t>
            </w:r>
            <w:r>
              <w:br/>
            </w:r>
            <w:r>
              <w:rPr>
                <w:rFonts w:ascii="Times New Roman"/>
                <w:b w:val="false"/>
                <w:i w:val="false"/>
                <w:color w:val="000000"/>
                <w:sz w:val="20"/>
              </w:rPr>
              <w:t>
</w:t>
            </w: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Ойын-сауық</w:t>
            </w:r>
            <w:r>
              <w:br/>
            </w:r>
            <w:r>
              <w:rPr>
                <w:rFonts w:ascii="Times New Roman"/>
                <w:b w:val="false"/>
                <w:i w:val="false"/>
                <w:color w:val="000000"/>
                <w:sz w:val="20"/>
              </w:rPr>
              <w:t>
</w:t>
            </w:r>
            <w:r>
              <w:rPr>
                <w:rFonts w:ascii="Times New Roman"/>
                <w:b/>
                <w:i w:val="false"/>
                <w:color w:val="000000"/>
                <w:sz w:val="20"/>
              </w:rPr>
              <w:t>жанры,</w:t>
            </w:r>
            <w:r>
              <w:br/>
            </w:r>
            <w:r>
              <w:rPr>
                <w:rFonts w:ascii="Times New Roman"/>
                <w:b w:val="false"/>
                <w:i w:val="false"/>
                <w:color w:val="000000"/>
                <w:sz w:val="20"/>
              </w:rPr>
              <w:t>
</w:t>
            </w:r>
            <w:r>
              <w:rPr>
                <w:rFonts w:ascii="Times New Roman"/>
                <w:b/>
                <w:i w:val="false"/>
                <w:color w:val="000000"/>
                <w:sz w:val="20"/>
              </w:rPr>
              <w:t>әдебиет</w:t>
            </w:r>
            <w:r>
              <w:br/>
            </w:r>
            <w:r>
              <w:rPr>
                <w:rFonts w:ascii="Times New Roman"/>
                <w:b w:val="false"/>
                <w:i w:val="false"/>
                <w:color w:val="000000"/>
                <w:sz w:val="20"/>
              </w:rPr>
              <w:t>
</w:t>
            </w:r>
            <w:r>
              <w:rPr>
                <w:rFonts w:ascii="Times New Roman"/>
                <w:b/>
                <w:i w:val="false"/>
                <w:color w:val="000000"/>
                <w:sz w:val="20"/>
              </w:rPr>
              <w:t>және өнер</w:t>
            </w:r>
            <w:r>
              <w:br/>
            </w:r>
            <w:r>
              <w:rPr>
                <w:rFonts w:ascii="Times New Roman"/>
                <w:b w:val="false"/>
                <w:i w:val="false"/>
                <w:color w:val="000000"/>
                <w:sz w:val="20"/>
              </w:rPr>
              <w:t>
</w:t>
            </w:r>
            <w:r>
              <w:rPr>
                <w:rFonts w:ascii="Times New Roman"/>
                <w:b/>
                <w:i w:val="false"/>
                <w:color w:val="000000"/>
                <w:sz w:val="20"/>
              </w:rPr>
              <w:t>туындылары-</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түпнұсқалары</w:t>
            </w:r>
            <w:r>
              <w:br/>
            </w:r>
            <w:r>
              <w:rPr>
                <w:rFonts w:ascii="Times New Roman"/>
                <w:b w:val="false"/>
                <w:i w:val="false"/>
                <w:color w:val="000000"/>
                <w:sz w:val="20"/>
              </w:rPr>
              <w:t>
</w:t>
            </w:r>
            <w:r>
              <w:rPr>
                <w:rFonts w:ascii="Times New Roman"/>
                <w:b w:val="false"/>
                <w:i w:val="false"/>
                <w:color w:val="000000"/>
                <w:sz w:val="20"/>
              </w:rPr>
              <w:t>Оригиналы</w:t>
            </w:r>
            <w:r>
              <w:br/>
            </w:r>
            <w:r>
              <w:rPr>
                <w:rFonts w:ascii="Times New Roman"/>
                <w:b w:val="false"/>
                <w:i w:val="false"/>
                <w:color w:val="000000"/>
                <w:sz w:val="20"/>
              </w:rPr>
              <w:t>
</w:t>
            </w:r>
            <w:r>
              <w:rPr>
                <w:rFonts w:ascii="Times New Roman"/>
                <w:b w:val="false"/>
                <w:i w:val="false"/>
                <w:color w:val="000000"/>
                <w:sz w:val="20"/>
              </w:rPr>
              <w:t>произведений</w:t>
            </w:r>
            <w:r>
              <w:br/>
            </w:r>
            <w:r>
              <w:rPr>
                <w:rFonts w:ascii="Times New Roman"/>
                <w:b w:val="false"/>
                <w:i w:val="false"/>
                <w:color w:val="000000"/>
                <w:sz w:val="20"/>
              </w:rPr>
              <w:t>
</w:t>
            </w:r>
            <w:r>
              <w:rPr>
                <w:rFonts w:ascii="Times New Roman"/>
                <w:b w:val="false"/>
                <w:i w:val="false"/>
                <w:color w:val="000000"/>
                <w:sz w:val="20"/>
              </w:rPr>
              <w:t>развлекатель-</w:t>
            </w:r>
            <w:r>
              <w:br/>
            </w:r>
            <w:r>
              <w:rPr>
                <w:rFonts w:ascii="Times New Roman"/>
                <w:b w:val="false"/>
                <w:i w:val="false"/>
                <w:color w:val="000000"/>
                <w:sz w:val="20"/>
              </w:rPr>
              <w:t>
</w:t>
            </w:r>
            <w:r>
              <w:rPr>
                <w:rFonts w:ascii="Times New Roman"/>
                <w:b w:val="false"/>
                <w:i w:val="false"/>
                <w:color w:val="000000"/>
                <w:sz w:val="20"/>
              </w:rPr>
              <w:t xml:space="preserve">ного </w:t>
            </w:r>
            <w:r>
              <w:rPr>
                <w:rFonts w:ascii="Times New Roman"/>
                <w:b w:val="false"/>
                <w:i w:val="false"/>
                <w:color w:val="000000"/>
                <w:sz w:val="20"/>
              </w:rPr>
              <w:t>жанра,</w:t>
            </w:r>
            <w:r>
              <w:br/>
            </w:r>
            <w:r>
              <w:rPr>
                <w:rFonts w:ascii="Times New Roman"/>
                <w:b w:val="false"/>
                <w:i w:val="false"/>
                <w:color w:val="000000"/>
                <w:sz w:val="20"/>
              </w:rPr>
              <w:t>
</w:t>
            </w:r>
            <w:r>
              <w:rPr>
                <w:rFonts w:ascii="Times New Roman"/>
                <w:b w:val="false"/>
                <w:i w:val="false"/>
                <w:color w:val="000000"/>
                <w:sz w:val="20"/>
              </w:rPr>
              <w:t>литературы и</w:t>
            </w:r>
            <w:r>
              <w:br/>
            </w:r>
            <w:r>
              <w:rPr>
                <w:rFonts w:ascii="Times New Roman"/>
                <w:b w:val="false"/>
                <w:i w:val="false"/>
                <w:color w:val="000000"/>
                <w:sz w:val="20"/>
              </w:rPr>
              <w:t>
</w:t>
            </w:r>
            <w:r>
              <w:rPr>
                <w:rFonts w:ascii="Times New Roman"/>
                <w:b w:val="false"/>
                <w:i w:val="false"/>
                <w:color w:val="000000"/>
                <w:sz w:val="20"/>
              </w:rPr>
              <w:t>искусства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Лицензиялық</w:t>
            </w:r>
            <w:r>
              <w:br/>
            </w:r>
            <w:r>
              <w:rPr>
                <w:rFonts w:ascii="Times New Roman"/>
                <w:b w:val="false"/>
                <w:i w:val="false"/>
                <w:color w:val="000000"/>
                <w:sz w:val="20"/>
              </w:rPr>
              <w:t>
</w:t>
            </w:r>
            <w:r>
              <w:rPr>
                <w:rFonts w:ascii="Times New Roman"/>
                <w:b/>
                <w:i w:val="false"/>
                <w:color w:val="000000"/>
                <w:sz w:val="20"/>
              </w:rPr>
              <w:t>келісімдер</w:t>
            </w:r>
            <w:r>
              <w:br/>
            </w:r>
            <w:r>
              <w:rPr>
                <w:rFonts w:ascii="Times New Roman"/>
                <w:b w:val="false"/>
                <w:i w:val="false"/>
                <w:color w:val="000000"/>
                <w:sz w:val="20"/>
              </w:rPr>
              <w:t>
</w:t>
            </w:r>
            <w:r>
              <w:rPr>
                <w:rFonts w:ascii="Times New Roman"/>
                <w:b w:val="false"/>
                <w:i w:val="false"/>
                <w:color w:val="000000"/>
                <w:sz w:val="20"/>
              </w:rPr>
              <w:t>Лицензионные</w:t>
            </w:r>
            <w:r>
              <w:br/>
            </w:r>
            <w:r>
              <w:rPr>
                <w:rFonts w:ascii="Times New Roman"/>
                <w:b w:val="false"/>
                <w:i w:val="false"/>
                <w:color w:val="000000"/>
                <w:sz w:val="20"/>
              </w:rPr>
              <w:t>
</w:t>
            </w:r>
            <w:r>
              <w:rPr>
                <w:rFonts w:ascii="Times New Roman"/>
                <w:b w:val="false"/>
                <w:i w:val="false"/>
                <w:color w:val="000000"/>
                <w:sz w:val="20"/>
              </w:rPr>
              <w:t>соглашения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w:t>
            </w:r>
            <w:r>
              <w:rPr>
                <w:rFonts w:ascii="Times New Roman"/>
                <w:b w:val="false"/>
                <w:i w:val="false"/>
                <w:color w:val="000000"/>
                <w:sz w:val="20"/>
              </w:rPr>
              <w:t xml:space="preserve"> Гудвилл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w:t>
            </w:r>
            <w:r>
              <w:br/>
            </w:r>
            <w:r>
              <w:rPr>
                <w:rFonts w:ascii="Times New Roman"/>
                <w:b w:val="false"/>
                <w:i w:val="false"/>
                <w:color w:val="000000"/>
                <w:sz w:val="20"/>
              </w:rPr>
              <w:t>
</w:t>
            </w:r>
            <w:r>
              <w:rPr>
                <w:rFonts w:ascii="Times New Roman"/>
                <w:b/>
                <w:i w:val="false"/>
                <w:color w:val="000000"/>
                <w:sz w:val="20"/>
              </w:rPr>
              <w:t>құпиялары</w:t>
            </w:r>
            <w:r>
              <w:br/>
            </w:r>
            <w:r>
              <w:rPr>
                <w:rFonts w:ascii="Times New Roman"/>
                <w:b w:val="false"/>
                <w:i w:val="false"/>
                <w:color w:val="000000"/>
                <w:sz w:val="20"/>
              </w:rPr>
              <w:t>
</w:t>
            </w:r>
            <w:r>
              <w:rPr>
                <w:rFonts w:ascii="Times New Roman"/>
                <w:b/>
                <w:i w:val="false"/>
                <w:color w:val="000000"/>
                <w:sz w:val="20"/>
              </w:rPr>
              <w:t>("ноу-хау")</w:t>
            </w:r>
            <w:r>
              <w:br/>
            </w:r>
            <w:r>
              <w:rPr>
                <w:rFonts w:ascii="Times New Roman"/>
                <w:b w:val="false"/>
                <w:i w:val="false"/>
                <w:color w:val="000000"/>
                <w:sz w:val="20"/>
              </w:rPr>
              <w:t>
</w:t>
            </w:r>
            <w:r>
              <w:rPr>
                <w:rFonts w:ascii="Times New Roman"/>
                <w:b w:val="false"/>
                <w:i w:val="false"/>
                <w:color w:val="000000"/>
                <w:sz w:val="20"/>
              </w:rPr>
              <w:t>секреты</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("ноу-хау")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w:t>
            </w:r>
            <w:r>
              <w:br/>
            </w:r>
            <w:r>
              <w:rPr>
                <w:rFonts w:ascii="Times New Roman"/>
                <w:b w:val="false"/>
                <w:i w:val="false"/>
                <w:color w:val="000000"/>
                <w:sz w:val="20"/>
              </w:rPr>
              <w:t>
</w:t>
            </w:r>
            <w:r>
              <w:rPr>
                <w:rFonts w:ascii="Times New Roman"/>
                <w:b/>
                <w:i w:val="false"/>
                <w:color w:val="000000"/>
                <w:sz w:val="20"/>
              </w:rPr>
              <w:t>шылық</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организацион-</w:t>
            </w:r>
            <w:r>
              <w:br/>
            </w:r>
            <w:r>
              <w:rPr>
                <w:rFonts w:ascii="Times New Roman"/>
                <w:b w:val="false"/>
                <w:i w:val="false"/>
                <w:color w:val="000000"/>
                <w:sz w:val="20"/>
              </w:rPr>
              <w:t>
</w:t>
            </w:r>
            <w:r>
              <w:rPr>
                <w:rFonts w:ascii="Times New Roman"/>
                <w:b w:val="false"/>
                <w:i w:val="false"/>
                <w:color w:val="000000"/>
                <w:sz w:val="20"/>
              </w:rPr>
              <w:t xml:space="preserve">ные </w:t>
            </w:r>
            <w:r>
              <w:rPr>
                <w:rFonts w:ascii="Times New Roman"/>
                <w:b w:val="false"/>
                <w:i w:val="false"/>
                <w:color w:val="000000"/>
                <w:sz w:val="20"/>
              </w:rPr>
              <w:t>затраты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w:t>
            </w:r>
            <w:r>
              <w:br/>
            </w:r>
            <w:r>
              <w:rPr>
                <w:rFonts w:ascii="Times New Roman"/>
                <w:b w:val="false"/>
                <w:i w:val="false"/>
                <w:color w:val="000000"/>
                <w:sz w:val="20"/>
              </w:rPr>
              <w:t>
</w:t>
            </w:r>
            <w:r>
              <w:rPr>
                <w:rFonts w:ascii="Times New Roman"/>
                <w:b/>
                <w:i w:val="false"/>
                <w:color w:val="000000"/>
                <w:sz w:val="20"/>
              </w:rPr>
              <w:t>шарттар</w:t>
            </w:r>
            <w:r>
              <w:br/>
            </w:r>
            <w:r>
              <w:rPr>
                <w:rFonts w:ascii="Times New Roman"/>
                <w:b w:val="false"/>
                <w:i w:val="false"/>
                <w:color w:val="000000"/>
                <w:sz w:val="20"/>
              </w:rPr>
              <w:t>
</w:t>
            </w:r>
            <w:r>
              <w:rPr>
                <w:rFonts w:ascii="Times New Roman"/>
                <w:b w:val="false"/>
                <w:i w:val="false"/>
                <w:color w:val="000000"/>
                <w:sz w:val="20"/>
              </w:rPr>
              <w:t>арендные</w:t>
            </w:r>
            <w:r>
              <w:br/>
            </w:r>
            <w:r>
              <w:rPr>
                <w:rFonts w:ascii="Times New Roman"/>
                <w:b w:val="false"/>
                <w:i w:val="false"/>
                <w:color w:val="000000"/>
                <w:sz w:val="20"/>
              </w:rPr>
              <w:t>
</w:t>
            </w:r>
            <w:r>
              <w:rPr>
                <w:rFonts w:ascii="Times New Roman"/>
                <w:b w:val="false"/>
                <w:i w:val="false"/>
                <w:color w:val="000000"/>
                <w:sz w:val="20"/>
              </w:rPr>
              <w:t>договора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3"/>
    <w:p>
      <w:pPr>
        <w:spacing w:after="0"/>
        <w:ind w:left="0"/>
        <w:jc w:val="both"/>
      </w:pPr>
      <w:r>
        <w:rPr>
          <w:rFonts w:ascii="Times New Roman"/>
          <w:b w:val="false"/>
          <w:i w:val="false"/>
          <w:color w:val="000000"/>
          <w:sz w:val="28"/>
        </w:rPr>
        <w:t>
</w:t>
      </w:r>
      <w:r>
        <w:rPr>
          <w:rFonts w:ascii="Times New Roman"/>
          <w:b/>
          <w:i w:val="false"/>
          <w:color w:val="000000"/>
          <w:sz w:val="28"/>
        </w:rPr>
        <w:t xml:space="preserve">2. Негізгі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 xml:space="preserve">рі бойынша негізгі </w:t>
      </w:r>
      <w:r>
        <w:rPr>
          <w:rFonts w:ascii="Times New Roman"/>
          <w:b/>
          <w:i w:val="false"/>
          <w:color w:val="000000"/>
          <w:sz w:val="28"/>
        </w:rPr>
        <w:t>қ</w:t>
      </w:r>
      <w:r>
        <w:rPr>
          <w:rFonts w:ascii="Times New Roman"/>
          <w:b/>
          <w:i w:val="false"/>
          <w:color w:val="000000"/>
          <w:sz w:val="28"/>
        </w:rPr>
        <w:t>орларыны</w:t>
      </w:r>
      <w:r>
        <w:rPr>
          <w:rFonts w:ascii="Times New Roman"/>
          <w:b/>
          <w:i w:val="false"/>
          <w:color w:val="000000"/>
          <w:sz w:val="28"/>
        </w:rPr>
        <w:t>ң</w:t>
      </w:r>
      <w:r>
        <w:rPr>
          <w:rFonts w:ascii="Times New Roman"/>
          <w:b/>
          <w:i w:val="false"/>
          <w:color w:val="000000"/>
          <w:sz w:val="28"/>
        </w:rPr>
        <w:t xml:space="preserve"> шы</w:t>
      </w:r>
      <w:r>
        <w:rPr>
          <w:rFonts w:ascii="Times New Roman"/>
          <w:b/>
          <w:i w:val="false"/>
          <w:color w:val="000000"/>
          <w:sz w:val="28"/>
        </w:rPr>
        <w:t>ғ</w:t>
      </w:r>
      <w:r>
        <w:rPr>
          <w:rFonts w:ascii="Times New Roman"/>
          <w:b/>
          <w:i w:val="false"/>
          <w:color w:val="000000"/>
          <w:sz w:val="28"/>
        </w:rPr>
        <w:t xml:space="preserve">ындары мен </w:t>
      </w:r>
      <w:r>
        <w:rPr>
          <w:rFonts w:ascii="Times New Roman"/>
          <w:b/>
          <w:i w:val="false"/>
          <w:color w:val="000000"/>
          <w:sz w:val="28"/>
        </w:rPr>
        <w:t>ө</w:t>
      </w:r>
      <w:r>
        <w:rPr>
          <w:rFonts w:ascii="Times New Roman"/>
          <w:b/>
          <w:i w:val="false"/>
          <w:color w:val="000000"/>
          <w:sz w:val="28"/>
        </w:rPr>
        <w:t>телімі</w:t>
      </w:r>
      <w:r>
        <w:br/>
      </w:r>
      <w:r>
        <w:rPr>
          <w:rFonts w:ascii="Times New Roman"/>
          <w:b w:val="false"/>
          <w:i w:val="false"/>
          <w:color w:val="000000"/>
          <w:sz w:val="28"/>
        </w:rPr>
        <w:t>
</w:t>
      </w:r>
      <w:r>
        <w:rPr>
          <w:rFonts w:ascii="Times New Roman"/>
          <w:b/>
          <w:i w:val="false"/>
          <w:color w:val="000000"/>
          <w:sz w:val="28"/>
        </w:rPr>
        <w:t>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 затратах и амортизации основных фондов по основному виду</w:t>
      </w:r>
      <w:r>
        <w:br/>
      </w:r>
      <w:r>
        <w:rPr>
          <w:rFonts w:ascii="Times New Roman"/>
          <w:b w:val="false"/>
          <w:i w:val="false"/>
          <w:color w:val="000000"/>
          <w:sz w:val="28"/>
        </w:rPr>
        <w:t>
</w:t>
      </w:r>
      <w:r>
        <w:rPr>
          <w:rFonts w:ascii="Times New Roman"/>
          <w:b w:val="false"/>
          <w:i w:val="false"/>
          <w:color w:val="000000"/>
          <w:sz w:val="28"/>
        </w:rPr>
        <w:t>деятельности,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3687"/>
        <w:gridCol w:w="1428"/>
        <w:gridCol w:w="1285"/>
        <w:gridCol w:w="1273"/>
        <w:gridCol w:w="1131"/>
        <w:gridCol w:w="1166"/>
        <w:gridCol w:w="1250"/>
        <w:gridCol w:w="1297"/>
      </w:tblGrid>
      <w:tr>
        <w:trPr>
          <w:trHeight w:val="705"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ішіндегі</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i w:val="false"/>
                <w:color w:val="000000"/>
                <w:sz w:val="20"/>
              </w:rPr>
              <w:t>өтелімі-</w:t>
            </w:r>
            <w:r>
              <w:br/>
            </w:r>
            <w:r>
              <w:rPr>
                <w:rFonts w:ascii="Times New Roman"/>
                <w:b w:val="false"/>
                <w:i w:val="false"/>
                <w:color w:val="000000"/>
                <w:sz w:val="20"/>
              </w:rPr>
              <w:t>
</w:t>
            </w:r>
            <w:r>
              <w:rPr>
                <w:rFonts w:ascii="Times New Roman"/>
                <w:b/>
                <w:i w:val="false"/>
                <w:color w:val="000000"/>
                <w:sz w:val="20"/>
              </w:rPr>
              <w:t>нің</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амортиза-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фондов за</w:t>
            </w:r>
            <w:r>
              <w:br/>
            </w:r>
            <w:r>
              <w:rPr>
                <w:rFonts w:ascii="Times New Roman"/>
                <w:b w:val="false"/>
                <w:i w:val="false"/>
                <w:color w:val="000000"/>
                <w:sz w:val="20"/>
              </w:rPr>
              <w:t>
</w:t>
            </w:r>
            <w:r>
              <w:rPr>
                <w:rFonts w:ascii="Times New Roman"/>
                <w:b w:val="false"/>
                <w:i w:val="false"/>
                <w:color w:val="000000"/>
                <w:sz w:val="20"/>
              </w:rPr>
              <w:t>год</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w:t>
            </w:r>
            <w:r>
              <w:br/>
            </w:r>
            <w:r>
              <w:rPr>
                <w:rFonts w:ascii="Times New Roman"/>
                <w:b w:val="false"/>
                <w:i w:val="false"/>
                <w:color w:val="000000"/>
                <w:sz w:val="20"/>
              </w:rPr>
              <w:t>
</w:t>
            </w:r>
            <w:r>
              <w:rPr>
                <w:rFonts w:ascii="Times New Roman"/>
                <w:b/>
                <w:i w:val="false"/>
                <w:color w:val="000000"/>
                <w:sz w:val="20"/>
              </w:rPr>
              <w:t>өтелін-</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Полнос-</w:t>
            </w:r>
            <w:r>
              <w:br/>
            </w:r>
            <w:r>
              <w:rPr>
                <w:rFonts w:ascii="Times New Roman"/>
                <w:b w:val="false"/>
                <w:i w:val="false"/>
                <w:color w:val="000000"/>
                <w:sz w:val="20"/>
              </w:rPr>
              <w:t>
</w:t>
            </w:r>
            <w:r>
              <w:rPr>
                <w:rFonts w:ascii="Times New Roman"/>
                <w:b w:val="false"/>
                <w:i w:val="false"/>
                <w:color w:val="000000"/>
                <w:sz w:val="20"/>
              </w:rPr>
              <w:t>тью</w:t>
            </w:r>
            <w:r>
              <w:br/>
            </w:r>
            <w:r>
              <w:rPr>
                <w:rFonts w:ascii="Times New Roman"/>
                <w:b w:val="false"/>
                <w:i w:val="false"/>
                <w:color w:val="000000"/>
                <w:sz w:val="20"/>
              </w:rPr>
              <w:t>
</w:t>
            </w:r>
            <w:r>
              <w:rPr>
                <w:rFonts w:ascii="Times New Roman"/>
                <w:b w:val="false"/>
                <w:i w:val="false"/>
                <w:color w:val="000000"/>
                <w:sz w:val="20"/>
              </w:rPr>
              <w:t>аморти-</w:t>
            </w:r>
            <w:r>
              <w:br/>
            </w:r>
            <w:r>
              <w:rPr>
                <w:rFonts w:ascii="Times New Roman"/>
                <w:b w:val="false"/>
                <w:i w:val="false"/>
                <w:color w:val="000000"/>
                <w:sz w:val="20"/>
              </w:rPr>
              <w:t>
</w:t>
            </w:r>
            <w:r>
              <w:rPr>
                <w:rFonts w:ascii="Times New Roman"/>
                <w:b w:val="false"/>
                <w:i w:val="false"/>
                <w:color w:val="000000"/>
                <w:sz w:val="20"/>
              </w:rPr>
              <w:t>зирован-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фонды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w:t>
            </w:r>
            <w:r>
              <w:br/>
            </w:r>
            <w:r>
              <w:rPr>
                <w:rFonts w:ascii="Times New Roman"/>
                <w:b w:val="false"/>
                <w:i w:val="false"/>
                <w:color w:val="000000"/>
                <w:sz w:val="20"/>
              </w:rPr>
              <w:t>
</w:t>
            </w:r>
            <w:r>
              <w:rPr>
                <w:rFonts w:ascii="Times New Roman"/>
                <w:b/>
                <w:i w:val="false"/>
                <w:color w:val="000000"/>
                <w:sz w:val="20"/>
              </w:rPr>
              <w:t>шыға-</w:t>
            </w:r>
            <w:r>
              <w:br/>
            </w:r>
            <w:r>
              <w:rPr>
                <w:rFonts w:ascii="Times New Roman"/>
                <w:b w:val="false"/>
                <w:i w:val="false"/>
                <w:color w:val="000000"/>
                <w:sz w:val="20"/>
              </w:rPr>
              <w:t>
</w:t>
            </w:r>
            <w:r>
              <w:rPr>
                <w:rFonts w:ascii="Times New Roman"/>
                <w:b/>
                <w:i w:val="false"/>
                <w:color w:val="000000"/>
                <w:sz w:val="20"/>
              </w:rPr>
              <w:t>рылған</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w:t>
            </w:r>
            <w:r>
              <w:br/>
            </w:r>
            <w:r>
              <w:rPr>
                <w:rFonts w:ascii="Times New Roman"/>
                <w:b w:val="false"/>
                <w:i w:val="false"/>
                <w:color w:val="000000"/>
                <w:sz w:val="20"/>
              </w:rPr>
              <w:t>
</w:t>
            </w:r>
            <w:r>
              <w:rPr>
                <w:rFonts w:ascii="Times New Roman"/>
                <w:b w:val="false"/>
                <w:i w:val="false"/>
                <w:color w:val="000000"/>
                <w:sz w:val="20"/>
              </w:rPr>
              <w:t>зация по</w:t>
            </w:r>
            <w:r>
              <w:br/>
            </w:r>
            <w:r>
              <w:rPr>
                <w:rFonts w:ascii="Times New Roman"/>
                <w:b w:val="false"/>
                <w:i w:val="false"/>
                <w:color w:val="000000"/>
                <w:sz w:val="20"/>
              </w:rPr>
              <w:t>
</w:t>
            </w:r>
            <w:r>
              <w:rPr>
                <w:rFonts w:ascii="Times New Roman"/>
                <w:b w:val="false"/>
                <w:i w:val="false"/>
                <w:color w:val="000000"/>
                <w:sz w:val="20"/>
              </w:rPr>
              <w:t>списан-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основным</w:t>
            </w:r>
            <w:r>
              <w:br/>
            </w:r>
            <w:r>
              <w:rPr>
                <w:rFonts w:ascii="Times New Roman"/>
                <w:b w:val="false"/>
                <w:i w:val="false"/>
                <w:color w:val="000000"/>
                <w:sz w:val="20"/>
              </w:rPr>
              <w:t>
</w:t>
            </w:r>
            <w:r>
              <w:rPr>
                <w:rFonts w:ascii="Times New Roman"/>
                <w:b w:val="false"/>
                <w:i w:val="false"/>
                <w:color w:val="000000"/>
                <w:sz w:val="20"/>
              </w:rPr>
              <w:t>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w:t>
            </w:r>
            <w:r>
              <w:br/>
            </w:r>
            <w:r>
              <w:rPr>
                <w:rFonts w:ascii="Times New Roman"/>
                <w:b w:val="false"/>
                <w:i w:val="false"/>
                <w:color w:val="000000"/>
                <w:sz w:val="20"/>
              </w:rPr>
              <w:t>
</w:t>
            </w:r>
            <w:r>
              <w:rPr>
                <w:rFonts w:ascii="Times New Roman"/>
                <w:b/>
                <w:i w:val="false"/>
                <w:color w:val="000000"/>
                <w:sz w:val="20"/>
              </w:rPr>
              <w:t>ларды жөндеуге</w:t>
            </w:r>
            <w:r>
              <w:br/>
            </w:r>
            <w:r>
              <w:rPr>
                <w:rFonts w:ascii="Times New Roman"/>
                <w:b w:val="false"/>
                <w:i w:val="false"/>
                <w:color w:val="000000"/>
                <w:sz w:val="20"/>
              </w:rPr>
              <w:t>
</w:t>
            </w:r>
            <w:r>
              <w:rPr>
                <w:rFonts w:ascii="Times New Roman"/>
                <w:b/>
                <w:i w:val="false"/>
                <w:color w:val="000000"/>
                <w:sz w:val="20"/>
              </w:rPr>
              <w:t>жұмсалған 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rPr>
                <w:rFonts w:ascii="Times New Roman"/>
                <w:b/>
                <w:i w:val="false"/>
                <w:color w:val="000000"/>
                <w:sz w:val="20"/>
              </w:rPr>
              <w:t>дың құны</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основных фондов</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w:t>
            </w:r>
            <w:r>
              <w:br/>
            </w:r>
            <w:r>
              <w:rPr>
                <w:rFonts w:ascii="Times New Roman"/>
                <w:b w:val="false"/>
                <w:i w:val="false"/>
                <w:color w:val="000000"/>
                <w:sz w:val="20"/>
              </w:rPr>
              <w:t>
</w:t>
            </w:r>
            <w:r>
              <w:rPr>
                <w:rFonts w:ascii="Times New Roman"/>
                <w:b/>
                <w:i w:val="false"/>
                <w:color w:val="000000"/>
                <w:sz w:val="20"/>
              </w:rPr>
              <w:t>дағы</w:t>
            </w:r>
            <w:r>
              <w:br/>
            </w:r>
            <w:r>
              <w:rPr>
                <w:rFonts w:ascii="Times New Roman"/>
                <w:b w:val="false"/>
                <w:i w:val="false"/>
                <w:color w:val="000000"/>
                <w:sz w:val="20"/>
              </w:rPr>
              <w:t>
</w:t>
            </w:r>
            <w:r>
              <w:rPr>
                <w:rFonts w:ascii="Times New Roman"/>
                <w:b/>
                <w:i w:val="false"/>
                <w:color w:val="000000"/>
                <w:sz w:val="20"/>
              </w:rPr>
              <w:t>жөн-</w:t>
            </w:r>
            <w:r>
              <w:br/>
            </w:r>
            <w:r>
              <w:rPr>
                <w:rFonts w:ascii="Times New Roman"/>
                <w:b w:val="false"/>
                <w:i w:val="false"/>
                <w:color w:val="000000"/>
                <w:sz w:val="20"/>
              </w:rPr>
              <w:t>
</w:t>
            </w:r>
            <w:r>
              <w:rPr>
                <w:rFonts w:ascii="Times New Roman"/>
                <w:b/>
                <w:i w:val="false"/>
                <w:color w:val="000000"/>
                <w:sz w:val="20"/>
              </w:rPr>
              <w:t>деуге</w:t>
            </w:r>
            <w:r>
              <w:br/>
            </w:r>
            <w:r>
              <w:rPr>
                <w:rFonts w:ascii="Times New Roman"/>
                <w:b w:val="false"/>
                <w:i w:val="false"/>
                <w:color w:val="000000"/>
                <w:sz w:val="20"/>
              </w:rPr>
              <w:t>
</w:t>
            </w:r>
            <w:r>
              <w:rPr>
                <w:rFonts w:ascii="Times New Roman"/>
                <w:b w:val="false"/>
                <w:i w:val="false"/>
                <w:color w:val="000000"/>
                <w:sz w:val="20"/>
              </w:rPr>
              <w:t>текущий</w:t>
            </w:r>
            <w:r>
              <w:br/>
            </w:r>
            <w:r>
              <w:rPr>
                <w:rFonts w:ascii="Times New Roman"/>
                <w:b w:val="false"/>
                <w:i w:val="false"/>
                <w:color w:val="000000"/>
                <w:sz w:val="20"/>
              </w:rPr>
              <w:t>
</w:t>
            </w:r>
            <w:r>
              <w:rPr>
                <w:rFonts w:ascii="Times New Roman"/>
                <w:b w:val="false"/>
                <w:i w:val="false"/>
                <w:color w:val="000000"/>
                <w:sz w:val="20"/>
              </w:rPr>
              <w:t>ремонт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w:t>
            </w:r>
            <w:r>
              <w:br/>
            </w:r>
            <w:r>
              <w:rPr>
                <w:rFonts w:ascii="Times New Roman"/>
                <w:b w:val="false"/>
                <w:i w:val="false"/>
                <w:color w:val="000000"/>
                <w:sz w:val="20"/>
              </w:rPr>
              <w:t>
</w:t>
            </w:r>
            <w:r>
              <w:rPr>
                <w:rFonts w:ascii="Times New Roman"/>
                <w:b/>
                <w:i w:val="false"/>
                <w:color w:val="000000"/>
                <w:sz w:val="20"/>
              </w:rPr>
              <w:t>делі</w:t>
            </w:r>
            <w:r>
              <w:br/>
            </w:r>
            <w:r>
              <w:rPr>
                <w:rFonts w:ascii="Times New Roman"/>
                <w:b w:val="false"/>
                <w:i w:val="false"/>
                <w:color w:val="000000"/>
                <w:sz w:val="20"/>
              </w:rPr>
              <w:t>
</w:t>
            </w:r>
            <w:r>
              <w:rPr>
                <w:rFonts w:ascii="Times New Roman"/>
                <w:b/>
                <w:i w:val="false"/>
                <w:color w:val="000000"/>
                <w:sz w:val="20"/>
              </w:rPr>
              <w:t>жөн-</w:t>
            </w:r>
            <w:r>
              <w:br/>
            </w:r>
            <w:r>
              <w:rPr>
                <w:rFonts w:ascii="Times New Roman"/>
                <w:b w:val="false"/>
                <w:i w:val="false"/>
                <w:color w:val="000000"/>
                <w:sz w:val="20"/>
              </w:rPr>
              <w:t>
</w:t>
            </w:r>
            <w:r>
              <w:rPr>
                <w:rFonts w:ascii="Times New Roman"/>
                <w:b/>
                <w:i w:val="false"/>
                <w:color w:val="000000"/>
                <w:sz w:val="20"/>
              </w:rPr>
              <w:t>деуге</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тальный</w:t>
            </w:r>
            <w:r>
              <w:br/>
            </w:r>
            <w:r>
              <w:rPr>
                <w:rFonts w:ascii="Times New Roman"/>
                <w:b w:val="false"/>
                <w:i w:val="false"/>
                <w:color w:val="000000"/>
                <w:sz w:val="20"/>
              </w:rPr>
              <w:t>
</w:t>
            </w:r>
            <w:r>
              <w:rPr>
                <w:rFonts w:ascii="Times New Roman"/>
                <w:b w:val="false"/>
                <w:i w:val="false"/>
                <w:color w:val="000000"/>
                <w:sz w:val="20"/>
              </w:rPr>
              <w:t>ремонт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w:t>
            </w:r>
            <w:r>
              <w:br/>
            </w:r>
            <w:r>
              <w:rPr>
                <w:rFonts w:ascii="Times New Roman"/>
                <w:b w:val="false"/>
                <w:i w:val="false"/>
                <w:color w:val="000000"/>
                <w:sz w:val="20"/>
              </w:rPr>
              <w:t>
</w:t>
            </w:r>
            <w:r>
              <w:rPr>
                <w:rFonts w:ascii="Times New Roman"/>
                <w:b/>
                <w:i w:val="false"/>
                <w:color w:val="000000"/>
                <w:sz w:val="20"/>
              </w:rPr>
              <w:t>ке</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получен-</w:t>
            </w:r>
            <w:r>
              <w:br/>
            </w:r>
            <w:r>
              <w:rPr>
                <w:rFonts w:ascii="Times New Roman"/>
                <w:b w:val="false"/>
                <w:i w:val="false"/>
                <w:color w:val="000000"/>
                <w:sz w:val="20"/>
              </w:rPr>
              <w:t>
</w:t>
            </w:r>
            <w:r>
              <w:rPr>
                <w:rFonts w:ascii="Times New Roman"/>
                <w:b w:val="false"/>
                <w:i w:val="false"/>
                <w:color w:val="000000"/>
                <w:sz w:val="20"/>
              </w:rPr>
              <w:t>ных в</w:t>
            </w:r>
            <w:r>
              <w:br/>
            </w:r>
            <w:r>
              <w:rPr>
                <w:rFonts w:ascii="Times New Roman"/>
                <w:b w:val="false"/>
                <w:i w:val="false"/>
                <w:color w:val="000000"/>
                <w:sz w:val="20"/>
              </w:rPr>
              <w:t>
</w:t>
            </w:r>
            <w:r>
              <w:rPr>
                <w:rFonts w:ascii="Times New Roman"/>
                <w:b w:val="false"/>
                <w:i w:val="false"/>
                <w:color w:val="000000"/>
                <w:sz w:val="20"/>
              </w:rPr>
              <w:t>лизинг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w:t>
            </w:r>
            <w:r>
              <w:br/>
            </w:r>
            <w:r>
              <w:rPr>
                <w:rFonts w:ascii="Times New Roman"/>
                <w:b w:val="false"/>
                <w:i w:val="false"/>
                <w:color w:val="000000"/>
                <w:sz w:val="20"/>
              </w:rPr>
              <w:t>
</w:t>
            </w:r>
            <w:r>
              <w:rPr>
                <w:rFonts w:ascii="Times New Roman"/>
                <w:b/>
                <w:i w:val="false"/>
                <w:color w:val="000000"/>
                <w:sz w:val="20"/>
              </w:rPr>
              <w:t>ке</w:t>
            </w:r>
            <w:r>
              <w:br/>
            </w:r>
            <w:r>
              <w:rPr>
                <w:rFonts w:ascii="Times New Roman"/>
                <w:b w:val="false"/>
                <w:i w:val="false"/>
                <w:color w:val="000000"/>
                <w:sz w:val="20"/>
              </w:rPr>
              <w:t>
</w:t>
            </w:r>
            <w:r>
              <w:rPr>
                <w:rFonts w:ascii="Times New Roman"/>
                <w:b/>
                <w:i w:val="false"/>
                <w:color w:val="000000"/>
                <w:sz w:val="20"/>
              </w:rPr>
              <w:t>беріл-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передан-</w:t>
            </w:r>
            <w:r>
              <w:br/>
            </w:r>
            <w:r>
              <w:rPr>
                <w:rFonts w:ascii="Times New Roman"/>
                <w:b w:val="false"/>
                <w:i w:val="false"/>
                <w:color w:val="000000"/>
                <w:sz w:val="20"/>
              </w:rPr>
              <w:t>
</w:t>
            </w:r>
            <w:r>
              <w:rPr>
                <w:rFonts w:ascii="Times New Roman"/>
                <w:b w:val="false"/>
                <w:i w:val="false"/>
                <w:color w:val="000000"/>
                <w:sz w:val="20"/>
              </w:rPr>
              <w:t>ных в</w:t>
            </w:r>
            <w:r>
              <w:br/>
            </w:r>
            <w:r>
              <w:rPr>
                <w:rFonts w:ascii="Times New Roman"/>
                <w:b w:val="false"/>
                <w:i w:val="false"/>
                <w:color w:val="000000"/>
                <w:sz w:val="20"/>
              </w:rPr>
              <w:t>
</w:t>
            </w:r>
            <w:r>
              <w:rPr>
                <w:rFonts w:ascii="Times New Roman"/>
                <w:b w:val="false"/>
                <w:i w:val="false"/>
                <w:color w:val="000000"/>
                <w:sz w:val="20"/>
              </w:rPr>
              <w:t>лизинг</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w:t>
            </w:r>
            <w:r>
              <w:br/>
            </w:r>
            <w:r>
              <w:rPr>
                <w:rFonts w:ascii="Times New Roman"/>
                <w:b w:val="false"/>
                <w:i w:val="false"/>
                <w:color w:val="000000"/>
                <w:sz w:val="20"/>
              </w:rPr>
              <w:t>
</w:t>
            </w:r>
            <w:r>
              <w:rPr>
                <w:rFonts w:ascii="Times New Roman"/>
                <w:b/>
                <w:i w:val="false"/>
                <w:color w:val="000000"/>
                <w:sz w:val="20"/>
              </w:rPr>
              <w:t>барлығы – негізгі</w:t>
            </w:r>
            <w:r>
              <w:br/>
            </w:r>
            <w:r>
              <w:rPr>
                <w:rFonts w:ascii="Times New Roman"/>
                <w:b w:val="false"/>
                <w:i w:val="false"/>
                <w:color w:val="000000"/>
                <w:sz w:val="20"/>
              </w:rPr>
              <w:t>
</w:t>
            </w:r>
            <w:r>
              <w:rPr>
                <w:rFonts w:ascii="Times New Roman"/>
                <w:b/>
                <w:i w:val="false"/>
                <w:color w:val="000000"/>
                <w:sz w:val="20"/>
              </w:rPr>
              <w:t>қызмет түрі бойынша</w:t>
            </w:r>
            <w:r>
              <w:br/>
            </w:r>
            <w:r>
              <w:rPr>
                <w:rFonts w:ascii="Times New Roman"/>
                <w:b w:val="false"/>
                <w:i w:val="false"/>
                <w:color w:val="000000"/>
                <w:sz w:val="20"/>
              </w:rPr>
              <w:t>
</w:t>
            </w:r>
            <w:r>
              <w:rPr>
                <w:rFonts w:ascii="Times New Roman"/>
                <w:b w:val="false"/>
                <w:i w:val="false"/>
                <w:color w:val="000000"/>
                <w:sz w:val="20"/>
              </w:rPr>
              <w:t>Всего основных фондов –</w:t>
            </w:r>
            <w:r>
              <w:br/>
            </w:r>
            <w:r>
              <w:rPr>
                <w:rFonts w:ascii="Times New Roman"/>
                <w:b w:val="false"/>
                <w:i w:val="false"/>
                <w:color w:val="000000"/>
                <w:sz w:val="20"/>
              </w:rPr>
              <w:t>
</w:t>
            </w:r>
            <w:r>
              <w:rPr>
                <w:rFonts w:ascii="Times New Roman"/>
                <w:b w:val="false"/>
                <w:i w:val="false"/>
                <w:color w:val="000000"/>
                <w:sz w:val="20"/>
              </w:rPr>
              <w:t>основного вида</w:t>
            </w:r>
            <w:r>
              <w:br/>
            </w:r>
            <w:r>
              <w:rPr>
                <w:rFonts w:ascii="Times New Roman"/>
                <w:b w:val="false"/>
                <w:i w:val="false"/>
                <w:color w:val="000000"/>
                <w:sz w:val="20"/>
              </w:rPr>
              <w:t>
</w:t>
            </w:r>
            <w:r>
              <w:rPr>
                <w:rFonts w:ascii="Times New Roman"/>
                <w:b w:val="false"/>
                <w:i w:val="false"/>
                <w:color w:val="000000"/>
                <w:sz w:val="20"/>
              </w:rPr>
              <w:t>деятельности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w:t>
            </w:r>
            <w:r>
              <w:br/>
            </w:r>
            <w:r>
              <w:rPr>
                <w:rFonts w:ascii="Times New Roman"/>
                <w:b w:val="false"/>
                <w:i w:val="false"/>
                <w:color w:val="000000"/>
                <w:sz w:val="20"/>
              </w:rPr>
              <w:t>
</w:t>
            </w:r>
            <w:r>
              <w:rPr>
                <w:rFonts w:ascii="Times New Roman"/>
                <w:b/>
                <w:i w:val="false"/>
                <w:color w:val="000000"/>
                <w:sz w:val="20"/>
              </w:rPr>
              <w:t>қорлар (негізгі құрал-</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Материальные основные</w:t>
            </w:r>
            <w:r>
              <w:br/>
            </w:r>
            <w:r>
              <w:rPr>
                <w:rFonts w:ascii="Times New Roman"/>
                <w:b w:val="false"/>
                <w:i w:val="false"/>
                <w:color w:val="000000"/>
                <w:sz w:val="20"/>
              </w:rPr>
              <w:t>
</w:t>
            </w:r>
            <w:r>
              <w:rPr>
                <w:rFonts w:ascii="Times New Roman"/>
                <w:b w:val="false"/>
                <w:i w:val="false"/>
                <w:color w:val="000000"/>
                <w:sz w:val="20"/>
              </w:rPr>
              <w:t>фонды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w:t>
            </w:r>
            <w:r>
              <w:br/>
            </w:r>
            <w:r>
              <w:rPr>
                <w:rFonts w:ascii="Times New Roman"/>
                <w:b w:val="false"/>
                <w:i w:val="false"/>
                <w:color w:val="000000"/>
                <w:sz w:val="20"/>
              </w:rPr>
              <w:t>
</w:t>
            </w:r>
            <w:r>
              <w:rPr>
                <w:rFonts w:ascii="Times New Roman"/>
                <w:b/>
                <w:i w:val="false"/>
                <w:color w:val="000000"/>
                <w:sz w:val="20"/>
              </w:rPr>
              <w:t>ғимарат</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мәдени-ойын-сауық</w:t>
            </w:r>
            <w:r>
              <w:br/>
            </w:r>
            <w:r>
              <w:rPr>
                <w:rFonts w:ascii="Times New Roman"/>
                <w:b w:val="false"/>
                <w:i w:val="false"/>
                <w:color w:val="000000"/>
                <w:sz w:val="20"/>
              </w:rPr>
              <w:t>
</w:t>
            </w:r>
            <w:r>
              <w:rPr>
                <w:rFonts w:ascii="Times New Roman"/>
                <w:b/>
                <w:i w:val="false"/>
                <w:color w:val="000000"/>
                <w:sz w:val="20"/>
              </w:rPr>
              <w:t>мақсатындағы</w:t>
            </w:r>
            <w:r>
              <w:br/>
            </w:r>
            <w:r>
              <w:rPr>
                <w:rFonts w:ascii="Times New Roman"/>
                <w:b w:val="false"/>
                <w:i w:val="false"/>
                <w:color w:val="000000"/>
                <w:sz w:val="20"/>
              </w:rPr>
              <w:t>
</w:t>
            </w: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r>
              <w:br/>
            </w:r>
            <w:r>
              <w:rPr>
                <w:rFonts w:ascii="Times New Roman"/>
                <w:b w:val="false"/>
                <w:i w:val="false"/>
                <w:color w:val="000000"/>
                <w:sz w:val="20"/>
              </w:rPr>
              <w:t>
</w:t>
            </w:r>
            <w:r>
              <w:rPr>
                <w:rFonts w:ascii="Times New Roman"/>
                <w:b w:val="false"/>
                <w:i w:val="false"/>
                <w:color w:val="000000"/>
                <w:sz w:val="20"/>
              </w:rPr>
              <w:t>культурно-</w:t>
            </w:r>
            <w:r>
              <w:br/>
            </w:r>
            <w:r>
              <w:rPr>
                <w:rFonts w:ascii="Times New Roman"/>
                <w:b w:val="false"/>
                <w:i w:val="false"/>
                <w:color w:val="000000"/>
                <w:sz w:val="20"/>
              </w:rPr>
              <w:t>
</w:t>
            </w:r>
            <w:r>
              <w:rPr>
                <w:rFonts w:ascii="Times New Roman"/>
                <w:b w:val="false"/>
                <w:i w:val="false"/>
                <w:color w:val="000000"/>
                <w:sz w:val="20"/>
              </w:rPr>
              <w:t>развлекатель</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 мен</w:t>
            </w:r>
            <w:r>
              <w:br/>
            </w:r>
            <w:r>
              <w:rPr>
                <w:rFonts w:ascii="Times New Roman"/>
                <w:b w:val="false"/>
                <w:i w:val="false"/>
                <w:color w:val="000000"/>
                <w:sz w:val="20"/>
              </w:rPr>
              <w:t>
</w:t>
            </w: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гостиницы и рестораны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ғибадат үйлері ретінде</w:t>
            </w:r>
            <w:r>
              <w:br/>
            </w:r>
            <w:r>
              <w:rPr>
                <w:rFonts w:ascii="Times New Roman"/>
                <w:b w:val="false"/>
                <w:i w:val="false"/>
                <w:color w:val="000000"/>
                <w:sz w:val="20"/>
              </w:rPr>
              <w:t>
</w:t>
            </w:r>
            <w:r>
              <w:rPr>
                <w:rFonts w:ascii="Times New Roman"/>
                <w:b/>
                <w:i w:val="false"/>
                <w:color w:val="000000"/>
                <w:sz w:val="20"/>
              </w:rPr>
              <w:t>пайдаланылатын және</w:t>
            </w:r>
            <w:r>
              <w:br/>
            </w:r>
            <w:r>
              <w:rPr>
                <w:rFonts w:ascii="Times New Roman"/>
                <w:b w:val="false"/>
                <w:i w:val="false"/>
                <w:color w:val="000000"/>
                <w:sz w:val="20"/>
              </w:rPr>
              <w:t>
</w:t>
            </w:r>
            <w:r>
              <w:rPr>
                <w:rFonts w:ascii="Times New Roman"/>
                <w:b/>
                <w:i w:val="false"/>
                <w:color w:val="000000"/>
                <w:sz w:val="20"/>
              </w:rPr>
              <w:t>діни қызметке арналған</w:t>
            </w:r>
            <w:r>
              <w:br/>
            </w:r>
            <w:r>
              <w:rPr>
                <w:rFonts w:ascii="Times New Roman"/>
                <w:b w:val="false"/>
                <w:i w:val="false"/>
                <w:color w:val="000000"/>
                <w:sz w:val="20"/>
              </w:rPr>
              <w:t>
</w:t>
            </w: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 используемые как</w:t>
            </w:r>
            <w:r>
              <w:br/>
            </w:r>
            <w:r>
              <w:rPr>
                <w:rFonts w:ascii="Times New Roman"/>
                <w:b w:val="false"/>
                <w:i w:val="false"/>
                <w:color w:val="000000"/>
                <w:sz w:val="20"/>
              </w:rPr>
              <w:t>
</w:t>
            </w:r>
            <w:r>
              <w:rPr>
                <w:rFonts w:ascii="Times New Roman"/>
                <w:b w:val="false"/>
                <w:i w:val="false"/>
                <w:color w:val="000000"/>
                <w:sz w:val="20"/>
              </w:rPr>
              <w:t>молитвенные дома и для</w:t>
            </w:r>
            <w:r>
              <w:br/>
            </w:r>
            <w:r>
              <w:rPr>
                <w:rFonts w:ascii="Times New Roman"/>
                <w:b w:val="false"/>
                <w:i w:val="false"/>
                <w:color w:val="000000"/>
                <w:sz w:val="20"/>
              </w:rPr>
              <w:t>
</w:t>
            </w:r>
            <w:r>
              <w:rPr>
                <w:rFonts w:ascii="Times New Roman"/>
                <w:b w:val="false"/>
                <w:i w:val="false"/>
                <w:color w:val="000000"/>
                <w:sz w:val="20"/>
              </w:rPr>
              <w:t>религиозной деятельности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 немесе күзеті-</w:t>
            </w:r>
            <w:r>
              <w:br/>
            </w:r>
            <w:r>
              <w:rPr>
                <w:rFonts w:ascii="Times New Roman"/>
                <w:b w:val="false"/>
                <w:i w:val="false"/>
                <w:color w:val="000000"/>
                <w:sz w:val="20"/>
              </w:rPr>
              <w:t>
</w:t>
            </w:r>
            <w:r>
              <w:rPr>
                <w:rFonts w:ascii="Times New Roman"/>
                <w:b/>
                <w:i w:val="false"/>
                <w:color w:val="000000"/>
                <w:sz w:val="20"/>
              </w:rPr>
              <w:t>летін ескерткіштер</w:t>
            </w:r>
            <w:r>
              <w:br/>
            </w:r>
            <w:r>
              <w:rPr>
                <w:rFonts w:ascii="Times New Roman"/>
                <w:b w:val="false"/>
                <w:i w:val="false"/>
                <w:color w:val="000000"/>
                <w:sz w:val="20"/>
              </w:rPr>
              <w:t>
</w:t>
            </w:r>
            <w:r>
              <w:rPr>
                <w:rFonts w:ascii="Times New Roman"/>
                <w:b w:val="false"/>
                <w:i w:val="false"/>
                <w:color w:val="000000"/>
                <w:sz w:val="20"/>
              </w:rPr>
              <w:t>исторические или</w:t>
            </w:r>
            <w:r>
              <w:br/>
            </w:r>
            <w:r>
              <w:rPr>
                <w:rFonts w:ascii="Times New Roman"/>
                <w:b w:val="false"/>
                <w:i w:val="false"/>
                <w:color w:val="000000"/>
                <w:sz w:val="20"/>
              </w:rPr>
              <w:t>
</w:t>
            </w:r>
            <w:r>
              <w:rPr>
                <w:rFonts w:ascii="Times New Roman"/>
                <w:b w:val="false"/>
                <w:i w:val="false"/>
                <w:color w:val="000000"/>
                <w:sz w:val="20"/>
              </w:rPr>
              <w:t>охраняемые памятники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табыстау қондырғылары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магистралдық құбырлар,</w:t>
            </w:r>
            <w:r>
              <w:br/>
            </w:r>
            <w:r>
              <w:rPr>
                <w:rFonts w:ascii="Times New Roman"/>
                <w:b w:val="false"/>
                <w:i w:val="false"/>
                <w:color w:val="000000"/>
                <w:sz w:val="20"/>
              </w:rPr>
              <w:t>
</w:t>
            </w:r>
            <w:r>
              <w:rPr>
                <w:rFonts w:ascii="Times New Roman"/>
                <w:b/>
                <w:i w:val="false"/>
                <w:color w:val="000000"/>
                <w:sz w:val="20"/>
              </w:rPr>
              <w:t>байланыс және</w:t>
            </w:r>
            <w:r>
              <w:br/>
            </w:r>
            <w:r>
              <w:rPr>
                <w:rFonts w:ascii="Times New Roman"/>
                <w:b w:val="false"/>
                <w:i w:val="false"/>
                <w:color w:val="000000"/>
                <w:sz w:val="20"/>
              </w:rPr>
              <w:t>
</w:t>
            </w:r>
            <w:r>
              <w:rPr>
                <w:rFonts w:ascii="Times New Roman"/>
                <w:b/>
                <w:i w:val="false"/>
                <w:color w:val="000000"/>
                <w:sz w:val="20"/>
              </w:rPr>
              <w:t>энергетикалық</w:t>
            </w:r>
            <w:r>
              <w:br/>
            </w:r>
            <w:r>
              <w:rPr>
                <w:rFonts w:ascii="Times New Roman"/>
                <w:b w:val="false"/>
                <w:i w:val="false"/>
                <w:color w:val="000000"/>
                <w:sz w:val="20"/>
              </w:rPr>
              <w:t>
</w:t>
            </w:r>
            <w:r>
              <w:rPr>
                <w:rFonts w:ascii="Times New Roman"/>
                <w:b/>
                <w:i w:val="false"/>
                <w:color w:val="000000"/>
                <w:sz w:val="20"/>
              </w:rPr>
              <w:t>(кабельдік) желілер</w:t>
            </w:r>
            <w:r>
              <w:br/>
            </w:r>
            <w:r>
              <w:rPr>
                <w:rFonts w:ascii="Times New Roman"/>
                <w:b w:val="false"/>
                <w:i w:val="false"/>
                <w:color w:val="000000"/>
                <w:sz w:val="20"/>
              </w:rPr>
              <w:t>
</w:t>
            </w:r>
            <w:r>
              <w:rPr>
                <w:rFonts w:ascii="Times New Roman"/>
                <w:b w:val="false"/>
                <w:i w:val="false"/>
                <w:color w:val="000000"/>
                <w:sz w:val="20"/>
              </w:rPr>
              <w:t>магистральные</w:t>
            </w:r>
            <w:r>
              <w:br/>
            </w:r>
            <w:r>
              <w:rPr>
                <w:rFonts w:ascii="Times New Roman"/>
                <w:b w:val="false"/>
                <w:i w:val="false"/>
                <w:color w:val="000000"/>
                <w:sz w:val="20"/>
              </w:rPr>
              <w:t>
</w:t>
            </w:r>
            <w:r>
              <w:rPr>
                <w:rFonts w:ascii="Times New Roman"/>
                <w:b w:val="false"/>
                <w:i w:val="false"/>
                <w:color w:val="000000"/>
                <w:sz w:val="20"/>
              </w:rPr>
              <w:t>трубопроводы, линии</w:t>
            </w:r>
            <w:r>
              <w:br/>
            </w:r>
            <w:r>
              <w:rPr>
                <w:rFonts w:ascii="Times New Roman"/>
                <w:b w:val="false"/>
                <w:i w:val="false"/>
                <w:color w:val="000000"/>
                <w:sz w:val="20"/>
              </w:rPr>
              <w:t>
</w:t>
            </w:r>
            <w:r>
              <w:rPr>
                <w:rFonts w:ascii="Times New Roman"/>
                <w:b w:val="false"/>
                <w:i w:val="false"/>
                <w:color w:val="000000"/>
                <w:sz w:val="20"/>
              </w:rPr>
              <w:t>связи и энергетические</w:t>
            </w:r>
            <w:r>
              <w:br/>
            </w:r>
            <w:r>
              <w:rPr>
                <w:rFonts w:ascii="Times New Roman"/>
                <w:b w:val="false"/>
                <w:i w:val="false"/>
                <w:color w:val="000000"/>
                <w:sz w:val="20"/>
              </w:rPr>
              <w:t>
</w:t>
            </w:r>
            <w:r>
              <w:rPr>
                <w:rFonts w:ascii="Times New Roman"/>
                <w:b w:val="false"/>
                <w:i w:val="false"/>
                <w:color w:val="000000"/>
                <w:sz w:val="20"/>
              </w:rPr>
              <w:t>(кабельные) линии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w:t>
            </w:r>
            <w:r>
              <w:br/>
            </w:r>
            <w:r>
              <w:rPr>
                <w:rFonts w:ascii="Times New Roman"/>
                <w:b w:val="false"/>
                <w:i w:val="false"/>
                <w:color w:val="000000"/>
                <w:sz w:val="20"/>
              </w:rPr>
              <w:t>
</w:t>
            </w:r>
            <w:r>
              <w:rPr>
                <w:rFonts w:ascii="Times New Roman"/>
                <w:b/>
                <w:i w:val="false"/>
                <w:color w:val="000000"/>
                <w:sz w:val="20"/>
              </w:rPr>
              <w:t>басқа объектілері</w:t>
            </w:r>
            <w:r>
              <w:br/>
            </w:r>
            <w:r>
              <w:rPr>
                <w:rFonts w:ascii="Times New Roman"/>
                <w:b w:val="false"/>
                <w:i w:val="false"/>
                <w:color w:val="000000"/>
                <w:sz w:val="20"/>
              </w:rPr>
              <w:t>
</w:t>
            </w:r>
            <w:r>
              <w:rPr>
                <w:rFonts w:ascii="Times New Roman"/>
                <w:b w:val="false"/>
                <w:i w:val="false"/>
                <w:color w:val="000000"/>
                <w:sz w:val="20"/>
              </w:rPr>
              <w:t>другие объекты</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демалыс</w:t>
            </w:r>
            <w:r>
              <w:br/>
            </w:r>
            <w:r>
              <w:rPr>
                <w:rFonts w:ascii="Times New Roman"/>
                <w:b w:val="false"/>
                <w:i w:val="false"/>
                <w:color w:val="000000"/>
                <w:sz w:val="20"/>
              </w:rPr>
              <w:t>
</w:t>
            </w:r>
            <w:r>
              <w:rPr>
                <w:rFonts w:ascii="Times New Roman"/>
                <w:b/>
                <w:i w:val="false"/>
                <w:color w:val="000000"/>
                <w:sz w:val="20"/>
              </w:rPr>
              <w:t>орындарына арналған</w:t>
            </w:r>
            <w:r>
              <w:br/>
            </w: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 для спорта и</w:t>
            </w:r>
            <w:r>
              <w:br/>
            </w:r>
            <w:r>
              <w:rPr>
                <w:rFonts w:ascii="Times New Roman"/>
                <w:b w:val="false"/>
                <w:i w:val="false"/>
                <w:color w:val="000000"/>
                <w:sz w:val="20"/>
              </w:rPr>
              <w:t>
</w:t>
            </w:r>
            <w:r>
              <w:rPr>
                <w:rFonts w:ascii="Times New Roman"/>
                <w:b w:val="false"/>
                <w:i w:val="false"/>
                <w:color w:val="000000"/>
                <w:sz w:val="20"/>
              </w:rPr>
              <w:t>мест отдыха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w:t>
            </w:r>
            <w:r>
              <w:br/>
            </w:r>
            <w:r>
              <w:rPr>
                <w:rFonts w:ascii="Times New Roman"/>
                <w:b w:val="false"/>
                <w:i w:val="false"/>
                <w:color w:val="000000"/>
                <w:sz w:val="20"/>
              </w:rPr>
              <w:t>
</w:t>
            </w:r>
            <w:r>
              <w:rPr>
                <w:rFonts w:ascii="Times New Roman"/>
                <w:b/>
                <w:i w:val="false"/>
                <w:color w:val="000000"/>
                <w:sz w:val="20"/>
              </w:rPr>
              <w:t>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i w:val="false"/>
                <w:color w:val="000000"/>
                <w:sz w:val="20"/>
              </w:rPr>
              <w:t>тіркемелер және</w:t>
            </w:r>
            <w:r>
              <w:br/>
            </w:r>
            <w:r>
              <w:rPr>
                <w:rFonts w:ascii="Times New Roman"/>
                <w:b w:val="false"/>
                <w:i w:val="false"/>
                <w:color w:val="000000"/>
                <w:sz w:val="20"/>
              </w:rPr>
              <w:t>
</w:t>
            </w:r>
            <w:r>
              <w:rPr>
                <w:rFonts w:ascii="Times New Roman"/>
                <w:b/>
                <w:i w:val="false"/>
                <w:color w:val="000000"/>
                <w:sz w:val="20"/>
              </w:rPr>
              <w:t>жартылай тіркемелер</w:t>
            </w:r>
            <w:r>
              <w:br/>
            </w:r>
            <w:r>
              <w:rPr>
                <w:rFonts w:ascii="Times New Roman"/>
                <w:b w:val="false"/>
                <w:i w:val="false"/>
                <w:color w:val="000000"/>
                <w:sz w:val="20"/>
              </w:rPr>
              <w:t>
</w:t>
            </w:r>
            <w:r>
              <w:rPr>
                <w:rFonts w:ascii="Times New Roman"/>
                <w:b w:val="false"/>
                <w:i w:val="false"/>
                <w:color w:val="000000"/>
                <w:sz w:val="20"/>
              </w:rPr>
              <w:t>автомобили, прицепы и</w:t>
            </w:r>
            <w:r>
              <w:br/>
            </w:r>
            <w:r>
              <w:rPr>
                <w:rFonts w:ascii="Times New Roman"/>
                <w:b w:val="false"/>
                <w:i w:val="false"/>
                <w:color w:val="000000"/>
                <w:sz w:val="20"/>
              </w:rPr>
              <w:t>
</w:t>
            </w:r>
            <w:r>
              <w:rPr>
                <w:rFonts w:ascii="Times New Roman"/>
                <w:b w:val="false"/>
                <w:i w:val="false"/>
                <w:color w:val="000000"/>
                <w:sz w:val="20"/>
              </w:rPr>
              <w:t>полуприцепы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 мен 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w:t>
            </w:r>
            <w:r>
              <w:br/>
            </w:r>
            <w:r>
              <w:rPr>
                <w:rFonts w:ascii="Times New Roman"/>
                <w:b w:val="false"/>
                <w:i w:val="false"/>
                <w:color w:val="000000"/>
                <w:sz w:val="20"/>
              </w:rPr>
              <w:t>
</w:t>
            </w:r>
            <w:r>
              <w:rPr>
                <w:rFonts w:ascii="Times New Roman"/>
                <w:b/>
                <w:i w:val="false"/>
                <w:color w:val="000000"/>
                <w:sz w:val="20"/>
              </w:rPr>
              <w:t>локомотивтері,</w:t>
            </w:r>
            <w:r>
              <w:br/>
            </w:r>
            <w:r>
              <w:rPr>
                <w:rFonts w:ascii="Times New Roman"/>
                <w:b w:val="false"/>
                <w:i w:val="false"/>
                <w:color w:val="000000"/>
                <w:sz w:val="20"/>
              </w:rPr>
              <w:t>
</w:t>
            </w:r>
            <w:r>
              <w:rPr>
                <w:rFonts w:ascii="Times New Roman"/>
                <w:b/>
                <w:i w:val="false"/>
                <w:color w:val="000000"/>
                <w:sz w:val="20"/>
              </w:rPr>
              <w:t>моторлы трамвай</w:t>
            </w:r>
            <w:r>
              <w:br/>
            </w:r>
            <w:r>
              <w:rPr>
                <w:rFonts w:ascii="Times New Roman"/>
                <w:b w:val="false"/>
                <w:i w:val="false"/>
                <w:color w:val="000000"/>
                <w:sz w:val="20"/>
              </w:rPr>
              <w:t>
</w:t>
            </w:r>
            <w:r>
              <w:rPr>
                <w:rFonts w:ascii="Times New Roman"/>
                <w:b/>
                <w:i w:val="false"/>
                <w:color w:val="000000"/>
                <w:sz w:val="20"/>
              </w:rPr>
              <w:t>вагондары және</w:t>
            </w:r>
            <w:r>
              <w:br/>
            </w:r>
            <w:r>
              <w:rPr>
                <w:rFonts w:ascii="Times New Roman"/>
                <w:b w:val="false"/>
                <w:i w:val="false"/>
                <w:color w:val="000000"/>
                <w:sz w:val="20"/>
              </w:rPr>
              <w:t>
</w:t>
            </w:r>
            <w:r>
              <w:rPr>
                <w:rFonts w:ascii="Times New Roman"/>
                <w:b/>
                <w:i w:val="false"/>
                <w:color w:val="000000"/>
                <w:sz w:val="20"/>
              </w:rPr>
              <w:t>жылжымалы құрам</w:t>
            </w:r>
            <w:r>
              <w:br/>
            </w:r>
            <w:r>
              <w:rPr>
                <w:rFonts w:ascii="Times New Roman"/>
                <w:b w:val="false"/>
                <w:i w:val="false"/>
                <w:color w:val="000000"/>
                <w:sz w:val="20"/>
              </w:rPr>
              <w:t>
</w:t>
            </w:r>
            <w:r>
              <w:rPr>
                <w:rFonts w:ascii="Times New Roman"/>
                <w:b w:val="false"/>
                <w:i w:val="false"/>
                <w:color w:val="000000"/>
                <w:sz w:val="20"/>
              </w:rPr>
              <w:t>локомотивы</w:t>
            </w:r>
            <w:r>
              <w:br/>
            </w:r>
            <w:r>
              <w:rPr>
                <w:rFonts w:ascii="Times New Roman"/>
                <w:b w:val="false"/>
                <w:i w:val="false"/>
                <w:color w:val="000000"/>
                <w:sz w:val="20"/>
              </w:rPr>
              <w:t>
</w:t>
            </w:r>
            <w:r>
              <w:rPr>
                <w:rFonts w:ascii="Times New Roman"/>
                <w:b w:val="false"/>
                <w:i w:val="false"/>
                <w:color w:val="000000"/>
                <w:sz w:val="20"/>
              </w:rPr>
              <w:t>железнодорожные, вагоны</w:t>
            </w:r>
            <w:r>
              <w:br/>
            </w:r>
            <w:r>
              <w:rPr>
                <w:rFonts w:ascii="Times New Roman"/>
                <w:b w:val="false"/>
                <w:i w:val="false"/>
                <w:color w:val="000000"/>
                <w:sz w:val="20"/>
              </w:rPr>
              <w:t>
</w:t>
            </w:r>
            <w:r>
              <w:rPr>
                <w:rFonts w:ascii="Times New Roman"/>
                <w:b w:val="false"/>
                <w:i w:val="false"/>
                <w:color w:val="000000"/>
                <w:sz w:val="20"/>
              </w:rPr>
              <w:t>моторные трамвайные и</w:t>
            </w:r>
            <w:r>
              <w:br/>
            </w:r>
            <w:r>
              <w:rPr>
                <w:rFonts w:ascii="Times New Roman"/>
                <w:b w:val="false"/>
                <w:i w:val="false"/>
                <w:color w:val="000000"/>
                <w:sz w:val="20"/>
              </w:rPr>
              <w:t>
</w:t>
            </w:r>
            <w:r>
              <w:rPr>
                <w:rFonts w:ascii="Times New Roman"/>
                <w:b w:val="false"/>
                <w:i w:val="false"/>
                <w:color w:val="000000"/>
                <w:sz w:val="20"/>
              </w:rPr>
              <w:t>подвижной состав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әуеге ұшу аппараттары</w:t>
            </w:r>
            <w:r>
              <w:br/>
            </w:r>
            <w:r>
              <w:rPr>
                <w:rFonts w:ascii="Times New Roman"/>
                <w:b w:val="false"/>
                <w:i w:val="false"/>
                <w:color w:val="000000"/>
                <w:sz w:val="20"/>
              </w:rPr>
              <w:t>
</w:t>
            </w:r>
            <w:r>
              <w:rPr>
                <w:rFonts w:ascii="Times New Roman"/>
                <w:b/>
                <w:i w:val="false"/>
                <w:color w:val="000000"/>
                <w:sz w:val="20"/>
              </w:rPr>
              <w:t>және ғарыштық ұшу</w:t>
            </w:r>
            <w:r>
              <w:br/>
            </w:r>
            <w:r>
              <w:rPr>
                <w:rFonts w:ascii="Times New Roman"/>
                <w:b w:val="false"/>
                <w:i w:val="false"/>
                <w:color w:val="000000"/>
                <w:sz w:val="20"/>
              </w:rPr>
              <w:t>
</w:t>
            </w:r>
            <w:r>
              <w:rPr>
                <w:rFonts w:ascii="Times New Roman"/>
                <w:b/>
                <w:i w:val="false"/>
                <w:color w:val="000000"/>
                <w:sz w:val="20"/>
              </w:rPr>
              <w:t>аппараттары</w:t>
            </w:r>
            <w:r>
              <w:br/>
            </w:r>
            <w:r>
              <w:rPr>
                <w:rFonts w:ascii="Times New Roman"/>
                <w:b w:val="false"/>
                <w:i w:val="false"/>
                <w:color w:val="000000"/>
                <w:sz w:val="20"/>
              </w:rPr>
              <w:t>
</w:t>
            </w:r>
            <w:r>
              <w:rPr>
                <w:rFonts w:ascii="Times New Roman"/>
                <w:b w:val="false"/>
                <w:i w:val="false"/>
                <w:color w:val="000000"/>
                <w:sz w:val="20"/>
              </w:rPr>
              <w:t xml:space="preserve">аппараты </w:t>
            </w:r>
            <w:r>
              <w:rPr>
                <w:rFonts w:ascii="Times New Roman"/>
                <w:b w:val="false"/>
                <w:i w:val="false"/>
                <w:color w:val="000000"/>
                <w:sz w:val="20"/>
              </w:rPr>
              <w:t>летательные</w:t>
            </w:r>
            <w:r>
              <w:br/>
            </w:r>
            <w:r>
              <w:rPr>
                <w:rFonts w:ascii="Times New Roman"/>
                <w:b w:val="false"/>
                <w:i w:val="false"/>
                <w:color w:val="000000"/>
                <w:sz w:val="20"/>
              </w:rPr>
              <w:t>
</w:t>
            </w:r>
            <w:r>
              <w:rPr>
                <w:rFonts w:ascii="Times New Roman"/>
                <w:b w:val="false"/>
                <w:i w:val="false"/>
                <w:color w:val="000000"/>
                <w:sz w:val="20"/>
              </w:rPr>
              <w:t xml:space="preserve">воздушные и </w:t>
            </w:r>
            <w:r>
              <w:rPr>
                <w:rFonts w:ascii="Times New Roman"/>
                <w:b w:val="false"/>
                <w:i w:val="false"/>
                <w:color w:val="000000"/>
                <w:sz w:val="20"/>
              </w:rPr>
              <w:t>космические</w:t>
            </w:r>
            <w:r>
              <w:br/>
            </w:r>
            <w:r>
              <w:rPr>
                <w:rFonts w:ascii="Times New Roman"/>
                <w:b w:val="false"/>
                <w:i w:val="false"/>
                <w:color w:val="000000"/>
                <w:sz w:val="20"/>
              </w:rPr>
              <w:t>
</w:t>
            </w:r>
            <w:r>
              <w:rPr>
                <w:rFonts w:ascii="Times New Roman"/>
                <w:b w:val="false"/>
                <w:i w:val="false"/>
                <w:color w:val="000000"/>
                <w:sz w:val="20"/>
              </w:rPr>
              <w:t xml:space="preserve">летательные </w:t>
            </w:r>
            <w:r>
              <w:rPr>
                <w:rFonts w:ascii="Times New Roman"/>
                <w:b w:val="false"/>
                <w:i w:val="false"/>
                <w:color w:val="000000"/>
                <w:sz w:val="20"/>
              </w:rPr>
              <w:t>аппараты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Прочие машины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гидравликалық күш</w:t>
            </w:r>
            <w:r>
              <w:br/>
            </w:r>
            <w:r>
              <w:rPr>
                <w:rFonts w:ascii="Times New Roman"/>
                <w:b w:val="false"/>
                <w:i w:val="false"/>
                <w:color w:val="000000"/>
                <w:sz w:val="20"/>
              </w:rPr>
              <w:t>
</w:t>
            </w:r>
            <w:r>
              <w:rPr>
                <w:rFonts w:ascii="Times New Roman"/>
                <w:b/>
                <w:i w:val="false"/>
                <w:color w:val="000000"/>
                <w:sz w:val="20"/>
              </w:rPr>
              <w:t>беретін жабдықтар</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гидравлическое силовое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көтергіш-көлік</w:t>
            </w:r>
            <w:r>
              <w:br/>
            </w:r>
            <w:r>
              <w:rPr>
                <w:rFonts w:ascii="Times New Roman"/>
                <w:b w:val="false"/>
                <w:i w:val="false"/>
                <w:color w:val="000000"/>
                <w:sz w:val="20"/>
              </w:rPr>
              <w:t>
</w:t>
            </w:r>
            <w:r>
              <w:rPr>
                <w:rFonts w:ascii="Times New Roman"/>
                <w:b/>
                <w:i w:val="false"/>
                <w:color w:val="000000"/>
                <w:sz w:val="20"/>
              </w:rPr>
              <w:t>жабдықтары</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одъемно-транспортное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w:t>
            </w:r>
            <w:r>
              <w:br/>
            </w:r>
            <w:r>
              <w:rPr>
                <w:rFonts w:ascii="Times New Roman"/>
                <w:b w:val="false"/>
                <w:i w:val="false"/>
                <w:color w:val="000000"/>
                <w:sz w:val="20"/>
              </w:rPr>
              <w:t>
</w:t>
            </w:r>
            <w:r>
              <w:rPr>
                <w:rFonts w:ascii="Times New Roman"/>
                <w:b/>
                <w:i w:val="false"/>
                <w:color w:val="000000"/>
                <w:sz w:val="20"/>
              </w:rPr>
              <w:t>шаруашылығына арналған</w:t>
            </w:r>
            <w:r>
              <w:br/>
            </w:r>
            <w:r>
              <w:rPr>
                <w:rFonts w:ascii="Times New Roman"/>
                <w:b w:val="false"/>
                <w:i w:val="false"/>
                <w:color w:val="000000"/>
                <w:sz w:val="20"/>
              </w:rPr>
              <w:t>
</w:t>
            </w:r>
            <w:r>
              <w:rPr>
                <w:rFonts w:ascii="Times New Roman"/>
                <w:b/>
                <w:i w:val="false"/>
                <w:color w:val="000000"/>
                <w:sz w:val="20"/>
              </w:rPr>
              <w:t>өзге де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w:t>
            </w:r>
            <w:r>
              <w:br/>
            </w:r>
            <w:r>
              <w:rPr>
                <w:rFonts w:ascii="Times New Roman"/>
                <w:b w:val="false"/>
                <w:i w:val="false"/>
                <w:color w:val="000000"/>
                <w:sz w:val="20"/>
              </w:rPr>
              <w:t>
</w:t>
            </w:r>
            <w:r>
              <w:rPr>
                <w:rFonts w:ascii="Times New Roman"/>
                <w:b w:val="false"/>
                <w:i w:val="false"/>
                <w:color w:val="000000"/>
                <w:sz w:val="20"/>
              </w:rPr>
              <w:t>лесного хозяйства прочие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металдарды өңдеуге</w:t>
            </w:r>
            <w:r>
              <w:br/>
            </w:r>
            <w:r>
              <w:rPr>
                <w:rFonts w:ascii="Times New Roman"/>
                <w:b w:val="false"/>
                <w:i w:val="false"/>
                <w:color w:val="000000"/>
                <w:sz w:val="20"/>
              </w:rPr>
              <w:t>
</w:t>
            </w:r>
            <w:r>
              <w:rPr>
                <w:rFonts w:ascii="Times New Roman"/>
                <w:b/>
                <w:i w:val="false"/>
                <w:color w:val="000000"/>
                <w:sz w:val="20"/>
              </w:rPr>
              <w:t>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w:t>
            </w:r>
            <w:r>
              <w:br/>
            </w:r>
            <w:r>
              <w:rPr>
                <w:rFonts w:ascii="Times New Roman"/>
                <w:b w:val="false"/>
                <w:i w:val="false"/>
                <w:color w:val="000000"/>
                <w:sz w:val="20"/>
              </w:rPr>
              <w:t>
</w:t>
            </w:r>
            <w:r>
              <w:rPr>
                <w:rFonts w:ascii="Times New Roman"/>
                <w:b w:val="false"/>
                <w:i w:val="false"/>
                <w:color w:val="000000"/>
                <w:sz w:val="20"/>
              </w:rPr>
              <w:t>металлов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металлургияға арналған</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w:t>
            </w:r>
            <w:r>
              <w:rPr>
                <w:rFonts w:ascii="Times New Roman"/>
                <w:b w:val="false"/>
                <w:i w:val="false"/>
                <w:color w:val="000000"/>
                <w:sz w:val="20"/>
              </w:rPr>
              <w:t>машины для металлургии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w:t>
            </w:r>
            <w:r>
              <w:br/>
            </w:r>
            <w:r>
              <w:rPr>
                <w:rFonts w:ascii="Times New Roman"/>
                <w:b w:val="false"/>
                <w:i w:val="false"/>
                <w:color w:val="000000"/>
                <w:sz w:val="20"/>
              </w:rPr>
              <w:t>
</w:t>
            </w:r>
            <w:r>
              <w:rPr>
                <w:rFonts w:ascii="Times New Roman"/>
                <w:b/>
                <w:i w:val="false"/>
                <w:color w:val="000000"/>
                <w:sz w:val="20"/>
              </w:rPr>
              <w:t>өнеркәсібіне</w:t>
            </w:r>
            <w:r>
              <w:br/>
            </w:r>
            <w:r>
              <w:rPr>
                <w:rFonts w:ascii="Times New Roman"/>
                <w:b w:val="false"/>
                <w:i w:val="false"/>
                <w:color w:val="000000"/>
                <w:sz w:val="20"/>
              </w:rPr>
              <w:t>
</w:t>
            </w:r>
            <w:r>
              <w:rPr>
                <w:rFonts w:ascii="Times New Roman"/>
                <w:b/>
                <w:i w:val="false"/>
                <w:color w:val="000000"/>
                <w:sz w:val="20"/>
              </w:rPr>
              <w:t>арналған машиналар</w:t>
            </w:r>
            <w:r>
              <w:br/>
            </w:r>
            <w:r>
              <w:rPr>
                <w:rFonts w:ascii="Times New Roman"/>
                <w:b w:val="false"/>
                <w:i w:val="false"/>
                <w:color w:val="000000"/>
                <w:sz w:val="20"/>
              </w:rPr>
              <w:t>
</w:t>
            </w:r>
            <w:r>
              <w:rPr>
                <w:rFonts w:ascii="Times New Roman"/>
                <w:b w:val="false"/>
                <w:i w:val="false"/>
                <w:color w:val="000000"/>
                <w:sz w:val="20"/>
              </w:rPr>
              <w:t>машины для</w:t>
            </w:r>
            <w:r>
              <w:br/>
            </w:r>
            <w:r>
              <w:rPr>
                <w:rFonts w:ascii="Times New Roman"/>
                <w:b w:val="false"/>
                <w:i w:val="false"/>
                <w:color w:val="000000"/>
                <w:sz w:val="20"/>
              </w:rPr>
              <w:t>
</w:t>
            </w:r>
            <w:r>
              <w:rPr>
                <w:rFonts w:ascii="Times New Roman"/>
                <w:b w:val="false"/>
                <w:i w:val="false"/>
                <w:color w:val="000000"/>
                <w:sz w:val="20"/>
              </w:rPr>
              <w:t>горнодобывающей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жүретіндерді</w:t>
            </w:r>
            <w:r>
              <w:br/>
            </w:r>
            <w:r>
              <w:rPr>
                <w:rFonts w:ascii="Times New Roman"/>
                <w:b w:val="false"/>
                <w:i w:val="false"/>
                <w:color w:val="000000"/>
                <w:sz w:val="20"/>
              </w:rPr>
              <w:t>
</w:t>
            </w:r>
            <w:r>
              <w:rPr>
                <w:rFonts w:ascii="Times New Roman"/>
                <w:b/>
                <w:i w:val="false"/>
                <w:color w:val="000000"/>
                <w:sz w:val="20"/>
              </w:rPr>
              <w:t>қоса алғанда әмбебап</w:t>
            </w:r>
            <w:r>
              <w:br/>
            </w:r>
            <w:r>
              <w:rPr>
                <w:rFonts w:ascii="Times New Roman"/>
                <w:b w:val="false"/>
                <w:i w:val="false"/>
                <w:color w:val="000000"/>
                <w:sz w:val="20"/>
              </w:rPr>
              <w:t>
</w:t>
            </w:r>
            <w:r>
              <w:rPr>
                <w:rFonts w:ascii="Times New Roman"/>
                <w:b/>
                <w:i w:val="false"/>
                <w:color w:val="000000"/>
                <w:sz w:val="20"/>
              </w:rPr>
              <w:t>бульдозерлер</w:t>
            </w:r>
            <w:r>
              <w:br/>
            </w:r>
            <w:r>
              <w:rPr>
                <w:rFonts w:ascii="Times New Roman"/>
                <w:b w:val="false"/>
                <w:i w:val="false"/>
                <w:color w:val="000000"/>
                <w:sz w:val="20"/>
              </w:rPr>
              <w:t>
</w:t>
            </w:r>
            <w:r>
              <w:rPr>
                <w:rFonts w:ascii="Times New Roman"/>
                <w:b w:val="false"/>
                <w:i w:val="false"/>
                <w:color w:val="000000"/>
                <w:sz w:val="20"/>
              </w:rPr>
              <w:t xml:space="preserve">бульдозеры,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универсальные,</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амоходные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грейдерлер</w:t>
            </w:r>
            <w:r>
              <w:br/>
            </w:r>
            <w:r>
              <w:rPr>
                <w:rFonts w:ascii="Times New Roman"/>
                <w:b w:val="false"/>
                <w:i w:val="false"/>
                <w:color w:val="000000"/>
                <w:sz w:val="20"/>
              </w:rPr>
              <w:t>
</w:t>
            </w:r>
            <w:r>
              <w:rPr>
                <w:rFonts w:ascii="Times New Roman"/>
                <w:b/>
                <w:i w:val="false"/>
                <w:color w:val="000000"/>
                <w:sz w:val="20"/>
              </w:rPr>
              <w:t>(автогрейдерлер) және</w:t>
            </w:r>
            <w:r>
              <w:br/>
            </w:r>
            <w:r>
              <w:rPr>
                <w:rFonts w:ascii="Times New Roman"/>
                <w:b w:val="false"/>
                <w:i w:val="false"/>
                <w:color w:val="000000"/>
                <w:sz w:val="20"/>
              </w:rPr>
              <w:t>
</w:t>
            </w:r>
            <w:r>
              <w:rPr>
                <w:rFonts w:ascii="Times New Roman"/>
                <w:b/>
                <w:i w:val="false"/>
                <w:color w:val="000000"/>
                <w:sz w:val="20"/>
              </w:rPr>
              <w:t>өздігінен жүретін</w:t>
            </w:r>
            <w:r>
              <w:br/>
            </w:r>
            <w:r>
              <w:rPr>
                <w:rFonts w:ascii="Times New Roman"/>
                <w:b w:val="false"/>
                <w:i w:val="false"/>
                <w:color w:val="000000"/>
                <w:sz w:val="20"/>
              </w:rPr>
              <w:t>
</w:t>
            </w:r>
            <w:r>
              <w:rPr>
                <w:rFonts w:ascii="Times New Roman"/>
                <w:b/>
                <w:i w:val="false"/>
                <w:color w:val="000000"/>
                <w:sz w:val="20"/>
              </w:rPr>
              <w:t>тегістеуіштер грейдеры</w:t>
            </w:r>
            <w:r>
              <w:br/>
            </w:r>
            <w:r>
              <w:rPr>
                <w:rFonts w:ascii="Times New Roman"/>
                <w:b w:val="false"/>
                <w:i w:val="false"/>
                <w:color w:val="000000"/>
                <w:sz w:val="20"/>
              </w:rPr>
              <w:t>
</w:t>
            </w:r>
            <w:r>
              <w:rPr>
                <w:rFonts w:ascii="Times New Roman"/>
                <w:b w:val="false"/>
                <w:i w:val="false"/>
                <w:color w:val="000000"/>
                <w:sz w:val="20"/>
              </w:rPr>
              <w:t>(автогрейдеры) и</w:t>
            </w:r>
            <w:r>
              <w:br/>
            </w:r>
            <w:r>
              <w:rPr>
                <w:rFonts w:ascii="Times New Roman"/>
                <w:b w:val="false"/>
                <w:i w:val="false"/>
                <w:color w:val="000000"/>
                <w:sz w:val="20"/>
              </w:rPr>
              <w:t>
</w:t>
            </w:r>
            <w:r>
              <w:rPr>
                <w:rFonts w:ascii="Times New Roman"/>
                <w:b w:val="false"/>
                <w:i w:val="false"/>
                <w:color w:val="000000"/>
                <w:sz w:val="20"/>
              </w:rPr>
              <w:t>планировщики самоходные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w:t>
            </w:r>
            <w:r>
              <w:br/>
            </w:r>
            <w:r>
              <w:rPr>
                <w:rFonts w:ascii="Times New Roman"/>
                <w:b w:val="false"/>
                <w:i w:val="false"/>
                <w:color w:val="000000"/>
                <w:sz w:val="20"/>
              </w:rPr>
              <w:t>
</w:t>
            </w:r>
            <w:r>
              <w:rPr>
                <w:rFonts w:ascii="Times New Roman"/>
                <w:b/>
                <w:i w:val="false"/>
                <w:color w:val="000000"/>
                <w:sz w:val="20"/>
              </w:rPr>
              <w:t>скреперлер</w:t>
            </w:r>
            <w:r>
              <w:br/>
            </w:r>
            <w:r>
              <w:rPr>
                <w:rFonts w:ascii="Times New Roman"/>
                <w:b w:val="false"/>
                <w:i w:val="false"/>
                <w:color w:val="000000"/>
                <w:sz w:val="20"/>
              </w:rPr>
              <w:t>
</w:t>
            </w:r>
            <w:r>
              <w:rPr>
                <w:rFonts w:ascii="Times New Roman"/>
                <w:b w:val="false"/>
                <w:i w:val="false"/>
                <w:color w:val="000000"/>
                <w:sz w:val="20"/>
              </w:rPr>
              <w:t xml:space="preserve">скреперы </w:t>
            </w:r>
            <w:r>
              <w:rPr>
                <w:rFonts w:ascii="Times New Roman"/>
                <w:b w:val="false"/>
                <w:i w:val="false"/>
                <w:color w:val="000000"/>
                <w:sz w:val="20"/>
              </w:rPr>
              <w:t>самоходные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таптағыш машиналар мен</w:t>
            </w:r>
            <w:r>
              <w:br/>
            </w:r>
            <w:r>
              <w:rPr>
                <w:rFonts w:ascii="Times New Roman"/>
                <w:b w:val="false"/>
                <w:i w:val="false"/>
                <w:color w:val="000000"/>
                <w:sz w:val="20"/>
              </w:rPr>
              <w:t>
</w:t>
            </w:r>
            <w:r>
              <w:rPr>
                <w:rFonts w:ascii="Times New Roman"/>
                <w:b/>
                <w:i w:val="false"/>
                <w:color w:val="000000"/>
                <w:sz w:val="20"/>
              </w:rPr>
              <w:t>өздігінен жүретін жол</w:t>
            </w:r>
            <w:r>
              <w:br/>
            </w:r>
            <w:r>
              <w:rPr>
                <w:rFonts w:ascii="Times New Roman"/>
                <w:b w:val="false"/>
                <w:i w:val="false"/>
                <w:color w:val="000000"/>
                <w:sz w:val="20"/>
              </w:rPr>
              <w:t>
</w:t>
            </w:r>
            <w:r>
              <w:rPr>
                <w:rFonts w:ascii="Times New Roman"/>
                <w:b/>
                <w:i w:val="false"/>
                <w:color w:val="000000"/>
                <w:sz w:val="20"/>
              </w:rPr>
              <w:t>аунақтары</w:t>
            </w:r>
            <w:r>
              <w:br/>
            </w:r>
            <w:r>
              <w:rPr>
                <w:rFonts w:ascii="Times New Roman"/>
                <w:b w:val="false"/>
                <w:i w:val="false"/>
                <w:color w:val="000000"/>
                <w:sz w:val="20"/>
              </w:rPr>
              <w:t>
</w:t>
            </w:r>
            <w:r>
              <w:rPr>
                <w:rFonts w:ascii="Times New Roman"/>
                <w:b w:val="false"/>
                <w:i w:val="false"/>
                <w:color w:val="000000"/>
                <w:sz w:val="20"/>
              </w:rPr>
              <w:t xml:space="preserve">машины </w:t>
            </w:r>
            <w:r>
              <w:rPr>
                <w:rFonts w:ascii="Times New Roman"/>
                <w:b w:val="false"/>
                <w:i w:val="false"/>
                <w:color w:val="000000"/>
                <w:sz w:val="20"/>
              </w:rPr>
              <w:t>трамбовочные и</w:t>
            </w:r>
            <w:r>
              <w:br/>
            </w:r>
            <w:r>
              <w:rPr>
                <w:rFonts w:ascii="Times New Roman"/>
                <w:b w:val="false"/>
                <w:i w:val="false"/>
                <w:color w:val="000000"/>
                <w:sz w:val="20"/>
              </w:rPr>
              <w:t>
</w:t>
            </w:r>
            <w:r>
              <w:rPr>
                <w:rFonts w:ascii="Times New Roman"/>
                <w:b w:val="false"/>
                <w:i w:val="false"/>
                <w:color w:val="000000"/>
                <w:sz w:val="20"/>
              </w:rPr>
              <w:t xml:space="preserve">катки </w:t>
            </w:r>
            <w:r>
              <w:rPr>
                <w:rFonts w:ascii="Times New Roman"/>
                <w:b w:val="false"/>
                <w:i w:val="false"/>
                <w:color w:val="000000"/>
                <w:sz w:val="20"/>
              </w:rPr>
              <w:t>дорожные</w:t>
            </w:r>
            <w:r>
              <w:br/>
            </w:r>
            <w:r>
              <w:rPr>
                <w:rFonts w:ascii="Times New Roman"/>
                <w:b w:val="false"/>
                <w:i w:val="false"/>
                <w:color w:val="000000"/>
                <w:sz w:val="20"/>
              </w:rPr>
              <w:t>
</w:t>
            </w:r>
            <w:r>
              <w:rPr>
                <w:rFonts w:ascii="Times New Roman"/>
                <w:b w:val="false"/>
                <w:i w:val="false"/>
                <w:color w:val="000000"/>
                <w:sz w:val="20"/>
              </w:rPr>
              <w:t>самоходные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бір шөмішті,</w:t>
            </w:r>
            <w:r>
              <w:br/>
            </w:r>
            <w:r>
              <w:rPr>
                <w:rFonts w:ascii="Times New Roman"/>
                <w:b w:val="false"/>
                <w:i w:val="false"/>
                <w:color w:val="000000"/>
                <w:sz w:val="20"/>
              </w:rPr>
              <w:t>
</w:t>
            </w:r>
            <w:r>
              <w:rPr>
                <w:rFonts w:ascii="Times New Roman"/>
                <w:b/>
                <w:i w:val="false"/>
                <w:color w:val="000000"/>
                <w:sz w:val="20"/>
              </w:rPr>
              <w:t>өздігінен жүретін</w:t>
            </w:r>
            <w:r>
              <w:br/>
            </w:r>
            <w:r>
              <w:rPr>
                <w:rFonts w:ascii="Times New Roman"/>
                <w:b w:val="false"/>
                <w:i w:val="false"/>
                <w:color w:val="000000"/>
                <w:sz w:val="20"/>
              </w:rPr>
              <w:t>
</w:t>
            </w:r>
            <w:r>
              <w:rPr>
                <w:rFonts w:ascii="Times New Roman"/>
                <w:b/>
                <w:i w:val="false"/>
                <w:color w:val="000000"/>
                <w:sz w:val="20"/>
              </w:rPr>
              <w:t>фронталды тиегіштер</w:t>
            </w:r>
            <w:r>
              <w:br/>
            </w:r>
            <w:r>
              <w:rPr>
                <w:rFonts w:ascii="Times New Roman"/>
                <w:b w:val="false"/>
                <w:i w:val="false"/>
                <w:color w:val="000000"/>
                <w:sz w:val="20"/>
              </w:rPr>
              <w:t>
</w:t>
            </w:r>
            <w:r>
              <w:rPr>
                <w:rFonts w:ascii="Times New Roman"/>
                <w:b w:val="false"/>
                <w:i w:val="false"/>
                <w:color w:val="000000"/>
                <w:sz w:val="20"/>
              </w:rPr>
              <w:t>погрузчики одноковшовые</w:t>
            </w:r>
            <w:r>
              <w:br/>
            </w:r>
            <w:r>
              <w:rPr>
                <w:rFonts w:ascii="Times New Roman"/>
                <w:b w:val="false"/>
                <w:i w:val="false"/>
                <w:color w:val="000000"/>
                <w:sz w:val="20"/>
              </w:rPr>
              <w:t>
</w:t>
            </w:r>
            <w:r>
              <w:rPr>
                <w:rFonts w:ascii="Times New Roman"/>
                <w:b w:val="false"/>
                <w:i w:val="false"/>
                <w:color w:val="000000"/>
                <w:sz w:val="20"/>
              </w:rPr>
              <w:t>фронтальные самоходные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w:t>
            </w:r>
            <w:r>
              <w:br/>
            </w:r>
            <w:r>
              <w:rPr>
                <w:rFonts w:ascii="Times New Roman"/>
                <w:b w:val="false"/>
                <w:i w:val="false"/>
                <w:color w:val="000000"/>
                <w:sz w:val="20"/>
              </w:rPr>
              <w:t>
</w:t>
            </w:r>
            <w:r>
              <w:rPr>
                <w:rFonts w:ascii="Times New Roman"/>
                <w:b/>
                <w:i w:val="false"/>
                <w:color w:val="000000"/>
                <w:sz w:val="20"/>
              </w:rPr>
              <w:t>механикалық</w:t>
            </w:r>
            <w:r>
              <w:br/>
            </w:r>
            <w:r>
              <w:rPr>
                <w:rFonts w:ascii="Times New Roman"/>
                <w:b w:val="false"/>
                <w:i w:val="false"/>
                <w:color w:val="000000"/>
                <w:sz w:val="20"/>
              </w:rPr>
              <w:t>
</w:t>
            </w:r>
            <w:r>
              <w:rPr>
                <w:rFonts w:ascii="Times New Roman"/>
                <w:b/>
                <w:i w:val="false"/>
                <w:color w:val="000000"/>
                <w:sz w:val="20"/>
              </w:rPr>
              <w:t>өздігінен жүретін</w:t>
            </w:r>
            <w:r>
              <w:br/>
            </w:r>
            <w:r>
              <w:rPr>
                <w:rFonts w:ascii="Times New Roman"/>
                <w:b w:val="false"/>
                <w:i w:val="false"/>
                <w:color w:val="000000"/>
                <w:sz w:val="20"/>
              </w:rPr>
              <w:t>
</w:t>
            </w:r>
            <w:r>
              <w:rPr>
                <w:rFonts w:ascii="Times New Roman"/>
                <w:b/>
                <w:i w:val="false"/>
                <w:color w:val="000000"/>
                <w:sz w:val="20"/>
              </w:rPr>
              <w:t>экскаваторлар және</w:t>
            </w:r>
            <w:r>
              <w:br/>
            </w:r>
            <w:r>
              <w:rPr>
                <w:rFonts w:ascii="Times New Roman"/>
                <w:b w:val="false"/>
                <w:i w:val="false"/>
                <w:color w:val="000000"/>
                <w:sz w:val="20"/>
              </w:rPr>
              <w:t>
</w:t>
            </w:r>
            <w:r>
              <w:rPr>
                <w:rFonts w:ascii="Times New Roman"/>
                <w:b/>
                <w:i w:val="false"/>
                <w:color w:val="000000"/>
                <w:sz w:val="20"/>
              </w:rPr>
              <w:t>кабинасы 360 градусқа</w:t>
            </w:r>
            <w:r>
              <w:br/>
            </w:r>
            <w:r>
              <w:rPr>
                <w:rFonts w:ascii="Times New Roman"/>
                <w:b w:val="false"/>
                <w:i w:val="false"/>
                <w:color w:val="000000"/>
                <w:sz w:val="20"/>
              </w:rPr>
              <w:t>
</w:t>
            </w:r>
            <w:r>
              <w:rPr>
                <w:rFonts w:ascii="Times New Roman"/>
                <w:b/>
                <w:i w:val="false"/>
                <w:color w:val="000000"/>
                <w:sz w:val="20"/>
              </w:rPr>
              <w:t>бұрылатын шөмішті</w:t>
            </w:r>
            <w:r>
              <w:br/>
            </w:r>
            <w:r>
              <w:rPr>
                <w:rFonts w:ascii="Times New Roman"/>
                <w:b w:val="false"/>
                <w:i w:val="false"/>
                <w:color w:val="000000"/>
                <w:sz w:val="20"/>
              </w:rPr>
              <w:t>
</w:t>
            </w:r>
            <w:r>
              <w:rPr>
                <w:rFonts w:ascii="Times New Roman"/>
                <w:b/>
                <w:i w:val="false"/>
                <w:color w:val="000000"/>
                <w:sz w:val="20"/>
              </w:rPr>
              <w:t>тиегіштер (толық</w:t>
            </w:r>
            <w:r>
              <w:br/>
            </w:r>
            <w:r>
              <w:rPr>
                <w:rFonts w:ascii="Times New Roman"/>
                <w:b w:val="false"/>
                <w:i w:val="false"/>
                <w:color w:val="000000"/>
                <w:sz w:val="20"/>
              </w:rPr>
              <w:t>
</w:t>
            </w:r>
            <w:r>
              <w:rPr>
                <w:rFonts w:ascii="Times New Roman"/>
                <w:b/>
                <w:i w:val="false"/>
                <w:color w:val="000000"/>
                <w:sz w:val="20"/>
              </w:rPr>
              <w:t>бұрылатын машиналар)</w:t>
            </w:r>
            <w:r>
              <w:br/>
            </w:r>
            <w:r>
              <w:rPr>
                <w:rFonts w:ascii="Times New Roman"/>
                <w:b w:val="false"/>
                <w:i w:val="false"/>
                <w:color w:val="000000"/>
                <w:sz w:val="20"/>
              </w:rPr>
              <w:t>
</w:t>
            </w:r>
            <w:r>
              <w:rPr>
                <w:rFonts w:ascii="Times New Roman"/>
                <w:b/>
                <w:i w:val="false"/>
                <w:color w:val="000000"/>
                <w:sz w:val="20"/>
              </w:rPr>
              <w:t>(арнайы бір шөмішті</w:t>
            </w:r>
            <w:r>
              <w:br/>
            </w:r>
            <w:r>
              <w:rPr>
                <w:rFonts w:ascii="Times New Roman"/>
                <w:b w:val="false"/>
                <w:i w:val="false"/>
                <w:color w:val="000000"/>
                <w:sz w:val="20"/>
              </w:rPr>
              <w:t>
</w:t>
            </w:r>
            <w:r>
              <w:rPr>
                <w:rFonts w:ascii="Times New Roman"/>
                <w:b/>
                <w:i w:val="false"/>
                <w:color w:val="000000"/>
                <w:sz w:val="20"/>
              </w:rPr>
              <w:t>фронталды тиегіштерден</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 xml:space="preserve">экскаваторы </w:t>
            </w:r>
            <w:r>
              <w:rPr>
                <w:rFonts w:ascii="Times New Roman"/>
                <w:b w:val="false"/>
                <w:i w:val="false"/>
                <w:color w:val="000000"/>
                <w:sz w:val="20"/>
              </w:rPr>
              <w:t>одноковшовые</w:t>
            </w:r>
            <w:r>
              <w:br/>
            </w:r>
            <w:r>
              <w:rPr>
                <w:rFonts w:ascii="Times New Roman"/>
                <w:b w:val="false"/>
                <w:i w:val="false"/>
                <w:color w:val="000000"/>
                <w:sz w:val="20"/>
              </w:rPr>
              <w:t>
</w:t>
            </w:r>
            <w:r>
              <w:rPr>
                <w:rFonts w:ascii="Times New Roman"/>
                <w:b w:val="false"/>
                <w:i w:val="false"/>
                <w:color w:val="000000"/>
                <w:sz w:val="20"/>
              </w:rPr>
              <w:t>механические самоходные</w:t>
            </w:r>
            <w:r>
              <w:br/>
            </w:r>
            <w:r>
              <w:rPr>
                <w:rFonts w:ascii="Times New Roman"/>
                <w:b w:val="false"/>
                <w:i w:val="false"/>
                <w:color w:val="000000"/>
                <w:sz w:val="20"/>
              </w:rPr>
              <w:t>
</w:t>
            </w:r>
            <w:r>
              <w:rPr>
                <w:rFonts w:ascii="Times New Roman"/>
                <w:b w:val="false"/>
                <w:i w:val="false"/>
                <w:color w:val="000000"/>
                <w:sz w:val="20"/>
              </w:rPr>
              <w:t>и погрузчики ковшовые с</w:t>
            </w:r>
            <w:r>
              <w:br/>
            </w:r>
            <w:r>
              <w:rPr>
                <w:rFonts w:ascii="Times New Roman"/>
                <w:b w:val="false"/>
                <w:i w:val="false"/>
                <w:color w:val="000000"/>
                <w:sz w:val="20"/>
              </w:rPr>
              <w:t>
</w:t>
            </w:r>
            <w:r>
              <w:rPr>
                <w:rFonts w:ascii="Times New Roman"/>
                <w:b w:val="false"/>
                <w:i w:val="false"/>
                <w:color w:val="000000"/>
                <w:sz w:val="20"/>
              </w:rPr>
              <w:t>поворотом кабины на 360</w:t>
            </w:r>
            <w:r>
              <w:br/>
            </w:r>
            <w:r>
              <w:rPr>
                <w:rFonts w:ascii="Times New Roman"/>
                <w:b w:val="false"/>
                <w:i w:val="false"/>
                <w:color w:val="000000"/>
                <w:sz w:val="20"/>
              </w:rPr>
              <w:t>
</w:t>
            </w:r>
            <w:r>
              <w:rPr>
                <w:rFonts w:ascii="Times New Roman"/>
                <w:b w:val="false"/>
                <w:i w:val="false"/>
                <w:color w:val="000000"/>
                <w:sz w:val="20"/>
              </w:rPr>
              <w:t>градусов (машины</w:t>
            </w:r>
            <w:r>
              <w:br/>
            </w:r>
            <w:r>
              <w:rPr>
                <w:rFonts w:ascii="Times New Roman"/>
                <w:b w:val="false"/>
                <w:i w:val="false"/>
                <w:color w:val="000000"/>
                <w:sz w:val="20"/>
              </w:rPr>
              <w:t>
</w:t>
            </w:r>
            <w:r>
              <w:rPr>
                <w:rFonts w:ascii="Times New Roman"/>
                <w:b w:val="false"/>
                <w:i w:val="false"/>
                <w:color w:val="000000"/>
                <w:sz w:val="20"/>
              </w:rPr>
              <w:t>полноповоротные) (кроме</w:t>
            </w:r>
            <w:r>
              <w:br/>
            </w:r>
            <w:r>
              <w:rPr>
                <w:rFonts w:ascii="Times New Roman"/>
                <w:b w:val="false"/>
                <w:i w:val="false"/>
                <w:color w:val="000000"/>
                <w:sz w:val="20"/>
              </w:rPr>
              <w:t>
</w:t>
            </w:r>
            <w:r>
              <w:rPr>
                <w:rFonts w:ascii="Times New Roman"/>
                <w:b w:val="false"/>
                <w:i w:val="false"/>
                <w:color w:val="000000"/>
                <w:sz w:val="20"/>
              </w:rPr>
              <w:t>погрузчиков одноковшовых</w:t>
            </w:r>
            <w:r>
              <w:br/>
            </w:r>
            <w:r>
              <w:rPr>
                <w:rFonts w:ascii="Times New Roman"/>
                <w:b w:val="false"/>
                <w:i w:val="false"/>
                <w:color w:val="000000"/>
                <w:sz w:val="20"/>
              </w:rPr>
              <w:t>
</w:t>
            </w:r>
            <w:r>
              <w:rPr>
                <w:rFonts w:ascii="Times New Roman"/>
                <w:b w:val="false"/>
                <w:i w:val="false"/>
                <w:color w:val="000000"/>
                <w:sz w:val="20"/>
              </w:rPr>
              <w:t>фронтальных)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шынжыр табан</w:t>
            </w:r>
            <w:r>
              <w:br/>
            </w:r>
            <w:r>
              <w:rPr>
                <w:rFonts w:ascii="Times New Roman"/>
                <w:b w:val="false"/>
                <w:i w:val="false"/>
                <w:color w:val="000000"/>
                <w:sz w:val="20"/>
              </w:rPr>
              <w:t>
</w:t>
            </w:r>
            <w:r>
              <w:rPr>
                <w:rFonts w:ascii="Times New Roman"/>
                <w:b/>
                <w:i w:val="false"/>
                <w:color w:val="000000"/>
                <w:sz w:val="20"/>
              </w:rPr>
              <w:t>тракторлар</w:t>
            </w:r>
            <w:r>
              <w:br/>
            </w:r>
            <w:r>
              <w:rPr>
                <w:rFonts w:ascii="Times New Roman"/>
                <w:b w:val="false"/>
                <w:i w:val="false"/>
                <w:color w:val="000000"/>
                <w:sz w:val="20"/>
              </w:rPr>
              <w:t>
</w:t>
            </w:r>
            <w:r>
              <w:rPr>
                <w:rFonts w:ascii="Times New Roman"/>
                <w:b w:val="false"/>
                <w:i w:val="false"/>
                <w:color w:val="000000"/>
                <w:sz w:val="20"/>
              </w:rPr>
              <w:t>тракторы гусеничные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 өнімдерін,</w:t>
            </w:r>
            <w:r>
              <w:br/>
            </w:r>
            <w:r>
              <w:rPr>
                <w:rFonts w:ascii="Times New Roman"/>
                <w:b w:val="false"/>
                <w:i w:val="false"/>
                <w:color w:val="000000"/>
                <w:sz w:val="20"/>
              </w:rPr>
              <w:t>
</w:t>
            </w:r>
            <w:r>
              <w:rPr>
                <w:rFonts w:ascii="Times New Roman"/>
                <w:b/>
                <w:i w:val="false"/>
                <w:color w:val="000000"/>
                <w:sz w:val="20"/>
              </w:rPr>
              <w:t>сусындарды және темекі</w:t>
            </w:r>
            <w:r>
              <w:br/>
            </w:r>
            <w:r>
              <w:rPr>
                <w:rFonts w:ascii="Times New Roman"/>
                <w:b w:val="false"/>
                <w:i w:val="false"/>
                <w:color w:val="000000"/>
                <w:sz w:val="20"/>
              </w:rPr>
              <w:t>
</w:t>
            </w:r>
            <w:r>
              <w:rPr>
                <w:rFonts w:ascii="Times New Roman"/>
                <w:b/>
                <w:i w:val="false"/>
                <w:color w:val="000000"/>
                <w:sz w:val="20"/>
              </w:rPr>
              <w:t>өнімдерін өңдеуге</w:t>
            </w:r>
            <w:r>
              <w:br/>
            </w:r>
            <w:r>
              <w:rPr>
                <w:rFonts w:ascii="Times New Roman"/>
                <w:b w:val="false"/>
                <w:i w:val="false"/>
                <w:color w:val="000000"/>
                <w:sz w:val="20"/>
              </w:rPr>
              <w:t>
</w:t>
            </w:r>
            <w:r>
              <w:rPr>
                <w:rFonts w:ascii="Times New Roman"/>
                <w:b/>
                <w:i w:val="false"/>
                <w:color w:val="000000"/>
                <w:sz w:val="20"/>
              </w:rPr>
              <w:t>арналған жабдық, оның</w:t>
            </w:r>
            <w:r>
              <w:br/>
            </w:r>
            <w:r>
              <w:rPr>
                <w:rFonts w:ascii="Times New Roman"/>
                <w:b w:val="false"/>
                <w:i w:val="false"/>
                <w:color w:val="000000"/>
                <w:sz w:val="20"/>
              </w:rPr>
              <w:t>
</w:t>
            </w:r>
            <w:r>
              <w:rPr>
                <w:rFonts w:ascii="Times New Roman"/>
                <w:b/>
                <w:i w:val="false"/>
                <w:color w:val="000000"/>
                <w:sz w:val="20"/>
              </w:rPr>
              <w:t>бөліктерінен басқа</w:t>
            </w:r>
            <w:r>
              <w:br/>
            </w:r>
            <w:r>
              <w:rPr>
                <w:rFonts w:ascii="Times New Roman"/>
                <w:b w:val="false"/>
                <w:i w:val="false"/>
                <w:color w:val="000000"/>
                <w:sz w:val="20"/>
              </w:rPr>
              <w:t>
</w:t>
            </w:r>
            <w:r>
              <w:rPr>
                <w:rFonts w:ascii="Times New Roman"/>
                <w:b w:val="false"/>
                <w:i w:val="false"/>
                <w:color w:val="000000"/>
                <w:sz w:val="20"/>
              </w:rPr>
              <w:t>оборудование для</w:t>
            </w:r>
            <w:r>
              <w:br/>
            </w:r>
            <w:r>
              <w:rPr>
                <w:rFonts w:ascii="Times New Roman"/>
                <w:b w:val="false"/>
                <w:i w:val="false"/>
                <w:color w:val="000000"/>
                <w:sz w:val="20"/>
              </w:rPr>
              <w:t>
</w:t>
            </w:r>
            <w:r>
              <w:rPr>
                <w:rFonts w:ascii="Times New Roman"/>
                <w:b w:val="false"/>
                <w:i w:val="false"/>
                <w:color w:val="000000"/>
                <w:sz w:val="20"/>
              </w:rPr>
              <w:t>обработки продуктов</w:t>
            </w:r>
            <w:r>
              <w:br/>
            </w:r>
            <w:r>
              <w:rPr>
                <w:rFonts w:ascii="Times New Roman"/>
                <w:b w:val="false"/>
                <w:i w:val="false"/>
                <w:color w:val="000000"/>
                <w:sz w:val="20"/>
              </w:rPr>
              <w:t>
</w:t>
            </w:r>
            <w:r>
              <w:rPr>
                <w:rFonts w:ascii="Times New Roman"/>
                <w:b w:val="false"/>
                <w:i w:val="false"/>
                <w:color w:val="000000"/>
                <w:sz w:val="20"/>
              </w:rPr>
              <w:t>пищевых, напитков и</w:t>
            </w:r>
            <w:r>
              <w:br/>
            </w:r>
            <w:r>
              <w:rPr>
                <w:rFonts w:ascii="Times New Roman"/>
                <w:b w:val="false"/>
                <w:i w:val="false"/>
                <w:color w:val="000000"/>
                <w:sz w:val="20"/>
              </w:rPr>
              <w:t>
</w:t>
            </w:r>
            <w:r>
              <w:rPr>
                <w:rFonts w:ascii="Times New Roman"/>
                <w:b w:val="false"/>
                <w:i w:val="false"/>
                <w:color w:val="000000"/>
                <w:sz w:val="20"/>
              </w:rPr>
              <w:t>изделий табачных, кроме</w:t>
            </w:r>
            <w:r>
              <w:br/>
            </w:r>
            <w:r>
              <w:rPr>
                <w:rFonts w:ascii="Times New Roman"/>
                <w:b w:val="false"/>
                <w:i w:val="false"/>
                <w:color w:val="000000"/>
                <w:sz w:val="20"/>
              </w:rPr>
              <w:t>
</w:t>
            </w:r>
            <w:r>
              <w:rPr>
                <w:rFonts w:ascii="Times New Roman"/>
                <w:b w:val="false"/>
                <w:i w:val="false"/>
                <w:color w:val="000000"/>
                <w:sz w:val="20"/>
              </w:rPr>
              <w:t>ее частей</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w:t>
            </w:r>
            <w:r>
              <w:br/>
            </w:r>
            <w:r>
              <w:rPr>
                <w:rFonts w:ascii="Times New Roman"/>
                <w:b w:val="false"/>
                <w:i w:val="false"/>
                <w:color w:val="000000"/>
                <w:sz w:val="20"/>
              </w:rPr>
              <w:t>
</w:t>
            </w:r>
            <w:r>
              <w:rPr>
                <w:rFonts w:ascii="Times New Roman"/>
                <w:b/>
                <w:i w:val="false"/>
                <w:color w:val="000000"/>
                <w:sz w:val="20"/>
              </w:rPr>
              <w:t>шалғай жабдықтар</w:t>
            </w:r>
            <w:r>
              <w:br/>
            </w:r>
            <w:r>
              <w:rPr>
                <w:rFonts w:ascii="Times New Roman"/>
                <w:b w:val="false"/>
                <w:i w:val="false"/>
                <w:color w:val="000000"/>
                <w:sz w:val="20"/>
              </w:rPr>
              <w:t>
</w:t>
            </w:r>
            <w:r>
              <w:rPr>
                <w:rFonts w:ascii="Times New Roman"/>
                <w:b w:val="false"/>
                <w:i w:val="false"/>
                <w:color w:val="000000"/>
                <w:sz w:val="20"/>
              </w:rPr>
              <w:t>компьютеры и</w:t>
            </w:r>
            <w:r>
              <w:br/>
            </w:r>
            <w:r>
              <w:rPr>
                <w:rFonts w:ascii="Times New Roman"/>
                <w:b w:val="false"/>
                <w:i w:val="false"/>
                <w:color w:val="000000"/>
                <w:sz w:val="20"/>
              </w:rPr>
              <w:t>
</w:t>
            </w:r>
            <w:r>
              <w:rPr>
                <w:rFonts w:ascii="Times New Roman"/>
                <w:b w:val="false"/>
                <w:i w:val="false"/>
                <w:color w:val="000000"/>
                <w:sz w:val="20"/>
              </w:rPr>
              <w:t>периферийное</w:t>
            </w:r>
            <w:r>
              <w:br/>
            </w:r>
            <w:r>
              <w:rPr>
                <w:rFonts w:ascii="Times New Roman"/>
                <w:b w:val="false"/>
                <w:i w:val="false"/>
                <w:color w:val="000000"/>
                <w:sz w:val="20"/>
              </w:rPr>
              <w:t>
</w:t>
            </w:r>
            <w:r>
              <w:rPr>
                <w:rFonts w:ascii="Times New Roman"/>
                <w:b w:val="false"/>
                <w:i w:val="false"/>
                <w:color w:val="000000"/>
                <w:sz w:val="20"/>
              </w:rPr>
              <w:t>оборудование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компьютеры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w:t>
            </w:r>
            <w:r>
              <w:br/>
            </w:r>
            <w:r>
              <w:rPr>
                <w:rFonts w:ascii="Times New Roman"/>
                <w:b w:val="false"/>
                <w:i w:val="false"/>
                <w:color w:val="000000"/>
                <w:sz w:val="20"/>
              </w:rPr>
              <w:t>
</w:t>
            </w:r>
            <w:r>
              <w:rPr>
                <w:rFonts w:ascii="Times New Roman"/>
                <w:b/>
                <w:i w:val="false"/>
                <w:color w:val="000000"/>
                <w:sz w:val="20"/>
              </w:rPr>
              <w:t>генераторлар,</w:t>
            </w:r>
            <w:r>
              <w:br/>
            </w:r>
            <w:r>
              <w:rPr>
                <w:rFonts w:ascii="Times New Roman"/>
                <w:b w:val="false"/>
                <w:i w:val="false"/>
                <w:color w:val="000000"/>
                <w:sz w:val="20"/>
              </w:rPr>
              <w:t>
</w:t>
            </w:r>
            <w:r>
              <w:rPr>
                <w:rFonts w:ascii="Times New Roman"/>
                <w:b/>
                <w:i w:val="false"/>
                <w:color w:val="000000"/>
                <w:sz w:val="20"/>
              </w:rPr>
              <w:t>трансформаторлар</w:t>
            </w:r>
            <w:r>
              <w:br/>
            </w:r>
            <w:r>
              <w:rPr>
                <w:rFonts w:ascii="Times New Roman"/>
                <w:b w:val="false"/>
                <w:i w:val="false"/>
                <w:color w:val="000000"/>
                <w:sz w:val="20"/>
              </w:rPr>
              <w:t>
</w:t>
            </w:r>
            <w:r>
              <w:rPr>
                <w:rFonts w:ascii="Times New Roman"/>
                <w:b w:val="false"/>
                <w:i w:val="false"/>
                <w:color w:val="000000"/>
                <w:sz w:val="20"/>
              </w:rPr>
              <w:t>электродвигатели,</w:t>
            </w:r>
            <w:r>
              <w:br/>
            </w:r>
            <w:r>
              <w:rPr>
                <w:rFonts w:ascii="Times New Roman"/>
                <w:b w:val="false"/>
                <w:i w:val="false"/>
                <w:color w:val="000000"/>
                <w:sz w:val="20"/>
              </w:rPr>
              <w:t>
</w:t>
            </w:r>
            <w:r>
              <w:rPr>
                <w:rFonts w:ascii="Times New Roman"/>
                <w:b w:val="false"/>
                <w:i w:val="false"/>
                <w:color w:val="000000"/>
                <w:sz w:val="20"/>
              </w:rPr>
              <w:t>генераторы и</w:t>
            </w:r>
            <w:r>
              <w:br/>
            </w:r>
            <w:r>
              <w:rPr>
                <w:rFonts w:ascii="Times New Roman"/>
                <w:b w:val="false"/>
                <w:i w:val="false"/>
                <w:color w:val="000000"/>
                <w:sz w:val="20"/>
              </w:rPr>
              <w:t>
</w:t>
            </w:r>
            <w:r>
              <w:rPr>
                <w:rFonts w:ascii="Times New Roman"/>
                <w:b w:val="false"/>
                <w:i w:val="false"/>
                <w:color w:val="000000"/>
                <w:sz w:val="20"/>
              </w:rPr>
              <w:t>трансформаторы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коммуникациялық</w:t>
            </w:r>
            <w:r>
              <w:br/>
            </w:r>
            <w:r>
              <w:rPr>
                <w:rFonts w:ascii="Times New Roman"/>
                <w:b w:val="false"/>
                <w:i w:val="false"/>
                <w:color w:val="000000"/>
                <w:sz w:val="20"/>
              </w:rPr>
              <w:t>
</w:t>
            </w:r>
            <w:r>
              <w:rPr>
                <w:rFonts w:ascii="Times New Roman"/>
                <w:b/>
                <w:i w:val="false"/>
                <w:color w:val="000000"/>
                <w:sz w:val="20"/>
              </w:rPr>
              <w:t>жаб</w:t>
            </w:r>
            <w:r>
              <w:rPr>
                <w:rFonts w:ascii="Times New Roman"/>
                <w:b/>
                <w:i w:val="false"/>
                <w:color w:val="000000"/>
                <w:sz w:val="20"/>
              </w:rPr>
              <w:t>дықтар</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коммуникационное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сәулелендіру,</w:t>
            </w:r>
            <w:r>
              <w:br/>
            </w:r>
            <w:r>
              <w:rPr>
                <w:rFonts w:ascii="Times New Roman"/>
                <w:b w:val="false"/>
                <w:i w:val="false"/>
                <w:color w:val="000000"/>
                <w:sz w:val="20"/>
              </w:rPr>
              <w:t>
</w:t>
            </w:r>
            <w:r>
              <w:rPr>
                <w:rFonts w:ascii="Times New Roman"/>
                <w:b/>
                <w:i w:val="false"/>
                <w:color w:val="000000"/>
                <w:sz w:val="20"/>
              </w:rPr>
              <w:t>электромедициналық</w:t>
            </w:r>
            <w:r>
              <w:br/>
            </w:r>
            <w:r>
              <w:rPr>
                <w:rFonts w:ascii="Times New Roman"/>
                <w:b w:val="false"/>
                <w:i w:val="false"/>
                <w:color w:val="000000"/>
                <w:sz w:val="20"/>
              </w:rPr>
              <w:t>
</w:t>
            </w:r>
            <w:r>
              <w:rPr>
                <w:rFonts w:ascii="Times New Roman"/>
                <w:b/>
                <w:i w:val="false"/>
                <w:color w:val="000000"/>
                <w:sz w:val="20"/>
              </w:rPr>
              <w:t>және электротерапевт-</w:t>
            </w:r>
            <w:r>
              <w:br/>
            </w:r>
            <w:r>
              <w:rPr>
                <w:rFonts w:ascii="Times New Roman"/>
                <w:b w:val="false"/>
                <w:i w:val="false"/>
                <w:color w:val="000000"/>
                <w:sz w:val="20"/>
              </w:rPr>
              <w:t>
</w:t>
            </w:r>
            <w:r>
              <w:rPr>
                <w:rFonts w:ascii="Times New Roman"/>
                <w:b/>
                <w:i w:val="false"/>
                <w:color w:val="000000"/>
                <w:sz w:val="20"/>
              </w:rPr>
              <w:t>тік жабдықтар</w:t>
            </w:r>
            <w:r>
              <w:br/>
            </w:r>
            <w:r>
              <w:rPr>
                <w:rFonts w:ascii="Times New Roman"/>
                <w:b w:val="false"/>
                <w:i w:val="false"/>
                <w:color w:val="000000"/>
                <w:sz w:val="20"/>
              </w:rPr>
              <w:t>
</w:t>
            </w:r>
            <w:r>
              <w:rPr>
                <w:rFonts w:ascii="Times New Roman"/>
                <w:b w:val="false"/>
                <w:i w:val="false"/>
                <w:color w:val="000000"/>
                <w:sz w:val="20"/>
              </w:rPr>
              <w:t xml:space="preserve">оборудование </w:t>
            </w:r>
            <w:r>
              <w:rPr>
                <w:rFonts w:ascii="Times New Roman"/>
                <w:b w:val="false"/>
                <w:i w:val="false"/>
                <w:color w:val="000000"/>
                <w:sz w:val="20"/>
              </w:rPr>
              <w:t>облучающее,</w:t>
            </w:r>
            <w:r>
              <w:br/>
            </w:r>
            <w:r>
              <w:rPr>
                <w:rFonts w:ascii="Times New Roman"/>
                <w:b w:val="false"/>
                <w:i w:val="false"/>
                <w:color w:val="000000"/>
                <w:sz w:val="20"/>
              </w:rPr>
              <w:t>
</w:t>
            </w:r>
            <w:r>
              <w:rPr>
                <w:rFonts w:ascii="Times New Roman"/>
                <w:b w:val="false"/>
                <w:i w:val="false"/>
                <w:color w:val="000000"/>
                <w:sz w:val="20"/>
              </w:rPr>
              <w:t>электромедицинское и</w:t>
            </w:r>
            <w:r>
              <w:br/>
            </w:r>
            <w:r>
              <w:rPr>
                <w:rFonts w:ascii="Times New Roman"/>
                <w:b w:val="false"/>
                <w:i w:val="false"/>
                <w:color w:val="000000"/>
                <w:sz w:val="20"/>
              </w:rPr>
              <w:t>
</w:t>
            </w:r>
            <w:r>
              <w:rPr>
                <w:rFonts w:ascii="Times New Roman"/>
                <w:b w:val="false"/>
                <w:i w:val="false"/>
                <w:color w:val="000000"/>
                <w:sz w:val="20"/>
              </w:rPr>
              <w:t>электротерапевтическое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w:t>
            </w:r>
            <w:r>
              <w:br/>
            </w:r>
            <w:r>
              <w:rPr>
                <w:rFonts w:ascii="Times New Roman"/>
                <w:b w:val="false"/>
                <w:i w:val="false"/>
                <w:color w:val="000000"/>
                <w:sz w:val="20"/>
              </w:rPr>
              <w:t>
</w:t>
            </w:r>
            <w:r>
              <w:rPr>
                <w:rFonts w:ascii="Times New Roman"/>
                <w:b/>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Жасамыс жұмыс және</w:t>
            </w:r>
            <w:r>
              <w:br/>
            </w:r>
            <w:r>
              <w:rPr>
                <w:rFonts w:ascii="Times New Roman"/>
                <w:b w:val="false"/>
                <w:i w:val="false"/>
                <w:color w:val="000000"/>
                <w:sz w:val="20"/>
              </w:rPr>
              <w:t>
</w:t>
            </w:r>
            <w:r>
              <w:rPr>
                <w:rFonts w:ascii="Times New Roman"/>
                <w:b/>
                <w:i w:val="false"/>
                <w:color w:val="000000"/>
                <w:sz w:val="20"/>
              </w:rPr>
              <w:t>өнім малы</w:t>
            </w:r>
            <w:r>
              <w:br/>
            </w:r>
            <w:r>
              <w:rPr>
                <w:rFonts w:ascii="Times New Roman"/>
                <w:b w:val="false"/>
                <w:i w:val="false"/>
                <w:color w:val="000000"/>
                <w:sz w:val="20"/>
              </w:rPr>
              <w:t>
</w:t>
            </w:r>
            <w:r>
              <w:rPr>
                <w:rFonts w:ascii="Times New Roman"/>
                <w:b w:val="false"/>
                <w:i w:val="false"/>
                <w:color w:val="000000"/>
                <w:sz w:val="20"/>
              </w:rPr>
              <w:t>Взрослый рабочий и</w:t>
            </w:r>
            <w:r>
              <w:br/>
            </w:r>
            <w:r>
              <w:rPr>
                <w:rFonts w:ascii="Times New Roman"/>
                <w:b w:val="false"/>
                <w:i w:val="false"/>
                <w:color w:val="000000"/>
                <w:sz w:val="20"/>
              </w:rPr>
              <w:t>
</w:t>
            </w:r>
            <w:r>
              <w:rPr>
                <w:rFonts w:ascii="Times New Roman"/>
                <w:b w:val="false"/>
                <w:i w:val="false"/>
                <w:color w:val="000000"/>
                <w:sz w:val="20"/>
              </w:rPr>
              <w:t>продуктивный скот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екпеағаштар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негізгі</w:t>
            </w:r>
            <w:r>
              <w:br/>
            </w:r>
            <w:r>
              <w:rPr>
                <w:rFonts w:ascii="Times New Roman"/>
                <w:b w:val="false"/>
                <w:i w:val="false"/>
                <w:color w:val="000000"/>
                <w:sz w:val="20"/>
              </w:rPr>
              <w:t>
</w:t>
            </w:r>
            <w:r>
              <w:rPr>
                <w:rFonts w:ascii="Times New Roman"/>
                <w:b/>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 xml:space="preserve">Основные </w:t>
            </w:r>
            <w:r>
              <w:rPr>
                <w:rFonts w:ascii="Times New Roman"/>
                <w:b w:val="false"/>
                <w:i w:val="false"/>
                <w:color w:val="000000"/>
                <w:sz w:val="20"/>
              </w:rPr>
              <w:t>средства, не</w:t>
            </w:r>
            <w:r>
              <w:br/>
            </w:r>
            <w:r>
              <w:rPr>
                <w:rFonts w:ascii="Times New Roman"/>
                <w:b w:val="false"/>
                <w:i w:val="false"/>
                <w:color w:val="000000"/>
                <w:sz w:val="20"/>
              </w:rPr>
              <w:t>
</w:t>
            </w:r>
            <w:r>
              <w:rPr>
                <w:rFonts w:ascii="Times New Roman"/>
                <w:b w:val="false"/>
                <w:i w:val="false"/>
                <w:color w:val="000000"/>
                <w:sz w:val="20"/>
              </w:rPr>
              <w:t xml:space="preserve">включенные </w:t>
            </w:r>
            <w:r>
              <w:rPr>
                <w:rFonts w:ascii="Times New Roman"/>
                <w:b w:val="false"/>
                <w:i w:val="false"/>
                <w:color w:val="000000"/>
                <w:sz w:val="20"/>
              </w:rPr>
              <w:t>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w:t>
            </w:r>
            <w:r>
              <w:br/>
            </w:r>
            <w:r>
              <w:rPr>
                <w:rFonts w:ascii="Times New Roman"/>
                <w:b w:val="false"/>
                <w:i w:val="false"/>
                <w:color w:val="000000"/>
                <w:sz w:val="20"/>
              </w:rPr>
              <w:t>
</w:t>
            </w:r>
            <w:r>
              <w:rPr>
                <w:rFonts w:ascii="Times New Roman"/>
                <w:b/>
                <w:i w:val="false"/>
                <w:color w:val="000000"/>
                <w:sz w:val="20"/>
              </w:rPr>
              <w:t>негізгі қорлар</w:t>
            </w:r>
            <w:r>
              <w:br/>
            </w:r>
            <w:r>
              <w:rPr>
                <w:rFonts w:ascii="Times New Roman"/>
                <w:b w:val="false"/>
                <w:i w:val="false"/>
                <w:color w:val="000000"/>
                <w:sz w:val="20"/>
              </w:rPr>
              <w:t>
</w:t>
            </w:r>
            <w:r>
              <w:rPr>
                <w:rFonts w:ascii="Times New Roman"/>
                <w:b/>
                <w:i w:val="false"/>
                <w:color w:val="000000"/>
                <w:sz w:val="20"/>
              </w:rPr>
              <w:t>(материалдық емес</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 xml:space="preserve">Нематериальные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 xml:space="preserve">фонды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w:t>
            </w:r>
            <w:r>
              <w:br/>
            </w:r>
            <w:r>
              <w:rPr>
                <w:rFonts w:ascii="Times New Roman"/>
                <w:b w:val="false"/>
                <w:i w:val="false"/>
                <w:color w:val="000000"/>
                <w:sz w:val="20"/>
              </w:rPr>
              <w:t>
</w:t>
            </w:r>
            <w:r>
              <w:rPr>
                <w:rFonts w:ascii="Times New Roman"/>
                <w:b/>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 xml:space="preserve">Программное </w:t>
            </w:r>
            <w:r>
              <w:rPr>
                <w:rFonts w:ascii="Times New Roman"/>
                <w:b w:val="false"/>
                <w:i w:val="false"/>
                <w:color w:val="000000"/>
                <w:sz w:val="20"/>
              </w:rPr>
              <w:t>обеспечение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Ойын-сауық жанры,</w:t>
            </w:r>
            <w:r>
              <w:br/>
            </w:r>
            <w:r>
              <w:rPr>
                <w:rFonts w:ascii="Times New Roman"/>
                <w:b w:val="false"/>
                <w:i w:val="false"/>
                <w:color w:val="000000"/>
                <w:sz w:val="20"/>
              </w:rPr>
              <w:t>
</w:t>
            </w:r>
            <w:r>
              <w:rPr>
                <w:rFonts w:ascii="Times New Roman"/>
                <w:b/>
                <w:i w:val="false"/>
                <w:color w:val="000000"/>
                <w:sz w:val="20"/>
              </w:rPr>
              <w:t>әдебиет және өнер</w:t>
            </w:r>
            <w:r>
              <w:br/>
            </w:r>
            <w:r>
              <w:rPr>
                <w:rFonts w:ascii="Times New Roman"/>
                <w:b w:val="false"/>
                <w:i w:val="false"/>
                <w:color w:val="000000"/>
                <w:sz w:val="20"/>
              </w:rPr>
              <w:t>
</w:t>
            </w:r>
            <w:r>
              <w:rPr>
                <w:rFonts w:ascii="Times New Roman"/>
                <w:b/>
                <w:i w:val="false"/>
                <w:color w:val="000000"/>
                <w:sz w:val="20"/>
              </w:rPr>
              <w:t>туындыларының түпнұсқалары</w:t>
            </w:r>
            <w:r>
              <w:br/>
            </w:r>
            <w:r>
              <w:rPr>
                <w:rFonts w:ascii="Times New Roman"/>
                <w:b w:val="false"/>
                <w:i w:val="false"/>
                <w:color w:val="000000"/>
                <w:sz w:val="20"/>
              </w:rPr>
              <w:t>
</w:t>
            </w:r>
            <w:r>
              <w:rPr>
                <w:rFonts w:ascii="Times New Roman"/>
                <w:b w:val="false"/>
                <w:i w:val="false"/>
                <w:color w:val="000000"/>
                <w:sz w:val="20"/>
              </w:rPr>
              <w:t xml:space="preserve">Оригиналы </w:t>
            </w:r>
            <w:r>
              <w:rPr>
                <w:rFonts w:ascii="Times New Roman"/>
                <w:b w:val="false"/>
                <w:i w:val="false"/>
                <w:color w:val="000000"/>
                <w:sz w:val="20"/>
              </w:rPr>
              <w:t>произведений</w:t>
            </w:r>
            <w:r>
              <w:br/>
            </w:r>
            <w:r>
              <w:rPr>
                <w:rFonts w:ascii="Times New Roman"/>
                <w:b w:val="false"/>
                <w:i w:val="false"/>
                <w:color w:val="000000"/>
                <w:sz w:val="20"/>
              </w:rPr>
              <w:t>
</w:t>
            </w:r>
            <w:r>
              <w:rPr>
                <w:rFonts w:ascii="Times New Roman"/>
                <w:b w:val="false"/>
                <w:i w:val="false"/>
                <w:color w:val="000000"/>
                <w:sz w:val="20"/>
              </w:rPr>
              <w:t>развлекательного жанра,</w:t>
            </w:r>
            <w:r>
              <w:br/>
            </w:r>
            <w:r>
              <w:rPr>
                <w:rFonts w:ascii="Times New Roman"/>
                <w:b w:val="false"/>
                <w:i w:val="false"/>
                <w:color w:val="000000"/>
                <w:sz w:val="20"/>
              </w:rPr>
              <w:t>
</w:t>
            </w:r>
            <w:r>
              <w:rPr>
                <w:rFonts w:ascii="Times New Roman"/>
                <w:b w:val="false"/>
                <w:i w:val="false"/>
                <w:color w:val="000000"/>
                <w:sz w:val="20"/>
              </w:rPr>
              <w:t>литературы и искусства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Лицензионные соглашения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w:t>
            </w:r>
            <w:r>
              <w:br/>
            </w:r>
            <w:r>
              <w:rPr>
                <w:rFonts w:ascii="Times New Roman"/>
                <w:b w:val="false"/>
                <w:i w:val="false"/>
                <w:color w:val="000000"/>
                <w:sz w:val="20"/>
              </w:rPr>
              <w:t>
</w:t>
            </w:r>
            <w:r>
              <w:rPr>
                <w:rFonts w:ascii="Times New Roman"/>
                <w:b/>
                <w:i w:val="false"/>
                <w:color w:val="000000"/>
                <w:sz w:val="20"/>
              </w:rPr>
              <w:t>емес активтер</w:t>
            </w:r>
            <w:r>
              <w:br/>
            </w:r>
            <w:r>
              <w:rPr>
                <w:rFonts w:ascii="Times New Roman"/>
                <w:b w:val="false"/>
                <w:i w:val="false"/>
                <w:color w:val="000000"/>
                <w:sz w:val="20"/>
              </w:rPr>
              <w:t>
</w:t>
            </w:r>
            <w:r>
              <w:rPr>
                <w:rFonts w:ascii="Times New Roman"/>
                <w:b w:val="false"/>
                <w:i w:val="false"/>
                <w:color w:val="000000"/>
                <w:sz w:val="20"/>
              </w:rPr>
              <w:t>Прочие 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құпиялары</w:t>
            </w:r>
            <w:r>
              <w:br/>
            </w:r>
            <w:r>
              <w:rPr>
                <w:rFonts w:ascii="Times New Roman"/>
                <w:b w:val="false"/>
                <w:i w:val="false"/>
                <w:color w:val="000000"/>
                <w:sz w:val="20"/>
              </w:rPr>
              <w:t>
</w:t>
            </w:r>
            <w:r>
              <w:rPr>
                <w:rFonts w:ascii="Times New Roman"/>
                <w:b/>
                <w:i w:val="false"/>
                <w:color w:val="000000"/>
                <w:sz w:val="20"/>
              </w:rPr>
              <w:t>("ноу-хау")</w:t>
            </w:r>
            <w:r>
              <w:br/>
            </w:r>
            <w:r>
              <w:rPr>
                <w:rFonts w:ascii="Times New Roman"/>
                <w:b w:val="false"/>
                <w:i w:val="false"/>
                <w:color w:val="000000"/>
                <w:sz w:val="20"/>
              </w:rPr>
              <w:t>
</w:t>
            </w:r>
            <w:r>
              <w:rPr>
                <w:rFonts w:ascii="Times New Roman"/>
                <w:b w:val="false"/>
                <w:i w:val="false"/>
                <w:color w:val="000000"/>
                <w:sz w:val="20"/>
              </w:rPr>
              <w:t xml:space="preserve">секреты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("ноу-хау")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ұйымдастырушылық</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 xml:space="preserve">организационные </w:t>
            </w:r>
            <w:r>
              <w:rPr>
                <w:rFonts w:ascii="Times New Roman"/>
                <w:b w:val="false"/>
                <w:i w:val="false"/>
                <w:color w:val="000000"/>
                <w:sz w:val="20"/>
              </w:rPr>
              <w:t>затраты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шарттар</w:t>
            </w:r>
            <w:r>
              <w:br/>
            </w:r>
            <w:r>
              <w:rPr>
                <w:rFonts w:ascii="Times New Roman"/>
                <w:b w:val="false"/>
                <w:i w:val="false"/>
                <w:color w:val="000000"/>
                <w:sz w:val="20"/>
              </w:rPr>
              <w:t>
</w:t>
            </w:r>
            <w:r>
              <w:rPr>
                <w:rFonts w:ascii="Times New Roman"/>
                <w:b w:val="false"/>
                <w:i w:val="false"/>
                <w:color w:val="000000"/>
                <w:sz w:val="20"/>
              </w:rPr>
              <w:t>арендные договора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4"/>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 xml:space="preserve">ы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 xml:space="preserve">рлері бойынша негізгі </w:t>
      </w:r>
      <w:r>
        <w:rPr>
          <w:rFonts w:ascii="Times New Roman"/>
          <w:b/>
          <w:i w:val="false"/>
          <w:color w:val="000000"/>
          <w:sz w:val="28"/>
        </w:rPr>
        <w:t>қ</w:t>
      </w:r>
      <w:r>
        <w:rPr>
          <w:rFonts w:ascii="Times New Roman"/>
          <w:b/>
          <w:i w:val="false"/>
          <w:color w:val="000000"/>
          <w:sz w:val="28"/>
        </w:rPr>
        <w:t>орларды</w:t>
      </w:r>
      <w:r>
        <w:rPr>
          <w:rFonts w:ascii="Times New Roman"/>
          <w:b/>
          <w:i w:val="false"/>
          <w:color w:val="000000"/>
          <w:sz w:val="28"/>
        </w:rPr>
        <w:t>ң</w:t>
      </w:r>
      <w:r>
        <w:rPr>
          <w:rFonts w:ascii="Times New Roman"/>
          <w:b/>
          <w:i w:val="false"/>
          <w:color w:val="000000"/>
          <w:sz w:val="28"/>
        </w:rPr>
        <w:t xml:space="preserve"> бары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оз</w:t>
      </w:r>
      <w:r>
        <w:rPr>
          <w:rFonts w:ascii="Times New Roman"/>
          <w:b/>
          <w:i w:val="false"/>
          <w:color w:val="000000"/>
          <w:sz w:val="28"/>
        </w:rPr>
        <w:t>ғ</w:t>
      </w:r>
      <w:r>
        <w:rPr>
          <w:rFonts w:ascii="Times New Roman"/>
          <w:b/>
          <w:i w:val="false"/>
          <w:color w:val="000000"/>
          <w:sz w:val="28"/>
        </w:rPr>
        <w:t>алысы</w:t>
      </w:r>
      <w:r>
        <w:br/>
      </w:r>
      <w:r>
        <w:rPr>
          <w:rFonts w:ascii="Times New Roman"/>
          <w:b w:val="false"/>
          <w:i w:val="false"/>
          <w:color w:val="000000"/>
          <w:sz w:val="28"/>
        </w:rPr>
        <w:t>
</w:t>
      </w:r>
      <w:r>
        <w:rPr>
          <w:rFonts w:ascii="Times New Roman"/>
          <w:b/>
          <w:i w:val="false"/>
          <w:color w:val="000000"/>
          <w:sz w:val="28"/>
        </w:rPr>
        <w:t>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 наличии и движении основных фондов по вторичным видам</w:t>
      </w:r>
      <w:r>
        <w:br/>
      </w:r>
      <w:r>
        <w:rPr>
          <w:rFonts w:ascii="Times New Roman"/>
          <w:b w:val="false"/>
          <w:i w:val="false"/>
          <w:color w:val="000000"/>
          <w:sz w:val="28"/>
        </w:rPr>
        <w:t>
</w:t>
      </w:r>
      <w:r>
        <w:rPr>
          <w:rFonts w:ascii="Times New Roman"/>
          <w:b w:val="false"/>
          <w:i w:val="false"/>
          <w:color w:val="000000"/>
          <w:sz w:val="28"/>
        </w:rPr>
        <w:t>деятельности, тысяч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92"/>
        <w:gridCol w:w="1020"/>
        <w:gridCol w:w="782"/>
        <w:gridCol w:w="759"/>
        <w:gridCol w:w="759"/>
        <w:gridCol w:w="861"/>
        <w:gridCol w:w="873"/>
        <w:gridCol w:w="884"/>
        <w:gridCol w:w="884"/>
        <w:gridCol w:w="884"/>
        <w:gridCol w:w="1055"/>
        <w:gridCol w:w="1055"/>
      </w:tblGrid>
      <w:tr>
        <w:trPr>
          <w:trHeight w:val="72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басына</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тапқы</w:t>
            </w:r>
            <w:r>
              <w:br/>
            </w:r>
            <w:r>
              <w:rPr>
                <w:rFonts w:ascii="Times New Roman"/>
                <w:b w:val="false"/>
                <w:i w:val="false"/>
                <w:color w:val="000000"/>
                <w:sz w:val="20"/>
              </w:rPr>
              <w:t>
</w:t>
            </w:r>
            <w:r>
              <w:rPr>
                <w:rFonts w:ascii="Times New Roman"/>
                <w:b/>
                <w:i w:val="false"/>
                <w:color w:val="000000"/>
                <w:sz w:val="20"/>
              </w:rPr>
              <w:t>құн</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негіз-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перво-</w:t>
            </w:r>
            <w:r>
              <w:br/>
            </w:r>
            <w:r>
              <w:rPr>
                <w:rFonts w:ascii="Times New Roman"/>
                <w:b w:val="false"/>
                <w:i w:val="false"/>
                <w:color w:val="000000"/>
                <w:sz w:val="20"/>
              </w:rPr>
              <w:t>
</w:t>
            </w:r>
            <w:r>
              <w:rPr>
                <w:rFonts w:ascii="Times New Roman"/>
                <w:b w:val="false"/>
                <w:i w:val="false"/>
                <w:color w:val="000000"/>
                <w:sz w:val="20"/>
              </w:rPr>
              <w:t>нача-</w:t>
            </w:r>
            <w:r>
              <w:br/>
            </w:r>
            <w:r>
              <w:rPr>
                <w:rFonts w:ascii="Times New Roman"/>
                <w:b w:val="false"/>
                <w:i w:val="false"/>
                <w:color w:val="000000"/>
                <w:sz w:val="20"/>
              </w:rPr>
              <w:t>
</w:t>
            </w:r>
            <w:r>
              <w:rPr>
                <w:rFonts w:ascii="Times New Roman"/>
                <w:b w:val="false"/>
                <w:i w:val="false"/>
                <w:color w:val="000000"/>
                <w:sz w:val="20"/>
              </w:rPr>
              <w:t>льной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Поступило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тапқы құн</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гізгі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перво-</w:t>
            </w:r>
            <w:r>
              <w:br/>
            </w:r>
            <w:r>
              <w:rPr>
                <w:rFonts w:ascii="Times New Roman"/>
                <w:b w:val="false"/>
                <w:i w:val="false"/>
                <w:color w:val="000000"/>
                <w:sz w:val="20"/>
              </w:rPr>
              <w:t>
</w:t>
            </w:r>
            <w:r>
              <w:rPr>
                <w:rFonts w:ascii="Times New Roman"/>
                <w:b w:val="false"/>
                <w:i w:val="false"/>
                <w:color w:val="000000"/>
                <w:sz w:val="20"/>
              </w:rPr>
              <w:t>нача-</w:t>
            </w:r>
            <w:r>
              <w:br/>
            </w:r>
            <w:r>
              <w:rPr>
                <w:rFonts w:ascii="Times New Roman"/>
                <w:b w:val="false"/>
                <w:i w:val="false"/>
                <w:color w:val="000000"/>
                <w:sz w:val="20"/>
              </w:rPr>
              <w:t>
</w:t>
            </w:r>
            <w:r>
              <w:rPr>
                <w:rFonts w:ascii="Times New Roman"/>
                <w:b w:val="false"/>
                <w:i w:val="false"/>
                <w:color w:val="000000"/>
                <w:sz w:val="20"/>
              </w:rPr>
              <w:t>льной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лан-</w:t>
            </w:r>
            <w:r>
              <w:br/>
            </w:r>
            <w:r>
              <w:rPr>
                <w:rFonts w:ascii="Times New Roman"/>
                <w:b w:val="false"/>
                <w:i w:val="false"/>
                <w:color w:val="000000"/>
                <w:sz w:val="20"/>
              </w:rPr>
              <w:t>
</w:t>
            </w:r>
            <w:r>
              <w:rPr>
                <w:rFonts w:ascii="Times New Roman"/>
                <w:b/>
                <w:i w:val="false"/>
                <w:color w:val="000000"/>
                <w:sz w:val="20"/>
              </w:rPr>
              <w:t>стық</w:t>
            </w:r>
            <w:r>
              <w:br/>
            </w:r>
            <w:r>
              <w:rPr>
                <w:rFonts w:ascii="Times New Roman"/>
                <w:b w:val="false"/>
                <w:i w:val="false"/>
                <w:color w:val="000000"/>
                <w:sz w:val="20"/>
              </w:rPr>
              <w:t>
</w:t>
            </w:r>
            <w:r>
              <w:rPr>
                <w:rFonts w:ascii="Times New Roman"/>
                <w:b/>
                <w:i w:val="false"/>
                <w:color w:val="000000"/>
                <w:sz w:val="20"/>
              </w:rPr>
              <w:t>құн</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гізгі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балан-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p>
        </w:tc>
      </w:tr>
      <w:tr>
        <w:trPr>
          <w:trHeight w:val="3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w:t>
            </w:r>
            <w:r>
              <w:br/>
            </w:r>
            <w:r>
              <w:rPr>
                <w:rFonts w:ascii="Times New Roman"/>
                <w:b w:val="false"/>
                <w:i w:val="false"/>
                <w:color w:val="000000"/>
                <w:sz w:val="20"/>
              </w:rPr>
              <w:t>
</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іске</w:t>
            </w:r>
            <w:r>
              <w:br/>
            </w:r>
            <w:r>
              <w:rPr>
                <w:rFonts w:ascii="Times New Roman"/>
                <w:b w:val="false"/>
                <w:i w:val="false"/>
                <w:color w:val="000000"/>
                <w:sz w:val="20"/>
              </w:rPr>
              <w:t>
</w:t>
            </w:r>
            <w:r>
              <w:rPr>
                <w:rFonts w:ascii="Times New Roman"/>
                <w:b/>
                <w:i w:val="false"/>
                <w:color w:val="000000"/>
                <w:sz w:val="20"/>
              </w:rPr>
              <w:t>қос-</w:t>
            </w:r>
            <w:r>
              <w:br/>
            </w:r>
            <w:r>
              <w:rPr>
                <w:rFonts w:ascii="Times New Roman"/>
                <w:b w:val="false"/>
                <w:i w:val="false"/>
                <w:color w:val="000000"/>
                <w:sz w:val="20"/>
              </w:rPr>
              <w:t>
</w:t>
            </w:r>
            <w:r>
              <w:rPr>
                <w:rFonts w:ascii="Times New Roman"/>
                <w:b/>
                <w:i w:val="false"/>
                <w:color w:val="000000"/>
                <w:sz w:val="20"/>
              </w:rPr>
              <w:t>ыл-</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вве-</w:t>
            </w:r>
            <w:r>
              <w:br/>
            </w:r>
            <w:r>
              <w:rPr>
                <w:rFonts w:ascii="Times New Roman"/>
                <w:b w:val="false"/>
                <w:i w:val="false"/>
                <w:color w:val="000000"/>
                <w:sz w:val="20"/>
              </w:rPr>
              <w:t>
</w:t>
            </w:r>
            <w:r>
              <w:rPr>
                <w:rFonts w:ascii="Times New Roman"/>
                <w:b w:val="false"/>
                <w:i w:val="false"/>
                <w:color w:val="000000"/>
                <w:sz w:val="20"/>
              </w:rPr>
              <w:t>дено</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дей-</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вие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вых</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w:t>
            </w:r>
            <w:r>
              <w:br/>
            </w:r>
            <w:r>
              <w:rPr>
                <w:rFonts w:ascii="Times New Roman"/>
                <w:b w:val="false"/>
                <w:i w:val="false"/>
                <w:color w:val="000000"/>
                <w:sz w:val="20"/>
              </w:rPr>
              <w:t>
</w:t>
            </w:r>
            <w:r>
              <w:rPr>
                <w:rFonts w:ascii="Times New Roman"/>
                <w:b w:val="false"/>
                <w:i w:val="false"/>
                <w:color w:val="000000"/>
                <w:sz w:val="20"/>
              </w:rPr>
              <w:t>дов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w:t>
            </w:r>
            <w:r>
              <w:br/>
            </w:r>
            <w:r>
              <w:rPr>
                <w:rFonts w:ascii="Times New Roman"/>
                <w:b w:val="false"/>
                <w:i w:val="false"/>
                <w:color w:val="000000"/>
                <w:sz w:val="20"/>
              </w:rPr>
              <w:t>
</w:t>
            </w:r>
            <w:r>
              <w:rPr>
                <w:rFonts w:ascii="Times New Roman"/>
                <w:b/>
                <w:i w:val="false"/>
                <w:color w:val="000000"/>
                <w:sz w:val="20"/>
              </w:rPr>
              <w:t>та</w:t>
            </w:r>
            <w:r>
              <w:br/>
            </w:r>
            <w:r>
              <w:rPr>
                <w:rFonts w:ascii="Times New Roman"/>
                <w:b w:val="false"/>
                <w:i w:val="false"/>
                <w:color w:val="000000"/>
                <w:sz w:val="20"/>
              </w:rPr>
              <w:t>
</w:t>
            </w: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есе-</w:t>
            </w:r>
            <w:r>
              <w:br/>
            </w:r>
            <w:r>
              <w:rPr>
                <w:rFonts w:ascii="Times New Roman"/>
                <w:b w:val="false"/>
                <w:i w:val="false"/>
                <w:color w:val="000000"/>
                <w:sz w:val="20"/>
              </w:rPr>
              <w:t>
</w:t>
            </w:r>
            <w:r>
              <w:rPr>
                <w:rFonts w:ascii="Times New Roman"/>
                <w:b/>
                <w:i w:val="false"/>
                <w:color w:val="000000"/>
                <w:sz w:val="20"/>
              </w:rPr>
              <w:t>бі-</w:t>
            </w:r>
            <w:r>
              <w:br/>
            </w:r>
            <w:r>
              <w:rPr>
                <w:rFonts w:ascii="Times New Roman"/>
                <w:b w:val="false"/>
                <w:i w:val="false"/>
                <w:color w:val="000000"/>
                <w:sz w:val="20"/>
              </w:rPr>
              <w:t>
</w:t>
            </w:r>
            <w:r>
              <w:rPr>
                <w:rFonts w:ascii="Times New Roman"/>
                <w:b/>
                <w:i w:val="false"/>
                <w:color w:val="000000"/>
                <w:sz w:val="20"/>
              </w:rPr>
              <w:t>нен</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рео-</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ки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жағ-</w:t>
            </w:r>
            <w:r>
              <w:br/>
            </w:r>
            <w:r>
              <w:rPr>
                <w:rFonts w:ascii="Times New Roman"/>
                <w:b w:val="false"/>
                <w:i w:val="false"/>
                <w:color w:val="000000"/>
                <w:sz w:val="20"/>
              </w:rPr>
              <w:t>
</w:t>
            </w:r>
            <w:r>
              <w:rPr>
                <w:rFonts w:ascii="Times New Roman"/>
                <w:b/>
                <w:i w:val="false"/>
                <w:color w:val="000000"/>
                <w:sz w:val="20"/>
              </w:rPr>
              <w:t>дай-</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чим</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w:t>
            </w:r>
            <w:r>
              <w:br/>
            </w:r>
            <w:r>
              <w:rPr>
                <w:rFonts w:ascii="Times New Roman"/>
                <w:b w:val="false"/>
                <w:i w:val="false"/>
                <w:color w:val="000000"/>
                <w:sz w:val="20"/>
              </w:rPr>
              <w:t>
</w:t>
            </w:r>
            <w:r>
              <w:rPr>
                <w:rFonts w:ascii="Times New Roman"/>
                <w:b w:val="false"/>
                <w:i w:val="false"/>
                <w:color w:val="000000"/>
                <w:sz w:val="20"/>
              </w:rPr>
              <w:t>нам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есе-</w:t>
            </w:r>
            <w:r>
              <w:br/>
            </w:r>
            <w:r>
              <w:rPr>
                <w:rFonts w:ascii="Times New Roman"/>
                <w:b w:val="false"/>
                <w:i w:val="false"/>
                <w:color w:val="000000"/>
                <w:sz w:val="20"/>
              </w:rPr>
              <w:t>
</w:t>
            </w:r>
            <w:r>
              <w:rPr>
                <w:rFonts w:ascii="Times New Roman"/>
                <w:b/>
                <w:i w:val="false"/>
                <w:color w:val="000000"/>
                <w:sz w:val="20"/>
              </w:rPr>
              <w:t>птен</w:t>
            </w:r>
            <w:r>
              <w:br/>
            </w:r>
            <w:r>
              <w:rPr>
                <w:rFonts w:ascii="Times New Roman"/>
                <w:b w:val="false"/>
                <w:i w:val="false"/>
                <w:color w:val="000000"/>
                <w:sz w:val="20"/>
              </w:rPr>
              <w:t>
</w:t>
            </w:r>
            <w:r>
              <w:rPr>
                <w:rFonts w:ascii="Times New Roman"/>
                <w:b/>
                <w:i w:val="false"/>
                <w:color w:val="000000"/>
                <w:sz w:val="20"/>
              </w:rPr>
              <w:t>шығ-</w:t>
            </w:r>
            <w:r>
              <w:br/>
            </w:r>
            <w:r>
              <w:rPr>
                <w:rFonts w:ascii="Times New Roman"/>
                <w:b w:val="false"/>
                <w:i w:val="false"/>
                <w:color w:val="000000"/>
                <w:sz w:val="20"/>
              </w:rPr>
              <w:t>
</w:t>
            </w:r>
            <w:r>
              <w:rPr>
                <w:rFonts w:ascii="Times New Roman"/>
                <w:b/>
                <w:i w:val="false"/>
                <w:color w:val="000000"/>
                <w:sz w:val="20"/>
              </w:rPr>
              <w:t>ар-</w:t>
            </w:r>
            <w:r>
              <w:br/>
            </w:r>
            <w:r>
              <w:rPr>
                <w:rFonts w:ascii="Times New Roman"/>
                <w:b w:val="false"/>
                <w:i w:val="false"/>
                <w:color w:val="000000"/>
                <w:sz w:val="20"/>
              </w:rPr>
              <w:t>
</w:t>
            </w:r>
            <w:r>
              <w:rPr>
                <w:rFonts w:ascii="Times New Roman"/>
                <w:b/>
                <w:i w:val="false"/>
                <w:color w:val="000000"/>
                <w:sz w:val="20"/>
              </w:rPr>
              <w:t>ыл-</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спи-</w:t>
            </w:r>
            <w:r>
              <w:br/>
            </w:r>
            <w:r>
              <w:rPr>
                <w:rFonts w:ascii="Times New Roman"/>
                <w:b w:val="false"/>
                <w:i w:val="false"/>
                <w:color w:val="000000"/>
                <w:sz w:val="20"/>
              </w:rPr>
              <w:t>
</w:t>
            </w:r>
            <w:r>
              <w:rPr>
                <w:rFonts w:ascii="Times New Roman"/>
                <w:b w:val="false"/>
                <w:i w:val="false"/>
                <w:color w:val="000000"/>
                <w:sz w:val="20"/>
              </w:rPr>
              <w:t>сано</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w:t>
            </w:r>
            <w:r>
              <w:br/>
            </w:r>
            <w:r>
              <w:rPr>
                <w:rFonts w:ascii="Times New Roman"/>
                <w:b w:val="false"/>
                <w:i w:val="false"/>
                <w:color w:val="000000"/>
                <w:sz w:val="20"/>
              </w:rPr>
              <w:t>
</w:t>
            </w:r>
            <w:r>
              <w:rPr>
                <w:rFonts w:ascii="Times New Roman"/>
                <w:b w:val="false"/>
                <w:i w:val="false"/>
                <w:color w:val="000000"/>
                <w:sz w:val="20"/>
              </w:rPr>
              <w:t>дов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тө-</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ше</w:t>
            </w:r>
            <w:r>
              <w:br/>
            </w:r>
            <w:r>
              <w:rPr>
                <w:rFonts w:ascii="Times New Roman"/>
                <w:b w:val="false"/>
                <w:i w:val="false"/>
                <w:color w:val="000000"/>
                <w:sz w:val="20"/>
              </w:rPr>
              <w:t>
</w:t>
            </w:r>
            <w:r>
              <w:rPr>
                <w:rFonts w:ascii="Times New Roman"/>
                <w:b/>
                <w:i w:val="false"/>
                <w:color w:val="000000"/>
                <w:sz w:val="20"/>
              </w:rPr>
              <w:t>жағ-</w:t>
            </w:r>
            <w:r>
              <w:br/>
            </w:r>
            <w:r>
              <w:rPr>
                <w:rFonts w:ascii="Times New Roman"/>
                <w:b w:val="false"/>
                <w:i w:val="false"/>
                <w:color w:val="000000"/>
                <w:sz w:val="20"/>
              </w:rPr>
              <w:t>
</w:t>
            </w:r>
            <w:r>
              <w:rPr>
                <w:rFonts w:ascii="Times New Roman"/>
                <w:b/>
                <w:i w:val="false"/>
                <w:color w:val="000000"/>
                <w:sz w:val="20"/>
              </w:rPr>
              <w:t>дай-</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нәти-</w:t>
            </w:r>
            <w:r>
              <w:br/>
            </w:r>
            <w:r>
              <w:rPr>
                <w:rFonts w:ascii="Times New Roman"/>
                <w:b w:val="false"/>
                <w:i w:val="false"/>
                <w:color w:val="000000"/>
                <w:sz w:val="20"/>
              </w:rPr>
              <w:t>
</w:t>
            </w:r>
            <w:r>
              <w:rPr>
                <w:rFonts w:ascii="Times New Roman"/>
                <w:b/>
                <w:i w:val="false"/>
                <w:color w:val="000000"/>
                <w:sz w:val="20"/>
              </w:rPr>
              <w:t>же-</w:t>
            </w:r>
            <w:r>
              <w:br/>
            </w:r>
            <w:r>
              <w:rPr>
                <w:rFonts w:ascii="Times New Roman"/>
                <w:b w:val="false"/>
                <w:i w:val="false"/>
                <w:color w:val="000000"/>
                <w:sz w:val="20"/>
              </w:rPr>
              <w:t>
</w:t>
            </w:r>
            <w:r>
              <w:rPr>
                <w:rFonts w:ascii="Times New Roman"/>
                <w:b/>
                <w:i w:val="false"/>
                <w:color w:val="000000"/>
                <w:sz w:val="20"/>
              </w:rPr>
              <w:t>сінде</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 в</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зуль-</w:t>
            </w:r>
            <w:r>
              <w:br/>
            </w:r>
            <w:r>
              <w:rPr>
                <w:rFonts w:ascii="Times New Roman"/>
                <w:b w:val="false"/>
                <w:i w:val="false"/>
                <w:color w:val="000000"/>
                <w:sz w:val="20"/>
              </w:rPr>
              <w:t>
</w:t>
            </w:r>
            <w:r>
              <w:rPr>
                <w:rFonts w:ascii="Times New Roman"/>
                <w:b w:val="false"/>
                <w:i w:val="false"/>
                <w:color w:val="000000"/>
                <w:sz w:val="20"/>
              </w:rPr>
              <w:t>тате</w:t>
            </w:r>
            <w:r>
              <w:br/>
            </w:r>
            <w:r>
              <w:rPr>
                <w:rFonts w:ascii="Times New Roman"/>
                <w:b w:val="false"/>
                <w:i w:val="false"/>
                <w:color w:val="000000"/>
                <w:sz w:val="20"/>
              </w:rPr>
              <w:t>
</w:t>
            </w:r>
            <w:r>
              <w:rPr>
                <w:rFonts w:ascii="Times New Roman"/>
                <w:b w:val="false"/>
                <w:i w:val="false"/>
                <w:color w:val="000000"/>
                <w:sz w:val="20"/>
              </w:rPr>
              <w:t>чрез-</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чай-</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ситу-</w:t>
            </w:r>
            <w:r>
              <w:br/>
            </w:r>
            <w:r>
              <w:rPr>
                <w:rFonts w:ascii="Times New Roman"/>
                <w:b w:val="false"/>
                <w:i w:val="false"/>
                <w:color w:val="000000"/>
                <w:sz w:val="20"/>
              </w:rPr>
              <w:t>
</w:t>
            </w:r>
            <w:r>
              <w:rPr>
                <w:rFonts w:ascii="Times New Roman"/>
                <w:b w:val="false"/>
                <w:i w:val="false"/>
                <w:color w:val="000000"/>
                <w:sz w:val="20"/>
              </w:rPr>
              <w:t>аций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баға-</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есе-</w:t>
            </w:r>
            <w:r>
              <w:br/>
            </w:r>
            <w:r>
              <w:rPr>
                <w:rFonts w:ascii="Times New Roman"/>
                <w:b w:val="false"/>
                <w:i w:val="false"/>
                <w:color w:val="000000"/>
                <w:sz w:val="20"/>
              </w:rPr>
              <w:t>
</w:t>
            </w:r>
            <w:r>
              <w:rPr>
                <w:rFonts w:ascii="Times New Roman"/>
                <w:b/>
                <w:i w:val="false"/>
                <w:color w:val="000000"/>
                <w:sz w:val="20"/>
              </w:rPr>
              <w:t>бінен</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жағ-</w:t>
            </w:r>
            <w:r>
              <w:br/>
            </w:r>
            <w:r>
              <w:rPr>
                <w:rFonts w:ascii="Times New Roman"/>
                <w:b w:val="false"/>
                <w:i w:val="false"/>
                <w:color w:val="000000"/>
                <w:sz w:val="20"/>
              </w:rPr>
              <w:t>
</w:t>
            </w:r>
            <w:r>
              <w:rPr>
                <w:rFonts w:ascii="Times New Roman"/>
                <w:b/>
                <w:i w:val="false"/>
                <w:color w:val="000000"/>
                <w:sz w:val="20"/>
              </w:rPr>
              <w:t>дай-</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чим</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чинам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тәр-</w:t>
            </w:r>
            <w:r>
              <w:br/>
            </w:r>
            <w:r>
              <w:rPr>
                <w:rFonts w:ascii="Times New Roman"/>
                <w:b w:val="false"/>
                <w:i w:val="false"/>
                <w:color w:val="000000"/>
                <w:sz w:val="20"/>
              </w:rPr>
              <w:t>
</w:t>
            </w:r>
            <w:r>
              <w:rPr>
                <w:rFonts w:ascii="Times New Roman"/>
                <w:b/>
                <w:i w:val="false"/>
                <w:color w:val="000000"/>
                <w:sz w:val="20"/>
              </w:rPr>
              <w:t>кілеу</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фис-</w:t>
            </w:r>
            <w:r>
              <w:br/>
            </w:r>
            <w:r>
              <w:rPr>
                <w:rFonts w:ascii="Times New Roman"/>
                <w:b w:val="false"/>
                <w:i w:val="false"/>
                <w:color w:val="000000"/>
                <w:sz w:val="20"/>
              </w:rPr>
              <w:t>
</w:t>
            </w:r>
            <w:r>
              <w:rPr>
                <w:rFonts w:ascii="Times New Roman"/>
                <w:b w:val="false"/>
                <w:i w:val="false"/>
                <w:color w:val="000000"/>
                <w:sz w:val="20"/>
              </w:rPr>
              <w:t>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негізгі қорлар</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Материальные</w:t>
            </w:r>
            <w:r>
              <w:br/>
            </w:r>
            <w:r>
              <w:rPr>
                <w:rFonts w:ascii="Times New Roman"/>
                <w:b w:val="false"/>
                <w:i w:val="false"/>
                <w:color w:val="000000"/>
                <w:sz w:val="20"/>
              </w:rPr>
              <w:t>
</w:t>
            </w:r>
            <w:r>
              <w:rPr>
                <w:rFonts w:ascii="Times New Roman"/>
                <w:b w:val="false"/>
                <w:i w:val="false"/>
                <w:color w:val="000000"/>
                <w:sz w:val="20"/>
              </w:rPr>
              <w:t>основные фонды</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w:t>
            </w:r>
            <w:r>
              <w:br/>
            </w:r>
            <w:r>
              <w:rPr>
                <w:rFonts w:ascii="Times New Roman"/>
                <w:b w:val="false"/>
                <w:i w:val="false"/>
                <w:color w:val="000000"/>
                <w:sz w:val="20"/>
              </w:rPr>
              <w:t>
</w:t>
            </w:r>
            <w:r>
              <w:rPr>
                <w:rFonts w:ascii="Times New Roman"/>
                <w:b/>
                <w:i w:val="false"/>
                <w:color w:val="000000"/>
                <w:sz w:val="20"/>
              </w:rPr>
              <w:t>мен жабдықтары</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w:t>
            </w:r>
            <w:r>
              <w:br/>
            </w:r>
            <w:r>
              <w:rPr>
                <w:rFonts w:ascii="Times New Roman"/>
                <w:b w:val="false"/>
                <w:i w:val="false"/>
                <w:color w:val="000000"/>
                <w:sz w:val="20"/>
              </w:rPr>
              <w:t>
</w:t>
            </w:r>
            <w:r>
              <w:rPr>
                <w:rFonts w:ascii="Times New Roman"/>
                <w:b/>
                <w:i w:val="false"/>
                <w:color w:val="000000"/>
                <w:sz w:val="20"/>
              </w:rPr>
              <w:t>мен жабдықтар</w:t>
            </w:r>
            <w:r>
              <w:br/>
            </w:r>
            <w:r>
              <w:rPr>
                <w:rFonts w:ascii="Times New Roman"/>
                <w:b w:val="false"/>
                <w:i w:val="false"/>
                <w:color w:val="000000"/>
                <w:sz w:val="20"/>
              </w:rPr>
              <w:t>
</w:t>
            </w:r>
            <w:r>
              <w:rPr>
                <w:rFonts w:ascii="Times New Roman"/>
                <w:b w:val="false"/>
                <w:i w:val="false"/>
                <w:color w:val="000000"/>
                <w:sz w:val="20"/>
              </w:rPr>
              <w:t>Прочие 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w:t>
            </w:r>
            <w:r>
              <w:br/>
            </w:r>
            <w:r>
              <w:rPr>
                <w:rFonts w:ascii="Times New Roman"/>
                <w:b w:val="false"/>
                <w:i w:val="false"/>
                <w:color w:val="000000"/>
                <w:sz w:val="20"/>
              </w:rPr>
              <w:t>
</w:t>
            </w:r>
            <w:r>
              <w:rPr>
                <w:rFonts w:ascii="Times New Roman"/>
                <w:b/>
                <w:i w:val="false"/>
                <w:color w:val="000000"/>
                <w:sz w:val="20"/>
              </w:rPr>
              <w:t>шалғай жабдықтар</w:t>
            </w:r>
            <w:r>
              <w:br/>
            </w:r>
            <w:r>
              <w:rPr>
                <w:rFonts w:ascii="Times New Roman"/>
                <w:b w:val="false"/>
                <w:i w:val="false"/>
                <w:color w:val="000000"/>
                <w:sz w:val="20"/>
              </w:rPr>
              <w:t>
</w:t>
            </w:r>
            <w:r>
              <w:rPr>
                <w:rFonts w:ascii="Times New Roman"/>
                <w:b w:val="false"/>
                <w:i w:val="false"/>
                <w:color w:val="000000"/>
                <w:sz w:val="20"/>
              </w:rPr>
              <w:t>компьютеры и</w:t>
            </w:r>
            <w:r>
              <w:br/>
            </w:r>
            <w:r>
              <w:rPr>
                <w:rFonts w:ascii="Times New Roman"/>
                <w:b w:val="false"/>
                <w:i w:val="false"/>
                <w:color w:val="000000"/>
                <w:sz w:val="20"/>
              </w:rPr>
              <w:t>
</w:t>
            </w:r>
            <w:r>
              <w:rPr>
                <w:rFonts w:ascii="Times New Roman"/>
                <w:b w:val="false"/>
                <w:i w:val="false"/>
                <w:color w:val="000000"/>
                <w:sz w:val="20"/>
              </w:rPr>
              <w:t>периферийное</w:t>
            </w:r>
            <w:r>
              <w:br/>
            </w:r>
            <w:r>
              <w:rPr>
                <w:rFonts w:ascii="Times New Roman"/>
                <w:b w:val="false"/>
                <w:i w:val="false"/>
                <w:color w:val="000000"/>
                <w:sz w:val="20"/>
              </w:rPr>
              <w:t>
</w:t>
            </w:r>
            <w:r>
              <w:rPr>
                <w:rFonts w:ascii="Times New Roman"/>
                <w:b w:val="false"/>
                <w:i w:val="false"/>
                <w:color w:val="000000"/>
                <w:sz w:val="20"/>
              </w:rPr>
              <w:t>оборудование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компьютеры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w:t>
            </w:r>
            <w:r>
              <w:br/>
            </w:r>
            <w:r>
              <w:rPr>
                <w:rFonts w:ascii="Times New Roman"/>
                <w:b w:val="false"/>
                <w:i w:val="false"/>
                <w:color w:val="000000"/>
                <w:sz w:val="20"/>
              </w:rPr>
              <w:t>
</w:t>
            </w:r>
            <w:r>
              <w:rPr>
                <w:rFonts w:ascii="Times New Roman"/>
                <w:b/>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 xml:space="preserve">Прочие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w:t>
            </w:r>
            <w:r>
              <w:br/>
            </w:r>
            <w:r>
              <w:rPr>
                <w:rFonts w:ascii="Times New Roman"/>
                <w:b w:val="false"/>
                <w:i w:val="false"/>
                <w:color w:val="000000"/>
                <w:sz w:val="20"/>
              </w:rPr>
              <w:t>
</w:t>
            </w:r>
            <w:r>
              <w:rPr>
                <w:rFonts w:ascii="Times New Roman"/>
                <w:b/>
                <w:i w:val="false"/>
                <w:color w:val="000000"/>
                <w:sz w:val="20"/>
              </w:rPr>
              <w:t>негізгі қорлар</w:t>
            </w:r>
            <w:r>
              <w:br/>
            </w:r>
            <w:r>
              <w:rPr>
                <w:rFonts w:ascii="Times New Roman"/>
                <w:b w:val="false"/>
                <w:i w:val="false"/>
                <w:color w:val="000000"/>
                <w:sz w:val="20"/>
              </w:rPr>
              <w:t>
</w:t>
            </w:r>
            <w:r>
              <w:rPr>
                <w:rFonts w:ascii="Times New Roman"/>
                <w:b/>
                <w:i w:val="false"/>
                <w:color w:val="000000"/>
                <w:sz w:val="20"/>
              </w:rPr>
              <w:t>(материалдық емес</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основные фонды</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5"/>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 xml:space="preserve">ы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 xml:space="preserve">рлері бойынша негізгі </w:t>
      </w:r>
      <w:r>
        <w:rPr>
          <w:rFonts w:ascii="Times New Roman"/>
          <w:b/>
          <w:i w:val="false"/>
          <w:color w:val="000000"/>
          <w:sz w:val="28"/>
        </w:rPr>
        <w:t>қ</w:t>
      </w:r>
      <w:r>
        <w:rPr>
          <w:rFonts w:ascii="Times New Roman"/>
          <w:b/>
          <w:i w:val="false"/>
          <w:color w:val="000000"/>
          <w:sz w:val="28"/>
        </w:rPr>
        <w:t>орларыны</w:t>
      </w:r>
      <w:r>
        <w:rPr>
          <w:rFonts w:ascii="Times New Roman"/>
          <w:b/>
          <w:i w:val="false"/>
          <w:color w:val="000000"/>
          <w:sz w:val="28"/>
        </w:rPr>
        <w:t>ң</w:t>
      </w:r>
      <w:r>
        <w:rPr>
          <w:rFonts w:ascii="Times New Roman"/>
          <w:b/>
          <w:i w:val="false"/>
          <w:color w:val="000000"/>
          <w:sz w:val="28"/>
        </w:rPr>
        <w:t xml:space="preserve"> шы</w:t>
      </w:r>
      <w:r>
        <w:rPr>
          <w:rFonts w:ascii="Times New Roman"/>
          <w:b/>
          <w:i w:val="false"/>
          <w:color w:val="000000"/>
          <w:sz w:val="28"/>
        </w:rPr>
        <w:t>ғ</w:t>
      </w:r>
      <w:r>
        <w:rPr>
          <w:rFonts w:ascii="Times New Roman"/>
          <w:b/>
          <w:i w:val="false"/>
          <w:color w:val="000000"/>
          <w:sz w:val="28"/>
        </w:rPr>
        <w:t xml:space="preserve">ындары мен </w:t>
      </w:r>
      <w:r>
        <w:rPr>
          <w:rFonts w:ascii="Times New Roman"/>
          <w:b/>
          <w:i w:val="false"/>
          <w:color w:val="000000"/>
          <w:sz w:val="28"/>
        </w:rPr>
        <w:t>ө</w:t>
      </w:r>
      <w:r>
        <w:rPr>
          <w:rFonts w:ascii="Times New Roman"/>
          <w:b/>
          <w:i w:val="false"/>
          <w:color w:val="000000"/>
          <w:sz w:val="28"/>
        </w:rPr>
        <w:t>телімі</w:t>
      </w:r>
      <w:r>
        <w:br/>
      </w:r>
      <w:r>
        <w:rPr>
          <w:rFonts w:ascii="Times New Roman"/>
          <w:b w:val="false"/>
          <w:i w:val="false"/>
          <w:color w:val="000000"/>
          <w:sz w:val="28"/>
        </w:rPr>
        <w:t>
</w:t>
      </w:r>
      <w:r>
        <w:rPr>
          <w:rFonts w:ascii="Times New Roman"/>
          <w:b/>
          <w:i w:val="false"/>
          <w:color w:val="000000"/>
          <w:sz w:val="28"/>
        </w:rPr>
        <w:t>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 затратах и амортизации основных фондов по вторичным видам</w:t>
      </w:r>
      <w:r>
        <w:br/>
      </w:r>
      <w:r>
        <w:rPr>
          <w:rFonts w:ascii="Times New Roman"/>
          <w:b w:val="false"/>
          <w:i w:val="false"/>
          <w:color w:val="000000"/>
          <w:sz w:val="28"/>
        </w:rPr>
        <w:t>
</w:t>
      </w:r>
      <w:r>
        <w:rPr>
          <w:rFonts w:ascii="Times New Roman"/>
          <w:b w:val="false"/>
          <w:i w:val="false"/>
          <w:color w:val="000000"/>
          <w:sz w:val="28"/>
        </w:rPr>
        <w:t>деятельности,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499"/>
        <w:gridCol w:w="1725"/>
        <w:gridCol w:w="1298"/>
        <w:gridCol w:w="1603"/>
        <w:gridCol w:w="1444"/>
        <w:gridCol w:w="1432"/>
        <w:gridCol w:w="1310"/>
        <w:gridCol w:w="1323"/>
      </w:tblGrid>
      <w:tr>
        <w:trPr>
          <w:trHeight w:val="54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ішіндегі</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i w:val="false"/>
                <w:color w:val="000000"/>
                <w:sz w:val="20"/>
              </w:rPr>
              <w:t>өтелімінің</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амортизации</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фондов за</w:t>
            </w:r>
            <w:r>
              <w:br/>
            </w:r>
            <w:r>
              <w:rPr>
                <w:rFonts w:ascii="Times New Roman"/>
                <w:b w:val="false"/>
                <w:i w:val="false"/>
                <w:color w:val="000000"/>
                <w:sz w:val="20"/>
              </w:rPr>
              <w:t>
</w:t>
            </w:r>
            <w:r>
              <w:rPr>
                <w:rFonts w:ascii="Times New Roman"/>
                <w:b w:val="false"/>
                <w:i w:val="false"/>
                <w:color w:val="000000"/>
                <w:sz w:val="20"/>
              </w:rPr>
              <w:t>год</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w:t>
            </w:r>
            <w:r>
              <w:br/>
            </w:r>
            <w:r>
              <w:rPr>
                <w:rFonts w:ascii="Times New Roman"/>
                <w:b w:val="false"/>
                <w:i w:val="false"/>
                <w:color w:val="000000"/>
                <w:sz w:val="20"/>
              </w:rPr>
              <w:t>
</w:t>
            </w:r>
            <w:r>
              <w:rPr>
                <w:rFonts w:ascii="Times New Roman"/>
                <w:b/>
                <w:i w:val="false"/>
                <w:color w:val="000000"/>
                <w:sz w:val="20"/>
              </w:rPr>
              <w:t>өтелін-</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Полнос-</w:t>
            </w:r>
            <w:r>
              <w:br/>
            </w:r>
            <w:r>
              <w:rPr>
                <w:rFonts w:ascii="Times New Roman"/>
                <w:b w:val="false"/>
                <w:i w:val="false"/>
                <w:color w:val="000000"/>
                <w:sz w:val="20"/>
              </w:rPr>
              <w:t>
</w:t>
            </w:r>
            <w:r>
              <w:rPr>
                <w:rFonts w:ascii="Times New Roman"/>
                <w:b w:val="false"/>
                <w:i w:val="false"/>
                <w:color w:val="000000"/>
                <w:sz w:val="20"/>
              </w:rPr>
              <w:t>тью</w:t>
            </w:r>
            <w:r>
              <w:br/>
            </w:r>
            <w:r>
              <w:rPr>
                <w:rFonts w:ascii="Times New Roman"/>
                <w:b w:val="false"/>
                <w:i w:val="false"/>
                <w:color w:val="000000"/>
                <w:sz w:val="20"/>
              </w:rPr>
              <w:t>
</w:t>
            </w:r>
            <w:r>
              <w:rPr>
                <w:rFonts w:ascii="Times New Roman"/>
                <w:b w:val="false"/>
                <w:i w:val="false"/>
                <w:color w:val="000000"/>
                <w:sz w:val="20"/>
              </w:rPr>
              <w:t>аморти-</w:t>
            </w:r>
            <w:r>
              <w:br/>
            </w:r>
            <w:r>
              <w:rPr>
                <w:rFonts w:ascii="Times New Roman"/>
                <w:b w:val="false"/>
                <w:i w:val="false"/>
                <w:color w:val="000000"/>
                <w:sz w:val="20"/>
              </w:rPr>
              <w:t>
</w:t>
            </w:r>
            <w:r>
              <w:rPr>
                <w:rFonts w:ascii="Times New Roman"/>
                <w:b w:val="false"/>
                <w:i w:val="false"/>
                <w:color w:val="000000"/>
                <w:sz w:val="20"/>
              </w:rPr>
              <w:t>зирован-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фонды</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w:t>
            </w:r>
            <w:r>
              <w:br/>
            </w:r>
            <w:r>
              <w:rPr>
                <w:rFonts w:ascii="Times New Roman"/>
                <w:b w:val="false"/>
                <w:i w:val="false"/>
                <w:color w:val="000000"/>
                <w:sz w:val="20"/>
              </w:rPr>
              <w:t>
</w:t>
            </w:r>
            <w:r>
              <w:rPr>
                <w:rFonts w:ascii="Times New Roman"/>
                <w:b/>
                <w:i w:val="false"/>
                <w:color w:val="000000"/>
                <w:sz w:val="20"/>
              </w:rPr>
              <w:t>шығарыл-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w:t>
            </w:r>
            <w:r>
              <w:br/>
            </w:r>
            <w:r>
              <w:rPr>
                <w:rFonts w:ascii="Times New Roman"/>
                <w:b w:val="false"/>
                <w:i w:val="false"/>
                <w:color w:val="000000"/>
                <w:sz w:val="20"/>
              </w:rPr>
              <w:t>
</w:t>
            </w:r>
            <w:r>
              <w:rPr>
                <w:rFonts w:ascii="Times New Roman"/>
                <w:b w:val="false"/>
                <w:i w:val="false"/>
                <w:color w:val="000000"/>
                <w:sz w:val="20"/>
              </w:rPr>
              <w:t>ция по</w:t>
            </w:r>
            <w:r>
              <w:br/>
            </w:r>
            <w:r>
              <w:rPr>
                <w:rFonts w:ascii="Times New Roman"/>
                <w:b w:val="false"/>
                <w:i w:val="false"/>
                <w:color w:val="000000"/>
                <w:sz w:val="20"/>
              </w:rPr>
              <w:t>
</w:t>
            </w:r>
            <w:r>
              <w:rPr>
                <w:rFonts w:ascii="Times New Roman"/>
                <w:b w:val="false"/>
                <w:i w:val="false"/>
                <w:color w:val="000000"/>
                <w:sz w:val="20"/>
              </w:rPr>
              <w:t>списанным</w:t>
            </w:r>
            <w:r>
              <w:br/>
            </w:r>
            <w:r>
              <w:rPr>
                <w:rFonts w:ascii="Times New Roman"/>
                <w:b w:val="false"/>
                <w:i w:val="false"/>
                <w:color w:val="000000"/>
                <w:sz w:val="20"/>
              </w:rPr>
              <w:t>
</w:t>
            </w:r>
            <w:r>
              <w:rPr>
                <w:rFonts w:ascii="Times New Roman"/>
                <w:b w:val="false"/>
                <w:i w:val="false"/>
                <w:color w:val="000000"/>
                <w:sz w:val="20"/>
              </w:rPr>
              <w:t>основным</w:t>
            </w:r>
            <w:r>
              <w:br/>
            </w:r>
            <w:r>
              <w:rPr>
                <w:rFonts w:ascii="Times New Roman"/>
                <w:b w:val="false"/>
                <w:i w:val="false"/>
                <w:color w:val="000000"/>
                <w:sz w:val="20"/>
              </w:rPr>
              <w:t>
</w:t>
            </w:r>
            <w:r>
              <w:rPr>
                <w:rFonts w:ascii="Times New Roman"/>
                <w:b w:val="false"/>
                <w:i w:val="false"/>
                <w:color w:val="000000"/>
                <w:sz w:val="20"/>
              </w:rPr>
              <w:t>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w:t>
            </w:r>
            <w:r>
              <w:br/>
            </w:r>
            <w:r>
              <w:rPr>
                <w:rFonts w:ascii="Times New Roman"/>
                <w:b w:val="false"/>
                <w:i w:val="false"/>
                <w:color w:val="000000"/>
                <w:sz w:val="20"/>
              </w:rPr>
              <w:t>
</w:t>
            </w:r>
            <w:r>
              <w:rPr>
                <w:rFonts w:ascii="Times New Roman"/>
                <w:b/>
                <w:i w:val="false"/>
                <w:color w:val="000000"/>
                <w:sz w:val="20"/>
              </w:rPr>
              <w:t>жөндеуге 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ремонт</w:t>
            </w:r>
            <w:r>
              <w:br/>
            </w:r>
            <w:r>
              <w:rPr>
                <w:rFonts w:ascii="Times New Roman"/>
                <w:b w:val="false"/>
                <w:i w:val="false"/>
                <w:color w:val="000000"/>
                <w:sz w:val="20"/>
              </w:rPr>
              <w:t>
</w:t>
            </w:r>
            <w:r>
              <w:rPr>
                <w:rFonts w:ascii="Times New Roman"/>
                <w:b w:val="false"/>
                <w:i w:val="false"/>
                <w:color w:val="000000"/>
                <w:sz w:val="20"/>
              </w:rPr>
              <w:t>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қорлардың құны</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основных фондов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w:t>
            </w:r>
            <w:r>
              <w:br/>
            </w:r>
            <w:r>
              <w:rPr>
                <w:rFonts w:ascii="Times New Roman"/>
                <w:b w:val="false"/>
                <w:i w:val="false"/>
                <w:color w:val="000000"/>
                <w:sz w:val="20"/>
              </w:rPr>
              <w:t>
</w:t>
            </w:r>
            <w:r>
              <w:rPr>
                <w:rFonts w:ascii="Times New Roman"/>
                <w:b/>
                <w:i w:val="false"/>
                <w:color w:val="000000"/>
                <w:sz w:val="20"/>
              </w:rPr>
              <w:t>жөндеуге</w:t>
            </w:r>
            <w:r>
              <w:br/>
            </w:r>
            <w:r>
              <w:rPr>
                <w:rFonts w:ascii="Times New Roman"/>
                <w:b w:val="false"/>
                <w:i w:val="false"/>
                <w:color w:val="000000"/>
                <w:sz w:val="20"/>
              </w:rPr>
              <w:t>
</w:t>
            </w:r>
            <w:r>
              <w:rPr>
                <w:rFonts w:ascii="Times New Roman"/>
                <w:b w:val="false"/>
                <w:i w:val="false"/>
                <w:color w:val="000000"/>
                <w:sz w:val="20"/>
              </w:rPr>
              <w:t>текущий</w:t>
            </w:r>
            <w:r>
              <w:br/>
            </w:r>
            <w:r>
              <w:rPr>
                <w:rFonts w:ascii="Times New Roman"/>
                <w:b w:val="false"/>
                <w:i w:val="false"/>
                <w:color w:val="000000"/>
                <w:sz w:val="20"/>
              </w:rPr>
              <w:t>
</w:t>
            </w:r>
            <w:r>
              <w:rPr>
                <w:rFonts w:ascii="Times New Roman"/>
                <w:b w:val="false"/>
                <w:i w:val="false"/>
                <w:color w:val="000000"/>
                <w:sz w:val="20"/>
              </w:rPr>
              <w:t>ремонт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жөндеуге</w:t>
            </w:r>
            <w:r>
              <w:br/>
            </w:r>
            <w:r>
              <w:rPr>
                <w:rFonts w:ascii="Times New Roman"/>
                <w:b w:val="false"/>
                <w:i w:val="false"/>
                <w:color w:val="000000"/>
                <w:sz w:val="20"/>
              </w:rPr>
              <w:t>
</w:t>
            </w:r>
            <w:r>
              <w:rPr>
                <w:rFonts w:ascii="Times New Roman"/>
                <w:b w:val="false"/>
                <w:i w:val="false"/>
                <w:color w:val="000000"/>
                <w:sz w:val="20"/>
              </w:rPr>
              <w:t>капиталь-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ремонт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w:t>
            </w:r>
            <w:r>
              <w:br/>
            </w:r>
            <w:r>
              <w:rPr>
                <w:rFonts w:ascii="Times New Roman"/>
                <w:b w:val="false"/>
                <w:i w:val="false"/>
                <w:color w:val="000000"/>
                <w:sz w:val="20"/>
              </w:rPr>
              <w:t>
</w:t>
            </w:r>
            <w:r>
              <w:rPr>
                <w:rFonts w:ascii="Times New Roman"/>
                <w:b/>
                <w:i w:val="false"/>
                <w:color w:val="000000"/>
                <w:sz w:val="20"/>
              </w:rPr>
              <w:t>ке</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получен-</w:t>
            </w:r>
            <w:r>
              <w:br/>
            </w:r>
            <w:r>
              <w:rPr>
                <w:rFonts w:ascii="Times New Roman"/>
                <w:b w:val="false"/>
                <w:i w:val="false"/>
                <w:color w:val="000000"/>
                <w:sz w:val="20"/>
              </w:rPr>
              <w:t>
</w:t>
            </w:r>
            <w:r>
              <w:rPr>
                <w:rFonts w:ascii="Times New Roman"/>
                <w:b w:val="false"/>
                <w:i w:val="false"/>
                <w:color w:val="000000"/>
                <w:sz w:val="20"/>
              </w:rPr>
              <w:t>ных в</w:t>
            </w:r>
            <w:r>
              <w:br/>
            </w:r>
            <w:r>
              <w:rPr>
                <w:rFonts w:ascii="Times New Roman"/>
                <w:b w:val="false"/>
                <w:i w:val="false"/>
                <w:color w:val="000000"/>
                <w:sz w:val="20"/>
              </w:rPr>
              <w:t>
</w:t>
            </w:r>
            <w:r>
              <w:rPr>
                <w:rFonts w:ascii="Times New Roman"/>
                <w:b w:val="false"/>
                <w:i w:val="false"/>
                <w:color w:val="000000"/>
                <w:sz w:val="20"/>
              </w:rPr>
              <w:t>лизинг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w:t>
            </w:r>
            <w:r>
              <w:br/>
            </w:r>
            <w:r>
              <w:rPr>
                <w:rFonts w:ascii="Times New Roman"/>
                <w:b w:val="false"/>
                <w:i w:val="false"/>
                <w:color w:val="000000"/>
                <w:sz w:val="20"/>
              </w:rPr>
              <w:t>
</w:t>
            </w:r>
            <w:r>
              <w:rPr>
                <w:rFonts w:ascii="Times New Roman"/>
                <w:b/>
                <w:i w:val="false"/>
                <w:color w:val="000000"/>
                <w:sz w:val="20"/>
              </w:rPr>
              <w:t>ке</w:t>
            </w:r>
            <w:r>
              <w:br/>
            </w:r>
            <w:r>
              <w:rPr>
                <w:rFonts w:ascii="Times New Roman"/>
                <w:b w:val="false"/>
                <w:i w:val="false"/>
                <w:color w:val="000000"/>
                <w:sz w:val="20"/>
              </w:rPr>
              <w:t>
</w:t>
            </w:r>
            <w:r>
              <w:rPr>
                <w:rFonts w:ascii="Times New Roman"/>
                <w:b/>
                <w:i w:val="false"/>
                <w:color w:val="000000"/>
                <w:sz w:val="20"/>
              </w:rPr>
              <w:t>беріл-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передан-</w:t>
            </w:r>
            <w:r>
              <w:br/>
            </w:r>
            <w:r>
              <w:rPr>
                <w:rFonts w:ascii="Times New Roman"/>
                <w:b w:val="false"/>
                <w:i w:val="false"/>
                <w:color w:val="000000"/>
                <w:sz w:val="20"/>
              </w:rPr>
              <w:t>
</w:t>
            </w:r>
            <w:r>
              <w:rPr>
                <w:rFonts w:ascii="Times New Roman"/>
                <w:b w:val="false"/>
                <w:i w:val="false"/>
                <w:color w:val="000000"/>
                <w:sz w:val="20"/>
              </w:rPr>
              <w:t>ных в</w:t>
            </w:r>
            <w:r>
              <w:br/>
            </w:r>
            <w:r>
              <w:rPr>
                <w:rFonts w:ascii="Times New Roman"/>
                <w:b w:val="false"/>
                <w:i w:val="false"/>
                <w:color w:val="000000"/>
                <w:sz w:val="20"/>
              </w:rPr>
              <w:t>
</w:t>
            </w:r>
            <w:r>
              <w:rPr>
                <w:rFonts w:ascii="Times New Roman"/>
                <w:b w:val="false"/>
                <w:i w:val="false"/>
                <w:color w:val="000000"/>
                <w:sz w:val="20"/>
              </w:rPr>
              <w:t>лизинг</w:t>
            </w:r>
          </w:p>
        </w:tc>
      </w:tr>
      <w:tr>
        <w:trPr>
          <w:trHeight w:val="1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негізгі қорлар</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Материальные</w:t>
            </w:r>
            <w:r>
              <w:br/>
            </w:r>
            <w:r>
              <w:rPr>
                <w:rFonts w:ascii="Times New Roman"/>
                <w:b w:val="false"/>
                <w:i w:val="false"/>
                <w:color w:val="000000"/>
                <w:sz w:val="20"/>
              </w:rPr>
              <w:t>
</w:t>
            </w:r>
            <w:r>
              <w:rPr>
                <w:rFonts w:ascii="Times New Roman"/>
                <w:b w:val="false"/>
                <w:i w:val="false"/>
                <w:color w:val="000000"/>
                <w:sz w:val="20"/>
              </w:rPr>
              <w:t>основные фонды</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w:t>
            </w:r>
            <w:r>
              <w:br/>
            </w:r>
            <w:r>
              <w:rPr>
                <w:rFonts w:ascii="Times New Roman"/>
                <w:b w:val="false"/>
                <w:i w:val="false"/>
                <w:color w:val="000000"/>
                <w:sz w:val="20"/>
              </w:rPr>
              <w:t>
</w:t>
            </w:r>
            <w:r>
              <w:rPr>
                <w:rFonts w:ascii="Times New Roman"/>
                <w:b/>
                <w:i w:val="false"/>
                <w:color w:val="000000"/>
                <w:sz w:val="20"/>
              </w:rPr>
              <w:t>мен жабдытары</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w:t>
            </w:r>
            <w:r>
              <w:rPr>
                <w:rFonts w:ascii="Times New Roman"/>
                <w:b/>
                <w:i w:val="false"/>
                <w:color w:val="000000"/>
                <w:sz w:val="20"/>
              </w:rPr>
              <w:t>мен жабдықтар</w:t>
            </w:r>
            <w:r>
              <w:br/>
            </w:r>
            <w:r>
              <w:rPr>
                <w:rFonts w:ascii="Times New Roman"/>
                <w:b w:val="false"/>
                <w:i w:val="false"/>
                <w:color w:val="000000"/>
                <w:sz w:val="20"/>
              </w:rPr>
              <w:t>
</w:t>
            </w:r>
            <w:r>
              <w:rPr>
                <w:rFonts w:ascii="Times New Roman"/>
                <w:b w:val="false"/>
                <w:i w:val="false"/>
                <w:color w:val="000000"/>
                <w:sz w:val="20"/>
              </w:rPr>
              <w:t>Прочие 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i w:val="false"/>
                <w:color w:val="000000"/>
                <w:sz w:val="20"/>
              </w:rPr>
              <w:t>және шалғай</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компьютеры и</w:t>
            </w:r>
            <w:r>
              <w:br/>
            </w:r>
            <w:r>
              <w:rPr>
                <w:rFonts w:ascii="Times New Roman"/>
                <w:b w:val="false"/>
                <w:i w:val="false"/>
                <w:color w:val="000000"/>
                <w:sz w:val="20"/>
              </w:rPr>
              <w:t>
</w:t>
            </w:r>
            <w:r>
              <w:rPr>
                <w:rFonts w:ascii="Times New Roman"/>
                <w:b w:val="false"/>
                <w:i w:val="false"/>
                <w:color w:val="000000"/>
                <w:sz w:val="20"/>
              </w:rPr>
              <w:t>периферийное</w:t>
            </w:r>
            <w:r>
              <w:br/>
            </w:r>
            <w:r>
              <w:rPr>
                <w:rFonts w:ascii="Times New Roman"/>
                <w:b w:val="false"/>
                <w:i w:val="false"/>
                <w:color w:val="000000"/>
                <w:sz w:val="20"/>
              </w:rPr>
              <w:t>
</w:t>
            </w:r>
            <w:r>
              <w:rPr>
                <w:rFonts w:ascii="Times New Roman"/>
                <w:b w:val="false"/>
                <w:i w:val="false"/>
                <w:color w:val="000000"/>
                <w:sz w:val="20"/>
              </w:rPr>
              <w:t>оборудование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компьютеры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w:t>
            </w:r>
            <w:r>
              <w:br/>
            </w:r>
            <w:r>
              <w:rPr>
                <w:rFonts w:ascii="Times New Roman"/>
                <w:b w:val="false"/>
                <w:i w:val="false"/>
                <w:color w:val="000000"/>
                <w:sz w:val="20"/>
              </w:rPr>
              <w:t>
</w:t>
            </w:r>
            <w:r>
              <w:rPr>
                <w:rFonts w:ascii="Times New Roman"/>
                <w:b/>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 xml:space="preserve">Прочие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емес 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емес активтер)</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основные фонды</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6"/>
    <w:p>
      <w:pPr>
        <w:spacing w:after="0"/>
        <w:ind w:left="0"/>
        <w:jc w:val="both"/>
      </w:pPr>
      <w:r>
        <w:rPr>
          <w:rFonts w:ascii="Times New Roman"/>
          <w:b w:val="false"/>
          <w:i w:val="false"/>
          <w:color w:val="000000"/>
          <w:sz w:val="28"/>
        </w:rPr>
        <w:t>
</w:t>
      </w:r>
      <w:r>
        <w:rPr>
          <w:rFonts w:ascii="Times New Roman"/>
          <w:b/>
          <w:i w:val="false"/>
          <w:color w:val="000000"/>
          <w:sz w:val="28"/>
        </w:rPr>
        <w:t xml:space="preserve">5. Негізгі </w:t>
      </w:r>
      <w:r>
        <w:rPr>
          <w:rFonts w:ascii="Times New Roman"/>
          <w:b/>
          <w:i w:val="false"/>
          <w:color w:val="000000"/>
          <w:sz w:val="28"/>
        </w:rPr>
        <w:t>қ</w:t>
      </w:r>
      <w:r>
        <w:rPr>
          <w:rFonts w:ascii="Times New Roman"/>
          <w:b/>
          <w:i w:val="false"/>
          <w:color w:val="000000"/>
          <w:sz w:val="28"/>
        </w:rPr>
        <w:t xml:space="preserve">орлар бойынша </w:t>
      </w:r>
      <w:r>
        <w:rPr>
          <w:rFonts w:ascii="Times New Roman"/>
          <w:b/>
          <w:i w:val="false"/>
          <w:color w:val="000000"/>
          <w:sz w:val="28"/>
        </w:rPr>
        <w:t>қ</w:t>
      </w:r>
      <w:r>
        <w:rPr>
          <w:rFonts w:ascii="Times New Roman"/>
          <w:b/>
          <w:i w:val="false"/>
          <w:color w:val="000000"/>
          <w:sz w:val="28"/>
        </w:rPr>
        <w:t>осымша к</w:t>
      </w:r>
      <w:r>
        <w:rPr>
          <w:rFonts w:ascii="Times New Roman"/>
          <w:b/>
          <w:i w:val="false"/>
          <w:color w:val="000000"/>
          <w:sz w:val="28"/>
        </w:rPr>
        <w:t>ө</w:t>
      </w:r>
      <w:r>
        <w:rPr>
          <w:rFonts w:ascii="Times New Roman"/>
          <w:b/>
          <w:i w:val="false"/>
          <w:color w:val="000000"/>
          <w:sz w:val="28"/>
        </w:rPr>
        <w:t>рсеткіштерді толтыры</w:t>
      </w:r>
      <w:r>
        <w:rPr>
          <w:rFonts w:ascii="Times New Roman"/>
          <w:b/>
          <w:i w:val="false"/>
          <w:color w:val="000000"/>
          <w:sz w:val="28"/>
        </w:rPr>
        <w:t>ң</w:t>
      </w:r>
      <w:r>
        <w:rPr>
          <w:rFonts w:ascii="Times New Roman"/>
          <w:b/>
          <w:i w:val="false"/>
          <w:color w:val="000000"/>
          <w:sz w:val="28"/>
        </w:rPr>
        <w:t>ыз</w:t>
      </w:r>
      <w:r>
        <w:br/>
      </w:r>
      <w:r>
        <w:rPr>
          <w:rFonts w:ascii="Times New Roman"/>
          <w:b w:val="false"/>
          <w:i w:val="false"/>
          <w:color w:val="000000"/>
          <w:sz w:val="28"/>
        </w:rPr>
        <w:t>
</w:t>
      </w:r>
      <w:r>
        <w:rPr>
          <w:rFonts w:ascii="Times New Roman"/>
          <w:b w:val="false"/>
          <w:i w:val="false"/>
          <w:color w:val="000000"/>
          <w:sz w:val="28"/>
        </w:rPr>
        <w:t>Заполните дополнительную информацию по основным фондам</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9430"/>
        <w:gridCol w:w="3102"/>
      </w:tblGrid>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на конец года, единиц</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негізгі құралдардың негізгі қызмет түрі</w:t>
            </w:r>
            <w:r>
              <w:br/>
            </w:r>
            <w:r>
              <w:rPr>
                <w:rFonts w:ascii="Times New Roman"/>
                <w:b w:val="false"/>
                <w:i w:val="false"/>
                <w:color w:val="000000"/>
                <w:sz w:val="20"/>
              </w:rPr>
              <w:t>
</w:t>
            </w:r>
            <w:r>
              <w:rPr>
                <w:rFonts w:ascii="Times New Roman"/>
                <w:b/>
                <w:i w:val="false"/>
                <w:color w:val="000000"/>
                <w:sz w:val="20"/>
              </w:rPr>
              <w:t>бойынша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средств  за отчетный год по</w:t>
            </w:r>
            <w:r>
              <w:br/>
            </w:r>
            <w:r>
              <w:rPr>
                <w:rFonts w:ascii="Times New Roman"/>
                <w:b w:val="false"/>
                <w:i w:val="false"/>
                <w:color w:val="000000"/>
                <w:sz w:val="20"/>
              </w:rPr>
              <w:t>
</w:t>
            </w:r>
            <w:r>
              <w:rPr>
                <w:rFonts w:ascii="Times New Roman"/>
                <w:b w:val="false"/>
                <w:i w:val="false"/>
                <w:color w:val="000000"/>
                <w:sz w:val="20"/>
              </w:rPr>
              <w:t>основному виду деятельности, тысяч тенге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негізгі құралдардың қосалқы қызмет түрлері</w:t>
            </w:r>
            <w:r>
              <w:br/>
            </w:r>
            <w:r>
              <w:rPr>
                <w:rFonts w:ascii="Times New Roman"/>
                <w:b w:val="false"/>
                <w:i w:val="false"/>
                <w:color w:val="000000"/>
                <w:sz w:val="20"/>
              </w:rPr>
              <w:t>
</w:t>
            </w:r>
            <w:r>
              <w:rPr>
                <w:rFonts w:ascii="Times New Roman"/>
                <w:b/>
                <w:i w:val="false"/>
                <w:color w:val="000000"/>
                <w:sz w:val="20"/>
              </w:rPr>
              <w:t>бойынша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средств за отчетный год по</w:t>
            </w:r>
            <w:r>
              <w:br/>
            </w:r>
            <w:r>
              <w:rPr>
                <w:rFonts w:ascii="Times New Roman"/>
                <w:b w:val="false"/>
                <w:i w:val="false"/>
                <w:color w:val="000000"/>
                <w:sz w:val="20"/>
              </w:rPr>
              <w:t>
</w:t>
            </w:r>
            <w:r>
              <w:rPr>
                <w:rFonts w:ascii="Times New Roman"/>
                <w:b w:val="false"/>
                <w:i w:val="false"/>
                <w:color w:val="000000"/>
                <w:sz w:val="20"/>
              </w:rPr>
              <w:t>вторичным видам деятельности, тысяч тенге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жойылған негізгі құралдардың жеткіліксіз</w:t>
            </w:r>
            <w:r>
              <w:br/>
            </w:r>
            <w:r>
              <w:rPr>
                <w:rFonts w:ascii="Times New Roman"/>
                <w:b w:val="false"/>
                <w:i w:val="false"/>
                <w:color w:val="000000"/>
                <w:sz w:val="20"/>
              </w:rPr>
              <w:t>
</w:t>
            </w:r>
            <w:r>
              <w:rPr>
                <w:rFonts w:ascii="Times New Roman"/>
                <w:b/>
                <w:i w:val="false"/>
                <w:color w:val="000000"/>
                <w:sz w:val="20"/>
              </w:rPr>
              <w:t>өтелінген құны, мың теңге</w:t>
            </w:r>
            <w:r>
              <w:br/>
            </w:r>
            <w:r>
              <w:rPr>
                <w:rFonts w:ascii="Times New Roman"/>
                <w:b w:val="false"/>
                <w:i w:val="false"/>
                <w:color w:val="000000"/>
                <w:sz w:val="20"/>
              </w:rPr>
              <w:t>
</w:t>
            </w:r>
            <w:r>
              <w:rPr>
                <w:rFonts w:ascii="Times New Roman"/>
                <w:b w:val="false"/>
                <w:i w:val="false"/>
                <w:color w:val="000000"/>
                <w:sz w:val="20"/>
              </w:rPr>
              <w:t>Недоамортизированная стоимость ликвидированных основных средств</w:t>
            </w:r>
            <w:r>
              <w:br/>
            </w:r>
            <w:r>
              <w:rPr>
                <w:rFonts w:ascii="Times New Roman"/>
                <w:b w:val="false"/>
                <w:i w:val="false"/>
                <w:color w:val="000000"/>
                <w:sz w:val="20"/>
              </w:rPr>
              <w:t>
</w:t>
            </w:r>
            <w:r>
              <w:rPr>
                <w:rFonts w:ascii="Times New Roman"/>
                <w:b w:val="false"/>
                <w:i w:val="false"/>
                <w:color w:val="000000"/>
                <w:sz w:val="20"/>
              </w:rPr>
              <w:t>за отчетный год, тысяч тенге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бойы тауар-материалдық босалқы қорларға аударылған</w:t>
            </w:r>
            <w:r>
              <w:br/>
            </w:r>
            <w:r>
              <w:rPr>
                <w:rFonts w:ascii="Times New Roman"/>
                <w:b w:val="false"/>
                <w:i w:val="false"/>
                <w:color w:val="000000"/>
                <w:sz w:val="20"/>
              </w:rPr>
              <w:t>
</w:t>
            </w:r>
            <w:r>
              <w:rPr>
                <w:rFonts w:ascii="Times New Roman"/>
                <w:b/>
                <w:i w:val="false"/>
                <w:color w:val="000000"/>
                <w:sz w:val="20"/>
              </w:rPr>
              <w:t>негізгі құралдардың құны, мың теңге</w:t>
            </w:r>
            <w:r>
              <w:br/>
            </w:r>
            <w:r>
              <w:rPr>
                <w:rFonts w:ascii="Times New Roman"/>
                <w:b w:val="false"/>
                <w:i w:val="false"/>
                <w:color w:val="000000"/>
                <w:sz w:val="20"/>
              </w:rPr>
              <w:t>
</w:t>
            </w:r>
            <w:r>
              <w:rPr>
                <w:rFonts w:ascii="Times New Roman"/>
                <w:b w:val="false"/>
                <w:i w:val="false"/>
                <w:color w:val="000000"/>
                <w:sz w:val="20"/>
              </w:rPr>
              <w:t>Стоимость основных средств, переведенных в товарно-материальные</w:t>
            </w:r>
            <w:r>
              <w:br/>
            </w:r>
            <w:r>
              <w:rPr>
                <w:rFonts w:ascii="Times New Roman"/>
                <w:b w:val="false"/>
                <w:i w:val="false"/>
                <w:color w:val="000000"/>
                <w:sz w:val="20"/>
              </w:rPr>
              <w:t>
</w:t>
            </w:r>
            <w:r>
              <w:rPr>
                <w:rFonts w:ascii="Times New Roman"/>
                <w:b w:val="false"/>
                <w:i w:val="false"/>
                <w:color w:val="000000"/>
                <w:sz w:val="20"/>
              </w:rPr>
              <w:t>запасы в течении года, тысяч тенге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материалдық емес активтер өтелімінің</w:t>
            </w:r>
            <w:r>
              <w:br/>
            </w:r>
            <w:r>
              <w:rPr>
                <w:rFonts w:ascii="Times New Roman"/>
                <w:b w:val="false"/>
                <w:i w:val="false"/>
                <w:color w:val="000000"/>
                <w:sz w:val="20"/>
              </w:rPr>
              <w:t>
</w:t>
            </w: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амортизации нематериальных активов за год, тысяч тенге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Жерлерді жақсарту бойынша күрделі шығындар, мың теңге</w:t>
            </w:r>
            <w:r>
              <w:br/>
            </w:r>
            <w:r>
              <w:rPr>
                <w:rFonts w:ascii="Times New Roman"/>
                <w:b w:val="false"/>
                <w:i w:val="false"/>
                <w:color w:val="000000"/>
                <w:sz w:val="20"/>
              </w:rPr>
              <w:t>
</w:t>
            </w:r>
            <w:r>
              <w:rPr>
                <w:rFonts w:ascii="Times New Roman"/>
                <w:b w:val="false"/>
                <w:i w:val="false"/>
                <w:color w:val="000000"/>
                <w:sz w:val="20"/>
              </w:rPr>
              <w:t>Капитальные затраты на улучшение земель, тысяч тенге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Есепке қосылған субъектілердің саны, бірлік</w:t>
            </w:r>
            <w:r>
              <w:br/>
            </w:r>
            <w:r>
              <w:rPr>
                <w:rFonts w:ascii="Times New Roman"/>
                <w:b w:val="false"/>
                <w:i w:val="false"/>
                <w:color w:val="000000"/>
                <w:sz w:val="20"/>
              </w:rPr>
              <w:t>
</w:t>
            </w:r>
            <w:r>
              <w:rPr>
                <w:rFonts w:ascii="Times New Roman"/>
                <w:b w:val="false"/>
                <w:i w:val="false"/>
                <w:color w:val="000000"/>
                <w:sz w:val="20"/>
              </w:rPr>
              <w:t>Количество субъектов, включенных в отчет, единиц</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5.1.</w:t>
      </w:r>
      <w:r>
        <w:rPr>
          <w:rFonts w:ascii="Times New Roman"/>
          <w:b w:val="false"/>
          <w:i w:val="false"/>
          <w:color w:val="000000"/>
          <w:sz w:val="28"/>
        </w:rPr>
        <w:t> </w:t>
      </w:r>
      <w:r>
        <w:rPr>
          <w:rFonts w:ascii="Times New Roman"/>
          <w:b/>
          <w:i w:val="false"/>
          <w:color w:val="000000"/>
          <w:sz w:val="28"/>
        </w:rPr>
        <w:t>Жер учаскелері мен ая</w:t>
      </w:r>
      <w:r>
        <w:rPr>
          <w:rFonts w:ascii="Times New Roman"/>
          <w:b/>
          <w:i w:val="false"/>
          <w:color w:val="000000"/>
          <w:sz w:val="28"/>
        </w:rPr>
        <w:t>қ</w:t>
      </w:r>
      <w:r>
        <w:rPr>
          <w:rFonts w:ascii="Times New Roman"/>
          <w:b/>
          <w:i w:val="false"/>
          <w:color w:val="000000"/>
          <w:sz w:val="28"/>
        </w:rPr>
        <w:t>талма</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құ</w:t>
      </w:r>
      <w:r>
        <w:rPr>
          <w:rFonts w:ascii="Times New Roman"/>
          <w:b/>
          <w:i w:val="false"/>
          <w:color w:val="000000"/>
          <w:sz w:val="28"/>
        </w:rPr>
        <w:t>рылысты</w:t>
      </w:r>
      <w:r>
        <w:rPr>
          <w:rFonts w:ascii="Times New Roman"/>
          <w:b/>
          <w:i w:val="false"/>
          <w:color w:val="000000"/>
          <w:sz w:val="28"/>
        </w:rPr>
        <w:t>ң</w:t>
      </w:r>
      <w:r>
        <w:rPr>
          <w:rFonts w:ascii="Times New Roman"/>
          <w:b/>
          <w:i w:val="false"/>
          <w:color w:val="000000"/>
          <w:sz w:val="28"/>
        </w:rPr>
        <w:t xml:space="preserve"> на</w:t>
      </w:r>
      <w:r>
        <w:rPr>
          <w:rFonts w:ascii="Times New Roman"/>
          <w:b/>
          <w:i w:val="false"/>
          <w:color w:val="000000"/>
          <w:sz w:val="28"/>
        </w:rPr>
        <w:t>қ</w:t>
      </w:r>
      <w:r>
        <w:rPr>
          <w:rFonts w:ascii="Times New Roman"/>
          <w:b/>
          <w:i w:val="false"/>
          <w:color w:val="000000"/>
          <w:sz w:val="28"/>
        </w:rPr>
        <w:t>ты бары туралы а</w:t>
      </w:r>
      <w:r>
        <w:rPr>
          <w:rFonts w:ascii="Times New Roman"/>
          <w:b/>
          <w:i w:val="false"/>
          <w:color w:val="000000"/>
          <w:sz w:val="28"/>
        </w:rPr>
        <w:t>қ</w:t>
      </w:r>
      <w:r>
        <w:rPr>
          <w:rFonts w:ascii="Times New Roman"/>
          <w:b/>
          <w:i w:val="false"/>
          <w:color w:val="000000"/>
          <w:sz w:val="28"/>
        </w:rPr>
        <w:t>паратты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наличии земельных участков и незавершенного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7807"/>
        <w:gridCol w:w="2370"/>
        <w:gridCol w:w="2370"/>
      </w:tblGrid>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учаскесінің нақты бары, мың теңге</w:t>
            </w:r>
            <w:r>
              <w:br/>
            </w:r>
            <w:r>
              <w:rPr>
                <w:rFonts w:ascii="Times New Roman"/>
                <w:b w:val="false"/>
                <w:i w:val="false"/>
                <w:color w:val="000000"/>
                <w:sz w:val="20"/>
              </w:rPr>
              <w:t>
</w:t>
            </w:r>
            <w:r>
              <w:rPr>
                <w:rFonts w:ascii="Times New Roman"/>
                <w:b w:val="false"/>
                <w:i w:val="false"/>
                <w:color w:val="000000"/>
                <w:sz w:val="20"/>
              </w:rPr>
              <w:t>Наличие земельных участков, тысяч тенге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демалыс мақсаттарына арналған жер</w:t>
            </w:r>
            <w:r>
              <w:br/>
            </w:r>
            <w:r>
              <w:rPr>
                <w:rFonts w:ascii="Times New Roman"/>
                <w:b w:val="false"/>
                <w:i w:val="false"/>
                <w:color w:val="000000"/>
                <w:sz w:val="20"/>
              </w:rPr>
              <w:t>
</w:t>
            </w:r>
            <w:r>
              <w:rPr>
                <w:rFonts w:ascii="Times New Roman"/>
                <w:b/>
                <w:i w:val="false"/>
                <w:color w:val="000000"/>
                <w:sz w:val="20"/>
              </w:rPr>
              <w:t>учаскелерінің қолда бары және өзге де ашық</w:t>
            </w:r>
            <w:r>
              <w:br/>
            </w:r>
            <w:r>
              <w:rPr>
                <w:rFonts w:ascii="Times New Roman"/>
                <w:b w:val="false"/>
                <w:i w:val="false"/>
                <w:color w:val="000000"/>
                <w:sz w:val="20"/>
              </w:rPr>
              <w:t>
</w:t>
            </w:r>
            <w:r>
              <w:rPr>
                <w:rFonts w:ascii="Times New Roman"/>
                <w:b/>
                <w:i w:val="false"/>
                <w:color w:val="000000"/>
                <w:sz w:val="20"/>
              </w:rPr>
              <w:t>жерлер, мың теңге</w:t>
            </w:r>
            <w:r>
              <w:br/>
            </w:r>
            <w:r>
              <w:rPr>
                <w:rFonts w:ascii="Times New Roman"/>
                <w:b w:val="false"/>
                <w:i w:val="false"/>
                <w:color w:val="000000"/>
                <w:sz w:val="20"/>
              </w:rPr>
              <w:t>
</w:t>
            </w:r>
            <w:r>
              <w:rPr>
                <w:rFonts w:ascii="Times New Roman"/>
                <w:b w:val="false"/>
                <w:i w:val="false"/>
                <w:color w:val="000000"/>
                <w:sz w:val="20"/>
              </w:rPr>
              <w:t>Из них наличие земельных участков для целей отдыха и</w:t>
            </w:r>
            <w:r>
              <w:br/>
            </w:r>
            <w:r>
              <w:rPr>
                <w:rFonts w:ascii="Times New Roman"/>
                <w:b w:val="false"/>
                <w:i w:val="false"/>
                <w:color w:val="000000"/>
                <w:sz w:val="20"/>
              </w:rPr>
              <w:t>
</w:t>
            </w:r>
            <w:r>
              <w:rPr>
                <w:rFonts w:ascii="Times New Roman"/>
                <w:b w:val="false"/>
                <w:i w:val="false"/>
                <w:color w:val="000000"/>
                <w:sz w:val="20"/>
              </w:rPr>
              <w:t>прочая открытая земля, тысяч тенге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Қосалқы қызмет түрінің кодын көрсетіңіз (ЭҚЖС)*</w:t>
      </w:r>
      <w:r>
        <w:br/>
      </w:r>
      <w:r>
        <w:rPr>
          <w:rFonts w:ascii="Times New Roman"/>
          <w:b w:val="false"/>
          <w:i w:val="false"/>
          <w:color w:val="000000"/>
          <w:sz w:val="28"/>
        </w:rPr>
        <w:t>
</w:t>
      </w:r>
      <w:r>
        <w:rPr>
          <w:rFonts w:ascii="Times New Roman"/>
          <w:b w:val="false"/>
          <w:i w:val="false"/>
          <w:color w:val="000000"/>
          <w:sz w:val="28"/>
        </w:rPr>
        <w:t>Укажите код вторичного вида деятельности (ОКЭД)</w:t>
      </w:r>
      <w:r>
        <w:rPr>
          <w:rFonts w:ascii="Times New Roman"/>
          <w:b w:val="false"/>
          <w:i w:val="false"/>
          <w:color w:val="000000"/>
          <w:sz w:val="28"/>
        </w:rPr>
        <w:t> </w:t>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i w:val="false"/>
          <w:color w:val="000000"/>
          <w:sz w:val="28"/>
        </w:rPr>
        <w:t>* ЭҚЖС - Экономикалық қызмет түрлерінің жалпы сыныптауышы</w:t>
      </w:r>
      <w:r>
        <w:br/>
      </w:r>
      <w:r>
        <w:rPr>
          <w:rFonts w:ascii="Times New Roman"/>
          <w:b w:val="false"/>
          <w:i w:val="false"/>
          <w:color w:val="000000"/>
          <w:sz w:val="28"/>
        </w:rPr>
        <w:t>
</w:t>
      </w:r>
      <w:r>
        <w:rPr>
          <w:rFonts w:ascii="Times New Roman"/>
          <w:b w:val="false"/>
          <w:i w:val="false"/>
          <w:color w:val="000000"/>
          <w:sz w:val="28"/>
        </w:rPr>
        <w:t>ОКЭД - Общий классификатор видов экономической деятельности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w:t>
      </w:r>
      <w:r>
        <w:br/>
      </w:r>
      <w:r>
        <w:rPr>
          <w:rFonts w:ascii="Times New Roman"/>
          <w:b w:val="false"/>
          <w:i w:val="false"/>
          <w:color w:val="000000"/>
          <w:sz w:val="28"/>
        </w:rPr>
        <w:t>
____________________   Телефоны           Электрондық мекен-жайы</w:t>
      </w:r>
      <w:r>
        <w:br/>
      </w:r>
      <w:r>
        <w:rPr>
          <w:rFonts w:ascii="Times New Roman"/>
          <w:b w:val="false"/>
          <w:i w:val="false"/>
          <w:color w:val="000000"/>
          <w:sz w:val="28"/>
        </w:rPr>
        <w:t>
                       Телефон _________  Электронный адрес _________</w:t>
      </w:r>
      <w:r>
        <w:br/>
      </w:r>
      <w:r>
        <w:rPr>
          <w:rFonts w:ascii="Times New Roman"/>
          <w:b w:val="false"/>
          <w:i w:val="false"/>
          <w:color w:val="000000"/>
          <w:sz w:val="28"/>
        </w:rPr>
        <w:t>
Орындаушының тегі және телефоны                 Телефоны</w:t>
      </w:r>
      <w:r>
        <w:br/>
      </w:r>
      <w:r>
        <w:rPr>
          <w:rFonts w:ascii="Times New Roman"/>
          <w:b w:val="false"/>
          <w:i w:val="false"/>
          <w:color w:val="000000"/>
          <w:sz w:val="28"/>
        </w:rPr>
        <w:t>
Фамилия и телефон исполнителя ______________    Телефон 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__________________________ (Ф.И.О., подпись)___________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____________________   (Ф.И.О., подпись)___________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6" w:id="7"/>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августа 2010 г. № 216 </w:t>
      </w:r>
    </w:p>
    <w:bookmarkEnd w:id="7"/>
    <w:bookmarkStart w:name="z27" w:id="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состоянии основных фондов"</w:t>
      </w:r>
      <w:r>
        <w:br/>
      </w:r>
      <w:r>
        <w:rPr>
          <w:rFonts w:ascii="Times New Roman"/>
          <w:b/>
          <w:i w:val="false"/>
          <w:color w:val="000000"/>
        </w:rPr>
        <w:t>
(код 0011104, индекс 11, периодичность годовая)</w:t>
      </w:r>
    </w:p>
    <w:bookmarkEnd w:id="8"/>
    <w:bookmarkStart w:name="z28" w:id="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состоянии основных фондов" (код 0011104, индекс 11,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основные фонды - материальные и нематериальные неденежные активы, используемые для производства или поставок товаров, оказания рыночных и нерыночных услуг, для сдачи в аренду или административных целей и отвечающие следующим требованиям:</w:t>
      </w:r>
      <w:r>
        <w:br/>
      </w:r>
      <w:r>
        <w:rPr>
          <w:rFonts w:ascii="Times New Roman"/>
          <w:b w:val="false"/>
          <w:i w:val="false"/>
          <w:color w:val="000000"/>
          <w:sz w:val="28"/>
        </w:rPr>
        <w:t>
</w:t>
      </w:r>
      <w:r>
        <w:rPr>
          <w:rFonts w:ascii="Times New Roman"/>
          <w:b w:val="false"/>
          <w:i w:val="false"/>
          <w:color w:val="000000"/>
          <w:sz w:val="28"/>
        </w:rPr>
        <w:t>
      предполагается их использование на протяжение более одного года;</w:t>
      </w:r>
      <w:r>
        <w:br/>
      </w:r>
      <w:r>
        <w:rPr>
          <w:rFonts w:ascii="Times New Roman"/>
          <w:b w:val="false"/>
          <w:i w:val="false"/>
          <w:color w:val="000000"/>
          <w:sz w:val="28"/>
        </w:rPr>
        <w:t>
</w:t>
      </w:r>
      <w:r>
        <w:rPr>
          <w:rFonts w:ascii="Times New Roman"/>
          <w:b w:val="false"/>
          <w:i w:val="false"/>
          <w:color w:val="000000"/>
          <w:sz w:val="28"/>
        </w:rPr>
        <w:t>
      существует вероятность того, что с такими активами связаны будущие экономические выгоды;</w:t>
      </w:r>
      <w:r>
        <w:br/>
      </w:r>
      <w:r>
        <w:rPr>
          <w:rFonts w:ascii="Times New Roman"/>
          <w:b w:val="false"/>
          <w:i w:val="false"/>
          <w:color w:val="000000"/>
          <w:sz w:val="28"/>
        </w:rPr>
        <w:t>
</w:t>
      </w:r>
      <w:r>
        <w:rPr>
          <w:rFonts w:ascii="Times New Roman"/>
          <w:b w:val="false"/>
          <w:i w:val="false"/>
          <w:color w:val="000000"/>
          <w:sz w:val="28"/>
        </w:rPr>
        <w:t>
      стоимость актива может быть достоверно определена;</w:t>
      </w:r>
      <w:r>
        <w:br/>
      </w:r>
      <w:r>
        <w:rPr>
          <w:rFonts w:ascii="Times New Roman"/>
          <w:b w:val="false"/>
          <w:i w:val="false"/>
          <w:color w:val="000000"/>
          <w:sz w:val="28"/>
        </w:rPr>
        <w:t>
</w:t>
      </w:r>
      <w:r>
        <w:rPr>
          <w:rFonts w:ascii="Times New Roman"/>
          <w:b w:val="false"/>
          <w:i w:val="false"/>
          <w:color w:val="000000"/>
          <w:sz w:val="28"/>
        </w:rPr>
        <w:t>
      2) материальные основные фонды (основные средства) - неденежные активы, имеющие материально-вещественную форму, включая недвижимость (земля, здания, сооружения и другие объекты, связанные с землей), машины и оборудование, которые используются субъектом для производства или поставки товаров и услуг, для сдачи в аренду другим субъектам, либо для административных целей и которые предполагается использовать в течение более чем одного года;</w:t>
      </w:r>
      <w:r>
        <w:br/>
      </w:r>
      <w:r>
        <w:rPr>
          <w:rFonts w:ascii="Times New Roman"/>
          <w:b w:val="false"/>
          <w:i w:val="false"/>
          <w:color w:val="000000"/>
          <w:sz w:val="28"/>
        </w:rPr>
        <w:t>
</w:t>
      </w:r>
      <w:r>
        <w:rPr>
          <w:rFonts w:ascii="Times New Roman"/>
          <w:b w:val="false"/>
          <w:i w:val="false"/>
          <w:color w:val="000000"/>
          <w:sz w:val="28"/>
        </w:rPr>
        <w:t>
      3) амортизация основных фондов - систематическое распределение на расходы амортизируемой стоимости актива на протяжении срока его полезного использования;</w:t>
      </w:r>
      <w:r>
        <w:br/>
      </w:r>
      <w:r>
        <w:rPr>
          <w:rFonts w:ascii="Times New Roman"/>
          <w:b w:val="false"/>
          <w:i w:val="false"/>
          <w:color w:val="000000"/>
          <w:sz w:val="28"/>
        </w:rPr>
        <w:t>
</w:t>
      </w:r>
      <w:r>
        <w:rPr>
          <w:rFonts w:ascii="Times New Roman"/>
          <w:b w:val="false"/>
          <w:i w:val="false"/>
          <w:color w:val="000000"/>
          <w:sz w:val="28"/>
        </w:rPr>
        <w:t>
      4) первоначальная стоимость - стоимость фактически произведенных затрат по возведению или приобретению основных фондов,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фондов по действующим рыночным ценам на определенную дату;</w:t>
      </w:r>
      <w:r>
        <w:br/>
      </w:r>
      <w:r>
        <w:rPr>
          <w:rFonts w:ascii="Times New Roman"/>
          <w:b w:val="false"/>
          <w:i w:val="false"/>
          <w:color w:val="000000"/>
          <w:sz w:val="28"/>
        </w:rPr>
        <w:t>
</w:t>
      </w:r>
      <w:r>
        <w:rPr>
          <w:rFonts w:ascii="Times New Roman"/>
          <w:b w:val="false"/>
          <w:i w:val="false"/>
          <w:color w:val="000000"/>
          <w:sz w:val="28"/>
        </w:rPr>
        <w:t>
      5) балансовая стоимость - сумма, по которой актив признается в балансе после вычета суммы всей накопленной амортизации данного актива;</w:t>
      </w:r>
      <w:r>
        <w:br/>
      </w:r>
      <w:r>
        <w:rPr>
          <w:rFonts w:ascii="Times New Roman"/>
          <w:b w:val="false"/>
          <w:i w:val="false"/>
          <w:color w:val="000000"/>
          <w:sz w:val="28"/>
        </w:rPr>
        <w:t>
</w:t>
      </w:r>
      <w:r>
        <w:rPr>
          <w:rFonts w:ascii="Times New Roman"/>
          <w:b w:val="false"/>
          <w:i w:val="false"/>
          <w:color w:val="000000"/>
          <w:sz w:val="28"/>
        </w:rPr>
        <w:t>
      6) здание - объект, построенный для постоянных целей,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r>
        <w:br/>
      </w:r>
      <w:r>
        <w:rPr>
          <w:rFonts w:ascii="Times New Roman"/>
          <w:b w:val="false"/>
          <w:i w:val="false"/>
          <w:color w:val="000000"/>
          <w:sz w:val="28"/>
        </w:rPr>
        <w:t>
</w:t>
      </w:r>
      <w:r>
        <w:rPr>
          <w:rFonts w:ascii="Times New Roman"/>
          <w:b w:val="false"/>
          <w:i w:val="false"/>
          <w:color w:val="000000"/>
          <w:sz w:val="28"/>
        </w:rPr>
        <w:t>
      7) жилое здание - строение, состоящее в основном из жилых помещений, а также нежилых помещений и иных частей, являющихся общим имуществом. Если менее, чем половина общей полезной площади используется для жилых целей, здание классифицируется как нежилое здание, в соответствии с его целевым дизайном;</w:t>
      </w:r>
      <w:r>
        <w:br/>
      </w:r>
      <w:r>
        <w:rPr>
          <w:rFonts w:ascii="Times New Roman"/>
          <w:b w:val="false"/>
          <w:i w:val="false"/>
          <w:color w:val="000000"/>
          <w:sz w:val="28"/>
        </w:rPr>
        <w:t>
</w:t>
      </w:r>
      <w:r>
        <w:rPr>
          <w:rFonts w:ascii="Times New Roman"/>
          <w:b w:val="false"/>
          <w:i w:val="false"/>
          <w:color w:val="000000"/>
          <w:sz w:val="28"/>
        </w:rPr>
        <w:t>
      8) нежилое здание - строение, которое в основном используется или предназначено не для жилых целей. Если половина общей полезной площади используется для жилых целей, здание классифицируется как жилое;</w:t>
      </w:r>
      <w:r>
        <w:br/>
      </w:r>
      <w:r>
        <w:rPr>
          <w:rFonts w:ascii="Times New Roman"/>
          <w:b w:val="false"/>
          <w:i w:val="false"/>
          <w:color w:val="000000"/>
          <w:sz w:val="28"/>
        </w:rPr>
        <w:t>
</w:t>
      </w:r>
      <w:r>
        <w:rPr>
          <w:rFonts w:ascii="Times New Roman"/>
          <w:b w:val="false"/>
          <w:i w:val="false"/>
          <w:color w:val="000000"/>
          <w:sz w:val="28"/>
        </w:rPr>
        <w:t>
      9) сооружение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r>
        <w:br/>
      </w:r>
      <w:r>
        <w:rPr>
          <w:rFonts w:ascii="Times New Roman"/>
          <w:b w:val="false"/>
          <w:i w:val="false"/>
          <w:color w:val="000000"/>
          <w:sz w:val="28"/>
        </w:rPr>
        <w:t>
</w:t>
      </w:r>
      <w:r>
        <w:rPr>
          <w:rFonts w:ascii="Times New Roman"/>
          <w:b w:val="false"/>
          <w:i w:val="false"/>
          <w:color w:val="000000"/>
          <w:sz w:val="28"/>
        </w:rPr>
        <w:t>
      10) машины и оборудование - устройства, преобразующие энергию, материалы и информацию;</w:t>
      </w:r>
      <w:r>
        <w:br/>
      </w:r>
      <w:r>
        <w:rPr>
          <w:rFonts w:ascii="Times New Roman"/>
          <w:b w:val="false"/>
          <w:i w:val="false"/>
          <w:color w:val="000000"/>
          <w:sz w:val="28"/>
        </w:rPr>
        <w:t>
</w:t>
      </w:r>
      <w:r>
        <w:rPr>
          <w:rFonts w:ascii="Times New Roman"/>
          <w:b w:val="false"/>
          <w:i w:val="false"/>
          <w:color w:val="000000"/>
          <w:sz w:val="28"/>
        </w:rPr>
        <w:t>
      11) биологический актив - животное или растение;</w:t>
      </w:r>
      <w:r>
        <w:br/>
      </w:r>
      <w:r>
        <w:rPr>
          <w:rFonts w:ascii="Times New Roman"/>
          <w:b w:val="false"/>
          <w:i w:val="false"/>
          <w:color w:val="000000"/>
          <w:sz w:val="28"/>
        </w:rPr>
        <w:t>
</w:t>
      </w:r>
      <w:r>
        <w:rPr>
          <w:rFonts w:ascii="Times New Roman"/>
          <w:b w:val="false"/>
          <w:i w:val="false"/>
          <w:color w:val="000000"/>
          <w:sz w:val="28"/>
        </w:rPr>
        <w:t>
      12) нематериальные основные фонды (нематериальные активы) - неденежные активы, не имеющие физической сущности, предназначенные для использования в течение длительного периода (более одного года) в производстве или реализации товаров (работ, услуг), в административных целях и сдаче в аренду другим субъектам, которые:</w:t>
      </w:r>
      <w:r>
        <w:br/>
      </w:r>
      <w:r>
        <w:rPr>
          <w:rFonts w:ascii="Times New Roman"/>
          <w:b w:val="false"/>
          <w:i w:val="false"/>
          <w:color w:val="000000"/>
          <w:sz w:val="28"/>
        </w:rPr>
        <w:t>
</w:t>
      </w:r>
      <w:r>
        <w:rPr>
          <w:rFonts w:ascii="Times New Roman"/>
          <w:b w:val="false"/>
          <w:i w:val="false"/>
          <w:color w:val="000000"/>
          <w:sz w:val="28"/>
        </w:rPr>
        <w:t>
      можно определить;</w:t>
      </w:r>
      <w:r>
        <w:br/>
      </w:r>
      <w:r>
        <w:rPr>
          <w:rFonts w:ascii="Times New Roman"/>
          <w:b w:val="false"/>
          <w:i w:val="false"/>
          <w:color w:val="000000"/>
          <w:sz w:val="28"/>
        </w:rPr>
        <w:t>
</w:t>
      </w:r>
      <w:r>
        <w:rPr>
          <w:rFonts w:ascii="Times New Roman"/>
          <w:b w:val="false"/>
          <w:i w:val="false"/>
          <w:color w:val="000000"/>
          <w:sz w:val="28"/>
        </w:rPr>
        <w:t>
      контролируются субъектом;</w:t>
      </w:r>
      <w:r>
        <w:br/>
      </w:r>
      <w:r>
        <w:rPr>
          <w:rFonts w:ascii="Times New Roman"/>
          <w:b w:val="false"/>
          <w:i w:val="false"/>
          <w:color w:val="000000"/>
          <w:sz w:val="28"/>
        </w:rPr>
        <w:t>
</w:t>
      </w:r>
      <w:r>
        <w:rPr>
          <w:rFonts w:ascii="Times New Roman"/>
          <w:b w:val="false"/>
          <w:i w:val="false"/>
          <w:color w:val="000000"/>
          <w:sz w:val="28"/>
        </w:rPr>
        <w:t>
      от использования которых субъект ожидает получить экономические выгоды в будущем;</w:t>
      </w:r>
      <w:r>
        <w:br/>
      </w:r>
      <w:r>
        <w:rPr>
          <w:rFonts w:ascii="Times New Roman"/>
          <w:b w:val="false"/>
          <w:i w:val="false"/>
          <w:color w:val="000000"/>
          <w:sz w:val="28"/>
        </w:rPr>
        <w:t>
</w:t>
      </w:r>
      <w:r>
        <w:rPr>
          <w:rFonts w:ascii="Times New Roman"/>
          <w:b w:val="false"/>
          <w:i w:val="false"/>
          <w:color w:val="000000"/>
          <w:sz w:val="28"/>
        </w:rPr>
        <w:t>
      13)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14)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3. Информация по видам основных средств и нематериальных активов заполняется в соответствии с государственным классификатором основных фондов.</w:t>
      </w:r>
      <w:r>
        <w:br/>
      </w:r>
      <w:r>
        <w:rPr>
          <w:rFonts w:ascii="Times New Roman"/>
          <w:b w:val="false"/>
          <w:i w:val="false"/>
          <w:color w:val="000000"/>
          <w:sz w:val="28"/>
        </w:rPr>
        <w:t>
</w:t>
      </w:r>
      <w:r>
        <w:rPr>
          <w:rFonts w:ascii="Times New Roman"/>
          <w:b w:val="false"/>
          <w:i w:val="false"/>
          <w:color w:val="000000"/>
          <w:sz w:val="28"/>
        </w:rPr>
        <w:t>
      По графе "Сумма амортизации основных фондов за год" показывается сумма амортизации, отраженная в бухгалтерском учете и отчетности, начисленная только за отчетный год по основным фондам, принадлежащим предприятию на праве собственности, хозяйственного ведения или оперативного управления, а также долгосрочно арендуемым.</w:t>
      </w:r>
      <w:r>
        <w:br/>
      </w:r>
      <w:r>
        <w:rPr>
          <w:rFonts w:ascii="Times New Roman"/>
          <w:b w:val="false"/>
          <w:i w:val="false"/>
          <w:color w:val="000000"/>
          <w:sz w:val="28"/>
        </w:rPr>
        <w:t>
</w:t>
      </w:r>
      <w:r>
        <w:rPr>
          <w:rFonts w:ascii="Times New Roman"/>
          <w:b w:val="false"/>
          <w:i w:val="false"/>
          <w:color w:val="000000"/>
          <w:sz w:val="28"/>
        </w:rPr>
        <w:t>
      От амортизации основных фондов, начисленной только за отчетный год, следует отличать амортизацию, накопленную с начала эксплуатации основных фондов, имевшихся к концу года на балансе предприятия.</w:t>
      </w:r>
      <w:r>
        <w:br/>
      </w:r>
      <w:r>
        <w:rPr>
          <w:rFonts w:ascii="Times New Roman"/>
          <w:b w:val="false"/>
          <w:i w:val="false"/>
          <w:color w:val="000000"/>
          <w:sz w:val="28"/>
        </w:rPr>
        <w:t>
</w:t>
      </w:r>
      <w:r>
        <w:rPr>
          <w:rFonts w:ascii="Times New Roman"/>
          <w:b w:val="false"/>
          <w:i w:val="false"/>
          <w:color w:val="000000"/>
          <w:sz w:val="28"/>
        </w:rPr>
        <w:t>
      По основным фондам, поступившим в отчетном году, сумма амортизации учитывается только в части, начисленной данным предприятием, а сумма амортизации, накопленной на дату их поступления, в графу "Сумма амортизации основных фондов за год" включать не следует. Соответственно по выбывшим основным фондам в графу "Сумма амортизации основных фондов за год" включается сумма амортизации, начисленная данным предприятием в отчетном году до выбытия основных фондов.</w:t>
      </w:r>
      <w:r>
        <w:br/>
      </w:r>
      <w:r>
        <w:rPr>
          <w:rFonts w:ascii="Times New Roman"/>
          <w:b w:val="false"/>
          <w:i w:val="false"/>
          <w:color w:val="000000"/>
          <w:sz w:val="28"/>
        </w:rPr>
        <w:t>
</w:t>
      </w:r>
      <w:r>
        <w:rPr>
          <w:rFonts w:ascii="Times New Roman"/>
          <w:b w:val="false"/>
          <w:i w:val="false"/>
          <w:color w:val="000000"/>
          <w:sz w:val="28"/>
        </w:rPr>
        <w:t>
      Среднегодовая стоимость основных фондов определяется как частное от деления на 12 суммы, полученной от сложения половины первоначальной стоимости всех основных фондов субъекта на начало и конец отчетного года и стоимости основных фондов на первое число всех остальных месяцев отчетного года.</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"Укажите информацию о наличии и движении основных фондов по основному виду деятельности, тысяч тенге"</w:t>
      </w:r>
      <w:r>
        <w:br/>
      </w:r>
      <w:r>
        <w:rPr>
          <w:rFonts w:ascii="Times New Roman"/>
          <w:b w:val="false"/>
          <w:i w:val="false"/>
          <w:color w:val="000000"/>
          <w:sz w:val="28"/>
        </w:rPr>
        <w:t>
</w:t>
      </w:r>
      <w:r>
        <w:rPr>
          <w:rFonts w:ascii="Times New Roman"/>
          <w:b w:val="false"/>
          <w:i w:val="false"/>
          <w:color w:val="000000"/>
          <w:sz w:val="28"/>
        </w:rPr>
        <w:t>
      графа 10 = сумма граф 1, 2, 3, 4 - сумма граф 5, 7, 8;</w:t>
      </w:r>
      <w:r>
        <w:br/>
      </w:r>
      <w:r>
        <w:rPr>
          <w:rFonts w:ascii="Times New Roman"/>
          <w:b w:val="false"/>
          <w:i w:val="false"/>
          <w:color w:val="000000"/>
          <w:sz w:val="28"/>
        </w:rPr>
        <w:t>
</w:t>
      </w:r>
      <w:r>
        <w:rPr>
          <w:rFonts w:ascii="Times New Roman"/>
          <w:b w:val="false"/>
          <w:i w:val="false"/>
          <w:color w:val="000000"/>
          <w:sz w:val="28"/>
        </w:rPr>
        <w:t>
      строка 1 = сумме строк 2, 48;</w:t>
      </w:r>
      <w:r>
        <w:br/>
      </w:r>
      <w:r>
        <w:rPr>
          <w:rFonts w:ascii="Times New Roman"/>
          <w:b w:val="false"/>
          <w:i w:val="false"/>
          <w:color w:val="000000"/>
          <w:sz w:val="28"/>
        </w:rPr>
        <w:t>
</w:t>
      </w:r>
      <w:r>
        <w:rPr>
          <w:rFonts w:ascii="Times New Roman"/>
          <w:b w:val="false"/>
          <w:i w:val="false"/>
          <w:color w:val="000000"/>
          <w:sz w:val="28"/>
        </w:rPr>
        <w:t>
      строка 2 = сумме строк 3, 10, 15, 42, 43, 46;</w:t>
      </w:r>
      <w:r>
        <w:br/>
      </w:r>
      <w:r>
        <w:rPr>
          <w:rFonts w:ascii="Times New Roman"/>
          <w:b w:val="false"/>
          <w:i w:val="false"/>
          <w:color w:val="000000"/>
          <w:sz w:val="28"/>
        </w:rPr>
        <w:t>
</w:t>
      </w:r>
      <w:r>
        <w:rPr>
          <w:rFonts w:ascii="Times New Roman"/>
          <w:b w:val="false"/>
          <w:i w:val="false"/>
          <w:color w:val="000000"/>
          <w:sz w:val="28"/>
        </w:rPr>
        <w:t>
      строка 3 = сумме строк 4, 5;</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суммы строк 6-9;</w:t>
      </w:r>
      <w:r>
        <w:br/>
      </w:r>
      <w:r>
        <w:rPr>
          <w:rFonts w:ascii="Times New Roman"/>
          <w:b w:val="false"/>
          <w:i w:val="false"/>
          <w:color w:val="000000"/>
          <w:sz w:val="28"/>
        </w:rPr>
        <w:t>
</w:t>
      </w:r>
      <w:r>
        <w:rPr>
          <w:rFonts w:ascii="Times New Roman"/>
          <w:b w:val="false"/>
          <w:i w:val="false"/>
          <w:color w:val="000000"/>
          <w:sz w:val="28"/>
        </w:rPr>
        <w:t>
      строка 10 = сумме строк 11, 13;</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w:t>
      </w:r>
      <w:r>
        <w:br/>
      </w:r>
      <w:r>
        <w:rPr>
          <w:rFonts w:ascii="Times New Roman"/>
          <w:b w:val="false"/>
          <w:i w:val="false"/>
          <w:color w:val="000000"/>
          <w:sz w:val="28"/>
        </w:rPr>
        <w:t>
</w:t>
      </w:r>
      <w:r>
        <w:rPr>
          <w:rFonts w:ascii="Times New Roman"/>
          <w:b w:val="false"/>
          <w:i w:val="false"/>
          <w:color w:val="000000"/>
          <w:sz w:val="28"/>
        </w:rPr>
        <w:t>
      строка 15 = сумме строк 16, 21;</w:t>
      </w:r>
      <w:r>
        <w:br/>
      </w:r>
      <w:r>
        <w:rPr>
          <w:rFonts w:ascii="Times New Roman"/>
          <w:b w:val="false"/>
          <w:i w:val="false"/>
          <w:color w:val="000000"/>
          <w:sz w:val="28"/>
        </w:rPr>
        <w:t>
</w:t>
      </w:r>
      <w:r>
        <w:rPr>
          <w:rFonts w:ascii="Times New Roman"/>
          <w:b w:val="false"/>
          <w:i w:val="false"/>
          <w:color w:val="000000"/>
          <w:sz w:val="28"/>
        </w:rPr>
        <w:t xml:space="preserve">
      строка 16 </w:t>
      </w:r>
      <w:r>
        <w:rPr>
          <w:rFonts w:ascii="Times New Roman"/>
          <w:b w:val="false"/>
          <w:i w:val="false"/>
          <w:color w:val="000000"/>
          <w:sz w:val="28"/>
          <w:u w:val="single"/>
        </w:rPr>
        <w:t>&gt;</w:t>
      </w:r>
      <w:r>
        <w:rPr>
          <w:rFonts w:ascii="Times New Roman"/>
          <w:b w:val="false"/>
          <w:i w:val="false"/>
          <w:color w:val="000000"/>
          <w:sz w:val="28"/>
        </w:rPr>
        <w:t xml:space="preserve"> суммы строк 17 - 20;</w:t>
      </w:r>
      <w:r>
        <w:br/>
      </w:r>
      <w:r>
        <w:rPr>
          <w:rFonts w:ascii="Times New Roman"/>
          <w:b w:val="false"/>
          <w:i w:val="false"/>
          <w:color w:val="000000"/>
          <w:sz w:val="28"/>
        </w:rPr>
        <w:t>
</w:t>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суммы строк 22 - 37, 39, 40, 41;</w:t>
      </w:r>
      <w:r>
        <w:br/>
      </w:r>
      <w:r>
        <w:rPr>
          <w:rFonts w:ascii="Times New Roman"/>
          <w:b w:val="false"/>
          <w:i w:val="false"/>
          <w:color w:val="000000"/>
          <w:sz w:val="28"/>
        </w:rPr>
        <w:t>
</w:t>
      </w:r>
      <w:r>
        <w:rPr>
          <w:rFonts w:ascii="Times New Roman"/>
          <w:b w:val="false"/>
          <w:i w:val="false"/>
          <w:color w:val="000000"/>
          <w:sz w:val="28"/>
        </w:rPr>
        <w:t xml:space="preserve">
      строка 37 </w:t>
      </w:r>
      <w:r>
        <w:rPr>
          <w:rFonts w:ascii="Times New Roman"/>
          <w:b w:val="false"/>
          <w:i w:val="false"/>
          <w:color w:val="000000"/>
          <w:sz w:val="28"/>
          <w:u w:val="single"/>
        </w:rPr>
        <w:t>&gt;</w:t>
      </w:r>
      <w:r>
        <w:rPr>
          <w:rFonts w:ascii="Times New Roman"/>
          <w:b w:val="false"/>
          <w:i w:val="false"/>
          <w:color w:val="000000"/>
          <w:sz w:val="28"/>
        </w:rPr>
        <w:t xml:space="preserve"> строки 38;</w:t>
      </w:r>
      <w:r>
        <w:br/>
      </w:r>
      <w:r>
        <w:rPr>
          <w:rFonts w:ascii="Times New Roman"/>
          <w:b w:val="false"/>
          <w:i w:val="false"/>
          <w:color w:val="000000"/>
          <w:sz w:val="28"/>
        </w:rPr>
        <w:t>
</w:t>
      </w:r>
      <w:r>
        <w:rPr>
          <w:rFonts w:ascii="Times New Roman"/>
          <w:b w:val="false"/>
          <w:i w:val="false"/>
          <w:color w:val="000000"/>
          <w:sz w:val="28"/>
        </w:rPr>
        <w:t>
      строка 43 = сумме строк 44, 45;</w:t>
      </w:r>
      <w:r>
        <w:br/>
      </w:r>
      <w:r>
        <w:rPr>
          <w:rFonts w:ascii="Times New Roman"/>
          <w:b w:val="false"/>
          <w:i w:val="false"/>
          <w:color w:val="000000"/>
          <w:sz w:val="28"/>
        </w:rPr>
        <w:t>
</w:t>
      </w:r>
      <w:r>
        <w:rPr>
          <w:rFonts w:ascii="Times New Roman"/>
          <w:b w:val="false"/>
          <w:i w:val="false"/>
          <w:color w:val="000000"/>
          <w:sz w:val="28"/>
        </w:rPr>
        <w:t xml:space="preserve">
      строка 46 </w:t>
      </w:r>
      <w:r>
        <w:rPr>
          <w:rFonts w:ascii="Times New Roman"/>
          <w:b w:val="false"/>
          <w:i w:val="false"/>
          <w:color w:val="000000"/>
          <w:sz w:val="28"/>
          <w:u w:val="single"/>
        </w:rPr>
        <w:t>&gt;</w:t>
      </w:r>
      <w:r>
        <w:rPr>
          <w:rFonts w:ascii="Times New Roman"/>
          <w:b w:val="false"/>
          <w:i w:val="false"/>
          <w:color w:val="000000"/>
          <w:sz w:val="28"/>
        </w:rPr>
        <w:t xml:space="preserve"> строки 47;</w:t>
      </w:r>
      <w:r>
        <w:br/>
      </w:r>
      <w:r>
        <w:rPr>
          <w:rFonts w:ascii="Times New Roman"/>
          <w:b w:val="false"/>
          <w:i w:val="false"/>
          <w:color w:val="000000"/>
          <w:sz w:val="28"/>
        </w:rPr>
        <w:t>
</w:t>
      </w:r>
      <w:r>
        <w:rPr>
          <w:rFonts w:ascii="Times New Roman"/>
          <w:b w:val="false"/>
          <w:i w:val="false"/>
          <w:color w:val="000000"/>
          <w:sz w:val="28"/>
        </w:rPr>
        <w:t>
      строка 48 = сумме строк 49 - 54;</w:t>
      </w:r>
      <w:r>
        <w:br/>
      </w:r>
      <w:r>
        <w:rPr>
          <w:rFonts w:ascii="Times New Roman"/>
          <w:b w:val="false"/>
          <w:i w:val="false"/>
          <w:color w:val="000000"/>
          <w:sz w:val="28"/>
        </w:rPr>
        <w:t>
</w:t>
      </w:r>
      <w:r>
        <w:rPr>
          <w:rFonts w:ascii="Times New Roman"/>
          <w:b w:val="false"/>
          <w:i w:val="false"/>
          <w:color w:val="000000"/>
          <w:sz w:val="28"/>
        </w:rPr>
        <w:t xml:space="preserve">
      строка 54 </w:t>
      </w:r>
      <w:r>
        <w:rPr>
          <w:rFonts w:ascii="Times New Roman"/>
          <w:b w:val="false"/>
          <w:i w:val="false"/>
          <w:color w:val="000000"/>
          <w:sz w:val="28"/>
          <w:u w:val="single"/>
        </w:rPr>
        <w:t>&gt;</w:t>
      </w:r>
      <w:r>
        <w:rPr>
          <w:rFonts w:ascii="Times New Roman"/>
          <w:b w:val="false"/>
          <w:i w:val="false"/>
          <w:color w:val="000000"/>
          <w:sz w:val="28"/>
        </w:rPr>
        <w:t xml:space="preserve"> суммы строк 55 - 57;</w:t>
      </w:r>
      <w:r>
        <w:br/>
      </w:r>
      <w:r>
        <w:rPr>
          <w:rFonts w:ascii="Times New Roman"/>
          <w:b w:val="false"/>
          <w:i w:val="false"/>
          <w:color w:val="000000"/>
          <w:sz w:val="28"/>
        </w:rPr>
        <w:t>
</w:t>
      </w:r>
      <w:r>
        <w:rPr>
          <w:rFonts w:ascii="Times New Roman"/>
          <w:b w:val="false"/>
          <w:i w:val="false"/>
          <w:color w:val="000000"/>
          <w:sz w:val="28"/>
        </w:rPr>
        <w:t>
      2) раздел 2 "Укажите информацию о затратах и амортизации основных фондов по основному виду деятельности, тысяч тенге"</w:t>
      </w:r>
      <w:r>
        <w:br/>
      </w:r>
      <w:r>
        <w:rPr>
          <w:rFonts w:ascii="Times New Roman"/>
          <w:b w:val="false"/>
          <w:i w:val="false"/>
          <w:color w:val="000000"/>
          <w:sz w:val="28"/>
        </w:rPr>
        <w:t>
</w:t>
      </w:r>
      <w:r>
        <w:rPr>
          <w:rFonts w:ascii="Times New Roman"/>
          <w:b w:val="false"/>
          <w:i w:val="false"/>
          <w:color w:val="000000"/>
          <w:sz w:val="28"/>
        </w:rPr>
        <w:t>
      строка 1 = сумме строк 2, 47;</w:t>
      </w:r>
      <w:r>
        <w:br/>
      </w:r>
      <w:r>
        <w:rPr>
          <w:rFonts w:ascii="Times New Roman"/>
          <w:b w:val="false"/>
          <w:i w:val="false"/>
          <w:color w:val="000000"/>
          <w:sz w:val="28"/>
        </w:rPr>
        <w:t>
</w:t>
      </w:r>
      <w:r>
        <w:rPr>
          <w:rFonts w:ascii="Times New Roman"/>
          <w:b w:val="false"/>
          <w:i w:val="false"/>
          <w:color w:val="000000"/>
          <w:sz w:val="28"/>
        </w:rPr>
        <w:t>
      строка 2 = сумме строк 3, 10, 15, 42, 43, 46;</w:t>
      </w:r>
      <w:r>
        <w:br/>
      </w:r>
      <w:r>
        <w:rPr>
          <w:rFonts w:ascii="Times New Roman"/>
          <w:b w:val="false"/>
          <w:i w:val="false"/>
          <w:color w:val="000000"/>
          <w:sz w:val="28"/>
        </w:rPr>
        <w:t>
</w:t>
      </w:r>
      <w:r>
        <w:rPr>
          <w:rFonts w:ascii="Times New Roman"/>
          <w:b w:val="false"/>
          <w:i w:val="false"/>
          <w:color w:val="000000"/>
          <w:sz w:val="28"/>
        </w:rPr>
        <w:t>
      строка 3 = сумме строк 4, 5;</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суммы строк 6 - 9;</w:t>
      </w:r>
      <w:r>
        <w:br/>
      </w:r>
      <w:r>
        <w:rPr>
          <w:rFonts w:ascii="Times New Roman"/>
          <w:b w:val="false"/>
          <w:i w:val="false"/>
          <w:color w:val="000000"/>
          <w:sz w:val="28"/>
        </w:rPr>
        <w:t>
</w:t>
      </w:r>
      <w:r>
        <w:rPr>
          <w:rFonts w:ascii="Times New Roman"/>
          <w:b w:val="false"/>
          <w:i w:val="false"/>
          <w:color w:val="000000"/>
          <w:sz w:val="28"/>
        </w:rPr>
        <w:t>
      строка 10 = сумме строк 11, 13;</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w:t>
      </w:r>
      <w:r>
        <w:br/>
      </w:r>
      <w:r>
        <w:rPr>
          <w:rFonts w:ascii="Times New Roman"/>
          <w:b w:val="false"/>
          <w:i w:val="false"/>
          <w:color w:val="000000"/>
          <w:sz w:val="28"/>
        </w:rPr>
        <w:t>
</w:t>
      </w: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14;</w:t>
      </w:r>
      <w:r>
        <w:br/>
      </w:r>
      <w:r>
        <w:rPr>
          <w:rFonts w:ascii="Times New Roman"/>
          <w:b w:val="false"/>
          <w:i w:val="false"/>
          <w:color w:val="000000"/>
          <w:sz w:val="28"/>
        </w:rPr>
        <w:t>
</w:t>
      </w:r>
      <w:r>
        <w:rPr>
          <w:rFonts w:ascii="Times New Roman"/>
          <w:b w:val="false"/>
          <w:i w:val="false"/>
          <w:color w:val="000000"/>
          <w:sz w:val="28"/>
        </w:rPr>
        <w:t>
      строка 15 = сумме строк 16, 21;</w:t>
      </w:r>
      <w:r>
        <w:br/>
      </w:r>
      <w:r>
        <w:rPr>
          <w:rFonts w:ascii="Times New Roman"/>
          <w:b w:val="false"/>
          <w:i w:val="false"/>
          <w:color w:val="000000"/>
          <w:sz w:val="28"/>
        </w:rPr>
        <w:t>
</w:t>
      </w:r>
      <w:r>
        <w:rPr>
          <w:rFonts w:ascii="Times New Roman"/>
          <w:b w:val="false"/>
          <w:i w:val="false"/>
          <w:color w:val="000000"/>
          <w:sz w:val="28"/>
        </w:rPr>
        <w:t>
      строка 16 = сумме строк 17 - 20;</w:t>
      </w:r>
      <w:r>
        <w:br/>
      </w:r>
      <w:r>
        <w:rPr>
          <w:rFonts w:ascii="Times New Roman"/>
          <w:b w:val="false"/>
          <w:i w:val="false"/>
          <w:color w:val="000000"/>
          <w:sz w:val="28"/>
        </w:rPr>
        <w:t>
</w:t>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суммы строк 22 - 37, 39, 40, 41;</w:t>
      </w:r>
      <w:r>
        <w:br/>
      </w:r>
      <w:r>
        <w:rPr>
          <w:rFonts w:ascii="Times New Roman"/>
          <w:b w:val="false"/>
          <w:i w:val="false"/>
          <w:color w:val="000000"/>
          <w:sz w:val="28"/>
        </w:rPr>
        <w:t>
</w:t>
      </w:r>
      <w:r>
        <w:rPr>
          <w:rFonts w:ascii="Times New Roman"/>
          <w:b w:val="false"/>
          <w:i w:val="false"/>
          <w:color w:val="000000"/>
          <w:sz w:val="28"/>
        </w:rPr>
        <w:t xml:space="preserve">
      строка 37 </w:t>
      </w:r>
      <w:r>
        <w:rPr>
          <w:rFonts w:ascii="Times New Roman"/>
          <w:b w:val="false"/>
          <w:i w:val="false"/>
          <w:color w:val="000000"/>
          <w:sz w:val="28"/>
          <w:u w:val="single"/>
        </w:rPr>
        <w:t>&gt;</w:t>
      </w:r>
      <w:r>
        <w:rPr>
          <w:rFonts w:ascii="Times New Roman"/>
          <w:b w:val="false"/>
          <w:i w:val="false"/>
          <w:color w:val="000000"/>
          <w:sz w:val="28"/>
        </w:rPr>
        <w:t xml:space="preserve"> строки 38;</w:t>
      </w:r>
      <w:r>
        <w:br/>
      </w:r>
      <w:r>
        <w:rPr>
          <w:rFonts w:ascii="Times New Roman"/>
          <w:b w:val="false"/>
          <w:i w:val="false"/>
          <w:color w:val="000000"/>
          <w:sz w:val="28"/>
        </w:rPr>
        <w:t>
</w:t>
      </w:r>
      <w:r>
        <w:rPr>
          <w:rFonts w:ascii="Times New Roman"/>
          <w:b w:val="false"/>
          <w:i w:val="false"/>
          <w:color w:val="000000"/>
          <w:sz w:val="28"/>
        </w:rPr>
        <w:t>
      строка 43 = сумме строк 44, 45;</w:t>
      </w:r>
      <w:r>
        <w:br/>
      </w:r>
      <w:r>
        <w:rPr>
          <w:rFonts w:ascii="Times New Roman"/>
          <w:b w:val="false"/>
          <w:i w:val="false"/>
          <w:color w:val="000000"/>
          <w:sz w:val="28"/>
        </w:rPr>
        <w:t>
</w:t>
      </w:r>
      <w:r>
        <w:rPr>
          <w:rFonts w:ascii="Times New Roman"/>
          <w:b w:val="false"/>
          <w:i w:val="false"/>
          <w:color w:val="000000"/>
          <w:sz w:val="28"/>
        </w:rPr>
        <w:t>
      строка 47 = сумме строк 48 - 53;</w:t>
      </w:r>
      <w:r>
        <w:br/>
      </w:r>
      <w:r>
        <w:rPr>
          <w:rFonts w:ascii="Times New Roman"/>
          <w:b w:val="false"/>
          <w:i w:val="false"/>
          <w:color w:val="000000"/>
          <w:sz w:val="28"/>
        </w:rPr>
        <w:t>
</w:t>
      </w:r>
      <w:r>
        <w:rPr>
          <w:rFonts w:ascii="Times New Roman"/>
          <w:b w:val="false"/>
          <w:i w:val="false"/>
          <w:color w:val="000000"/>
          <w:sz w:val="28"/>
        </w:rPr>
        <w:t xml:space="preserve">
      строка 53 </w:t>
      </w:r>
      <w:r>
        <w:rPr>
          <w:rFonts w:ascii="Times New Roman"/>
          <w:b w:val="false"/>
          <w:i w:val="false"/>
          <w:color w:val="000000"/>
          <w:sz w:val="28"/>
          <w:u w:val="single"/>
        </w:rPr>
        <w:t>&gt;</w:t>
      </w:r>
      <w:r>
        <w:rPr>
          <w:rFonts w:ascii="Times New Roman"/>
          <w:b w:val="false"/>
          <w:i w:val="false"/>
          <w:color w:val="000000"/>
          <w:sz w:val="28"/>
        </w:rPr>
        <w:t xml:space="preserve"> суммы строк 54 - 56;</w:t>
      </w:r>
      <w:r>
        <w:br/>
      </w:r>
      <w:r>
        <w:rPr>
          <w:rFonts w:ascii="Times New Roman"/>
          <w:b w:val="false"/>
          <w:i w:val="false"/>
          <w:color w:val="000000"/>
          <w:sz w:val="28"/>
        </w:rPr>
        <w:t>
</w:t>
      </w:r>
      <w:r>
        <w:rPr>
          <w:rFonts w:ascii="Times New Roman"/>
          <w:b w:val="false"/>
          <w:i w:val="false"/>
          <w:color w:val="000000"/>
          <w:sz w:val="28"/>
        </w:rPr>
        <w:t>
      3) раздел 3 "Укажите информацию о наличии и движении основных фондов по вторичным видам деятельности, тысяч тенге"</w:t>
      </w:r>
      <w:r>
        <w:br/>
      </w:r>
      <w:r>
        <w:rPr>
          <w:rFonts w:ascii="Times New Roman"/>
          <w:b w:val="false"/>
          <w:i w:val="false"/>
          <w:color w:val="000000"/>
          <w:sz w:val="28"/>
        </w:rPr>
        <w:t>
</w:t>
      </w:r>
      <w:r>
        <w:rPr>
          <w:rFonts w:ascii="Times New Roman"/>
          <w:b w:val="false"/>
          <w:i w:val="false"/>
          <w:color w:val="000000"/>
          <w:sz w:val="28"/>
        </w:rPr>
        <w:t>
      графа 10 = сумме граф 1, 2, 3, 4 - сумма граф 5, 7, 8;</w:t>
      </w:r>
      <w:r>
        <w:br/>
      </w:r>
      <w:r>
        <w:rPr>
          <w:rFonts w:ascii="Times New Roman"/>
          <w:b w:val="false"/>
          <w:i w:val="false"/>
          <w:color w:val="000000"/>
          <w:sz w:val="28"/>
        </w:rPr>
        <w:t>
</w:t>
      </w:r>
      <w:r>
        <w:rPr>
          <w:rFonts w:ascii="Times New Roman"/>
          <w:b w:val="false"/>
          <w:i w:val="false"/>
          <w:color w:val="000000"/>
          <w:sz w:val="28"/>
        </w:rPr>
        <w:t>
      строка 1 = сумме строк 2, 3, 4, 9, 10;</w:t>
      </w:r>
      <w:r>
        <w:br/>
      </w:r>
      <w:r>
        <w:rPr>
          <w:rFonts w:ascii="Times New Roman"/>
          <w:b w:val="false"/>
          <w:i w:val="false"/>
          <w:color w:val="000000"/>
          <w:sz w:val="28"/>
        </w:rPr>
        <w:t>
</w:t>
      </w:r>
      <w:r>
        <w:rPr>
          <w:rFonts w:ascii="Times New Roman"/>
          <w:b w:val="false"/>
          <w:i w:val="false"/>
          <w:color w:val="000000"/>
          <w:sz w:val="28"/>
        </w:rPr>
        <w:t>
      строка 4 = сумме строк 5, 6;</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7;</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w:t>
      </w:r>
      <w:r>
        <w:br/>
      </w:r>
      <w:r>
        <w:rPr>
          <w:rFonts w:ascii="Times New Roman"/>
          <w:b w:val="false"/>
          <w:i w:val="false"/>
          <w:color w:val="000000"/>
          <w:sz w:val="28"/>
        </w:rPr>
        <w:t>
</w:t>
      </w:r>
      <w:r>
        <w:rPr>
          <w:rFonts w:ascii="Times New Roman"/>
          <w:b w:val="false"/>
          <w:i w:val="false"/>
          <w:color w:val="000000"/>
          <w:sz w:val="28"/>
        </w:rPr>
        <w:t>
      4) раздел 4 "Укажите информацию о затратах и амортизации основных фондов по вторичным видам деятельности, тысяч тенге"</w:t>
      </w:r>
      <w:r>
        <w:br/>
      </w:r>
      <w:r>
        <w:rPr>
          <w:rFonts w:ascii="Times New Roman"/>
          <w:b w:val="false"/>
          <w:i w:val="false"/>
          <w:color w:val="000000"/>
          <w:sz w:val="28"/>
        </w:rPr>
        <w:t>
</w:t>
      </w:r>
      <w:r>
        <w:rPr>
          <w:rFonts w:ascii="Times New Roman"/>
          <w:b w:val="false"/>
          <w:i w:val="false"/>
          <w:color w:val="000000"/>
          <w:sz w:val="28"/>
        </w:rPr>
        <w:t>
      строка 1 = сумме строк 2, 3, 4, 9, 10;</w:t>
      </w:r>
      <w:r>
        <w:br/>
      </w:r>
      <w:r>
        <w:rPr>
          <w:rFonts w:ascii="Times New Roman"/>
          <w:b w:val="false"/>
          <w:i w:val="false"/>
          <w:color w:val="000000"/>
          <w:sz w:val="28"/>
        </w:rPr>
        <w:t>
</w:t>
      </w:r>
      <w:r>
        <w:rPr>
          <w:rFonts w:ascii="Times New Roman"/>
          <w:b w:val="false"/>
          <w:i w:val="false"/>
          <w:color w:val="000000"/>
          <w:sz w:val="28"/>
        </w:rPr>
        <w:t>
      строка 4 = сумме строк 5, 6;</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7;</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w:t>
      </w:r>
    </w:p>
    <w:bookmarkEnd w:id="9"/>
    <w:bookmarkStart w:name="z98" w:id="10"/>
    <w:p>
      <w:pPr>
        <w:spacing w:after="0"/>
        <w:ind w:left="0"/>
        <w:jc w:val="both"/>
      </w:pPr>
      <w:r>
        <w:rPr>
          <w:rFonts w:ascii="Times New Roman"/>
          <w:b w:val="false"/>
          <w:i w:val="false"/>
          <w:color w:val="000000"/>
          <w:sz w:val="28"/>
        </w:rPr>
        <w:t>
Приложение 3 к приказу Председателя</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августа 2010 года № 216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6096"/>
        <w:gridCol w:w="25"/>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27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6477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государственной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13 тамыздағы № 216</w:t>
            </w:r>
            <w:r>
              <w:rPr>
                <w:rFonts w:ascii="Times New Roman"/>
                <w:b w:val="false"/>
                <w:i w:val="false"/>
                <w:color w:val="000000"/>
                <w:sz w:val="20"/>
              </w:rPr>
              <w:t> </w:t>
            </w:r>
            <w:r>
              <w:rPr>
                <w:rFonts w:ascii="Times New Roman"/>
                <w:b/>
                <w:i w:val="false"/>
                <w:color w:val="000000"/>
                <w:sz w:val="20"/>
              </w:rPr>
              <w:t>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13 августа 2010 г. № 216</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0071102</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0071102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Микрокредиттік қызмет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1-МКҰ</w:t>
            </w:r>
            <w:r>
              <w:br/>
            </w:r>
            <w:r>
              <w:rPr>
                <w:rFonts w:ascii="Times New Roman"/>
                <w:b w:val="false"/>
                <w:i w:val="false"/>
                <w:color w:val="000000"/>
                <w:sz w:val="20"/>
              </w:rPr>
              <w:t>
</w:t>
            </w:r>
            <w:r>
              <w:rPr>
                <w:rFonts w:ascii="Times New Roman"/>
                <w:b w:val="false"/>
                <w:i w:val="false"/>
                <w:color w:val="000000"/>
                <w:sz w:val="20"/>
              </w:rPr>
              <w:t>1-МКО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микрокредитной деятельности</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Микрокредиттік қызметпен айналысатын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деятельность по предоставлению</w:t>
            </w:r>
            <w:r>
              <w:br/>
            </w:r>
            <w:r>
              <w:rPr>
                <w:rFonts w:ascii="Times New Roman"/>
                <w:b w:val="false"/>
                <w:i w:val="false"/>
                <w:color w:val="000000"/>
                <w:sz w:val="20"/>
              </w:rPr>
              <w:t>
</w:t>
            </w:r>
            <w:r>
              <w:rPr>
                <w:rFonts w:ascii="Times New Roman"/>
                <w:b w:val="false"/>
                <w:i w:val="false"/>
                <w:color w:val="000000"/>
                <w:sz w:val="20"/>
              </w:rPr>
              <w:t>микрокредитов.</w:t>
            </w:r>
            <w:r>
              <w:br/>
            </w:r>
            <w:r>
              <w:rPr>
                <w:rFonts w:ascii="Times New Roman"/>
                <w:b w:val="false"/>
                <w:i w:val="false"/>
                <w:color w:val="000000"/>
                <w:sz w:val="20"/>
              </w:rPr>
              <w:t>
</w:t>
            </w:r>
            <w:r>
              <w:rPr>
                <w:rFonts w:ascii="Times New Roman"/>
                <w:b/>
                <w:i w:val="false"/>
                <w:color w:val="000000"/>
                <w:sz w:val="20"/>
              </w:rPr>
              <w:t>Табыс ету мерзімі есепті кезеңнен кейінгі 25-ші күн.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9" w:id="11"/>
    <w:p>
      <w:pPr>
        <w:spacing w:after="0"/>
        <w:ind w:left="0"/>
        <w:jc w:val="both"/>
      </w:pPr>
      <w:r>
        <w:rPr>
          <w:rFonts w:ascii="Times New Roman"/>
          <w:b w:val="false"/>
          <w:i w:val="false"/>
          <w:color w:val="000000"/>
          <w:sz w:val="28"/>
        </w:rPr>
        <w:t>
</w:t>
      </w:r>
      <w:r>
        <w:rPr>
          <w:rFonts w:ascii="Times New Roman"/>
          <w:b/>
          <w:i w:val="false"/>
          <w:color w:val="000000"/>
          <w:sz w:val="28"/>
        </w:rPr>
        <w:t>1. Берілген кредиттер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выданных кредитах</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55"/>
        <w:gridCol w:w="1569"/>
        <w:gridCol w:w="1589"/>
        <w:gridCol w:w="1729"/>
        <w:gridCol w:w="1888"/>
      </w:tblGrid>
      <w:tr>
        <w:trPr>
          <w:trHeight w:val="24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Выданные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w:t>
            </w:r>
            <w:r>
              <w:br/>
            </w:r>
            <w:r>
              <w:rPr>
                <w:rFonts w:ascii="Times New Roman"/>
                <w:b w:val="false"/>
                <w:i w:val="false"/>
                <w:color w:val="000000"/>
                <w:sz w:val="20"/>
              </w:rPr>
              <w:t>
</w:t>
            </w:r>
            <w:r>
              <w:rPr>
                <w:rFonts w:ascii="Times New Roman"/>
                <w:b/>
                <w:i w:val="false"/>
                <w:color w:val="000000"/>
                <w:sz w:val="20"/>
              </w:rPr>
              <w:t>мерзiмдi</w:t>
            </w:r>
            <w:r>
              <w:br/>
            </w:r>
            <w:r>
              <w:rPr>
                <w:rFonts w:ascii="Times New Roman"/>
                <w:b w:val="false"/>
                <w:i w:val="false"/>
                <w:color w:val="000000"/>
                <w:sz w:val="20"/>
              </w:rPr>
              <w:t>
</w:t>
            </w:r>
            <w:r>
              <w:rPr>
                <w:rFonts w:ascii="Times New Roman"/>
                <w:b w:val="false"/>
                <w:i w:val="false"/>
                <w:color w:val="000000"/>
                <w:sz w:val="20"/>
              </w:rPr>
              <w:t>кратко-</w:t>
            </w:r>
            <w:r>
              <w:br/>
            </w:r>
            <w:r>
              <w:rPr>
                <w:rFonts w:ascii="Times New Roman"/>
                <w:b w:val="false"/>
                <w:i w:val="false"/>
                <w:color w:val="000000"/>
                <w:sz w:val="20"/>
              </w:rPr>
              <w:t>
</w:t>
            </w:r>
            <w:r>
              <w:rPr>
                <w:rFonts w:ascii="Times New Roman"/>
                <w:b w:val="false"/>
                <w:i w:val="false"/>
                <w:color w:val="000000"/>
                <w:sz w:val="20"/>
              </w:rPr>
              <w:t>срочные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w:t>
            </w:r>
            <w:r>
              <w:br/>
            </w:r>
            <w:r>
              <w:rPr>
                <w:rFonts w:ascii="Times New Roman"/>
                <w:b w:val="false"/>
                <w:i w:val="false"/>
                <w:color w:val="000000"/>
                <w:sz w:val="20"/>
              </w:rPr>
              <w:t>
</w:t>
            </w:r>
            <w:r>
              <w:rPr>
                <w:rFonts w:ascii="Times New Roman"/>
                <w:b/>
                <w:i w:val="false"/>
                <w:color w:val="000000"/>
                <w:sz w:val="20"/>
              </w:rPr>
              <w:t>мерзiмдi</w:t>
            </w:r>
            <w:r>
              <w:br/>
            </w:r>
            <w:r>
              <w:rPr>
                <w:rFonts w:ascii="Times New Roman"/>
                <w:b w:val="false"/>
                <w:i w:val="false"/>
                <w:color w:val="000000"/>
                <w:sz w:val="20"/>
              </w:rPr>
              <w:t>
</w:t>
            </w:r>
            <w:r>
              <w:rPr>
                <w:rFonts w:ascii="Times New Roman"/>
                <w:b w:val="false"/>
                <w:i w:val="false"/>
                <w:color w:val="000000"/>
                <w:sz w:val="20"/>
              </w:rPr>
              <w:t>долго-</w:t>
            </w:r>
            <w:r>
              <w:br/>
            </w:r>
            <w:r>
              <w:rPr>
                <w:rFonts w:ascii="Times New Roman"/>
                <w:b w:val="false"/>
                <w:i w:val="false"/>
                <w:color w:val="000000"/>
                <w:sz w:val="20"/>
              </w:rPr>
              <w:t>
</w:t>
            </w:r>
            <w:r>
              <w:rPr>
                <w:rFonts w:ascii="Times New Roman"/>
                <w:b w:val="false"/>
                <w:i w:val="false"/>
                <w:color w:val="000000"/>
                <w:sz w:val="20"/>
              </w:rPr>
              <w:t>срочные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w:t>
            </w:r>
            <w:r>
              <w:br/>
            </w:r>
            <w:r>
              <w:rPr>
                <w:rFonts w:ascii="Times New Roman"/>
                <w:b w:val="false"/>
                <w:i w:val="false"/>
                <w:color w:val="000000"/>
                <w:sz w:val="20"/>
              </w:rPr>
              <w:t>
</w:t>
            </w:r>
            <w:r>
              <w:rPr>
                <w:rFonts w:ascii="Times New Roman"/>
                <w:b/>
                <w:i w:val="false"/>
                <w:color w:val="000000"/>
                <w:sz w:val="20"/>
              </w:rPr>
              <w:t>мерзiмдi</w:t>
            </w:r>
            <w:r>
              <w:br/>
            </w:r>
            <w:r>
              <w:rPr>
                <w:rFonts w:ascii="Times New Roman"/>
                <w:b w:val="false"/>
                <w:i w:val="false"/>
                <w:color w:val="000000"/>
                <w:sz w:val="20"/>
              </w:rPr>
              <w:t>
</w:t>
            </w:r>
            <w:r>
              <w:rPr>
                <w:rFonts w:ascii="Times New Roman"/>
                <w:b w:val="false"/>
                <w:i w:val="false"/>
                <w:color w:val="000000"/>
                <w:sz w:val="20"/>
              </w:rPr>
              <w:t>кратко-</w:t>
            </w:r>
            <w:r>
              <w:br/>
            </w:r>
            <w:r>
              <w:rPr>
                <w:rFonts w:ascii="Times New Roman"/>
                <w:b w:val="false"/>
                <w:i w:val="false"/>
                <w:color w:val="000000"/>
                <w:sz w:val="20"/>
              </w:rPr>
              <w:t>
</w:t>
            </w:r>
            <w:r>
              <w:rPr>
                <w:rFonts w:ascii="Times New Roman"/>
                <w:b w:val="false"/>
                <w:i w:val="false"/>
                <w:color w:val="000000"/>
                <w:sz w:val="20"/>
              </w:rPr>
              <w:t>срочные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w:t>
            </w:r>
            <w:r>
              <w:br/>
            </w:r>
            <w:r>
              <w:rPr>
                <w:rFonts w:ascii="Times New Roman"/>
                <w:b w:val="false"/>
                <w:i w:val="false"/>
                <w:color w:val="000000"/>
                <w:sz w:val="20"/>
              </w:rPr>
              <w:t>
</w:t>
            </w:r>
            <w:r>
              <w:rPr>
                <w:rFonts w:ascii="Times New Roman"/>
                <w:b/>
                <w:i w:val="false"/>
                <w:color w:val="000000"/>
                <w:sz w:val="20"/>
              </w:rPr>
              <w:t>мерзiмдi</w:t>
            </w:r>
            <w:r>
              <w:br/>
            </w:r>
            <w:r>
              <w:rPr>
                <w:rFonts w:ascii="Times New Roman"/>
                <w:b w:val="false"/>
                <w:i w:val="false"/>
                <w:color w:val="000000"/>
                <w:sz w:val="20"/>
              </w:rPr>
              <w:t>
</w:t>
            </w:r>
            <w:r>
              <w:rPr>
                <w:rFonts w:ascii="Times New Roman"/>
                <w:b w:val="false"/>
                <w:i w:val="false"/>
                <w:color w:val="000000"/>
                <w:sz w:val="20"/>
              </w:rPr>
              <w:t>долгосроч-</w:t>
            </w:r>
            <w:r>
              <w:br/>
            </w:r>
            <w:r>
              <w:rPr>
                <w:rFonts w:ascii="Times New Roman"/>
                <w:b w:val="false"/>
                <w:i w:val="false"/>
                <w:color w:val="000000"/>
                <w:sz w:val="20"/>
              </w:rPr>
              <w:t>
</w:t>
            </w:r>
            <w:r>
              <w:rPr>
                <w:rFonts w:ascii="Times New Roman"/>
                <w:b w:val="false"/>
                <w:i w:val="false"/>
                <w:color w:val="000000"/>
                <w:sz w:val="20"/>
              </w:rPr>
              <w:t>ные</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 мүлікпен қамтамасыз</w:t>
            </w:r>
            <w:r>
              <w:br/>
            </w:r>
            <w:r>
              <w:rPr>
                <w:rFonts w:ascii="Times New Roman"/>
                <w:b w:val="false"/>
                <w:i w:val="false"/>
                <w:color w:val="000000"/>
                <w:sz w:val="20"/>
              </w:rPr>
              <w:t>
</w:t>
            </w:r>
            <w:r>
              <w:rPr>
                <w:rFonts w:ascii="Times New Roman"/>
                <w:b/>
                <w:i w:val="false"/>
                <w:color w:val="000000"/>
                <w:sz w:val="20"/>
              </w:rPr>
              <w:t>етілгені</w:t>
            </w:r>
            <w:r>
              <w:br/>
            </w:r>
            <w:r>
              <w:rPr>
                <w:rFonts w:ascii="Times New Roman"/>
                <w:b w:val="false"/>
                <w:i w:val="false"/>
                <w:color w:val="000000"/>
                <w:sz w:val="20"/>
              </w:rPr>
              <w:t>
</w:t>
            </w:r>
            <w:r>
              <w:rPr>
                <w:rFonts w:ascii="Times New Roman"/>
                <w:b w:val="false"/>
                <w:i w:val="false"/>
                <w:color w:val="000000"/>
                <w:sz w:val="20"/>
              </w:rPr>
              <w:t>обеспеченные залоговым имуществом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кепілдікпен немесе</w:t>
            </w:r>
            <w:r>
              <w:br/>
            </w:r>
            <w:r>
              <w:rPr>
                <w:rFonts w:ascii="Times New Roman"/>
                <w:b w:val="false"/>
                <w:i w:val="false"/>
                <w:color w:val="000000"/>
                <w:sz w:val="20"/>
              </w:rPr>
              <w:t>
</w:t>
            </w:r>
            <w:r>
              <w:rPr>
                <w:rFonts w:ascii="Times New Roman"/>
                <w:b/>
                <w:i w:val="false"/>
                <w:color w:val="000000"/>
                <w:sz w:val="20"/>
              </w:rPr>
              <w:t>кепілгерлікпен</w:t>
            </w:r>
            <w:r>
              <w:br/>
            </w:r>
            <w:r>
              <w:rPr>
                <w:rFonts w:ascii="Times New Roman"/>
                <w:b w:val="false"/>
                <w:i w:val="false"/>
                <w:color w:val="000000"/>
                <w:sz w:val="20"/>
              </w:rPr>
              <w:t>
</w:t>
            </w:r>
            <w:r>
              <w:rPr>
                <w:rFonts w:ascii="Times New Roman"/>
                <w:b/>
                <w:i w:val="false"/>
                <w:color w:val="000000"/>
                <w:sz w:val="20"/>
              </w:rPr>
              <w:t>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гарантией или</w:t>
            </w:r>
            <w:r>
              <w:br/>
            </w:r>
            <w:r>
              <w:rPr>
                <w:rFonts w:ascii="Times New Roman"/>
                <w:b w:val="false"/>
                <w:i w:val="false"/>
                <w:color w:val="000000"/>
                <w:sz w:val="20"/>
              </w:rPr>
              <w:t>
</w:t>
            </w:r>
            <w:r>
              <w:rPr>
                <w:rFonts w:ascii="Times New Roman"/>
                <w:b w:val="false"/>
                <w:i w:val="false"/>
                <w:color w:val="000000"/>
                <w:sz w:val="20"/>
              </w:rPr>
              <w:t>поручительством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етілмеген</w:t>
            </w:r>
            <w:r>
              <w:br/>
            </w:r>
            <w:r>
              <w:rPr>
                <w:rFonts w:ascii="Times New Roman"/>
                <w:b w:val="false"/>
                <w:i w:val="false"/>
                <w:color w:val="000000"/>
                <w:sz w:val="20"/>
              </w:rPr>
              <w:t>
</w:t>
            </w:r>
            <w:r>
              <w:rPr>
                <w:rFonts w:ascii="Times New Roman"/>
                <w:b w:val="false"/>
                <w:i w:val="false"/>
                <w:color w:val="000000"/>
                <w:sz w:val="20"/>
              </w:rPr>
              <w:t>без обеспечения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Сыйақының орташа өлшемді</w:t>
            </w:r>
            <w:r>
              <w:br/>
            </w:r>
            <w:r>
              <w:rPr>
                <w:rFonts w:ascii="Times New Roman"/>
                <w:b w:val="false"/>
                <w:i w:val="false"/>
                <w:color w:val="000000"/>
                <w:sz w:val="20"/>
              </w:rPr>
              <w:t>
</w:t>
            </w:r>
            <w:r>
              <w:rPr>
                <w:rFonts w:ascii="Times New Roman"/>
                <w:b/>
                <w:i w:val="false"/>
                <w:color w:val="000000"/>
                <w:sz w:val="20"/>
              </w:rPr>
              <w:t>мөлшерлемесі, %</w:t>
            </w:r>
            <w:r>
              <w:br/>
            </w:r>
            <w:r>
              <w:rPr>
                <w:rFonts w:ascii="Times New Roman"/>
                <w:b w:val="false"/>
                <w:i w:val="false"/>
                <w:color w:val="000000"/>
                <w:sz w:val="20"/>
              </w:rPr>
              <w:t>
</w:t>
            </w:r>
            <w:r>
              <w:rPr>
                <w:rFonts w:ascii="Times New Roman"/>
                <w:b w:val="false"/>
                <w:i w:val="false"/>
                <w:color w:val="000000"/>
                <w:sz w:val="20"/>
              </w:rPr>
              <w:t>Средневзвешенная ставка</w:t>
            </w:r>
            <w:r>
              <w:br/>
            </w:r>
            <w:r>
              <w:rPr>
                <w:rFonts w:ascii="Times New Roman"/>
                <w:b w:val="false"/>
                <w:i w:val="false"/>
                <w:color w:val="000000"/>
                <w:sz w:val="20"/>
              </w:rPr>
              <w:t>
</w:t>
            </w:r>
            <w:r>
              <w:rPr>
                <w:rFonts w:ascii="Times New Roman"/>
                <w:b w:val="false"/>
                <w:i w:val="false"/>
                <w:color w:val="000000"/>
                <w:sz w:val="20"/>
              </w:rPr>
              <w:t>вознаграждения,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12"/>
    <w:p>
      <w:pPr>
        <w:spacing w:after="0"/>
        <w:ind w:left="0"/>
        <w:jc w:val="both"/>
      </w:pPr>
      <w:r>
        <w:rPr>
          <w:rFonts w:ascii="Times New Roman"/>
          <w:b w:val="false"/>
          <w:i w:val="false"/>
          <w:color w:val="000000"/>
          <w:sz w:val="28"/>
        </w:rPr>
        <w:t>
</w:t>
      </w:r>
      <w:r>
        <w:rPr>
          <w:rFonts w:ascii="Times New Roman"/>
          <w:b/>
          <w:i w:val="false"/>
          <w:color w:val="000000"/>
          <w:sz w:val="28"/>
        </w:rPr>
        <w:t>2.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i w:val="false"/>
          <w:color w:val="000000"/>
          <w:sz w:val="28"/>
        </w:rPr>
        <w:t xml:space="preserve"> кредиттік портфелі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 кредитном портфеле предприятия, тысяч тенге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021"/>
        <w:gridCol w:w="2478"/>
        <w:gridCol w:w="1814"/>
        <w:gridCol w:w="1771"/>
        <w:gridCol w:w="194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i w:val="false"/>
                <w:color w:val="000000"/>
                <w:sz w:val="20"/>
              </w:rPr>
              <w:t>басындағы</w:t>
            </w:r>
            <w:r>
              <w:br/>
            </w:r>
            <w:r>
              <w:rPr>
                <w:rFonts w:ascii="Times New Roman"/>
                <w:b w:val="false"/>
                <w:i w:val="false"/>
                <w:color w:val="000000"/>
                <w:sz w:val="20"/>
              </w:rPr>
              <w:t>
</w:t>
            </w:r>
            <w:r>
              <w:rPr>
                <w:rFonts w:ascii="Times New Roman"/>
                <w:b/>
                <w:i w:val="false"/>
                <w:color w:val="000000"/>
                <w:sz w:val="20"/>
              </w:rPr>
              <w:t>кредиттік</w:t>
            </w:r>
            <w:r>
              <w:br/>
            </w:r>
            <w:r>
              <w:rPr>
                <w:rFonts w:ascii="Times New Roman"/>
                <w:b w:val="false"/>
                <w:i w:val="false"/>
                <w:color w:val="000000"/>
                <w:sz w:val="20"/>
              </w:rPr>
              <w:t>
</w:t>
            </w:r>
            <w:r>
              <w:rPr>
                <w:rFonts w:ascii="Times New Roman"/>
                <w:b/>
                <w:i w:val="false"/>
                <w:color w:val="000000"/>
                <w:sz w:val="20"/>
              </w:rPr>
              <w:t>портфель</w:t>
            </w:r>
            <w:r>
              <w:br/>
            </w:r>
            <w:r>
              <w:rPr>
                <w:rFonts w:ascii="Times New Roman"/>
                <w:b w:val="false"/>
                <w:i w:val="false"/>
                <w:color w:val="000000"/>
                <w:sz w:val="20"/>
              </w:rPr>
              <w:t>
</w:t>
            </w:r>
            <w:r>
              <w:rPr>
                <w:rFonts w:ascii="Times New Roman"/>
                <w:b w:val="false"/>
                <w:i w:val="false"/>
                <w:color w:val="000000"/>
                <w:sz w:val="20"/>
              </w:rPr>
              <w:t>Кредитный</w:t>
            </w:r>
            <w:r>
              <w:br/>
            </w:r>
            <w:r>
              <w:rPr>
                <w:rFonts w:ascii="Times New Roman"/>
                <w:b w:val="false"/>
                <w:i w:val="false"/>
                <w:color w:val="000000"/>
                <w:sz w:val="20"/>
              </w:rPr>
              <w:t>
</w:t>
            </w:r>
            <w:r>
              <w:rPr>
                <w:rFonts w:ascii="Times New Roman"/>
                <w:b w:val="false"/>
                <w:i w:val="false"/>
                <w:color w:val="000000"/>
                <w:sz w:val="20"/>
              </w:rPr>
              <w:t>портфель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периода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кредиттік</w:t>
            </w:r>
            <w:r>
              <w:br/>
            </w:r>
            <w:r>
              <w:rPr>
                <w:rFonts w:ascii="Times New Roman"/>
                <w:b w:val="false"/>
                <w:i w:val="false"/>
                <w:color w:val="000000"/>
                <w:sz w:val="20"/>
              </w:rPr>
              <w:t>
</w:t>
            </w:r>
            <w:r>
              <w:rPr>
                <w:rFonts w:ascii="Times New Roman"/>
                <w:b/>
                <w:i w:val="false"/>
                <w:color w:val="000000"/>
                <w:sz w:val="20"/>
              </w:rPr>
              <w:t>портфель-</w:t>
            </w:r>
            <w:r>
              <w:br/>
            </w:r>
            <w:r>
              <w:rPr>
                <w:rFonts w:ascii="Times New Roman"/>
                <w:b w:val="false"/>
                <w:i w:val="false"/>
                <w:color w:val="000000"/>
                <w:sz w:val="20"/>
              </w:rPr>
              <w:t>
</w:t>
            </w:r>
            <w:r>
              <w:rPr>
                <w:rFonts w:ascii="Times New Roman"/>
                <w:b/>
                <w:i w:val="false"/>
                <w:color w:val="000000"/>
                <w:sz w:val="20"/>
              </w:rPr>
              <w:t>ді өтеу</w:t>
            </w:r>
            <w:r>
              <w:br/>
            </w:r>
            <w:r>
              <w:rPr>
                <w:rFonts w:ascii="Times New Roman"/>
                <w:b w:val="false"/>
                <w:i w:val="false"/>
                <w:color w:val="000000"/>
                <w:sz w:val="20"/>
              </w:rPr>
              <w:t>
</w:t>
            </w: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кредитного</w:t>
            </w:r>
            <w:r>
              <w:br/>
            </w:r>
            <w:r>
              <w:rPr>
                <w:rFonts w:ascii="Times New Roman"/>
                <w:b w:val="false"/>
                <w:i w:val="false"/>
                <w:color w:val="000000"/>
                <w:sz w:val="20"/>
              </w:rPr>
              <w:t>
</w:t>
            </w:r>
            <w:r>
              <w:rPr>
                <w:rFonts w:ascii="Times New Roman"/>
                <w:b w:val="false"/>
                <w:i w:val="false"/>
                <w:color w:val="000000"/>
                <w:sz w:val="20"/>
              </w:rPr>
              <w:t>портфеля</w:t>
            </w:r>
            <w:r>
              <w:br/>
            </w:r>
            <w:r>
              <w:rPr>
                <w:rFonts w:ascii="Times New Roman"/>
                <w:b w:val="false"/>
                <w:i w:val="false"/>
                <w:color w:val="000000"/>
                <w:sz w:val="20"/>
              </w:rPr>
              <w:t>
</w:t>
            </w:r>
            <w:r>
              <w:rPr>
                <w:rFonts w:ascii="Times New Roman"/>
                <w:b w:val="false"/>
                <w:i w:val="false"/>
                <w:color w:val="000000"/>
                <w:sz w:val="20"/>
              </w:rPr>
              <w:t>за период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i w:val="false"/>
                <w:color w:val="000000"/>
                <w:sz w:val="20"/>
              </w:rPr>
              <w:t>аяғында-</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кредит-</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портфель</w:t>
            </w:r>
            <w:r>
              <w:br/>
            </w:r>
            <w:r>
              <w:rPr>
                <w:rFonts w:ascii="Times New Roman"/>
                <w:b w:val="false"/>
                <w:i w:val="false"/>
                <w:color w:val="000000"/>
                <w:sz w:val="20"/>
              </w:rPr>
              <w:t>
</w:t>
            </w:r>
            <w:r>
              <w:rPr>
                <w:rFonts w:ascii="Times New Roman"/>
                <w:b w:val="false"/>
                <w:i w:val="false"/>
                <w:color w:val="000000"/>
                <w:sz w:val="20"/>
              </w:rPr>
              <w:t>Кредитный</w:t>
            </w:r>
            <w:r>
              <w:br/>
            </w:r>
            <w:r>
              <w:rPr>
                <w:rFonts w:ascii="Times New Roman"/>
                <w:b w:val="false"/>
                <w:i w:val="false"/>
                <w:color w:val="000000"/>
                <w:sz w:val="20"/>
              </w:rPr>
              <w:t>
</w:t>
            </w:r>
            <w:r>
              <w:rPr>
                <w:rFonts w:ascii="Times New Roman"/>
                <w:b w:val="false"/>
                <w:i w:val="false"/>
                <w:color w:val="000000"/>
                <w:sz w:val="20"/>
              </w:rPr>
              <w:t>портфель</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периода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Мерзімі</w:t>
            </w:r>
            <w:r>
              <w:br/>
            </w:r>
            <w:r>
              <w:rPr>
                <w:rFonts w:ascii="Times New Roman"/>
                <w:b w:val="false"/>
                <w:i w:val="false"/>
                <w:color w:val="000000"/>
                <w:sz w:val="20"/>
              </w:rPr>
              <w:t>
</w:t>
            </w:r>
            <w:r>
              <w:rPr>
                <w:rFonts w:ascii="Times New Roman"/>
                <w:b/>
                <w:i w:val="false"/>
                <w:color w:val="000000"/>
                <w:sz w:val="20"/>
              </w:rPr>
              <w:t>30 күннен</w:t>
            </w:r>
            <w:r>
              <w:br/>
            </w:r>
            <w:r>
              <w:rPr>
                <w:rFonts w:ascii="Times New Roman"/>
                <w:b w:val="false"/>
                <w:i w:val="false"/>
                <w:color w:val="000000"/>
                <w:sz w:val="20"/>
              </w:rPr>
              <w:t>
</w:t>
            </w:r>
            <w:r>
              <w:rPr>
                <w:rFonts w:ascii="Times New Roman"/>
                <w:b/>
                <w:i w:val="false"/>
                <w:color w:val="000000"/>
                <w:sz w:val="20"/>
              </w:rPr>
              <w:t>көп</w:t>
            </w:r>
            <w:r>
              <w:br/>
            </w:r>
            <w:r>
              <w:rPr>
                <w:rFonts w:ascii="Times New Roman"/>
                <w:b w:val="false"/>
                <w:i w:val="false"/>
                <w:color w:val="000000"/>
                <w:sz w:val="20"/>
              </w:rPr>
              <w:t>
</w:t>
            </w:r>
            <w:r>
              <w:rPr>
                <w:rFonts w:ascii="Times New Roman"/>
                <w:b/>
                <w:i w:val="false"/>
                <w:color w:val="000000"/>
                <w:sz w:val="20"/>
              </w:rPr>
              <w:t>тәуекел-</w:t>
            </w:r>
            <w:r>
              <w:br/>
            </w:r>
            <w:r>
              <w:rPr>
                <w:rFonts w:ascii="Times New Roman"/>
                <w:b w:val="false"/>
                <w:i w:val="false"/>
                <w:color w:val="000000"/>
                <w:sz w:val="20"/>
              </w:rPr>
              <w:t>
</w:t>
            </w:r>
            <w:r>
              <w:rPr>
                <w:rFonts w:ascii="Times New Roman"/>
                <w:b/>
                <w:i w:val="false"/>
                <w:color w:val="000000"/>
                <w:sz w:val="20"/>
              </w:rPr>
              <w:t>дік</w:t>
            </w:r>
            <w:r>
              <w:br/>
            </w:r>
            <w:r>
              <w:rPr>
                <w:rFonts w:ascii="Times New Roman"/>
                <w:b w:val="false"/>
                <w:i w:val="false"/>
                <w:color w:val="000000"/>
                <w:sz w:val="20"/>
              </w:rPr>
              <w:t>
</w:t>
            </w:r>
            <w:r>
              <w:rPr>
                <w:rFonts w:ascii="Times New Roman"/>
                <w:b/>
                <w:i w:val="false"/>
                <w:color w:val="000000"/>
                <w:sz w:val="20"/>
              </w:rPr>
              <w:t>портфель</w:t>
            </w:r>
            <w:r>
              <w:br/>
            </w:r>
            <w:r>
              <w:rPr>
                <w:rFonts w:ascii="Times New Roman"/>
                <w:b w:val="false"/>
                <w:i w:val="false"/>
                <w:color w:val="000000"/>
                <w:sz w:val="20"/>
              </w:rPr>
              <w:t>
</w:t>
            </w:r>
            <w:r>
              <w:rPr>
                <w:rFonts w:ascii="Times New Roman"/>
                <w:b w:val="false"/>
                <w:i w:val="false"/>
                <w:color w:val="000000"/>
                <w:sz w:val="20"/>
              </w:rPr>
              <w:t>Рисковый</w:t>
            </w:r>
            <w:r>
              <w:br/>
            </w:r>
            <w:r>
              <w:rPr>
                <w:rFonts w:ascii="Times New Roman"/>
                <w:b w:val="false"/>
                <w:i w:val="false"/>
                <w:color w:val="000000"/>
                <w:sz w:val="20"/>
              </w:rPr>
              <w:t>
</w:t>
            </w:r>
            <w:r>
              <w:rPr>
                <w:rFonts w:ascii="Times New Roman"/>
                <w:b w:val="false"/>
                <w:i w:val="false"/>
                <w:color w:val="000000"/>
                <w:sz w:val="20"/>
              </w:rPr>
              <w:t>портфель</w:t>
            </w:r>
            <w:r>
              <w:br/>
            </w:r>
            <w:r>
              <w:rPr>
                <w:rFonts w:ascii="Times New Roman"/>
                <w:b w:val="false"/>
                <w:i w:val="false"/>
                <w:color w:val="000000"/>
                <w:sz w:val="20"/>
              </w:rPr>
              <w:t>
</w:t>
            </w:r>
            <w:r>
              <w:rPr>
                <w:rFonts w:ascii="Times New Roman"/>
                <w:b w:val="false"/>
                <w:i w:val="false"/>
                <w:color w:val="000000"/>
                <w:sz w:val="20"/>
              </w:rPr>
              <w:t>сроком</w:t>
            </w:r>
            <w:r>
              <w:br/>
            </w:r>
            <w:r>
              <w:rPr>
                <w:rFonts w:ascii="Times New Roman"/>
                <w:b w:val="false"/>
                <w:i w:val="false"/>
                <w:color w:val="000000"/>
                <w:sz w:val="20"/>
              </w:rPr>
              <w:t>
</w:t>
            </w:r>
            <w:r>
              <w:rPr>
                <w:rFonts w:ascii="Times New Roman"/>
                <w:b w:val="false"/>
                <w:i w:val="false"/>
                <w:color w:val="000000"/>
                <w:sz w:val="20"/>
              </w:rPr>
              <w:t>более 30</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физическим лицам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юридическим лицам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3"/>
    <w:p>
      <w:pPr>
        <w:spacing w:after="0"/>
        <w:ind w:left="0"/>
        <w:jc w:val="both"/>
      </w:pPr>
      <w:r>
        <w:rPr>
          <w:rFonts w:ascii="Times New Roman"/>
          <w:b w:val="false"/>
          <w:i w:val="false"/>
          <w:color w:val="000000"/>
          <w:sz w:val="28"/>
        </w:rPr>
        <w:t>
</w:t>
      </w:r>
      <w:r>
        <w:rPr>
          <w:rFonts w:ascii="Times New Roman"/>
          <w:b/>
          <w:i w:val="false"/>
          <w:color w:val="000000"/>
          <w:sz w:val="28"/>
        </w:rPr>
        <w:t>3. Берілген кредиттер туралы а</w:t>
      </w:r>
      <w:r>
        <w:rPr>
          <w:rFonts w:ascii="Times New Roman"/>
          <w:b/>
          <w:i w:val="false"/>
          <w:color w:val="000000"/>
          <w:sz w:val="28"/>
        </w:rPr>
        <w:t>қ</w:t>
      </w:r>
      <w:r>
        <w:rPr>
          <w:rFonts w:ascii="Times New Roman"/>
          <w:b/>
          <w:i w:val="false"/>
          <w:color w:val="000000"/>
          <w:sz w:val="28"/>
        </w:rPr>
        <w:t>паратты кредит беру ма</w:t>
      </w:r>
      <w:r>
        <w:rPr>
          <w:rFonts w:ascii="Times New Roman"/>
          <w:b/>
          <w:i w:val="false"/>
          <w:color w:val="000000"/>
          <w:sz w:val="28"/>
        </w:rPr>
        <w:t>қ</w:t>
      </w:r>
      <w:r>
        <w:rPr>
          <w:rFonts w:ascii="Times New Roman"/>
          <w:b/>
          <w:i w:val="false"/>
          <w:color w:val="000000"/>
          <w:sz w:val="28"/>
        </w:rPr>
        <w:t>саттары бойынша</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выданных кредитах по целям кредитования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7177"/>
        <w:gridCol w:w="2762"/>
        <w:gridCol w:w="2993"/>
      </w:tblGrid>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Сумма,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мақсаттарына</w:t>
            </w:r>
            <w:r>
              <w:br/>
            </w:r>
            <w:r>
              <w:rPr>
                <w:rFonts w:ascii="Times New Roman"/>
                <w:b w:val="false"/>
                <w:i w:val="false"/>
                <w:color w:val="000000"/>
                <w:sz w:val="20"/>
              </w:rPr>
              <w:t>
</w:t>
            </w:r>
            <w:r>
              <w:rPr>
                <w:rFonts w:ascii="Times New Roman"/>
                <w:b w:val="false"/>
                <w:i w:val="false"/>
                <w:color w:val="000000"/>
                <w:sz w:val="20"/>
              </w:rPr>
              <w:t>на потребительские цели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мақсаттарға</w:t>
            </w:r>
            <w:r>
              <w:br/>
            </w:r>
            <w:r>
              <w:rPr>
                <w:rFonts w:ascii="Times New Roman"/>
                <w:b w:val="false"/>
                <w:i w:val="false"/>
                <w:color w:val="000000"/>
                <w:sz w:val="20"/>
              </w:rPr>
              <w:t>
</w:t>
            </w:r>
            <w:r>
              <w:rPr>
                <w:rFonts w:ascii="Times New Roman"/>
                <w:b w:val="false"/>
                <w:i w:val="false"/>
                <w:color w:val="000000"/>
                <w:sz w:val="20"/>
              </w:rPr>
              <w:t>на предпринимательские цели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толтыруға</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ашу</w:t>
            </w:r>
            <w:r>
              <w:br/>
            </w:r>
            <w:r>
              <w:rPr>
                <w:rFonts w:ascii="Times New Roman"/>
                <w:b w:val="false"/>
                <w:i w:val="false"/>
                <w:color w:val="000000"/>
                <w:sz w:val="20"/>
              </w:rPr>
              <w:t>
</w:t>
            </w:r>
            <w:r>
              <w:rPr>
                <w:rFonts w:ascii="Times New Roman"/>
                <w:b w:val="false"/>
                <w:i w:val="false"/>
                <w:color w:val="000000"/>
                <w:sz w:val="20"/>
              </w:rPr>
              <w:t>открытие бизнеса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w:t>
            </w:r>
            <w:r>
              <w:br/>
            </w:r>
            <w:r>
              <w:rPr>
                <w:rFonts w:ascii="Times New Roman"/>
                <w:b w:val="false"/>
                <w:i w:val="false"/>
                <w:color w:val="000000"/>
                <w:sz w:val="20"/>
              </w:rPr>
              <w:t>
</w:t>
            </w:r>
            <w:r>
              <w:rPr>
                <w:rFonts w:ascii="Times New Roman"/>
                <w:b/>
                <w:i w:val="false"/>
                <w:color w:val="000000"/>
                <w:sz w:val="20"/>
              </w:rPr>
              <w:t>жаңарту үшiн</w:t>
            </w:r>
            <w:r>
              <w:br/>
            </w:r>
            <w:r>
              <w:rPr>
                <w:rFonts w:ascii="Times New Roman"/>
                <w:b w:val="false"/>
                <w:i w:val="false"/>
                <w:color w:val="000000"/>
                <w:sz w:val="20"/>
              </w:rPr>
              <w:t>
</w:t>
            </w:r>
            <w:r>
              <w:rPr>
                <w:rFonts w:ascii="Times New Roman"/>
                <w:b w:val="false"/>
                <w:i w:val="false"/>
                <w:color w:val="000000"/>
                <w:sz w:val="20"/>
              </w:rPr>
              <w:t xml:space="preserve">новое строительство и реконструкцию </w:t>
            </w:r>
            <w:r>
              <w:br/>
            </w:r>
            <w:r>
              <w:rPr>
                <w:rFonts w:ascii="Times New Roman"/>
                <w:b w:val="false"/>
                <w:i w:val="false"/>
                <w:color w:val="000000"/>
                <w:sz w:val="20"/>
              </w:rPr>
              <w:t>
</w:t>
            </w:r>
            <w:r>
              <w:rPr>
                <w:rFonts w:ascii="Times New Roman"/>
                <w:b w:val="false"/>
                <w:i w:val="false"/>
                <w:color w:val="000000"/>
                <w:sz w:val="20"/>
              </w:rPr>
              <w:t>объектов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мақсаттарға</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4"/>
    <w:p>
      <w:pPr>
        <w:spacing w:after="0"/>
        <w:ind w:left="0"/>
        <w:jc w:val="both"/>
      </w:pPr>
      <w:r>
        <w:rPr>
          <w:rFonts w:ascii="Times New Roman"/>
          <w:b w:val="false"/>
          <w:i w:val="false"/>
          <w:color w:val="000000"/>
          <w:sz w:val="28"/>
        </w:rPr>
        <w:t>
</w:t>
      </w:r>
      <w:r>
        <w:rPr>
          <w:rFonts w:ascii="Times New Roman"/>
          <w:b/>
          <w:i w:val="false"/>
          <w:color w:val="000000"/>
          <w:sz w:val="28"/>
        </w:rPr>
        <w:t>4. Берілген кредиттерді</w:t>
      </w:r>
      <w:r>
        <w:rPr>
          <w:rFonts w:ascii="Times New Roman"/>
          <w:b/>
          <w:i w:val="false"/>
          <w:color w:val="000000"/>
          <w:sz w:val="28"/>
        </w:rPr>
        <w:t>ң қ</w:t>
      </w:r>
      <w:r>
        <w:rPr>
          <w:rFonts w:ascii="Times New Roman"/>
          <w:b/>
          <w:i w:val="false"/>
          <w:color w:val="000000"/>
          <w:sz w:val="28"/>
        </w:rPr>
        <w:t>аржыландыру к</w:t>
      </w:r>
      <w:r>
        <w:rPr>
          <w:rFonts w:ascii="Times New Roman"/>
          <w:b/>
          <w:i w:val="false"/>
          <w:color w:val="000000"/>
          <w:sz w:val="28"/>
        </w:rPr>
        <w:t>ө</w:t>
      </w:r>
      <w:r>
        <w:rPr>
          <w:rFonts w:ascii="Times New Roman"/>
          <w:b/>
          <w:i w:val="false"/>
          <w:color w:val="000000"/>
          <w:sz w:val="28"/>
        </w:rPr>
        <w:t>здерін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источники финансирования выданных кредитов, тысяч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9030"/>
        <w:gridCol w:w="3810"/>
      </w:tblGrid>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w:t>
            </w:r>
            <w:r>
              <w:br/>
            </w:r>
            <w:r>
              <w:rPr>
                <w:rFonts w:ascii="Times New Roman"/>
                <w:b w:val="false"/>
                <w:i w:val="false"/>
                <w:color w:val="000000"/>
                <w:sz w:val="20"/>
              </w:rPr>
              <w:t>
</w:t>
            </w:r>
            <w:r>
              <w:rPr>
                <w:rFonts w:ascii="Times New Roman"/>
                <w:b/>
                <w:i w:val="false"/>
                <w:color w:val="000000"/>
                <w:sz w:val="20"/>
              </w:rPr>
              <w:t>берілген</w:t>
            </w:r>
            <w:r>
              <w:br/>
            </w:r>
            <w:r>
              <w:rPr>
                <w:rFonts w:ascii="Times New Roman"/>
                <w:b w:val="false"/>
                <w:i w:val="false"/>
                <w:color w:val="000000"/>
                <w:sz w:val="20"/>
              </w:rPr>
              <w:t>
</w:t>
            </w:r>
            <w:r>
              <w:rPr>
                <w:rFonts w:ascii="Times New Roman"/>
                <w:b/>
                <w:i w:val="false"/>
                <w:color w:val="000000"/>
                <w:sz w:val="20"/>
              </w:rPr>
              <w:t>кредиттердің сомасы</w:t>
            </w:r>
            <w:r>
              <w:br/>
            </w:r>
            <w:r>
              <w:rPr>
                <w:rFonts w:ascii="Times New Roman"/>
                <w:b w:val="false"/>
                <w:i w:val="false"/>
                <w:color w:val="000000"/>
                <w:sz w:val="20"/>
              </w:rPr>
              <w:t>
</w:t>
            </w:r>
            <w:r>
              <w:rPr>
                <w:rFonts w:ascii="Times New Roman"/>
                <w:b w:val="false"/>
                <w:i w:val="false"/>
                <w:color w:val="000000"/>
                <w:sz w:val="20"/>
              </w:rPr>
              <w:t>Сумма выданных</w:t>
            </w:r>
            <w:r>
              <w:br/>
            </w:r>
            <w:r>
              <w:rPr>
                <w:rFonts w:ascii="Times New Roman"/>
                <w:b w:val="false"/>
                <w:i w:val="false"/>
                <w:color w:val="000000"/>
                <w:sz w:val="20"/>
              </w:rPr>
              <w:t>
</w:t>
            </w:r>
            <w:r>
              <w:rPr>
                <w:rFonts w:ascii="Times New Roman"/>
                <w:b w:val="false"/>
                <w:i w:val="false"/>
                <w:color w:val="000000"/>
                <w:sz w:val="20"/>
              </w:rPr>
              <w:t>кредитов за период</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 – барлығы</w:t>
            </w:r>
            <w:r>
              <w:br/>
            </w:r>
            <w:r>
              <w:rPr>
                <w:rFonts w:ascii="Times New Roman"/>
                <w:b w:val="false"/>
                <w:i w:val="false"/>
                <w:color w:val="000000"/>
                <w:sz w:val="20"/>
              </w:rPr>
              <w:t>
</w:t>
            </w:r>
            <w:r>
              <w:rPr>
                <w:rFonts w:ascii="Times New Roman"/>
                <w:b w:val="false"/>
                <w:i w:val="false"/>
                <w:color w:val="000000"/>
                <w:sz w:val="20"/>
              </w:rPr>
              <w:t>Собственные средства – всего</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 – барлығы</w:t>
            </w:r>
            <w:r>
              <w:br/>
            </w:r>
            <w:r>
              <w:rPr>
                <w:rFonts w:ascii="Times New Roman"/>
                <w:b w:val="false"/>
                <w:i w:val="false"/>
                <w:color w:val="000000"/>
                <w:sz w:val="20"/>
              </w:rPr>
              <w:t>
</w:t>
            </w:r>
            <w:r>
              <w:rPr>
                <w:rFonts w:ascii="Times New Roman"/>
                <w:b w:val="false"/>
                <w:i w:val="false"/>
                <w:color w:val="000000"/>
                <w:sz w:val="20"/>
              </w:rPr>
              <w:t>Привлеченные средства – всего</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 қаржылық қолдау қоры</w:t>
            </w:r>
            <w:r>
              <w:br/>
            </w:r>
            <w:r>
              <w:rPr>
                <w:rFonts w:ascii="Times New Roman"/>
                <w:b w:val="false"/>
                <w:i w:val="false"/>
                <w:color w:val="000000"/>
                <w:sz w:val="20"/>
              </w:rPr>
              <w:t>
</w:t>
            </w:r>
            <w:r>
              <w:rPr>
                <w:rFonts w:ascii="Times New Roman"/>
                <w:b w:val="false"/>
                <w:i w:val="false"/>
                <w:color w:val="000000"/>
                <w:sz w:val="20"/>
              </w:rPr>
              <w:t>фонд финансовой поддержки сельского хозяйства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кәсіпкерлікті дамыту қоры</w:t>
            </w:r>
            <w:r>
              <w:br/>
            </w:r>
            <w:r>
              <w:rPr>
                <w:rFonts w:ascii="Times New Roman"/>
                <w:b w:val="false"/>
                <w:i w:val="false"/>
                <w:color w:val="000000"/>
                <w:sz w:val="20"/>
              </w:rPr>
              <w:t>
</w:t>
            </w:r>
            <w:r>
              <w:rPr>
                <w:rFonts w:ascii="Times New Roman"/>
                <w:b w:val="false"/>
                <w:i w:val="false"/>
                <w:color w:val="000000"/>
                <w:sz w:val="20"/>
              </w:rPr>
              <w:t>фонд развития малого предпринимательства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банктен тыс заңды тұлғалардың қарызы</w:t>
            </w:r>
            <w:r>
              <w:br/>
            </w:r>
            <w:r>
              <w:rPr>
                <w:rFonts w:ascii="Times New Roman"/>
                <w:b w:val="false"/>
                <w:i w:val="false"/>
                <w:color w:val="000000"/>
                <w:sz w:val="20"/>
              </w:rPr>
              <w:t>
</w:t>
            </w:r>
            <w:r>
              <w:rPr>
                <w:rFonts w:ascii="Times New Roman"/>
                <w:b w:val="false"/>
                <w:i w:val="false"/>
                <w:color w:val="000000"/>
                <w:sz w:val="20"/>
              </w:rPr>
              <w:t>займы внебанковских юридических лиц</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тұлғалардың қарыздары</w:t>
            </w:r>
            <w:r>
              <w:br/>
            </w:r>
            <w:r>
              <w:rPr>
                <w:rFonts w:ascii="Times New Roman"/>
                <w:b w:val="false"/>
                <w:i w:val="false"/>
                <w:color w:val="000000"/>
                <w:sz w:val="20"/>
              </w:rPr>
              <w:t>
</w:t>
            </w:r>
            <w:r>
              <w:rPr>
                <w:rFonts w:ascii="Times New Roman"/>
                <w:b w:val="false"/>
                <w:i w:val="false"/>
                <w:color w:val="000000"/>
                <w:sz w:val="20"/>
              </w:rPr>
              <w:t>займы физических лиц</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5"/>
    <w:p>
      <w:pPr>
        <w:spacing w:after="0"/>
        <w:ind w:left="0"/>
        <w:jc w:val="both"/>
      </w:pPr>
      <w:r>
        <w:rPr>
          <w:rFonts w:ascii="Times New Roman"/>
          <w:b w:val="false"/>
          <w:i w:val="false"/>
          <w:color w:val="000000"/>
          <w:sz w:val="28"/>
        </w:rPr>
        <w:t>
</w:t>
      </w:r>
      <w:r>
        <w:rPr>
          <w:rFonts w:ascii="Times New Roman"/>
          <w:b/>
          <w:i w:val="false"/>
          <w:color w:val="000000"/>
          <w:sz w:val="28"/>
        </w:rPr>
        <w:t>5. За</w:t>
      </w:r>
      <w:r>
        <w:rPr>
          <w:rFonts w:ascii="Times New Roman"/>
          <w:b/>
          <w:i w:val="false"/>
          <w:color w:val="000000"/>
          <w:sz w:val="28"/>
        </w:rPr>
        <w:t>ң</w:t>
      </w:r>
      <w:r>
        <w:rPr>
          <w:rFonts w:ascii="Times New Roman"/>
          <w:b/>
          <w:i w:val="false"/>
          <w:color w:val="000000"/>
          <w:sz w:val="28"/>
        </w:rPr>
        <w:t>ды т</w:t>
      </w:r>
      <w:r>
        <w:rPr>
          <w:rFonts w:ascii="Times New Roman"/>
          <w:b/>
          <w:i w:val="false"/>
          <w:color w:val="000000"/>
          <w:sz w:val="28"/>
        </w:rPr>
        <w:t>ұ</w:t>
      </w:r>
      <w:r>
        <w:rPr>
          <w:rFonts w:ascii="Times New Roman"/>
          <w:b/>
          <w:i w:val="false"/>
          <w:color w:val="000000"/>
          <w:sz w:val="28"/>
        </w:rPr>
        <w:t>л</w:t>
      </w:r>
      <w:r>
        <w:rPr>
          <w:rFonts w:ascii="Times New Roman"/>
          <w:b/>
          <w:i w:val="false"/>
          <w:color w:val="000000"/>
          <w:sz w:val="28"/>
        </w:rPr>
        <w:t>ғ</w:t>
      </w:r>
      <w:r>
        <w:rPr>
          <w:rFonts w:ascii="Times New Roman"/>
          <w:b/>
          <w:i w:val="false"/>
          <w:color w:val="000000"/>
          <w:sz w:val="28"/>
        </w:rPr>
        <w:t>алар</w:t>
      </w:r>
      <w:r>
        <w:rPr>
          <w:rFonts w:ascii="Times New Roman"/>
          <w:b/>
          <w:i w:val="false"/>
          <w:color w:val="000000"/>
          <w:sz w:val="28"/>
        </w:rPr>
        <w:t>ғ</w:t>
      </w:r>
      <w:r>
        <w:rPr>
          <w:rFonts w:ascii="Times New Roman"/>
          <w:b/>
          <w:i w:val="false"/>
          <w:color w:val="000000"/>
          <w:sz w:val="28"/>
        </w:rPr>
        <w:t>а берілген кредиттер туралы а</w:t>
      </w:r>
      <w:r>
        <w:rPr>
          <w:rFonts w:ascii="Times New Roman"/>
          <w:b/>
          <w:i w:val="false"/>
          <w:color w:val="000000"/>
          <w:sz w:val="28"/>
        </w:rPr>
        <w:t>қ</w:t>
      </w:r>
      <w:r>
        <w:rPr>
          <w:rFonts w:ascii="Times New Roman"/>
          <w:b/>
          <w:i w:val="false"/>
          <w:color w:val="000000"/>
          <w:sz w:val="28"/>
        </w:rPr>
        <w:t>паратты пайдалану ба</w:t>
      </w:r>
      <w:r>
        <w:rPr>
          <w:rFonts w:ascii="Times New Roman"/>
          <w:b/>
          <w:i w:val="false"/>
          <w:color w:val="000000"/>
          <w:sz w:val="28"/>
        </w:rPr>
        <w:t>ғ</w:t>
      </w:r>
      <w:r>
        <w:rPr>
          <w:rFonts w:ascii="Times New Roman"/>
          <w:b/>
          <w:i w:val="false"/>
          <w:color w:val="000000"/>
          <w:sz w:val="28"/>
        </w:rPr>
        <w:t>ыттары</w:t>
      </w:r>
      <w:r>
        <w:br/>
      </w:r>
      <w:r>
        <w:rPr>
          <w:rFonts w:ascii="Times New Roman"/>
          <w:b w:val="false"/>
          <w:i w:val="false"/>
          <w:color w:val="000000"/>
          <w:sz w:val="28"/>
        </w:rPr>
        <w:t>
</w:t>
      </w:r>
      <w:r>
        <w:rPr>
          <w:rFonts w:ascii="Times New Roman"/>
          <w:b/>
          <w:i w:val="false"/>
          <w:color w:val="000000"/>
          <w:sz w:val="28"/>
        </w:rPr>
        <w:t>бойынша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выданных кредитах юридическим лицам по направлениям использования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9045"/>
        <w:gridCol w:w="1974"/>
        <w:gridCol w:w="1892"/>
      </w:tblGrid>
      <w:tr>
        <w:trPr>
          <w:trHeight w:val="3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w:t>
            </w:r>
            <w:r>
              <w:br/>
            </w:r>
            <w:r>
              <w:rPr>
                <w:rFonts w:ascii="Times New Roman"/>
                <w:b w:val="false"/>
                <w:i w:val="false"/>
                <w:color w:val="000000"/>
                <w:sz w:val="20"/>
              </w:rPr>
              <w:t>
</w:t>
            </w:r>
            <w:r>
              <w:rPr>
                <w:rFonts w:ascii="Times New Roman"/>
                <w:b/>
                <w:i w:val="false"/>
                <w:color w:val="000000"/>
                <w:sz w:val="20"/>
              </w:rPr>
              <w:t>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w:t>
            </w:r>
            <w:r>
              <w:br/>
            </w:r>
            <w:r>
              <w:rPr>
                <w:rFonts w:ascii="Times New Roman"/>
                <w:b w:val="false"/>
                <w:i w:val="false"/>
                <w:color w:val="000000"/>
                <w:sz w:val="20"/>
              </w:rPr>
              <w:t>
</w:t>
            </w:r>
            <w:r>
              <w:rPr>
                <w:rFonts w:ascii="Times New Roman"/>
                <w:b w:val="false"/>
                <w:i w:val="false"/>
                <w:color w:val="000000"/>
                <w:sz w:val="20"/>
              </w:rPr>
              <w:t>кондиционирование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w:t>
            </w:r>
            <w:r>
              <w:br/>
            </w:r>
            <w:r>
              <w:rPr>
                <w:rFonts w:ascii="Times New Roman"/>
                <w:b w:val="false"/>
                <w:i w:val="false"/>
                <w:color w:val="000000"/>
                <w:sz w:val="20"/>
              </w:rPr>
              <w:t>
</w:t>
            </w:r>
            <w:r>
              <w:rPr>
                <w:rFonts w:ascii="Times New Roman"/>
                <w:b/>
                <w:i w:val="false"/>
                <w:color w:val="000000"/>
                <w:sz w:val="20"/>
              </w:rPr>
              <w:t>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w:t>
            </w:r>
            <w:r>
              <w:br/>
            </w:r>
            <w:r>
              <w:rPr>
                <w:rFonts w:ascii="Times New Roman"/>
                <w:b w:val="false"/>
                <w:i w:val="false"/>
                <w:color w:val="000000"/>
                <w:sz w:val="20"/>
              </w:rPr>
              <w:t>
</w:t>
            </w:r>
            <w:r>
              <w:rPr>
                <w:rFonts w:ascii="Times New Roman"/>
                <w:b w:val="false"/>
                <w:i w:val="false"/>
                <w:color w:val="000000"/>
                <w:sz w:val="20"/>
              </w:rPr>
              <w:t>сбором и распределением отходов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w:t>
            </w:r>
            <w:r>
              <w:br/>
            </w:r>
            <w:r>
              <w:rPr>
                <w:rFonts w:ascii="Times New Roman"/>
                <w:b w:val="false"/>
                <w:i w:val="false"/>
                <w:color w:val="000000"/>
                <w:sz w:val="20"/>
              </w:rPr>
              <w:t>
</w:t>
            </w:r>
            <w:r>
              <w:rPr>
                <w:rFonts w:ascii="Times New Roman"/>
                <w:b/>
                <w:i w:val="false"/>
                <w:color w:val="000000"/>
                <w:sz w:val="20"/>
              </w:rPr>
              <w:t>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w:t>
            </w:r>
            <w:r>
              <w:br/>
            </w:r>
            <w:r>
              <w:rPr>
                <w:rFonts w:ascii="Times New Roman"/>
                <w:b w:val="false"/>
                <w:i w:val="false"/>
                <w:color w:val="000000"/>
                <w:sz w:val="20"/>
              </w:rPr>
              <w:t>
</w:t>
            </w:r>
            <w:r>
              <w:rPr>
                <w:rFonts w:ascii="Times New Roman"/>
                <w:b w:val="false"/>
                <w:i w:val="false"/>
                <w:color w:val="000000"/>
                <w:sz w:val="20"/>
              </w:rPr>
              <w:t>мотоциклов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w:t>
            </w:r>
            <w:r>
              <w:br/>
            </w:r>
            <w:r>
              <w:rPr>
                <w:rFonts w:ascii="Times New Roman"/>
                <w:b w:val="false"/>
                <w:i w:val="false"/>
                <w:color w:val="000000"/>
                <w:sz w:val="20"/>
              </w:rPr>
              <w:t>
</w:t>
            </w:r>
            <w:r>
              <w:rPr>
                <w:rFonts w:ascii="Times New Roman"/>
                <w:b/>
                <w:i w:val="false"/>
                <w:color w:val="000000"/>
                <w:sz w:val="20"/>
              </w:rPr>
              <w:t>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w:t>
            </w:r>
            <w:r>
              <w:br/>
            </w:r>
            <w:r>
              <w:rPr>
                <w:rFonts w:ascii="Times New Roman"/>
                <w:b w:val="false"/>
                <w:i w:val="false"/>
                <w:color w:val="000000"/>
                <w:sz w:val="20"/>
              </w:rPr>
              <w:t>
</w:t>
            </w:r>
            <w:r>
              <w:rPr>
                <w:rFonts w:ascii="Times New Roman"/>
                <w:b/>
                <w:i w:val="false"/>
                <w:color w:val="000000"/>
                <w:sz w:val="20"/>
              </w:rPr>
              <w:t>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w:t>
            </w:r>
            <w:r>
              <w:br/>
            </w:r>
            <w:r>
              <w:rPr>
                <w:rFonts w:ascii="Times New Roman"/>
                <w:b w:val="false"/>
                <w:i w:val="false"/>
                <w:color w:val="000000"/>
                <w:sz w:val="20"/>
              </w:rPr>
              <w:t>
</w:t>
            </w:r>
            <w:r>
              <w:rPr>
                <w:rFonts w:ascii="Times New Roman"/>
                <w:b w:val="false"/>
                <w:i w:val="false"/>
                <w:color w:val="000000"/>
                <w:sz w:val="20"/>
              </w:rPr>
              <w:t>социальное обеспечение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w:t>
      </w:r>
      <w:r>
        <w:br/>
      </w:r>
      <w:r>
        <w:rPr>
          <w:rFonts w:ascii="Times New Roman"/>
          <w:b w:val="false"/>
          <w:i w:val="false"/>
          <w:color w:val="000000"/>
          <w:sz w:val="28"/>
        </w:rPr>
        <w:t>
____________________   Телефоны           Электрондық мекен-жайы</w:t>
      </w:r>
      <w:r>
        <w:br/>
      </w:r>
      <w:r>
        <w:rPr>
          <w:rFonts w:ascii="Times New Roman"/>
          <w:b w:val="false"/>
          <w:i w:val="false"/>
          <w:color w:val="000000"/>
          <w:sz w:val="28"/>
        </w:rPr>
        <w:t>
                       Телефон _________  Электронный адрес _________</w:t>
      </w:r>
      <w:r>
        <w:br/>
      </w:r>
      <w:r>
        <w:rPr>
          <w:rFonts w:ascii="Times New Roman"/>
          <w:b w:val="false"/>
          <w:i w:val="false"/>
          <w:color w:val="000000"/>
          <w:sz w:val="28"/>
        </w:rPr>
        <w:t>
Орындаушының тегі және телефоны</w:t>
      </w:r>
      <w:r>
        <w:br/>
      </w:r>
      <w:r>
        <w:rPr>
          <w:rFonts w:ascii="Times New Roman"/>
          <w:b w:val="false"/>
          <w:i w:val="false"/>
          <w:color w:val="000000"/>
          <w:sz w:val="28"/>
        </w:rPr>
        <w:t>
Фамилия и телефон исполнителя ______________    Тел. ________________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______________________ (Ф.И.О., подпись) 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_________________ (Ф.И.О., подпись) 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104" w:id="16"/>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августа 2010 г. № 216  </w:t>
      </w:r>
    </w:p>
    <w:bookmarkEnd w:id="16"/>
    <w:bookmarkStart w:name="z105"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микрокредитной деятельности"</w:t>
      </w:r>
      <w:r>
        <w:br/>
      </w:r>
      <w:r>
        <w:rPr>
          <w:rFonts w:ascii="Times New Roman"/>
          <w:b/>
          <w:i w:val="false"/>
          <w:color w:val="000000"/>
        </w:rPr>
        <w:t>
(код 0071102, индекс 1-МКО, периодичность квартальная)</w:t>
      </w:r>
    </w:p>
    <w:bookmarkEnd w:id="17"/>
    <w:bookmarkStart w:name="z106" w:id="1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микрокредитной деятельности" (код 0071102, индекс 1-МКО,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средневзвешенная ставка вознаграждения - средневзвешенная величина фактически сложившихся годовых ставок вознаграждения;</w:t>
      </w:r>
      <w:r>
        <w:br/>
      </w:r>
      <w:r>
        <w:rPr>
          <w:rFonts w:ascii="Times New Roman"/>
          <w:b w:val="false"/>
          <w:i w:val="false"/>
          <w:color w:val="000000"/>
          <w:sz w:val="28"/>
        </w:rPr>
        <w:t>
</w:t>
      </w:r>
      <w:r>
        <w:rPr>
          <w:rFonts w:ascii="Times New Roman"/>
          <w:b w:val="false"/>
          <w:i w:val="false"/>
          <w:color w:val="000000"/>
          <w:sz w:val="28"/>
        </w:rPr>
        <w:t>
      2)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r>
        <w:br/>
      </w:r>
      <w:r>
        <w:rPr>
          <w:rFonts w:ascii="Times New Roman"/>
          <w:b w:val="false"/>
          <w:i w:val="false"/>
          <w:color w:val="000000"/>
          <w:sz w:val="28"/>
        </w:rPr>
        <w:t>
</w:t>
      </w:r>
      <w:r>
        <w:rPr>
          <w:rFonts w:ascii="Times New Roman"/>
          <w:b w:val="false"/>
          <w:i w:val="false"/>
          <w:color w:val="000000"/>
          <w:sz w:val="28"/>
        </w:rPr>
        <w:t>
      3) рисковый портфель (просроченная задолженность) сроком более 30 дней - сумма дебиторской задолженности по займам, по которым просрочены один или более платежей в погашение основного долга сроком более 30 дней;</w:t>
      </w:r>
      <w:r>
        <w:br/>
      </w:r>
      <w:r>
        <w:rPr>
          <w:rFonts w:ascii="Times New Roman"/>
          <w:b w:val="false"/>
          <w:i w:val="false"/>
          <w:color w:val="000000"/>
          <w:sz w:val="28"/>
        </w:rPr>
        <w:t>
</w:t>
      </w:r>
      <w:r>
        <w:rPr>
          <w:rFonts w:ascii="Times New Roman"/>
          <w:b w:val="false"/>
          <w:i w:val="false"/>
          <w:color w:val="000000"/>
          <w:sz w:val="28"/>
        </w:rPr>
        <w:t>
      4) краткосрочные займы - займы, предоставленные сроком до 1 года;</w:t>
      </w:r>
      <w:r>
        <w:br/>
      </w:r>
      <w:r>
        <w:rPr>
          <w:rFonts w:ascii="Times New Roman"/>
          <w:b w:val="false"/>
          <w:i w:val="false"/>
          <w:color w:val="000000"/>
          <w:sz w:val="28"/>
        </w:rPr>
        <w:t>
</w:t>
      </w:r>
      <w:r>
        <w:rPr>
          <w:rFonts w:ascii="Times New Roman"/>
          <w:b w:val="false"/>
          <w:i w:val="false"/>
          <w:color w:val="000000"/>
          <w:sz w:val="28"/>
        </w:rPr>
        <w:t>
      5) долгосрочные займы - займы, предоставленные сроком свыше 1 года.</w:t>
      </w:r>
      <w:r>
        <w:br/>
      </w:r>
      <w:r>
        <w:rPr>
          <w:rFonts w:ascii="Times New Roman"/>
          <w:b w:val="false"/>
          <w:i w:val="false"/>
          <w:color w:val="000000"/>
          <w:sz w:val="28"/>
        </w:rPr>
        <w:t>
</w:t>
      </w: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r>
        <w:br/>
      </w:r>
      <w:r>
        <w:rPr>
          <w:rFonts w:ascii="Times New Roman"/>
          <w:b w:val="false"/>
          <w:i w:val="false"/>
          <w:color w:val="000000"/>
          <w:sz w:val="28"/>
        </w:rPr>
        <w:t>
</w:t>
      </w:r>
      <w:r>
        <w:rPr>
          <w:rFonts w:ascii="Times New Roman"/>
          <w:b w:val="false"/>
          <w:i w:val="false"/>
          <w:color w:val="000000"/>
          <w:sz w:val="28"/>
        </w:rPr>
        <w:t>
      Ставки вознаграждения за пользование кредитами указываются в пересчете на год независимо от срока предоставления кредита.</w:t>
      </w:r>
      <w:r>
        <w:br/>
      </w:r>
      <w:r>
        <w:rPr>
          <w:rFonts w:ascii="Times New Roman"/>
          <w:b w:val="false"/>
          <w:i w:val="false"/>
          <w:color w:val="000000"/>
          <w:sz w:val="28"/>
        </w:rPr>
        <w:t>
</w:t>
      </w: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r>
        <w:br/>
      </w:r>
      <w:r>
        <w:rPr>
          <w:rFonts w:ascii="Times New Roman"/>
          <w:b w:val="false"/>
          <w:i w:val="false"/>
          <w:color w:val="000000"/>
          <w:sz w:val="28"/>
        </w:rPr>
        <w:t>
</w:t>
      </w:r>
      <w:r>
        <w:rPr>
          <w:rFonts w:ascii="Times New Roman"/>
          <w:b w:val="false"/>
          <w:i w:val="false"/>
          <w:color w:val="000000"/>
          <w:sz w:val="28"/>
        </w:rPr>
        <w:t>
      Рисковый портфель (просроченная задолженность) сроком более 30 дней включает сумму дебиторской задолженности по займу, считая просроченные и будущие платежи в погашение основного долга, но не начисленные проценты.</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"Информация о выданных кредитах"</w:t>
      </w:r>
      <w:r>
        <w:br/>
      </w:r>
      <w:r>
        <w:rPr>
          <w:rFonts w:ascii="Times New Roman"/>
          <w:b w:val="false"/>
          <w:i w:val="false"/>
          <w:color w:val="000000"/>
          <w:sz w:val="28"/>
        </w:rPr>
        <w:t>
</w:t>
      </w:r>
      <w:r>
        <w:rPr>
          <w:rFonts w:ascii="Times New Roman"/>
          <w:b w:val="false"/>
          <w:i w:val="false"/>
          <w:color w:val="000000"/>
          <w:sz w:val="28"/>
        </w:rPr>
        <w:t>
      строка 1 (сумма граф с 1 по 4) должна равняться сумме строк 1 и 4 по графе 1 раздела 3;</w:t>
      </w:r>
      <w:r>
        <w:br/>
      </w:r>
      <w:r>
        <w:rPr>
          <w:rFonts w:ascii="Times New Roman"/>
          <w:b w:val="false"/>
          <w:i w:val="false"/>
          <w:color w:val="000000"/>
          <w:sz w:val="28"/>
        </w:rPr>
        <w:t>
</w:t>
      </w:r>
      <w:r>
        <w:rPr>
          <w:rFonts w:ascii="Times New Roman"/>
          <w:b w:val="false"/>
          <w:i w:val="false"/>
          <w:color w:val="000000"/>
          <w:sz w:val="28"/>
        </w:rPr>
        <w:t>
      строка 5 (сумма граф с 1 по 4) должна равняться сумме строк 1 и 4 по графе 2 раздела 3;</w:t>
      </w:r>
      <w:r>
        <w:br/>
      </w:r>
      <w:r>
        <w:rPr>
          <w:rFonts w:ascii="Times New Roman"/>
          <w:b w:val="false"/>
          <w:i w:val="false"/>
          <w:color w:val="000000"/>
          <w:sz w:val="28"/>
        </w:rPr>
        <w:t>
</w:t>
      </w:r>
      <w:r>
        <w:rPr>
          <w:rFonts w:ascii="Times New Roman"/>
          <w:b w:val="false"/>
          <w:i w:val="false"/>
          <w:color w:val="000000"/>
          <w:sz w:val="28"/>
        </w:rPr>
        <w:t>
      строка 1 (сумма граф 3, 4) должна равняться строке 1 по графе 1 раздела 5;</w:t>
      </w:r>
      <w:r>
        <w:br/>
      </w:r>
      <w:r>
        <w:rPr>
          <w:rFonts w:ascii="Times New Roman"/>
          <w:b w:val="false"/>
          <w:i w:val="false"/>
          <w:color w:val="000000"/>
          <w:sz w:val="28"/>
        </w:rPr>
        <w:t>
</w:t>
      </w:r>
      <w:r>
        <w:rPr>
          <w:rFonts w:ascii="Times New Roman"/>
          <w:b w:val="false"/>
          <w:i w:val="false"/>
          <w:color w:val="000000"/>
          <w:sz w:val="28"/>
        </w:rPr>
        <w:t>
      строка 5 (сумма граф 3, 4) должна равняться строке 1 по графе 2 раздела 5;</w:t>
      </w:r>
      <w:r>
        <w:br/>
      </w:r>
      <w:r>
        <w:rPr>
          <w:rFonts w:ascii="Times New Roman"/>
          <w:b w:val="false"/>
          <w:i w:val="false"/>
          <w:color w:val="000000"/>
          <w:sz w:val="28"/>
        </w:rPr>
        <w:t>
</w:t>
      </w:r>
      <w:r>
        <w:rPr>
          <w:rFonts w:ascii="Times New Roman"/>
          <w:b w:val="false"/>
          <w:i w:val="false"/>
          <w:color w:val="000000"/>
          <w:sz w:val="28"/>
        </w:rPr>
        <w:t>
      2) раздел 4. "Источники финансирования выданных кредитов"</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2, 3 раздела 4;</w:t>
      </w:r>
      <w:r>
        <w:br/>
      </w:r>
      <w:r>
        <w:rPr>
          <w:rFonts w:ascii="Times New Roman"/>
          <w:b w:val="false"/>
          <w:i w:val="false"/>
          <w:color w:val="000000"/>
          <w:sz w:val="28"/>
        </w:rPr>
        <w:t>
</w:t>
      </w:r>
      <w:r>
        <w:rPr>
          <w:rFonts w:ascii="Times New Roman"/>
          <w:b w:val="false"/>
          <w:i w:val="false"/>
          <w:color w:val="000000"/>
          <w:sz w:val="28"/>
        </w:rPr>
        <w:t xml:space="preserve">
      строка 3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4, 7 раздела 4;</w:t>
      </w:r>
      <w:r>
        <w:br/>
      </w:r>
      <w:r>
        <w:rPr>
          <w:rFonts w:ascii="Times New Roman"/>
          <w:b w:val="false"/>
          <w:i w:val="false"/>
          <w:color w:val="000000"/>
          <w:sz w:val="28"/>
        </w:rPr>
        <w:t>
</w:t>
      </w:r>
      <w:r>
        <w:rPr>
          <w:rFonts w:ascii="Times New Roman"/>
          <w:b w:val="false"/>
          <w:i w:val="false"/>
          <w:color w:val="000000"/>
          <w:sz w:val="28"/>
        </w:rPr>
        <w:t>
      3) раздел 5. "Информация о выданных кредитах юридическим лицам по направлениям использования"</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строк 2/20 раздела 5 для каждой графы.</w:t>
      </w:r>
    </w:p>
    <w:bookmarkEnd w:id="18"/>
    <w:bookmarkStart w:name="z128" w:id="19"/>
    <w:p>
      <w:pPr>
        <w:spacing w:after="0"/>
        <w:ind w:left="0"/>
        <w:jc w:val="both"/>
      </w:pPr>
      <w:r>
        <w:rPr>
          <w:rFonts w:ascii="Times New Roman"/>
          <w:b w:val="false"/>
          <w:i w:val="false"/>
          <w:color w:val="000000"/>
          <w:sz w:val="28"/>
        </w:rPr>
        <w:t>
Приложение 5 к приказу Председателя</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августа 2010 года № 216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6096"/>
        <w:gridCol w:w="25"/>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28700" cy="7112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государственной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13 тамыздағы № 216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13 августа 2010 г. № 216</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0061104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0061104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Микрокредиттік қызмет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1-МКҰ</w:t>
            </w:r>
            <w:r>
              <w:br/>
            </w:r>
            <w:r>
              <w:rPr>
                <w:rFonts w:ascii="Times New Roman"/>
                <w:b w:val="false"/>
                <w:i w:val="false"/>
                <w:color w:val="000000"/>
                <w:sz w:val="20"/>
              </w:rPr>
              <w:t>
</w:t>
            </w:r>
            <w:r>
              <w:rPr>
                <w:rFonts w:ascii="Times New Roman"/>
                <w:b w:val="false"/>
                <w:i w:val="false"/>
                <w:color w:val="000000"/>
                <w:sz w:val="20"/>
              </w:rPr>
              <w:t>1-МКО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микрокредитной деятельности</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Микрокредиттік қызметпен айналысатын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деятельность по предоставлению</w:t>
            </w:r>
            <w:r>
              <w:br/>
            </w:r>
            <w:r>
              <w:rPr>
                <w:rFonts w:ascii="Times New Roman"/>
                <w:b w:val="false"/>
                <w:i w:val="false"/>
                <w:color w:val="000000"/>
                <w:sz w:val="20"/>
              </w:rPr>
              <w:t>
</w:t>
            </w:r>
            <w:r>
              <w:rPr>
                <w:rFonts w:ascii="Times New Roman"/>
                <w:b w:val="false"/>
                <w:i w:val="false"/>
                <w:color w:val="000000"/>
                <w:sz w:val="20"/>
              </w:rPr>
              <w:t>микрокредитов</w:t>
            </w:r>
            <w:r>
              <w:br/>
            </w:r>
            <w:r>
              <w:rPr>
                <w:rFonts w:ascii="Times New Roman"/>
                <w:b w:val="false"/>
                <w:i w:val="false"/>
                <w:color w:val="000000"/>
                <w:sz w:val="20"/>
              </w:rPr>
              <w:t>
</w:t>
            </w:r>
            <w:r>
              <w:rPr>
                <w:rFonts w:ascii="Times New Roman"/>
                <w:b/>
                <w:i w:val="false"/>
                <w:color w:val="000000"/>
                <w:sz w:val="20"/>
              </w:rPr>
              <w:t>Тапсыру мерзімі –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9" w:id="20"/>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ызметкерлерді</w:t>
      </w:r>
      <w:r>
        <w:rPr>
          <w:rFonts w:ascii="Times New Roman"/>
          <w:b/>
          <w:i w:val="false"/>
          <w:color w:val="000000"/>
          <w:sz w:val="28"/>
        </w:rPr>
        <w:t>ң</w:t>
      </w:r>
      <w:r>
        <w:rPr>
          <w:rFonts w:ascii="Times New Roman"/>
          <w:b/>
          <w:i w:val="false"/>
          <w:color w:val="000000"/>
          <w:sz w:val="28"/>
        </w:rPr>
        <w:t xml:space="preserve">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работников, человек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0327"/>
        <w:gridCol w:w="2123"/>
      </w:tblGrid>
      <w:tr>
        <w:trPr>
          <w:trHeight w:val="37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орташа кезең бойынша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в среднем за период</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микрокредиттік қызметпен қамтылғандар саны</w:t>
            </w:r>
            <w:r>
              <w:br/>
            </w:r>
            <w:r>
              <w:rPr>
                <w:rFonts w:ascii="Times New Roman"/>
                <w:b w:val="false"/>
                <w:i w:val="false"/>
                <w:color w:val="000000"/>
                <w:sz w:val="20"/>
              </w:rPr>
              <w:t>
</w:t>
            </w:r>
            <w:r>
              <w:rPr>
                <w:rFonts w:ascii="Times New Roman"/>
                <w:b w:val="false"/>
                <w:i w:val="false"/>
                <w:color w:val="000000"/>
                <w:sz w:val="20"/>
              </w:rPr>
              <w:t>из них занятых микрокредитной деятельностью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21"/>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арыз алушылар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бірлік</w:t>
      </w:r>
      <w:r>
        <w:br/>
      </w:r>
      <w:r>
        <w:rPr>
          <w:rFonts w:ascii="Times New Roman"/>
          <w:b w:val="false"/>
          <w:i w:val="false"/>
          <w:color w:val="000000"/>
          <w:sz w:val="28"/>
        </w:rPr>
        <w:t>
</w:t>
      </w:r>
      <w:r>
        <w:rPr>
          <w:rFonts w:ascii="Times New Roman"/>
          <w:b w:val="false"/>
          <w:i w:val="false"/>
          <w:color w:val="000000"/>
          <w:sz w:val="28"/>
        </w:rPr>
        <w:t>Укажите информацию о заемщиках,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5890"/>
        <w:gridCol w:w="3161"/>
        <w:gridCol w:w="3416"/>
      </w:tblGrid>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аяғына</w:t>
            </w:r>
            <w:r>
              <w:br/>
            </w:r>
            <w:r>
              <w:rPr>
                <w:rFonts w:ascii="Times New Roman"/>
                <w:b w:val="false"/>
                <w:i w:val="false"/>
                <w:color w:val="000000"/>
                <w:sz w:val="20"/>
              </w:rPr>
              <w:t>
</w:t>
            </w:r>
            <w:r>
              <w:rPr>
                <w:rFonts w:ascii="Times New Roman"/>
                <w:b w:val="false"/>
                <w:i w:val="false"/>
                <w:color w:val="000000"/>
                <w:sz w:val="20"/>
              </w:rPr>
              <w:t>На конец 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 қарыз алушылар</w:t>
            </w:r>
            <w:r>
              <w:br/>
            </w:r>
            <w:r>
              <w:rPr>
                <w:rFonts w:ascii="Times New Roman"/>
                <w:b w:val="false"/>
                <w:i w:val="false"/>
                <w:color w:val="000000"/>
                <w:sz w:val="20"/>
              </w:rPr>
              <w:t>
</w:t>
            </w:r>
            <w:r>
              <w:rPr>
                <w:rFonts w:ascii="Times New Roman"/>
                <w:b w:val="false"/>
                <w:i w:val="false"/>
                <w:color w:val="000000"/>
                <w:sz w:val="20"/>
              </w:rPr>
              <w:t>Физические лица - заемщики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 қарыз алушылар</w:t>
            </w:r>
            <w:r>
              <w:br/>
            </w:r>
            <w:r>
              <w:rPr>
                <w:rFonts w:ascii="Times New Roman"/>
                <w:b w:val="false"/>
                <w:i w:val="false"/>
                <w:color w:val="000000"/>
                <w:sz w:val="20"/>
              </w:rPr>
              <w:t>
</w:t>
            </w:r>
            <w:r>
              <w:rPr>
                <w:rFonts w:ascii="Times New Roman"/>
                <w:b w:val="false"/>
                <w:i w:val="false"/>
                <w:color w:val="000000"/>
                <w:sz w:val="20"/>
              </w:rPr>
              <w:t>Юридические лица - заемщики</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22"/>
    <w:p>
      <w:pPr>
        <w:spacing w:after="0"/>
        <w:ind w:left="0"/>
        <w:jc w:val="both"/>
      </w:pPr>
      <w:r>
        <w:rPr>
          <w:rFonts w:ascii="Times New Roman"/>
          <w:b w:val="false"/>
          <w:i w:val="false"/>
          <w:color w:val="000000"/>
          <w:sz w:val="28"/>
        </w:rPr>
        <w:t>
</w:t>
      </w:r>
      <w:r>
        <w:rPr>
          <w:rFonts w:ascii="Times New Roman"/>
          <w:b/>
          <w:i w:val="false"/>
          <w:color w:val="000000"/>
          <w:sz w:val="28"/>
        </w:rPr>
        <w:t>3. Берілген кредиттер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выданных кредитах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4908"/>
        <w:gridCol w:w="1849"/>
        <w:gridCol w:w="1849"/>
        <w:gridCol w:w="1849"/>
        <w:gridCol w:w="1996"/>
      </w:tblGrid>
      <w:tr>
        <w:trPr>
          <w:trHeight w:val="36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w:t>
            </w:r>
            <w:r>
              <w:rPr>
                <w:rFonts w:ascii="Times New Roman"/>
                <w:b/>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Выданные 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w:t>
            </w:r>
            <w:r>
              <w:rPr>
                <w:rFonts w:ascii="Times New Roman"/>
                <w:b/>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Выданные юридическим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w:t>
            </w:r>
            <w:r>
              <w:br/>
            </w:r>
            <w:r>
              <w:rPr>
                <w:rFonts w:ascii="Times New Roman"/>
                <w:b w:val="false"/>
                <w:i w:val="false"/>
                <w:color w:val="000000"/>
                <w:sz w:val="20"/>
              </w:rPr>
              <w:t>
</w:t>
            </w:r>
            <w:r>
              <w:rPr>
                <w:rFonts w:ascii="Times New Roman"/>
                <w:b/>
                <w:i w:val="false"/>
                <w:color w:val="000000"/>
                <w:sz w:val="20"/>
              </w:rPr>
              <w:t>мерзiмдi</w:t>
            </w:r>
            <w:r>
              <w:br/>
            </w:r>
            <w:r>
              <w:rPr>
                <w:rFonts w:ascii="Times New Roman"/>
                <w:b w:val="false"/>
                <w:i w:val="false"/>
                <w:color w:val="000000"/>
                <w:sz w:val="20"/>
              </w:rPr>
              <w:t>
</w:t>
            </w:r>
            <w:r>
              <w:rPr>
                <w:rFonts w:ascii="Times New Roman"/>
                <w:b w:val="false"/>
                <w:i w:val="false"/>
                <w:color w:val="000000"/>
                <w:sz w:val="20"/>
              </w:rPr>
              <w:t>краткосроч-</w:t>
            </w:r>
            <w:r>
              <w:br/>
            </w:r>
            <w:r>
              <w:rPr>
                <w:rFonts w:ascii="Times New Roman"/>
                <w:b w:val="false"/>
                <w:i w:val="false"/>
                <w:color w:val="000000"/>
                <w:sz w:val="20"/>
              </w:rPr>
              <w:t>
</w:t>
            </w:r>
            <w:r>
              <w:rPr>
                <w:rFonts w:ascii="Times New Roman"/>
                <w:b w:val="false"/>
                <w:i w:val="false"/>
                <w:color w:val="000000"/>
                <w:sz w:val="20"/>
              </w:rPr>
              <w:t>ные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w:t>
            </w:r>
            <w:r>
              <w:br/>
            </w:r>
            <w:r>
              <w:rPr>
                <w:rFonts w:ascii="Times New Roman"/>
                <w:b w:val="false"/>
                <w:i w:val="false"/>
                <w:color w:val="000000"/>
                <w:sz w:val="20"/>
              </w:rPr>
              <w:t>
</w:t>
            </w:r>
            <w:r>
              <w:rPr>
                <w:rFonts w:ascii="Times New Roman"/>
                <w:b/>
                <w:i w:val="false"/>
                <w:color w:val="000000"/>
                <w:sz w:val="20"/>
              </w:rPr>
              <w:t>мерзiмдi</w:t>
            </w:r>
            <w:r>
              <w:br/>
            </w:r>
            <w:r>
              <w:rPr>
                <w:rFonts w:ascii="Times New Roman"/>
                <w:b w:val="false"/>
                <w:i w:val="false"/>
                <w:color w:val="000000"/>
                <w:sz w:val="20"/>
              </w:rPr>
              <w:t>
</w:t>
            </w:r>
            <w:r>
              <w:rPr>
                <w:rFonts w:ascii="Times New Roman"/>
                <w:b w:val="false"/>
                <w:i w:val="false"/>
                <w:color w:val="000000"/>
                <w:sz w:val="20"/>
              </w:rPr>
              <w:t>долгосроч-</w:t>
            </w:r>
            <w:r>
              <w:br/>
            </w:r>
            <w:r>
              <w:rPr>
                <w:rFonts w:ascii="Times New Roman"/>
                <w:b w:val="false"/>
                <w:i w:val="false"/>
                <w:color w:val="000000"/>
                <w:sz w:val="20"/>
              </w:rPr>
              <w:t>
</w:t>
            </w:r>
            <w:r>
              <w:rPr>
                <w:rFonts w:ascii="Times New Roman"/>
                <w:b w:val="false"/>
                <w:i w:val="false"/>
                <w:color w:val="000000"/>
                <w:sz w:val="20"/>
              </w:rPr>
              <w:t>ные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w:t>
            </w:r>
            <w:r>
              <w:br/>
            </w:r>
            <w:r>
              <w:rPr>
                <w:rFonts w:ascii="Times New Roman"/>
                <w:b w:val="false"/>
                <w:i w:val="false"/>
                <w:color w:val="000000"/>
                <w:sz w:val="20"/>
              </w:rPr>
              <w:t>
</w:t>
            </w:r>
            <w:r>
              <w:rPr>
                <w:rFonts w:ascii="Times New Roman"/>
                <w:b/>
                <w:i w:val="false"/>
                <w:color w:val="000000"/>
                <w:sz w:val="20"/>
              </w:rPr>
              <w:t>мерзiмдi</w:t>
            </w:r>
            <w:r>
              <w:br/>
            </w:r>
            <w:r>
              <w:rPr>
                <w:rFonts w:ascii="Times New Roman"/>
                <w:b w:val="false"/>
                <w:i w:val="false"/>
                <w:color w:val="000000"/>
                <w:sz w:val="20"/>
              </w:rPr>
              <w:t>
</w:t>
            </w:r>
            <w:r>
              <w:rPr>
                <w:rFonts w:ascii="Times New Roman"/>
                <w:b w:val="false"/>
                <w:i w:val="false"/>
                <w:color w:val="000000"/>
                <w:sz w:val="20"/>
              </w:rPr>
              <w:t>краткосроч-</w:t>
            </w:r>
            <w:r>
              <w:br/>
            </w:r>
            <w:r>
              <w:rPr>
                <w:rFonts w:ascii="Times New Roman"/>
                <w:b w:val="false"/>
                <w:i w:val="false"/>
                <w:color w:val="000000"/>
                <w:sz w:val="20"/>
              </w:rPr>
              <w:t>
</w:t>
            </w:r>
            <w:r>
              <w:rPr>
                <w:rFonts w:ascii="Times New Roman"/>
                <w:b w:val="false"/>
                <w:i w:val="false"/>
                <w:color w:val="000000"/>
                <w:sz w:val="20"/>
              </w:rPr>
              <w:t>ные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w:t>
            </w:r>
            <w:r>
              <w:br/>
            </w:r>
            <w:r>
              <w:rPr>
                <w:rFonts w:ascii="Times New Roman"/>
                <w:b w:val="false"/>
                <w:i w:val="false"/>
                <w:color w:val="000000"/>
                <w:sz w:val="20"/>
              </w:rPr>
              <w:t>
</w:t>
            </w:r>
            <w:r>
              <w:rPr>
                <w:rFonts w:ascii="Times New Roman"/>
                <w:b/>
                <w:i w:val="false"/>
                <w:color w:val="000000"/>
                <w:sz w:val="20"/>
              </w:rPr>
              <w:t>мерзiмдi</w:t>
            </w:r>
            <w:r>
              <w:br/>
            </w:r>
            <w:r>
              <w:rPr>
                <w:rFonts w:ascii="Times New Roman"/>
                <w:b w:val="false"/>
                <w:i w:val="false"/>
                <w:color w:val="000000"/>
                <w:sz w:val="20"/>
              </w:rPr>
              <w:t>
</w:t>
            </w:r>
            <w:r>
              <w:rPr>
                <w:rFonts w:ascii="Times New Roman"/>
                <w:b w:val="false"/>
                <w:i w:val="false"/>
                <w:color w:val="000000"/>
                <w:sz w:val="20"/>
              </w:rPr>
              <w:t>долгосрочные</w:t>
            </w:r>
          </w:p>
        </w:tc>
      </w:tr>
      <w:tr>
        <w:trPr>
          <w:trHeight w:val="19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 мүлікпен</w:t>
            </w:r>
            <w:r>
              <w:br/>
            </w:r>
            <w:r>
              <w:rPr>
                <w:rFonts w:ascii="Times New Roman"/>
                <w:b w:val="false"/>
                <w:i w:val="false"/>
                <w:color w:val="000000"/>
                <w:sz w:val="20"/>
              </w:rPr>
              <w:t>
</w:t>
            </w:r>
            <w:r>
              <w:rPr>
                <w:rFonts w:ascii="Times New Roman"/>
                <w:b/>
                <w:i w:val="false"/>
                <w:color w:val="000000"/>
                <w:sz w:val="20"/>
              </w:rPr>
              <w:t>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залоговым</w:t>
            </w:r>
            <w:r>
              <w:br/>
            </w:r>
            <w:r>
              <w:rPr>
                <w:rFonts w:ascii="Times New Roman"/>
                <w:b w:val="false"/>
                <w:i w:val="false"/>
                <w:color w:val="000000"/>
                <w:sz w:val="20"/>
              </w:rPr>
              <w:t>
</w:t>
            </w:r>
            <w:r>
              <w:rPr>
                <w:rFonts w:ascii="Times New Roman"/>
                <w:b w:val="false"/>
                <w:i w:val="false"/>
                <w:color w:val="000000"/>
                <w:sz w:val="20"/>
              </w:rPr>
              <w:t>имуществом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кепілдікпен немесе</w:t>
            </w:r>
            <w:r>
              <w:br/>
            </w:r>
            <w:r>
              <w:rPr>
                <w:rFonts w:ascii="Times New Roman"/>
                <w:b w:val="false"/>
                <w:i w:val="false"/>
                <w:color w:val="000000"/>
                <w:sz w:val="20"/>
              </w:rPr>
              <w:t>
</w:t>
            </w:r>
            <w:r>
              <w:rPr>
                <w:rFonts w:ascii="Times New Roman"/>
                <w:b/>
                <w:i w:val="false"/>
                <w:color w:val="000000"/>
                <w:sz w:val="20"/>
              </w:rPr>
              <w:t>кепілгерлікпен қамтамасыз</w:t>
            </w:r>
            <w:r>
              <w:br/>
            </w:r>
            <w:r>
              <w:rPr>
                <w:rFonts w:ascii="Times New Roman"/>
                <w:b w:val="false"/>
                <w:i w:val="false"/>
                <w:color w:val="000000"/>
                <w:sz w:val="20"/>
              </w:rPr>
              <w:t>
</w:t>
            </w:r>
            <w:r>
              <w:rPr>
                <w:rFonts w:ascii="Times New Roman"/>
                <w:b/>
                <w:i w:val="false"/>
                <w:color w:val="000000"/>
                <w:sz w:val="20"/>
              </w:rPr>
              <w:t>етілгені</w:t>
            </w:r>
            <w:r>
              <w:br/>
            </w:r>
            <w:r>
              <w:rPr>
                <w:rFonts w:ascii="Times New Roman"/>
                <w:b w:val="false"/>
                <w:i w:val="false"/>
                <w:color w:val="000000"/>
                <w:sz w:val="20"/>
              </w:rPr>
              <w:t>
</w:t>
            </w:r>
            <w:r>
              <w:rPr>
                <w:rFonts w:ascii="Times New Roman"/>
                <w:b w:val="false"/>
                <w:i w:val="false"/>
                <w:color w:val="000000"/>
                <w:sz w:val="20"/>
              </w:rPr>
              <w:t>обеспеченные гарантией или</w:t>
            </w:r>
            <w:r>
              <w:br/>
            </w:r>
            <w:r>
              <w:rPr>
                <w:rFonts w:ascii="Times New Roman"/>
                <w:b w:val="false"/>
                <w:i w:val="false"/>
                <w:color w:val="000000"/>
                <w:sz w:val="20"/>
              </w:rPr>
              <w:t>
</w:t>
            </w:r>
            <w:r>
              <w:rPr>
                <w:rFonts w:ascii="Times New Roman"/>
                <w:b w:val="false"/>
                <w:i w:val="false"/>
                <w:color w:val="000000"/>
                <w:sz w:val="20"/>
              </w:rPr>
              <w:t>поручительством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етілмеген</w:t>
            </w:r>
            <w:r>
              <w:br/>
            </w:r>
            <w:r>
              <w:rPr>
                <w:rFonts w:ascii="Times New Roman"/>
                <w:b w:val="false"/>
                <w:i w:val="false"/>
                <w:color w:val="000000"/>
                <w:sz w:val="20"/>
              </w:rPr>
              <w:t>
</w:t>
            </w:r>
            <w:r>
              <w:rPr>
                <w:rFonts w:ascii="Times New Roman"/>
                <w:b w:val="false"/>
                <w:i w:val="false"/>
                <w:color w:val="000000"/>
                <w:sz w:val="20"/>
              </w:rPr>
              <w:t>без обеспечения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Сыйақының орташа өлшемді</w:t>
            </w:r>
            <w:r>
              <w:br/>
            </w:r>
            <w:r>
              <w:rPr>
                <w:rFonts w:ascii="Times New Roman"/>
                <w:b w:val="false"/>
                <w:i w:val="false"/>
                <w:color w:val="000000"/>
                <w:sz w:val="20"/>
              </w:rPr>
              <w:t>
</w:t>
            </w:r>
            <w:r>
              <w:rPr>
                <w:rFonts w:ascii="Times New Roman"/>
                <w:b/>
                <w:i w:val="false"/>
                <w:color w:val="000000"/>
                <w:sz w:val="20"/>
              </w:rPr>
              <w:t>мөлшерлемесі, %</w:t>
            </w:r>
            <w:r>
              <w:br/>
            </w:r>
            <w:r>
              <w:rPr>
                <w:rFonts w:ascii="Times New Roman"/>
                <w:b w:val="false"/>
                <w:i w:val="false"/>
                <w:color w:val="000000"/>
                <w:sz w:val="20"/>
              </w:rPr>
              <w:t>
</w:t>
            </w:r>
            <w:r>
              <w:rPr>
                <w:rFonts w:ascii="Times New Roman"/>
                <w:b w:val="false"/>
                <w:i w:val="false"/>
                <w:color w:val="000000"/>
                <w:sz w:val="20"/>
              </w:rPr>
              <w:t>Средневзвешенная ставка</w:t>
            </w:r>
            <w:r>
              <w:br/>
            </w:r>
            <w:r>
              <w:rPr>
                <w:rFonts w:ascii="Times New Roman"/>
                <w:b w:val="false"/>
                <w:i w:val="false"/>
                <w:color w:val="000000"/>
                <w:sz w:val="20"/>
              </w:rPr>
              <w:t>
</w:t>
            </w:r>
            <w:r>
              <w:rPr>
                <w:rFonts w:ascii="Times New Roman"/>
                <w:b w:val="false"/>
                <w:i w:val="false"/>
                <w:color w:val="000000"/>
                <w:sz w:val="20"/>
              </w:rPr>
              <w:t>вознаграждения,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3"/>
    <w:p>
      <w:pPr>
        <w:spacing w:after="0"/>
        <w:ind w:left="0"/>
        <w:jc w:val="both"/>
      </w:pPr>
      <w:r>
        <w:rPr>
          <w:rFonts w:ascii="Times New Roman"/>
          <w:b w:val="false"/>
          <w:i w:val="false"/>
          <w:color w:val="000000"/>
          <w:sz w:val="28"/>
        </w:rPr>
        <w:t>
</w:t>
      </w:r>
      <w:r>
        <w:rPr>
          <w:rFonts w:ascii="Times New Roman"/>
          <w:b/>
          <w:i w:val="false"/>
          <w:color w:val="000000"/>
          <w:sz w:val="28"/>
        </w:rPr>
        <w:t>4.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i w:val="false"/>
          <w:color w:val="000000"/>
          <w:sz w:val="28"/>
        </w:rPr>
        <w:t xml:space="preserve"> кредиттік портфелі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 кредитном портфеле предприятия, тысяч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082"/>
        <w:gridCol w:w="2228"/>
        <w:gridCol w:w="1973"/>
        <w:gridCol w:w="2080"/>
        <w:gridCol w:w="2080"/>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i w:val="false"/>
                <w:color w:val="000000"/>
                <w:sz w:val="20"/>
              </w:rPr>
              <w:t>басындағы</w:t>
            </w:r>
            <w:r>
              <w:br/>
            </w:r>
            <w:r>
              <w:rPr>
                <w:rFonts w:ascii="Times New Roman"/>
                <w:b w:val="false"/>
                <w:i w:val="false"/>
                <w:color w:val="000000"/>
                <w:sz w:val="20"/>
              </w:rPr>
              <w:t>
</w:t>
            </w:r>
            <w:r>
              <w:rPr>
                <w:rFonts w:ascii="Times New Roman"/>
                <w:b/>
                <w:i w:val="false"/>
                <w:color w:val="000000"/>
                <w:sz w:val="20"/>
              </w:rPr>
              <w:t>кредиттік</w:t>
            </w:r>
            <w:r>
              <w:br/>
            </w:r>
            <w:r>
              <w:rPr>
                <w:rFonts w:ascii="Times New Roman"/>
                <w:b w:val="false"/>
                <w:i w:val="false"/>
                <w:color w:val="000000"/>
                <w:sz w:val="20"/>
              </w:rPr>
              <w:t>
</w:t>
            </w:r>
            <w:r>
              <w:rPr>
                <w:rFonts w:ascii="Times New Roman"/>
                <w:b/>
                <w:i w:val="false"/>
                <w:color w:val="000000"/>
                <w:sz w:val="20"/>
              </w:rPr>
              <w:t>портфель</w:t>
            </w:r>
            <w:r>
              <w:br/>
            </w:r>
            <w:r>
              <w:rPr>
                <w:rFonts w:ascii="Times New Roman"/>
                <w:b w:val="false"/>
                <w:i w:val="false"/>
                <w:color w:val="000000"/>
                <w:sz w:val="20"/>
              </w:rPr>
              <w:t>
</w:t>
            </w:r>
            <w:r>
              <w:rPr>
                <w:rFonts w:ascii="Times New Roman"/>
                <w:b w:val="false"/>
                <w:i w:val="false"/>
                <w:color w:val="000000"/>
                <w:sz w:val="20"/>
              </w:rPr>
              <w:t>Кредитный</w:t>
            </w:r>
            <w:r>
              <w:br/>
            </w:r>
            <w:r>
              <w:rPr>
                <w:rFonts w:ascii="Times New Roman"/>
                <w:b w:val="false"/>
                <w:i w:val="false"/>
                <w:color w:val="000000"/>
                <w:sz w:val="20"/>
              </w:rPr>
              <w:t>
</w:t>
            </w:r>
            <w:r>
              <w:rPr>
                <w:rFonts w:ascii="Times New Roman"/>
                <w:b w:val="false"/>
                <w:i w:val="false"/>
                <w:color w:val="000000"/>
                <w:sz w:val="20"/>
              </w:rPr>
              <w:t>портфель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периода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кредиттік</w:t>
            </w:r>
            <w:r>
              <w:br/>
            </w:r>
            <w:r>
              <w:rPr>
                <w:rFonts w:ascii="Times New Roman"/>
                <w:b w:val="false"/>
                <w:i w:val="false"/>
                <w:color w:val="000000"/>
                <w:sz w:val="20"/>
              </w:rPr>
              <w:t>
</w:t>
            </w:r>
            <w:r>
              <w:rPr>
                <w:rFonts w:ascii="Times New Roman"/>
                <w:b/>
                <w:i w:val="false"/>
                <w:color w:val="000000"/>
                <w:sz w:val="20"/>
              </w:rPr>
              <w:t>портфельді</w:t>
            </w:r>
            <w:r>
              <w:br/>
            </w:r>
            <w:r>
              <w:rPr>
                <w:rFonts w:ascii="Times New Roman"/>
                <w:b w:val="false"/>
                <w:i w:val="false"/>
                <w:color w:val="000000"/>
                <w:sz w:val="20"/>
              </w:rPr>
              <w:t>
</w:t>
            </w:r>
            <w:r>
              <w:rPr>
                <w:rFonts w:ascii="Times New Roman"/>
                <w:b/>
                <w:i w:val="false"/>
                <w:color w:val="000000"/>
                <w:sz w:val="20"/>
              </w:rPr>
              <w:t>өтеу</w:t>
            </w:r>
            <w:r>
              <w:br/>
            </w:r>
            <w:r>
              <w:rPr>
                <w:rFonts w:ascii="Times New Roman"/>
                <w:b w:val="false"/>
                <w:i w:val="false"/>
                <w:color w:val="000000"/>
                <w:sz w:val="20"/>
              </w:rPr>
              <w:t>
</w:t>
            </w: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кредитного</w:t>
            </w:r>
            <w:r>
              <w:br/>
            </w:r>
            <w:r>
              <w:rPr>
                <w:rFonts w:ascii="Times New Roman"/>
                <w:b w:val="false"/>
                <w:i w:val="false"/>
                <w:color w:val="000000"/>
                <w:sz w:val="20"/>
              </w:rPr>
              <w:t>
</w:t>
            </w:r>
            <w:r>
              <w:rPr>
                <w:rFonts w:ascii="Times New Roman"/>
                <w:b w:val="false"/>
                <w:i w:val="false"/>
                <w:color w:val="000000"/>
                <w:sz w:val="20"/>
              </w:rPr>
              <w:t>портфеля за</w:t>
            </w:r>
            <w:r>
              <w:br/>
            </w:r>
            <w:r>
              <w:rPr>
                <w:rFonts w:ascii="Times New Roman"/>
                <w:b w:val="false"/>
                <w:i w:val="false"/>
                <w:color w:val="000000"/>
                <w:sz w:val="20"/>
              </w:rPr>
              <w:t>
</w:t>
            </w:r>
            <w:r>
              <w:rPr>
                <w:rFonts w:ascii="Times New Roman"/>
                <w:b w:val="false"/>
                <w:i w:val="false"/>
                <w:color w:val="000000"/>
                <w:sz w:val="20"/>
              </w:rPr>
              <w:t>период</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аяғын-</w:t>
            </w:r>
            <w:r>
              <w:br/>
            </w:r>
            <w:r>
              <w:rPr>
                <w:rFonts w:ascii="Times New Roman"/>
                <w:b w:val="false"/>
                <w:i w:val="false"/>
                <w:color w:val="000000"/>
                <w:sz w:val="20"/>
              </w:rPr>
              <w:t>
</w:t>
            </w:r>
            <w:r>
              <w:rPr>
                <w:rFonts w:ascii="Times New Roman"/>
                <w:b/>
                <w:i w:val="false"/>
                <w:color w:val="000000"/>
                <w:sz w:val="20"/>
              </w:rPr>
              <w:t>дағы</w:t>
            </w:r>
            <w:r>
              <w:br/>
            </w:r>
            <w:r>
              <w:rPr>
                <w:rFonts w:ascii="Times New Roman"/>
                <w:b w:val="false"/>
                <w:i w:val="false"/>
                <w:color w:val="000000"/>
                <w:sz w:val="20"/>
              </w:rPr>
              <w:t>
</w:t>
            </w:r>
            <w:r>
              <w:rPr>
                <w:rFonts w:ascii="Times New Roman"/>
                <w:b/>
                <w:i w:val="false"/>
                <w:color w:val="000000"/>
                <w:sz w:val="20"/>
              </w:rPr>
              <w:t>кредиттік</w:t>
            </w:r>
            <w:r>
              <w:br/>
            </w:r>
            <w:r>
              <w:rPr>
                <w:rFonts w:ascii="Times New Roman"/>
                <w:b w:val="false"/>
                <w:i w:val="false"/>
                <w:color w:val="000000"/>
                <w:sz w:val="20"/>
              </w:rPr>
              <w:t>
</w:t>
            </w:r>
            <w:r>
              <w:rPr>
                <w:rFonts w:ascii="Times New Roman"/>
                <w:b/>
                <w:i w:val="false"/>
                <w:color w:val="000000"/>
                <w:sz w:val="20"/>
              </w:rPr>
              <w:t>портфель</w:t>
            </w:r>
            <w:r>
              <w:br/>
            </w:r>
            <w:r>
              <w:rPr>
                <w:rFonts w:ascii="Times New Roman"/>
                <w:b w:val="false"/>
                <w:i w:val="false"/>
                <w:color w:val="000000"/>
                <w:sz w:val="20"/>
              </w:rPr>
              <w:t>
</w:t>
            </w:r>
            <w:r>
              <w:rPr>
                <w:rFonts w:ascii="Times New Roman"/>
                <w:b w:val="false"/>
                <w:i w:val="false"/>
                <w:color w:val="000000"/>
                <w:sz w:val="20"/>
              </w:rPr>
              <w:t>Кредитный</w:t>
            </w:r>
            <w:r>
              <w:br/>
            </w:r>
            <w:r>
              <w:rPr>
                <w:rFonts w:ascii="Times New Roman"/>
                <w:b w:val="false"/>
                <w:i w:val="false"/>
                <w:color w:val="000000"/>
                <w:sz w:val="20"/>
              </w:rPr>
              <w:t>
</w:t>
            </w:r>
            <w:r>
              <w:rPr>
                <w:rFonts w:ascii="Times New Roman"/>
                <w:b w:val="false"/>
                <w:i w:val="false"/>
                <w:color w:val="000000"/>
                <w:sz w:val="20"/>
              </w:rPr>
              <w:t>портфель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периода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Мерзімі 30</w:t>
            </w:r>
            <w:r>
              <w:br/>
            </w:r>
            <w:r>
              <w:rPr>
                <w:rFonts w:ascii="Times New Roman"/>
                <w:b w:val="false"/>
                <w:i w:val="false"/>
                <w:color w:val="000000"/>
                <w:sz w:val="20"/>
              </w:rPr>
              <w:t>
</w:t>
            </w:r>
            <w:r>
              <w:rPr>
                <w:rFonts w:ascii="Times New Roman"/>
                <w:b/>
                <w:i w:val="false"/>
                <w:color w:val="000000"/>
                <w:sz w:val="20"/>
              </w:rPr>
              <w:t>күннен көп</w:t>
            </w:r>
            <w:r>
              <w:br/>
            </w:r>
            <w:r>
              <w:rPr>
                <w:rFonts w:ascii="Times New Roman"/>
                <w:b w:val="false"/>
                <w:i w:val="false"/>
                <w:color w:val="000000"/>
                <w:sz w:val="20"/>
              </w:rPr>
              <w:t>
</w:t>
            </w:r>
            <w:r>
              <w:rPr>
                <w:rFonts w:ascii="Times New Roman"/>
                <w:b/>
                <w:i w:val="false"/>
                <w:color w:val="000000"/>
                <w:sz w:val="20"/>
              </w:rPr>
              <w:t>тәуекелдік</w:t>
            </w:r>
            <w:r>
              <w:br/>
            </w:r>
            <w:r>
              <w:rPr>
                <w:rFonts w:ascii="Times New Roman"/>
                <w:b w:val="false"/>
                <w:i w:val="false"/>
                <w:color w:val="000000"/>
                <w:sz w:val="20"/>
              </w:rPr>
              <w:t>
</w:t>
            </w:r>
            <w:r>
              <w:rPr>
                <w:rFonts w:ascii="Times New Roman"/>
                <w:b/>
                <w:i w:val="false"/>
                <w:color w:val="000000"/>
                <w:sz w:val="20"/>
              </w:rPr>
              <w:t>портфель</w:t>
            </w:r>
            <w:r>
              <w:br/>
            </w:r>
            <w:r>
              <w:rPr>
                <w:rFonts w:ascii="Times New Roman"/>
                <w:b w:val="false"/>
                <w:i w:val="false"/>
                <w:color w:val="000000"/>
                <w:sz w:val="20"/>
              </w:rPr>
              <w:t>
</w:t>
            </w:r>
            <w:r>
              <w:rPr>
                <w:rFonts w:ascii="Times New Roman"/>
                <w:b w:val="false"/>
                <w:i w:val="false"/>
                <w:color w:val="000000"/>
                <w:sz w:val="20"/>
              </w:rPr>
              <w:t>Рисковый</w:t>
            </w:r>
            <w:r>
              <w:br/>
            </w:r>
            <w:r>
              <w:rPr>
                <w:rFonts w:ascii="Times New Roman"/>
                <w:b w:val="false"/>
                <w:i w:val="false"/>
                <w:color w:val="000000"/>
                <w:sz w:val="20"/>
              </w:rPr>
              <w:t>
</w:t>
            </w:r>
            <w:r>
              <w:rPr>
                <w:rFonts w:ascii="Times New Roman"/>
                <w:b w:val="false"/>
                <w:i w:val="false"/>
                <w:color w:val="000000"/>
                <w:sz w:val="20"/>
              </w:rPr>
              <w:t>портфель</w:t>
            </w:r>
            <w:r>
              <w:br/>
            </w:r>
            <w:r>
              <w:rPr>
                <w:rFonts w:ascii="Times New Roman"/>
                <w:b w:val="false"/>
                <w:i w:val="false"/>
                <w:color w:val="000000"/>
                <w:sz w:val="20"/>
              </w:rPr>
              <w:t>
</w:t>
            </w:r>
            <w:r>
              <w:rPr>
                <w:rFonts w:ascii="Times New Roman"/>
                <w:b w:val="false"/>
                <w:i w:val="false"/>
                <w:color w:val="000000"/>
                <w:sz w:val="20"/>
              </w:rPr>
              <w:t>сроком</w:t>
            </w:r>
            <w:r>
              <w:br/>
            </w:r>
            <w:r>
              <w:rPr>
                <w:rFonts w:ascii="Times New Roman"/>
                <w:b w:val="false"/>
                <w:i w:val="false"/>
                <w:color w:val="000000"/>
                <w:sz w:val="20"/>
              </w:rPr>
              <w:t>
</w:t>
            </w:r>
            <w:r>
              <w:rPr>
                <w:rFonts w:ascii="Times New Roman"/>
                <w:b w:val="false"/>
                <w:i w:val="false"/>
                <w:color w:val="000000"/>
                <w:sz w:val="20"/>
              </w:rPr>
              <w:t>более 30</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бойынша</w:t>
            </w:r>
            <w:r>
              <w:br/>
            </w:r>
            <w:r>
              <w:rPr>
                <w:rFonts w:ascii="Times New Roman"/>
                <w:b w:val="false"/>
                <w:i w:val="false"/>
                <w:color w:val="000000"/>
                <w:sz w:val="20"/>
              </w:rPr>
              <w:t>
</w:t>
            </w:r>
            <w:r>
              <w:rPr>
                <w:rFonts w:ascii="Times New Roman"/>
                <w:b w:val="false"/>
                <w:i w:val="false"/>
                <w:color w:val="000000"/>
                <w:sz w:val="20"/>
              </w:rPr>
              <w:t>По физическим лицам</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бойынша</w:t>
            </w:r>
            <w:r>
              <w:br/>
            </w:r>
            <w:r>
              <w:rPr>
                <w:rFonts w:ascii="Times New Roman"/>
                <w:b w:val="false"/>
                <w:i w:val="false"/>
                <w:color w:val="000000"/>
                <w:sz w:val="20"/>
              </w:rPr>
              <w:t>
</w:t>
            </w:r>
            <w:r>
              <w:rPr>
                <w:rFonts w:ascii="Times New Roman"/>
                <w:b w:val="false"/>
                <w:i w:val="false"/>
                <w:color w:val="000000"/>
                <w:sz w:val="20"/>
              </w:rPr>
              <w:t>По юридическим лицам</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4"/>
    <w:p>
      <w:pPr>
        <w:spacing w:after="0"/>
        <w:ind w:left="0"/>
        <w:jc w:val="both"/>
      </w:pPr>
      <w:r>
        <w:rPr>
          <w:rFonts w:ascii="Times New Roman"/>
          <w:b w:val="false"/>
          <w:i w:val="false"/>
          <w:color w:val="000000"/>
          <w:sz w:val="28"/>
        </w:rPr>
        <w:t>
</w:t>
      </w:r>
      <w:r>
        <w:rPr>
          <w:rFonts w:ascii="Times New Roman"/>
          <w:b/>
          <w:i w:val="false"/>
          <w:color w:val="000000"/>
          <w:sz w:val="28"/>
        </w:rPr>
        <w:t>5. Берілген кредиттерді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аржыландыру к</w:t>
      </w:r>
      <w:r>
        <w:rPr>
          <w:rFonts w:ascii="Times New Roman"/>
          <w:b/>
          <w:i w:val="false"/>
          <w:color w:val="000000"/>
          <w:sz w:val="28"/>
        </w:rPr>
        <w:t>ө</w:t>
      </w:r>
      <w:r>
        <w:rPr>
          <w:rFonts w:ascii="Times New Roman"/>
          <w:b/>
          <w:i w:val="false"/>
          <w:color w:val="000000"/>
          <w:sz w:val="28"/>
        </w:rPr>
        <w:t>здерін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источники финансирования выданных кредитов, тысяч тенге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9309"/>
        <w:gridCol w:w="4145"/>
      </w:tblGrid>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w:t>
            </w:r>
            <w:r>
              <w:br/>
            </w:r>
            <w:r>
              <w:rPr>
                <w:rFonts w:ascii="Times New Roman"/>
                <w:b w:val="false"/>
                <w:i w:val="false"/>
                <w:color w:val="000000"/>
                <w:sz w:val="20"/>
              </w:rPr>
              <w:t>
</w:t>
            </w:r>
            <w:r>
              <w:rPr>
                <w:rFonts w:ascii="Times New Roman"/>
                <w:b/>
                <w:i w:val="false"/>
                <w:color w:val="000000"/>
                <w:sz w:val="20"/>
              </w:rPr>
              <w:t>берілген кредиттердің</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Сумма выданных кредитов</w:t>
            </w:r>
            <w:r>
              <w:br/>
            </w:r>
            <w:r>
              <w:rPr>
                <w:rFonts w:ascii="Times New Roman"/>
                <w:b w:val="false"/>
                <w:i w:val="false"/>
                <w:color w:val="000000"/>
                <w:sz w:val="20"/>
              </w:rPr>
              <w:t>
</w:t>
            </w:r>
            <w:r>
              <w:rPr>
                <w:rFonts w:ascii="Times New Roman"/>
                <w:b w:val="false"/>
                <w:i w:val="false"/>
                <w:color w:val="000000"/>
                <w:sz w:val="20"/>
              </w:rPr>
              <w:t>за период</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 – барлығы</w:t>
            </w:r>
            <w:r>
              <w:br/>
            </w:r>
            <w:r>
              <w:rPr>
                <w:rFonts w:ascii="Times New Roman"/>
                <w:b w:val="false"/>
                <w:i w:val="false"/>
                <w:color w:val="000000"/>
                <w:sz w:val="20"/>
              </w:rPr>
              <w:t>
</w:t>
            </w:r>
            <w:r>
              <w:rPr>
                <w:rFonts w:ascii="Times New Roman"/>
                <w:b w:val="false"/>
                <w:i w:val="false"/>
                <w:color w:val="000000"/>
                <w:sz w:val="20"/>
              </w:rPr>
              <w:t>Собственные средства – всего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 – барлығы</w:t>
            </w:r>
            <w:r>
              <w:br/>
            </w:r>
            <w:r>
              <w:rPr>
                <w:rFonts w:ascii="Times New Roman"/>
                <w:b w:val="false"/>
                <w:i w:val="false"/>
                <w:color w:val="000000"/>
                <w:sz w:val="20"/>
              </w:rPr>
              <w:t>
</w:t>
            </w:r>
            <w:r>
              <w:rPr>
                <w:rFonts w:ascii="Times New Roman"/>
                <w:b w:val="false"/>
                <w:i w:val="false"/>
                <w:color w:val="000000"/>
                <w:sz w:val="20"/>
              </w:rPr>
              <w:t>Привлеченные средства – всего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кәсіпкерлікті дамыту қоры</w:t>
            </w:r>
            <w:r>
              <w:br/>
            </w:r>
            <w:r>
              <w:rPr>
                <w:rFonts w:ascii="Times New Roman"/>
                <w:b w:val="false"/>
                <w:i w:val="false"/>
                <w:color w:val="000000"/>
                <w:sz w:val="20"/>
              </w:rPr>
              <w:t>
</w:t>
            </w:r>
            <w:r>
              <w:rPr>
                <w:rFonts w:ascii="Times New Roman"/>
                <w:b w:val="false"/>
                <w:i w:val="false"/>
                <w:color w:val="000000"/>
                <w:sz w:val="20"/>
              </w:rPr>
              <w:t>фонд развития малого предпринимательства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 қаржылық қолдау қоры</w:t>
            </w:r>
            <w:r>
              <w:br/>
            </w:r>
            <w:r>
              <w:rPr>
                <w:rFonts w:ascii="Times New Roman"/>
                <w:b w:val="false"/>
                <w:i w:val="false"/>
                <w:color w:val="000000"/>
                <w:sz w:val="20"/>
              </w:rPr>
              <w:t>
</w:t>
            </w:r>
            <w:r>
              <w:rPr>
                <w:rFonts w:ascii="Times New Roman"/>
                <w:b w:val="false"/>
                <w:i w:val="false"/>
                <w:color w:val="000000"/>
                <w:sz w:val="20"/>
              </w:rPr>
              <w:t>фонд финансовой поддержки сельского хозяйства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банктен тыс заңды тұлғалардың қарызы</w:t>
            </w:r>
            <w:r>
              <w:br/>
            </w:r>
            <w:r>
              <w:rPr>
                <w:rFonts w:ascii="Times New Roman"/>
                <w:b w:val="false"/>
                <w:i w:val="false"/>
                <w:color w:val="000000"/>
                <w:sz w:val="20"/>
              </w:rPr>
              <w:t>
</w:t>
            </w:r>
            <w:r>
              <w:rPr>
                <w:rFonts w:ascii="Times New Roman"/>
                <w:b w:val="false"/>
                <w:i w:val="false"/>
                <w:color w:val="000000"/>
                <w:sz w:val="20"/>
              </w:rPr>
              <w:t>займы внебанковских юридических лиц</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тұлғалардың қарыздары</w:t>
            </w:r>
            <w:r>
              <w:br/>
            </w:r>
            <w:r>
              <w:rPr>
                <w:rFonts w:ascii="Times New Roman"/>
                <w:b w:val="false"/>
                <w:i w:val="false"/>
                <w:color w:val="000000"/>
                <w:sz w:val="20"/>
              </w:rPr>
              <w:t>
</w:t>
            </w:r>
            <w:r>
              <w:rPr>
                <w:rFonts w:ascii="Times New Roman"/>
                <w:b w:val="false"/>
                <w:i w:val="false"/>
                <w:color w:val="000000"/>
                <w:sz w:val="20"/>
              </w:rPr>
              <w:t>займы физических лиц</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25"/>
    <w:p>
      <w:pPr>
        <w:spacing w:after="0"/>
        <w:ind w:left="0"/>
        <w:jc w:val="both"/>
      </w:pPr>
      <w:r>
        <w:rPr>
          <w:rFonts w:ascii="Times New Roman"/>
          <w:b w:val="false"/>
          <w:i w:val="false"/>
          <w:color w:val="000000"/>
          <w:sz w:val="28"/>
        </w:rPr>
        <w:t>
</w:t>
      </w:r>
      <w:r>
        <w:rPr>
          <w:rFonts w:ascii="Times New Roman"/>
          <w:b/>
          <w:i w:val="false"/>
          <w:color w:val="000000"/>
          <w:sz w:val="28"/>
        </w:rPr>
        <w:t>6. Берілген кредиттер туралы а</w:t>
      </w:r>
      <w:r>
        <w:rPr>
          <w:rFonts w:ascii="Times New Roman"/>
          <w:b/>
          <w:i w:val="false"/>
          <w:color w:val="000000"/>
          <w:sz w:val="28"/>
        </w:rPr>
        <w:t>қ</w:t>
      </w:r>
      <w:r>
        <w:rPr>
          <w:rFonts w:ascii="Times New Roman"/>
          <w:b/>
          <w:i w:val="false"/>
          <w:color w:val="000000"/>
          <w:sz w:val="28"/>
        </w:rPr>
        <w:t>паратты кредит беру ма</w:t>
      </w:r>
      <w:r>
        <w:rPr>
          <w:rFonts w:ascii="Times New Roman"/>
          <w:b/>
          <w:i w:val="false"/>
          <w:color w:val="000000"/>
          <w:sz w:val="28"/>
        </w:rPr>
        <w:t>қ</w:t>
      </w:r>
      <w:r>
        <w:rPr>
          <w:rFonts w:ascii="Times New Roman"/>
          <w:b/>
          <w:i w:val="false"/>
          <w:color w:val="000000"/>
          <w:sz w:val="28"/>
        </w:rPr>
        <w:t>саттары бойынша</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выданных кредитах по целям кредитования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8875"/>
        <w:gridCol w:w="2265"/>
        <w:gridCol w:w="2371"/>
      </w:tblGrid>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Сумма,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мақсаттарына</w:t>
            </w:r>
            <w:r>
              <w:br/>
            </w:r>
            <w:r>
              <w:rPr>
                <w:rFonts w:ascii="Times New Roman"/>
                <w:b w:val="false"/>
                <w:i w:val="false"/>
                <w:color w:val="000000"/>
                <w:sz w:val="20"/>
              </w:rPr>
              <w:t>
</w:t>
            </w:r>
            <w:r>
              <w:rPr>
                <w:rFonts w:ascii="Times New Roman"/>
                <w:b w:val="false"/>
                <w:i w:val="false"/>
                <w:color w:val="000000"/>
                <w:sz w:val="20"/>
              </w:rPr>
              <w:t>на потребительские цели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үйді жөндеу</w:t>
            </w:r>
            <w:r>
              <w:br/>
            </w:r>
            <w:r>
              <w:rPr>
                <w:rFonts w:ascii="Times New Roman"/>
                <w:b w:val="false"/>
                <w:i w:val="false"/>
                <w:color w:val="000000"/>
                <w:sz w:val="20"/>
              </w:rPr>
              <w:t>
</w:t>
            </w:r>
            <w:r>
              <w:rPr>
                <w:rFonts w:ascii="Times New Roman"/>
                <w:b w:val="false"/>
                <w:i w:val="false"/>
                <w:color w:val="000000"/>
                <w:sz w:val="20"/>
              </w:rPr>
              <w:t>ремонт жилья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тауарларын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потребительских товаров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емдеу мен демалыс</w:t>
            </w:r>
            <w:r>
              <w:br/>
            </w:r>
            <w:r>
              <w:rPr>
                <w:rFonts w:ascii="Times New Roman"/>
                <w:b w:val="false"/>
                <w:i w:val="false"/>
                <w:color w:val="000000"/>
                <w:sz w:val="20"/>
              </w:rPr>
              <w:t>
</w:t>
            </w:r>
            <w:r>
              <w:rPr>
                <w:rFonts w:ascii="Times New Roman"/>
                <w:b w:val="false"/>
                <w:i w:val="false"/>
                <w:color w:val="000000"/>
                <w:sz w:val="20"/>
              </w:rPr>
              <w:t>лечение и отдых</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сатып алу</w:t>
            </w:r>
            <w:r>
              <w:br/>
            </w:r>
            <w:r>
              <w:rPr>
                <w:rFonts w:ascii="Times New Roman"/>
                <w:b w:val="false"/>
                <w:i w:val="false"/>
                <w:color w:val="000000"/>
                <w:sz w:val="20"/>
              </w:rPr>
              <w:t>
</w:t>
            </w:r>
            <w:r>
              <w:rPr>
                <w:rFonts w:ascii="Times New Roman"/>
                <w:b w:val="false"/>
                <w:i w:val="false"/>
                <w:color w:val="000000"/>
                <w:sz w:val="20"/>
              </w:rPr>
              <w:t>приобретение транспортных средств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br/>
            </w:r>
            <w:r>
              <w:rPr>
                <w:rFonts w:ascii="Times New Roman"/>
                <w:b w:val="false"/>
                <w:i w:val="false"/>
                <w:color w:val="000000"/>
                <w:sz w:val="20"/>
              </w:rPr>
              <w:t>
</w:t>
            </w:r>
            <w:r>
              <w:rPr>
                <w:rFonts w:ascii="Times New Roman"/>
                <w:b w:val="false"/>
                <w:i w:val="false"/>
                <w:color w:val="000000"/>
                <w:sz w:val="20"/>
              </w:rPr>
              <w:t>образование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шұғыл мұқтаждықтар</w:t>
            </w:r>
            <w:r>
              <w:br/>
            </w:r>
            <w:r>
              <w:rPr>
                <w:rFonts w:ascii="Times New Roman"/>
                <w:b w:val="false"/>
                <w:i w:val="false"/>
                <w:color w:val="000000"/>
                <w:sz w:val="20"/>
              </w:rPr>
              <w:t>
</w:t>
            </w:r>
            <w:r>
              <w:rPr>
                <w:rFonts w:ascii="Times New Roman"/>
                <w:b w:val="false"/>
                <w:i w:val="false"/>
                <w:color w:val="000000"/>
                <w:sz w:val="20"/>
              </w:rPr>
              <w:t>неотложные нужды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мақсаттарға</w:t>
            </w:r>
            <w:r>
              <w:br/>
            </w:r>
            <w:r>
              <w:rPr>
                <w:rFonts w:ascii="Times New Roman"/>
                <w:b w:val="false"/>
                <w:i w:val="false"/>
                <w:color w:val="000000"/>
                <w:sz w:val="20"/>
              </w:rPr>
              <w:t>
</w:t>
            </w:r>
            <w:r>
              <w:rPr>
                <w:rFonts w:ascii="Times New Roman"/>
                <w:b w:val="false"/>
                <w:i w:val="false"/>
                <w:color w:val="000000"/>
                <w:sz w:val="20"/>
              </w:rPr>
              <w:t>на предпринимательские цели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ашу</w:t>
            </w:r>
            <w:r>
              <w:br/>
            </w:r>
            <w:r>
              <w:rPr>
                <w:rFonts w:ascii="Times New Roman"/>
                <w:b w:val="false"/>
                <w:i w:val="false"/>
                <w:color w:val="000000"/>
                <w:sz w:val="20"/>
              </w:rPr>
              <w:t>
</w:t>
            </w:r>
            <w:r>
              <w:rPr>
                <w:rFonts w:ascii="Times New Roman"/>
                <w:b w:val="false"/>
                <w:i w:val="false"/>
                <w:color w:val="000000"/>
                <w:sz w:val="20"/>
              </w:rPr>
              <w:t>открытие бизнеса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ашу</w:t>
            </w:r>
            <w:r>
              <w:br/>
            </w:r>
            <w:r>
              <w:rPr>
                <w:rFonts w:ascii="Times New Roman"/>
                <w:b w:val="false"/>
                <w:i w:val="false"/>
                <w:color w:val="000000"/>
                <w:sz w:val="20"/>
              </w:rPr>
              <w:t>
</w:t>
            </w:r>
            <w:r>
              <w:rPr>
                <w:rFonts w:ascii="Times New Roman"/>
                <w:b w:val="false"/>
                <w:i w:val="false"/>
                <w:color w:val="000000"/>
                <w:sz w:val="20"/>
              </w:rPr>
              <w:t>открытие бизнеса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26"/>
    <w:p>
      <w:pPr>
        <w:spacing w:after="0"/>
        <w:ind w:left="0"/>
        <w:jc w:val="both"/>
      </w:pPr>
      <w:r>
        <w:rPr>
          <w:rFonts w:ascii="Times New Roman"/>
          <w:b w:val="false"/>
          <w:i w:val="false"/>
          <w:color w:val="000000"/>
          <w:sz w:val="28"/>
        </w:rPr>
        <w:t>
</w:t>
      </w:r>
      <w:r>
        <w:rPr>
          <w:rFonts w:ascii="Times New Roman"/>
          <w:b/>
          <w:i w:val="false"/>
          <w:color w:val="000000"/>
          <w:sz w:val="28"/>
        </w:rPr>
        <w:t>7. За</w:t>
      </w:r>
      <w:r>
        <w:rPr>
          <w:rFonts w:ascii="Times New Roman"/>
          <w:b/>
          <w:i w:val="false"/>
          <w:color w:val="000000"/>
          <w:sz w:val="28"/>
        </w:rPr>
        <w:t>ң</w:t>
      </w:r>
      <w:r>
        <w:rPr>
          <w:rFonts w:ascii="Times New Roman"/>
          <w:b/>
          <w:i w:val="false"/>
          <w:color w:val="000000"/>
          <w:sz w:val="28"/>
        </w:rPr>
        <w:t>ды т</w:t>
      </w:r>
      <w:r>
        <w:rPr>
          <w:rFonts w:ascii="Times New Roman"/>
          <w:b/>
          <w:i w:val="false"/>
          <w:color w:val="000000"/>
          <w:sz w:val="28"/>
        </w:rPr>
        <w:t>ұ</w:t>
      </w:r>
      <w:r>
        <w:rPr>
          <w:rFonts w:ascii="Times New Roman"/>
          <w:b/>
          <w:i w:val="false"/>
          <w:color w:val="000000"/>
          <w:sz w:val="28"/>
        </w:rPr>
        <w:t>л</w:t>
      </w:r>
      <w:r>
        <w:rPr>
          <w:rFonts w:ascii="Times New Roman"/>
          <w:b/>
          <w:i w:val="false"/>
          <w:color w:val="000000"/>
          <w:sz w:val="28"/>
        </w:rPr>
        <w:t>ғ</w:t>
      </w:r>
      <w:r>
        <w:rPr>
          <w:rFonts w:ascii="Times New Roman"/>
          <w:b/>
          <w:i w:val="false"/>
          <w:color w:val="000000"/>
          <w:sz w:val="28"/>
        </w:rPr>
        <w:t>алар</w:t>
      </w:r>
      <w:r>
        <w:rPr>
          <w:rFonts w:ascii="Times New Roman"/>
          <w:b/>
          <w:i w:val="false"/>
          <w:color w:val="000000"/>
          <w:sz w:val="28"/>
        </w:rPr>
        <w:t>ғ</w:t>
      </w:r>
      <w:r>
        <w:rPr>
          <w:rFonts w:ascii="Times New Roman"/>
          <w:b/>
          <w:i w:val="false"/>
          <w:color w:val="000000"/>
          <w:sz w:val="28"/>
        </w:rPr>
        <w:t>а берілген кредиттер туралы а</w:t>
      </w:r>
      <w:r>
        <w:rPr>
          <w:rFonts w:ascii="Times New Roman"/>
          <w:b/>
          <w:i w:val="false"/>
          <w:color w:val="000000"/>
          <w:sz w:val="28"/>
        </w:rPr>
        <w:t>қ</w:t>
      </w:r>
      <w:r>
        <w:rPr>
          <w:rFonts w:ascii="Times New Roman"/>
          <w:b/>
          <w:i w:val="false"/>
          <w:color w:val="000000"/>
          <w:sz w:val="28"/>
        </w:rPr>
        <w:t>паратты пайдалану ба</w:t>
      </w:r>
      <w:r>
        <w:rPr>
          <w:rFonts w:ascii="Times New Roman"/>
          <w:b/>
          <w:i w:val="false"/>
          <w:color w:val="000000"/>
          <w:sz w:val="28"/>
        </w:rPr>
        <w:t>ғ</w:t>
      </w:r>
      <w:r>
        <w:rPr>
          <w:rFonts w:ascii="Times New Roman"/>
          <w:b/>
          <w:i w:val="false"/>
          <w:color w:val="000000"/>
          <w:sz w:val="28"/>
        </w:rPr>
        <w:t>ыттары</w:t>
      </w:r>
      <w:r>
        <w:br/>
      </w:r>
      <w:r>
        <w:rPr>
          <w:rFonts w:ascii="Times New Roman"/>
          <w:b w:val="false"/>
          <w:i w:val="false"/>
          <w:color w:val="000000"/>
          <w:sz w:val="28"/>
        </w:rPr>
        <w:t>
</w:t>
      </w:r>
      <w:r>
        <w:rPr>
          <w:rFonts w:ascii="Times New Roman"/>
          <w:b/>
          <w:i w:val="false"/>
          <w:color w:val="000000"/>
          <w:sz w:val="28"/>
        </w:rPr>
        <w:t>бойынша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выданных кредитах юридическим лицам по направлениям использования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9021"/>
        <w:gridCol w:w="2182"/>
        <w:gridCol w:w="2328"/>
      </w:tblGrid>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Сумма,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w:t>
            </w:r>
            <w:r>
              <w:br/>
            </w:r>
            <w:r>
              <w:rPr>
                <w:rFonts w:ascii="Times New Roman"/>
                <w:b w:val="false"/>
                <w:i w:val="false"/>
                <w:color w:val="000000"/>
                <w:sz w:val="20"/>
              </w:rPr>
              <w:t>
</w:t>
            </w:r>
            <w:r>
              <w:rPr>
                <w:rFonts w:ascii="Times New Roman"/>
                <w:b/>
                <w:i w:val="false"/>
                <w:color w:val="000000"/>
                <w:sz w:val="20"/>
              </w:rPr>
              <w:t>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w:t>
            </w:r>
            <w:r>
              <w:br/>
            </w:r>
            <w:r>
              <w:rPr>
                <w:rFonts w:ascii="Times New Roman"/>
                <w:b w:val="false"/>
                <w:i w:val="false"/>
                <w:color w:val="000000"/>
                <w:sz w:val="20"/>
              </w:rPr>
              <w:t>
</w:t>
            </w:r>
            <w:r>
              <w:rPr>
                <w:rFonts w:ascii="Times New Roman"/>
                <w:b w:val="false"/>
                <w:i w:val="false"/>
                <w:color w:val="000000"/>
                <w:sz w:val="20"/>
              </w:rPr>
              <w:t>кондиционирование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w:t>
            </w:r>
            <w:r>
              <w:br/>
            </w:r>
            <w:r>
              <w:rPr>
                <w:rFonts w:ascii="Times New Roman"/>
                <w:b w:val="false"/>
                <w:i w:val="false"/>
                <w:color w:val="000000"/>
                <w:sz w:val="20"/>
              </w:rPr>
              <w:t>
</w:t>
            </w:r>
            <w:r>
              <w:rPr>
                <w:rFonts w:ascii="Times New Roman"/>
                <w:b/>
                <w:i w:val="false"/>
                <w:color w:val="000000"/>
                <w:sz w:val="20"/>
              </w:rPr>
              <w:t>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w:t>
            </w:r>
            <w:r>
              <w:br/>
            </w:r>
            <w:r>
              <w:rPr>
                <w:rFonts w:ascii="Times New Roman"/>
                <w:b w:val="false"/>
                <w:i w:val="false"/>
                <w:color w:val="000000"/>
                <w:sz w:val="20"/>
              </w:rPr>
              <w:t>
</w:t>
            </w:r>
            <w:r>
              <w:rPr>
                <w:rFonts w:ascii="Times New Roman"/>
                <w:b w:val="false"/>
                <w:i w:val="false"/>
                <w:color w:val="000000"/>
                <w:sz w:val="20"/>
              </w:rPr>
              <w:t>сбором и распределением отходов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w:t>
            </w:r>
            <w:r>
              <w:br/>
            </w:r>
            <w:r>
              <w:rPr>
                <w:rFonts w:ascii="Times New Roman"/>
                <w:b w:val="false"/>
                <w:i w:val="false"/>
                <w:color w:val="000000"/>
                <w:sz w:val="20"/>
              </w:rPr>
              <w:t>
</w:t>
            </w:r>
            <w:r>
              <w:rPr>
                <w:rFonts w:ascii="Times New Roman"/>
                <w:b/>
                <w:i w:val="false"/>
                <w:color w:val="000000"/>
                <w:sz w:val="20"/>
              </w:rPr>
              <w:t>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w:t>
            </w:r>
            <w:r>
              <w:br/>
            </w:r>
            <w:r>
              <w:rPr>
                <w:rFonts w:ascii="Times New Roman"/>
                <w:b w:val="false"/>
                <w:i w:val="false"/>
                <w:color w:val="000000"/>
                <w:sz w:val="20"/>
              </w:rPr>
              <w:t>
</w:t>
            </w:r>
            <w:r>
              <w:rPr>
                <w:rFonts w:ascii="Times New Roman"/>
                <w:b w:val="false"/>
                <w:i w:val="false"/>
                <w:color w:val="000000"/>
                <w:sz w:val="20"/>
              </w:rPr>
              <w:t>мотоциклов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w:t>
            </w:r>
            <w:r>
              <w:br/>
            </w:r>
            <w:r>
              <w:rPr>
                <w:rFonts w:ascii="Times New Roman"/>
                <w:b w:val="false"/>
                <w:i w:val="false"/>
                <w:color w:val="000000"/>
                <w:sz w:val="20"/>
              </w:rPr>
              <w:t>
</w:t>
            </w:r>
            <w:r>
              <w:rPr>
                <w:rFonts w:ascii="Times New Roman"/>
                <w:b/>
                <w:i w:val="false"/>
                <w:color w:val="000000"/>
                <w:sz w:val="20"/>
              </w:rPr>
              <w:t>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w:t>
            </w:r>
            <w:r>
              <w:br/>
            </w:r>
            <w:r>
              <w:rPr>
                <w:rFonts w:ascii="Times New Roman"/>
                <w:b w:val="false"/>
                <w:i w:val="false"/>
                <w:color w:val="000000"/>
                <w:sz w:val="20"/>
              </w:rPr>
              <w:t>
</w:t>
            </w:r>
            <w:r>
              <w:rPr>
                <w:rFonts w:ascii="Times New Roman"/>
                <w:b/>
                <w:i w:val="false"/>
                <w:color w:val="000000"/>
                <w:sz w:val="20"/>
              </w:rPr>
              <w:t>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w:t>
            </w:r>
            <w:r>
              <w:br/>
            </w:r>
            <w:r>
              <w:rPr>
                <w:rFonts w:ascii="Times New Roman"/>
                <w:b w:val="false"/>
                <w:i w:val="false"/>
                <w:color w:val="000000"/>
                <w:sz w:val="20"/>
              </w:rPr>
              <w:t>
</w:t>
            </w:r>
            <w:r>
              <w:rPr>
                <w:rFonts w:ascii="Times New Roman"/>
                <w:b w:val="false"/>
                <w:i w:val="false"/>
                <w:color w:val="000000"/>
                <w:sz w:val="20"/>
              </w:rPr>
              <w:t>социальное обеспечение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w:t>
      </w:r>
      <w:r>
        <w:br/>
      </w:r>
      <w:r>
        <w:rPr>
          <w:rFonts w:ascii="Times New Roman"/>
          <w:b w:val="false"/>
          <w:i w:val="false"/>
          <w:color w:val="000000"/>
          <w:sz w:val="28"/>
        </w:rPr>
        <w:t>
____________________   Телефоны           Электрондық мекен-жайы</w:t>
      </w:r>
      <w:r>
        <w:br/>
      </w:r>
      <w:r>
        <w:rPr>
          <w:rFonts w:ascii="Times New Roman"/>
          <w:b w:val="false"/>
          <w:i w:val="false"/>
          <w:color w:val="000000"/>
          <w:sz w:val="28"/>
        </w:rPr>
        <w:t>
                       Телефон _________  Электронный адрес _________</w:t>
      </w:r>
      <w:r>
        <w:br/>
      </w:r>
      <w:r>
        <w:rPr>
          <w:rFonts w:ascii="Times New Roman"/>
          <w:b w:val="false"/>
          <w:i w:val="false"/>
          <w:color w:val="000000"/>
          <w:sz w:val="28"/>
        </w:rPr>
        <w:t>
Орындаушының тегі және телефоны</w:t>
      </w:r>
      <w:r>
        <w:br/>
      </w:r>
      <w:r>
        <w:rPr>
          <w:rFonts w:ascii="Times New Roman"/>
          <w:b w:val="false"/>
          <w:i w:val="false"/>
          <w:color w:val="000000"/>
          <w:sz w:val="28"/>
        </w:rPr>
        <w:t>
Фамилия и телефон исполнителя ______________    Тел. ________________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______________________ (Ф.И.О., подпись) 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_________________ (Ф.И.О., подпись) 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136" w:id="27"/>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августа 2010 г. № 216  </w:t>
      </w:r>
    </w:p>
    <w:bookmarkEnd w:id="27"/>
    <w:bookmarkStart w:name="z137" w:id="2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микрокредитной деятельности"</w:t>
      </w:r>
      <w:r>
        <w:br/>
      </w:r>
      <w:r>
        <w:rPr>
          <w:rFonts w:ascii="Times New Roman"/>
          <w:b/>
          <w:i w:val="false"/>
          <w:color w:val="000000"/>
        </w:rPr>
        <w:t>
(код 0061104, индекс 1-МКО, периодичность годовая)</w:t>
      </w:r>
    </w:p>
    <w:bookmarkEnd w:id="28"/>
    <w:bookmarkStart w:name="z138" w:id="2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микрокредитной деятельности" (код 0061104, индекс 1-МКО,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количество заемщиков за отчетный период - число клиентов, получивших займы в течение отчетного периода. Если у заемщика имелось более одного займа в течение отчетного периода, то он учитывается как один клиент;</w:t>
      </w:r>
      <w:r>
        <w:br/>
      </w:r>
      <w:r>
        <w:rPr>
          <w:rFonts w:ascii="Times New Roman"/>
          <w:b w:val="false"/>
          <w:i w:val="false"/>
          <w:color w:val="000000"/>
          <w:sz w:val="28"/>
        </w:rPr>
        <w:t>
</w:t>
      </w:r>
      <w:r>
        <w:rPr>
          <w:rFonts w:ascii="Times New Roman"/>
          <w:b w:val="false"/>
          <w:i w:val="false"/>
          <w:color w:val="000000"/>
          <w:sz w:val="28"/>
        </w:rPr>
        <w:t>
      2) количество заемщиков на конец отчетного периода (активных) - число клиентов, которые по состоянию на конец отчетного периода имеют на руках заем или выплачивают часть портфеля займов;</w:t>
      </w:r>
      <w:r>
        <w:br/>
      </w:r>
      <w:r>
        <w:rPr>
          <w:rFonts w:ascii="Times New Roman"/>
          <w:b w:val="false"/>
          <w:i w:val="false"/>
          <w:color w:val="000000"/>
          <w:sz w:val="28"/>
        </w:rPr>
        <w:t>
</w:t>
      </w:r>
      <w:r>
        <w:rPr>
          <w:rFonts w:ascii="Times New Roman"/>
          <w:b w:val="false"/>
          <w:i w:val="false"/>
          <w:color w:val="000000"/>
          <w:sz w:val="28"/>
        </w:rPr>
        <w:t>
      3) средневзвешенная ставка вознаграждения - это средневзвешенная величина фактически сложившихся годовых ставок вознаграждения;</w:t>
      </w:r>
      <w:r>
        <w:br/>
      </w:r>
      <w:r>
        <w:rPr>
          <w:rFonts w:ascii="Times New Roman"/>
          <w:b w:val="false"/>
          <w:i w:val="false"/>
          <w:color w:val="000000"/>
          <w:sz w:val="28"/>
        </w:rPr>
        <w:t>
</w:t>
      </w:r>
      <w:r>
        <w:rPr>
          <w:rFonts w:ascii="Times New Roman"/>
          <w:b w:val="false"/>
          <w:i w:val="false"/>
          <w:color w:val="000000"/>
          <w:sz w:val="28"/>
        </w:rPr>
        <w:t>
      4)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r>
        <w:br/>
      </w:r>
      <w:r>
        <w:rPr>
          <w:rFonts w:ascii="Times New Roman"/>
          <w:b w:val="false"/>
          <w:i w:val="false"/>
          <w:color w:val="000000"/>
          <w:sz w:val="28"/>
        </w:rPr>
        <w:t>
</w:t>
      </w:r>
      <w:r>
        <w:rPr>
          <w:rFonts w:ascii="Times New Roman"/>
          <w:b w:val="false"/>
          <w:i w:val="false"/>
          <w:color w:val="000000"/>
          <w:sz w:val="28"/>
        </w:rPr>
        <w:t>
      5) рисковый портфель (просроченная задолженность) сроком более 30 дней - сумма дебиторской задолженности по займам, по которым просрочены один или более платежей в погашение основного долга сроком более 30 дней;</w:t>
      </w:r>
      <w:r>
        <w:br/>
      </w:r>
      <w:r>
        <w:rPr>
          <w:rFonts w:ascii="Times New Roman"/>
          <w:b w:val="false"/>
          <w:i w:val="false"/>
          <w:color w:val="000000"/>
          <w:sz w:val="28"/>
        </w:rPr>
        <w:t>
</w:t>
      </w:r>
      <w:r>
        <w:rPr>
          <w:rFonts w:ascii="Times New Roman"/>
          <w:b w:val="false"/>
          <w:i w:val="false"/>
          <w:color w:val="000000"/>
          <w:sz w:val="28"/>
        </w:rPr>
        <w:t>
      6) краткосрочные займы - займы, предоставленные сроком до 1 года;</w:t>
      </w:r>
      <w:r>
        <w:br/>
      </w:r>
      <w:r>
        <w:rPr>
          <w:rFonts w:ascii="Times New Roman"/>
          <w:b w:val="false"/>
          <w:i w:val="false"/>
          <w:color w:val="000000"/>
          <w:sz w:val="28"/>
        </w:rPr>
        <w:t>
</w:t>
      </w:r>
      <w:r>
        <w:rPr>
          <w:rFonts w:ascii="Times New Roman"/>
          <w:b w:val="false"/>
          <w:i w:val="false"/>
          <w:color w:val="000000"/>
          <w:sz w:val="28"/>
        </w:rPr>
        <w:t>
      7) долгосрочные займы - займы, предоставленные сроком свыше 1 года;</w:t>
      </w:r>
      <w:r>
        <w:br/>
      </w:r>
      <w:r>
        <w:rPr>
          <w:rFonts w:ascii="Times New Roman"/>
          <w:b w:val="false"/>
          <w:i w:val="false"/>
          <w:color w:val="000000"/>
          <w:sz w:val="28"/>
        </w:rPr>
        <w:t>
</w:t>
      </w:r>
      <w:r>
        <w:rPr>
          <w:rFonts w:ascii="Times New Roman"/>
          <w:b w:val="false"/>
          <w:i w:val="false"/>
          <w:color w:val="000000"/>
          <w:sz w:val="28"/>
        </w:rPr>
        <w:t>
      8)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r>
        <w:br/>
      </w:r>
      <w:r>
        <w:rPr>
          <w:rFonts w:ascii="Times New Roman"/>
          <w:b w:val="false"/>
          <w:i w:val="false"/>
          <w:color w:val="000000"/>
          <w:sz w:val="28"/>
        </w:rPr>
        <w:t>
</w:t>
      </w:r>
      <w:r>
        <w:rPr>
          <w:rFonts w:ascii="Times New Roman"/>
          <w:b w:val="false"/>
          <w:i w:val="false"/>
          <w:color w:val="000000"/>
          <w:sz w:val="28"/>
        </w:rPr>
        <w:t>
      Ставки вознаграждения за пользование кредитами указываются в пересчете на год независимо от срока предоставления кредита.</w:t>
      </w:r>
      <w:r>
        <w:br/>
      </w:r>
      <w:r>
        <w:rPr>
          <w:rFonts w:ascii="Times New Roman"/>
          <w:b w:val="false"/>
          <w:i w:val="false"/>
          <w:color w:val="000000"/>
          <w:sz w:val="28"/>
        </w:rPr>
        <w:t>
</w:t>
      </w: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r>
        <w:br/>
      </w:r>
      <w:r>
        <w:rPr>
          <w:rFonts w:ascii="Times New Roman"/>
          <w:b w:val="false"/>
          <w:i w:val="false"/>
          <w:color w:val="000000"/>
          <w:sz w:val="28"/>
        </w:rPr>
        <w:t>
</w:t>
      </w:r>
      <w:r>
        <w:rPr>
          <w:rFonts w:ascii="Times New Roman"/>
          <w:b w:val="false"/>
          <w:i w:val="false"/>
          <w:color w:val="000000"/>
          <w:sz w:val="28"/>
        </w:rPr>
        <w:t>
      Рисковый портфель (просроченная задолженность) сроком более 30 дней включает сумму дебиторской задолженности по займу, считая просроченные и будущие платежи в погашение основного долга, но не начисленные проценты.</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 (сумма граф с 1 по 4) раздела 3 должна равняться сумме строк 1 и 15 по графе 1 раздела 6;</w:t>
      </w:r>
      <w:r>
        <w:br/>
      </w:r>
      <w:r>
        <w:rPr>
          <w:rFonts w:ascii="Times New Roman"/>
          <w:b w:val="false"/>
          <w:i w:val="false"/>
          <w:color w:val="000000"/>
          <w:sz w:val="28"/>
        </w:rPr>
        <w:t>
</w:t>
      </w:r>
      <w:r>
        <w:rPr>
          <w:rFonts w:ascii="Times New Roman"/>
          <w:b w:val="false"/>
          <w:i w:val="false"/>
          <w:color w:val="000000"/>
          <w:sz w:val="28"/>
        </w:rPr>
        <w:t>
      строка 5 (сумма граф с 1 по 4) раздела 3 должна равняться стр. 1 по графе 1 раздела 5 и должна равняться сумме строк 1 и 15 по графе 2 раздела 6;</w:t>
      </w:r>
      <w:r>
        <w:br/>
      </w:r>
      <w:r>
        <w:rPr>
          <w:rFonts w:ascii="Times New Roman"/>
          <w:b w:val="false"/>
          <w:i w:val="false"/>
          <w:color w:val="000000"/>
          <w:sz w:val="28"/>
        </w:rPr>
        <w:t>
</w:t>
      </w:r>
      <w:r>
        <w:rPr>
          <w:rFonts w:ascii="Times New Roman"/>
          <w:b w:val="false"/>
          <w:i w:val="false"/>
          <w:color w:val="000000"/>
          <w:sz w:val="28"/>
        </w:rPr>
        <w:t>
      строка 1 (сумма граф 3, 4) раздела 3 должна равняться строке 1 по графе 1 раздела 7;</w:t>
      </w:r>
      <w:r>
        <w:br/>
      </w:r>
      <w:r>
        <w:rPr>
          <w:rFonts w:ascii="Times New Roman"/>
          <w:b w:val="false"/>
          <w:i w:val="false"/>
          <w:color w:val="000000"/>
          <w:sz w:val="28"/>
        </w:rPr>
        <w:t>
</w:t>
      </w:r>
      <w:r>
        <w:rPr>
          <w:rFonts w:ascii="Times New Roman"/>
          <w:b w:val="false"/>
          <w:i w:val="false"/>
          <w:color w:val="000000"/>
          <w:sz w:val="28"/>
        </w:rPr>
        <w:t>
      строка 5 (сумма граф 3, 4) раздела 3 должна равняться строке 1 по графе 2 раздела 7;</w:t>
      </w:r>
      <w:r>
        <w:br/>
      </w:r>
      <w:r>
        <w:rPr>
          <w:rFonts w:ascii="Times New Roman"/>
          <w:b w:val="false"/>
          <w:i w:val="false"/>
          <w:color w:val="000000"/>
          <w:sz w:val="28"/>
        </w:rPr>
        <w:t>
</w:t>
      </w:r>
      <w:r>
        <w:rPr>
          <w:rFonts w:ascii="Times New Roman"/>
          <w:b w:val="false"/>
          <w:i w:val="false"/>
          <w:color w:val="000000"/>
          <w:sz w:val="28"/>
        </w:rPr>
        <w:t xml:space="preserve">
      строка 1 раздела 5 = </w:t>
      </w: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03200"/>
                    </a:xfrm>
                    <a:prstGeom prst="rect">
                      <a:avLst/>
                    </a:prstGeom>
                  </pic:spPr>
                </pic:pic>
              </a:graphicData>
            </a:graphic>
          </wp:inline>
        </w:drawing>
      </w:r>
      <w:r>
        <w:rPr>
          <w:rFonts w:ascii="Times New Roman"/>
          <w:b w:val="false"/>
          <w:i w:val="false"/>
          <w:color w:val="000000"/>
          <w:sz w:val="28"/>
        </w:rPr>
        <w:t>стр. 2, 3 раздела 5;</w:t>
      </w:r>
      <w:r>
        <w:br/>
      </w:r>
      <w:r>
        <w:rPr>
          <w:rFonts w:ascii="Times New Roman"/>
          <w:b w:val="false"/>
          <w:i w:val="false"/>
          <w:color w:val="000000"/>
          <w:sz w:val="28"/>
        </w:rPr>
        <w:t>
</w:t>
      </w:r>
      <w:r>
        <w:rPr>
          <w:rFonts w:ascii="Times New Roman"/>
          <w:b w:val="false"/>
          <w:i w:val="false"/>
          <w:color w:val="000000"/>
          <w:sz w:val="28"/>
        </w:rPr>
        <w:t xml:space="preserve">
      строка 3 раздела 5 = </w:t>
      </w: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03200"/>
                    </a:xfrm>
                    <a:prstGeom prst="rect">
                      <a:avLst/>
                    </a:prstGeom>
                  </pic:spPr>
                </pic:pic>
              </a:graphicData>
            </a:graphic>
          </wp:inline>
        </w:drawing>
      </w:r>
      <w:r>
        <w:rPr>
          <w:rFonts w:ascii="Times New Roman"/>
          <w:b w:val="false"/>
          <w:i w:val="false"/>
          <w:color w:val="000000"/>
          <w:sz w:val="28"/>
        </w:rPr>
        <w:t>стр. 4, 7 раздела 5;</w:t>
      </w:r>
      <w:r>
        <w:br/>
      </w:r>
      <w:r>
        <w:rPr>
          <w:rFonts w:ascii="Times New Roman"/>
          <w:b w:val="false"/>
          <w:i w:val="false"/>
          <w:color w:val="000000"/>
          <w:sz w:val="28"/>
        </w:rPr>
        <w:t>
</w:t>
      </w:r>
      <w:r>
        <w:rPr>
          <w:rFonts w:ascii="Times New Roman"/>
          <w:b w:val="false"/>
          <w:i w:val="false"/>
          <w:color w:val="000000"/>
          <w:sz w:val="28"/>
        </w:rPr>
        <w:t xml:space="preserve">
      строка 1 раздела 6 = </w:t>
      </w: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03200"/>
                    </a:xfrm>
                    <a:prstGeom prst="rect">
                      <a:avLst/>
                    </a:prstGeom>
                  </pic:spPr>
                </pic:pic>
              </a:graphicData>
            </a:graphic>
          </wp:inline>
        </w:drawing>
      </w:r>
      <w:r>
        <w:rPr>
          <w:rFonts w:ascii="Times New Roman"/>
          <w:b w:val="false"/>
          <w:i w:val="false"/>
          <w:color w:val="000000"/>
          <w:sz w:val="28"/>
        </w:rPr>
        <w:t>стр. 2, 9 раздела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15 раздела 6 = </w:t>
      </w: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03200"/>
                    </a:xfrm>
                    <a:prstGeom prst="rect">
                      <a:avLst/>
                    </a:prstGeom>
                  </pic:spPr>
                </pic:pic>
              </a:graphicData>
            </a:graphic>
          </wp:inline>
        </w:drawing>
      </w:r>
      <w:r>
        <w:rPr>
          <w:rFonts w:ascii="Times New Roman"/>
          <w:b w:val="false"/>
          <w:i w:val="false"/>
          <w:color w:val="000000"/>
          <w:sz w:val="28"/>
        </w:rPr>
        <w:t>стр. 16/20 раздела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 раздела 7 = </w:t>
      </w: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03200"/>
                    </a:xfrm>
                    <a:prstGeom prst="rect">
                      <a:avLst/>
                    </a:prstGeom>
                  </pic:spPr>
                </pic:pic>
              </a:graphicData>
            </a:graphic>
          </wp:inline>
        </w:drawing>
      </w:r>
      <w:r>
        <w:rPr>
          <w:rFonts w:ascii="Times New Roman"/>
          <w:b w:val="false"/>
          <w:i w:val="false"/>
          <w:color w:val="000000"/>
          <w:sz w:val="28"/>
        </w:rPr>
        <w:t>стр. 2/20 раздела 7 для каждой графы.</w:t>
      </w:r>
    </w:p>
    <w:bookmarkEnd w:id="29"/>
    <w:bookmarkStart w:name="z162" w:id="30"/>
    <w:p>
      <w:pPr>
        <w:spacing w:after="0"/>
        <w:ind w:left="0"/>
        <w:jc w:val="both"/>
      </w:pPr>
      <w:r>
        <w:rPr>
          <w:rFonts w:ascii="Times New Roman"/>
          <w:b w:val="false"/>
          <w:i w:val="false"/>
          <w:color w:val="000000"/>
          <w:sz w:val="28"/>
        </w:rPr>
        <w:t xml:space="preserve">
Приложение 7 к приказу Председателя   </w:t>
      </w:r>
      <w:r>
        <w:br/>
      </w:r>
      <w:r>
        <w:rPr>
          <w:rFonts w:ascii="Times New Roman"/>
          <w:b w:val="false"/>
          <w:i w:val="false"/>
          <w:color w:val="000000"/>
          <w:sz w:val="28"/>
        </w:rPr>
        <w:t>
Агентства Республики Казахстан по статистике</w:t>
      </w:r>
      <w:r>
        <w:br/>
      </w:r>
      <w:r>
        <w:rPr>
          <w:rFonts w:ascii="Times New Roman"/>
          <w:b w:val="false"/>
          <w:i w:val="false"/>
          <w:color w:val="000000"/>
          <w:sz w:val="28"/>
        </w:rPr>
        <w:t xml:space="preserve">
от 13 августа 2010 года № 216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6090"/>
        <w:gridCol w:w="31"/>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55700" cy="8001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государственной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13 тамыздағы № 216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13 августа 2010 г. № 216</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деректерді, уа</w:t>
            </w:r>
            <w:r>
              <w:rPr>
                <w:rFonts w:ascii="Times New Roman"/>
                <w:b/>
                <w:i w:val="false"/>
                <w:color w:val="000000"/>
                <w:sz w:val="20"/>
              </w:rPr>
              <w:t>қ</w:t>
            </w:r>
            <w:r>
              <w:rPr>
                <w:rFonts w:ascii="Times New Roman"/>
                <w:b/>
                <w:i w:val="false"/>
                <w:color w:val="000000"/>
                <w:sz w:val="20"/>
              </w:rPr>
              <w:t>ытылы тапсырмау, д</w:t>
            </w:r>
            <w:r>
              <w:rPr>
                <w:rFonts w:ascii="Times New Roman"/>
                <w:b/>
                <w:i w:val="false"/>
                <w:color w:val="000000"/>
                <w:sz w:val="20"/>
              </w:rPr>
              <w:t>ә</w:t>
            </w:r>
            <w:r>
              <w:rPr>
                <w:rFonts w:ascii="Times New Roman"/>
                <w:b/>
                <w:i w:val="false"/>
                <w:color w:val="000000"/>
                <w:sz w:val="20"/>
              </w:rPr>
              <w:t xml:space="preserve">йекті емес деректерді беру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Республикасыны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 за</w:t>
            </w:r>
            <w:r>
              <w:rPr>
                <w:rFonts w:ascii="Times New Roman"/>
                <w:b/>
                <w:i w:val="false"/>
                <w:color w:val="000000"/>
                <w:sz w:val="20"/>
              </w:rPr>
              <w:t>ң</w:t>
            </w:r>
            <w:r>
              <w:rPr>
                <w:rFonts w:ascii="Times New Roman"/>
                <w:b/>
                <w:i w:val="false"/>
                <w:color w:val="000000"/>
                <w:sz w:val="20"/>
              </w:rPr>
              <w:t>намасына с</w:t>
            </w:r>
            <w:r>
              <w:rPr>
                <w:rFonts w:ascii="Times New Roman"/>
                <w:b/>
                <w:i w:val="false"/>
                <w:color w:val="000000"/>
                <w:sz w:val="20"/>
              </w:rPr>
              <w:t>ә</w:t>
            </w:r>
            <w:r>
              <w:rPr>
                <w:rFonts w:ascii="Times New Roman"/>
                <w:b/>
                <w:i w:val="false"/>
                <w:color w:val="000000"/>
                <w:sz w:val="20"/>
              </w:rPr>
              <w:t xml:space="preserve">йкес жауапкершілікке </w:t>
            </w:r>
            <w:r>
              <w:rPr>
                <w:rFonts w:ascii="Times New Roman"/>
                <w:b/>
                <w:i w:val="false"/>
                <w:color w:val="000000"/>
                <w:sz w:val="20"/>
              </w:rPr>
              <w:t>ә</w:t>
            </w:r>
            <w:r>
              <w:rPr>
                <w:rFonts w:ascii="Times New Roman"/>
                <w:b/>
                <w:i w:val="false"/>
                <w:color w:val="000000"/>
                <w:sz w:val="20"/>
              </w:rPr>
              <w:t>кеп со</w:t>
            </w:r>
            <w:r>
              <w:rPr>
                <w:rFonts w:ascii="Times New Roman"/>
                <w:b/>
                <w:i w:val="false"/>
                <w:color w:val="000000"/>
                <w:sz w:val="20"/>
              </w:rPr>
              <w:t>ғ</w:t>
            </w:r>
            <w:r>
              <w:rPr>
                <w:rFonts w:ascii="Times New Roman"/>
                <w:b/>
                <w:i w:val="false"/>
                <w:color w:val="000000"/>
                <w:sz w:val="20"/>
              </w:rPr>
              <w:t>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0051102</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0051102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қаржы-шаруашылық</w:t>
            </w:r>
            <w:r>
              <w:br/>
            </w:r>
            <w:r>
              <w:rPr>
                <w:rFonts w:ascii="Times New Roman"/>
                <w:b/>
                <w:i w:val="false"/>
                <w:color w:val="000000"/>
                <w:sz w:val="20"/>
              </w:rPr>
              <w:t>
қызметі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i w:val="false"/>
                <w:color w:val="000000"/>
                <w:sz w:val="20"/>
              </w:rPr>
              <w:t>ӨҚ</w:t>
            </w:r>
            <w:r>
              <w:br/>
            </w:r>
            <w:r>
              <w:rPr>
                <w:rFonts w:ascii="Times New Roman"/>
                <w:b w:val="false"/>
                <w:i w:val="false"/>
                <w:color w:val="000000"/>
                <w:sz w:val="20"/>
              </w:rPr>
              <w:t>
</w:t>
            </w:r>
            <w:r>
              <w:rPr>
                <w:rFonts w:ascii="Times New Roman"/>
                <w:b w:val="false"/>
                <w:i w:val="false"/>
                <w:color w:val="000000"/>
                <w:sz w:val="20"/>
              </w:rPr>
              <w:t>1-ПФ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деятельностипредприятия</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 xml:space="preserve">сіпкерлік </w:t>
            </w:r>
            <w:r>
              <w:rPr>
                <w:rFonts w:ascii="Times New Roman"/>
                <w:b/>
                <w:i w:val="false"/>
                <w:color w:val="000000"/>
                <w:sz w:val="20"/>
              </w:rPr>
              <w:t>қ</w:t>
            </w:r>
            <w:r>
              <w:rPr>
                <w:rFonts w:ascii="Times New Roman"/>
                <w:b/>
                <w:i w:val="false"/>
                <w:color w:val="000000"/>
                <w:sz w:val="20"/>
              </w:rPr>
              <w:t>ызметті ж</w:t>
            </w:r>
            <w:r>
              <w:rPr>
                <w:rFonts w:ascii="Times New Roman"/>
                <w:b/>
                <w:i w:val="false"/>
                <w:color w:val="000000"/>
                <w:sz w:val="20"/>
              </w:rPr>
              <w:t>ү</w:t>
            </w:r>
            <w:r>
              <w:rPr>
                <w:rFonts w:ascii="Times New Roman"/>
                <w:b/>
                <w:i w:val="false"/>
                <w:color w:val="000000"/>
                <w:sz w:val="20"/>
              </w:rPr>
              <w:t>зеге асыратын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ұ</w:t>
            </w:r>
            <w:r>
              <w:rPr>
                <w:rFonts w:ascii="Times New Roman"/>
                <w:b/>
                <w:i w:val="false"/>
                <w:color w:val="000000"/>
                <w:sz w:val="20"/>
              </w:rPr>
              <w:t>мыс істейтіндер-</w:t>
            </w:r>
            <w:r>
              <w:br/>
            </w:r>
            <w:r>
              <w:rPr>
                <w:rFonts w:ascii="Times New Roman"/>
                <w:b w:val="false"/>
                <w:i w:val="false"/>
                <w:color w:val="000000"/>
                <w:sz w:val="20"/>
              </w:rPr>
              <w:t>
</w:t>
            </w:r>
            <w:r>
              <w:rPr>
                <w:rFonts w:ascii="Times New Roman"/>
                <w:b/>
                <w:i w:val="false"/>
                <w:color w:val="000000"/>
                <w:sz w:val="20"/>
              </w:rPr>
              <w:t>ді</w:t>
            </w:r>
            <w:r>
              <w:rPr>
                <w:rFonts w:ascii="Times New Roman"/>
                <w:b/>
                <w:i w:val="false"/>
                <w:color w:val="000000"/>
                <w:sz w:val="20"/>
              </w:rPr>
              <w:t>ң</w:t>
            </w:r>
            <w:r>
              <w:rPr>
                <w:rFonts w:ascii="Times New Roman"/>
                <w:b/>
                <w:i w:val="false"/>
                <w:color w:val="000000"/>
                <w:sz w:val="20"/>
              </w:rPr>
              <w:t xml:space="preserve"> тізімдік саны 50 адамнан асатын шетелдік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аларды</w:t>
            </w:r>
            <w:r>
              <w:rPr>
                <w:rFonts w:ascii="Times New Roman"/>
                <w:b/>
                <w:i w:val="false"/>
                <w:color w:val="000000"/>
                <w:sz w:val="20"/>
              </w:rPr>
              <w:t>ң</w:t>
            </w:r>
            <w:r>
              <w:rPr>
                <w:rFonts w:ascii="Times New Roman"/>
                <w:b/>
                <w:i w:val="false"/>
                <w:color w:val="000000"/>
                <w:sz w:val="20"/>
              </w:rPr>
              <w:t xml:space="preserve"> филиалдары</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i w:val="false"/>
                <w:color w:val="000000"/>
                <w:sz w:val="20"/>
              </w:rPr>
              <w:t>Білім беру,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 xml:space="preserve">тау </w:t>
            </w:r>
            <w:r>
              <w:rPr>
                <w:rFonts w:ascii="Times New Roman"/>
                <w:b/>
                <w:i w:val="false"/>
                <w:color w:val="000000"/>
                <w:sz w:val="20"/>
              </w:rPr>
              <w:t>ұ</w:t>
            </w:r>
            <w:r>
              <w:rPr>
                <w:rFonts w:ascii="Times New Roman"/>
                <w:b/>
                <w:i w:val="false"/>
                <w:color w:val="000000"/>
                <w:sz w:val="20"/>
              </w:rPr>
              <w:t>йымдары, банктер, са</w:t>
            </w:r>
            <w:r>
              <w:rPr>
                <w:rFonts w:ascii="Times New Roman"/>
                <w:b/>
                <w:i w:val="false"/>
                <w:color w:val="000000"/>
                <w:sz w:val="20"/>
              </w:rPr>
              <w:t>қ</w:t>
            </w:r>
            <w:r>
              <w:rPr>
                <w:rFonts w:ascii="Times New Roman"/>
                <w:b/>
                <w:i w:val="false"/>
                <w:color w:val="000000"/>
                <w:sz w:val="20"/>
              </w:rPr>
              <w:t>тандыру компаниялары,</w:t>
            </w:r>
            <w:r>
              <w:br/>
            </w:r>
            <w:r>
              <w:rPr>
                <w:rFonts w:ascii="Times New Roman"/>
                <w:b w:val="false"/>
                <w:i w:val="false"/>
                <w:color w:val="000000"/>
                <w:sz w:val="20"/>
              </w:rPr>
              <w:t>
</w:t>
            </w:r>
            <w:r>
              <w:rPr>
                <w:rFonts w:ascii="Times New Roman"/>
                <w:b/>
                <w:i w:val="false"/>
                <w:color w:val="000000"/>
                <w:sz w:val="20"/>
              </w:rPr>
              <w:t>зейнета</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 xml:space="preserve">орлары,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орлар,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бірлестіктер ж</w:t>
            </w:r>
            <w:r>
              <w:rPr>
                <w:rFonts w:ascii="Times New Roman"/>
                <w:b/>
                <w:i w:val="false"/>
                <w:color w:val="000000"/>
                <w:sz w:val="20"/>
              </w:rPr>
              <w:t>ә</w:t>
            </w:r>
            <w:r>
              <w:rPr>
                <w:rFonts w:ascii="Times New Roman"/>
                <w:b/>
                <w:i w:val="false"/>
                <w:color w:val="000000"/>
                <w:sz w:val="20"/>
              </w:rPr>
              <w:t>не холдингтер</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w:t>
            </w:r>
            <w:r>
              <w:br/>
            </w:r>
            <w:r>
              <w:rPr>
                <w:rFonts w:ascii="Times New Roman"/>
                <w:b w:val="false"/>
                <w:i w:val="false"/>
                <w:color w:val="000000"/>
                <w:sz w:val="20"/>
              </w:rPr>
              <w:t>
</w:t>
            </w:r>
            <w:r>
              <w:rPr>
                <w:rFonts w:ascii="Times New Roman"/>
                <w:b w:val="false"/>
                <w:i w:val="false"/>
                <w:color w:val="000000"/>
                <w:sz w:val="20"/>
              </w:rPr>
              <w:t>филиалы иностранных юридических лиц, со списочной численностью работающих более 50</w:t>
            </w:r>
            <w:r>
              <w:br/>
            </w:r>
            <w:r>
              <w:rPr>
                <w:rFonts w:ascii="Times New Roman"/>
                <w:b w:val="false"/>
                <w:i w:val="false"/>
                <w:color w:val="000000"/>
                <w:sz w:val="20"/>
              </w:rPr>
              <w:t>
</w:t>
            </w:r>
            <w:r>
              <w:rPr>
                <w:rFonts w:ascii="Times New Roman"/>
                <w:b w:val="false"/>
                <w:i w:val="false"/>
                <w:color w:val="000000"/>
                <w:sz w:val="20"/>
              </w:rPr>
              <w:t>человек.</w:t>
            </w:r>
            <w:r>
              <w:br/>
            </w:r>
            <w:r>
              <w:rPr>
                <w:rFonts w:ascii="Times New Roman"/>
                <w:b w:val="false"/>
                <w:i w:val="false"/>
                <w:color w:val="000000"/>
                <w:sz w:val="20"/>
              </w:rPr>
              <w:t>
</w:t>
            </w:r>
            <w:r>
              <w:rPr>
                <w:rFonts w:ascii="Times New Roman"/>
                <w:b w:val="false"/>
                <w:i w:val="false"/>
                <w:color w:val="000000"/>
                <w:sz w:val="20"/>
              </w:rPr>
              <w:t>Не представляют статистическую форму организации образования, здравоохранения, банки,</w:t>
            </w:r>
            <w:r>
              <w:br/>
            </w:r>
            <w:r>
              <w:rPr>
                <w:rFonts w:ascii="Times New Roman"/>
                <w:b w:val="false"/>
                <w:i w:val="false"/>
                <w:color w:val="000000"/>
                <w:sz w:val="20"/>
              </w:rPr>
              <w:t>
</w:t>
            </w:r>
            <w:r>
              <w:rPr>
                <w:rFonts w:ascii="Times New Roman"/>
                <w:b w:val="false"/>
                <w:i w:val="false"/>
                <w:color w:val="000000"/>
                <w:sz w:val="20"/>
              </w:rPr>
              <w:t>страховые компании, пенсионные фонды, общественные фонды, общественные объединения и</w:t>
            </w:r>
            <w:r>
              <w:br/>
            </w:r>
            <w:r>
              <w:rPr>
                <w:rFonts w:ascii="Times New Roman"/>
                <w:b w:val="false"/>
                <w:i w:val="false"/>
                <w:color w:val="000000"/>
                <w:sz w:val="20"/>
              </w:rPr>
              <w:t>
</w:t>
            </w:r>
            <w:r>
              <w:rPr>
                <w:rFonts w:ascii="Times New Roman"/>
                <w:b w:val="false"/>
                <w:i w:val="false"/>
                <w:color w:val="000000"/>
                <w:sz w:val="20"/>
              </w:rPr>
              <w:t>холдинги.</w:t>
            </w:r>
            <w:r>
              <w:br/>
            </w:r>
            <w:r>
              <w:rPr>
                <w:rFonts w:ascii="Times New Roman"/>
                <w:b w:val="false"/>
                <w:i w:val="false"/>
                <w:color w:val="000000"/>
                <w:sz w:val="20"/>
              </w:rPr>
              <w:t>
</w:t>
            </w:r>
            <w:r>
              <w:rPr>
                <w:rFonts w:ascii="Times New Roman"/>
                <w:b/>
                <w:i w:val="false"/>
                <w:color w:val="000000"/>
                <w:sz w:val="20"/>
              </w:rPr>
              <w:t>Тапсыру мерзімі: есепті кезе</w:t>
            </w:r>
            <w:r>
              <w:rPr>
                <w:rFonts w:ascii="Times New Roman"/>
                <w:b/>
                <w:i w:val="false"/>
                <w:color w:val="000000"/>
                <w:sz w:val="20"/>
              </w:rPr>
              <w:t>ң</w:t>
            </w:r>
            <w:r>
              <w:rPr>
                <w:rFonts w:ascii="Times New Roman"/>
                <w:b/>
                <w:i w:val="false"/>
                <w:color w:val="000000"/>
                <w:sz w:val="20"/>
              </w:rPr>
              <w:t>нен кейін 25-к</w:t>
            </w:r>
            <w:r>
              <w:rPr>
                <w:rFonts w:ascii="Times New Roman"/>
                <w:b/>
                <w:i w:val="false"/>
                <w:color w:val="000000"/>
                <w:sz w:val="20"/>
              </w:rPr>
              <w:t>ү</w:t>
            </w:r>
            <w:r>
              <w:rPr>
                <w:rFonts w:ascii="Times New Roman"/>
                <w:b/>
                <w:i w:val="false"/>
                <w:color w:val="000000"/>
                <w:sz w:val="20"/>
              </w:rPr>
              <w:t>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63" w:id="31"/>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айталама т</w:t>
      </w:r>
      <w:r>
        <w:rPr>
          <w:rFonts w:ascii="Times New Roman"/>
          <w:b/>
          <w:i w:val="false"/>
          <w:color w:val="000000"/>
          <w:sz w:val="28"/>
        </w:rPr>
        <w:t>ү</w:t>
      </w:r>
      <w:r>
        <w:rPr>
          <w:rFonts w:ascii="Times New Roman"/>
          <w:b/>
          <w:i w:val="false"/>
          <w:color w:val="000000"/>
          <w:sz w:val="28"/>
        </w:rPr>
        <w:t>рлері б</w:t>
      </w:r>
      <w:r>
        <w:rPr>
          <w:rFonts w:ascii="Times New Roman"/>
          <w:b/>
          <w:i w:val="false"/>
          <w:color w:val="000000"/>
          <w:sz w:val="28"/>
        </w:rPr>
        <w:t>ө</w:t>
      </w:r>
      <w:r>
        <w:rPr>
          <w:rFonts w:ascii="Times New Roman"/>
          <w:b/>
          <w:i w:val="false"/>
          <w:color w:val="000000"/>
          <w:sz w:val="28"/>
        </w:rPr>
        <w:t xml:space="preserve">лінісіндегі, </w:t>
      </w:r>
      <w:r>
        <w:rPr>
          <w:rFonts w:ascii="Times New Roman"/>
          <w:b/>
          <w:i w:val="false"/>
          <w:color w:val="000000"/>
          <w:sz w:val="28"/>
        </w:rPr>
        <w:t>ө</w:t>
      </w:r>
      <w:r>
        <w:rPr>
          <w:rFonts w:ascii="Times New Roman"/>
          <w:b/>
          <w:i w:val="false"/>
          <w:color w:val="000000"/>
          <w:sz w:val="28"/>
        </w:rPr>
        <w:t xml:space="preserve">ндірілген </w:t>
      </w:r>
      <w:r>
        <w:rPr>
          <w:rFonts w:ascii="Times New Roman"/>
          <w:b/>
          <w:i w:val="false"/>
          <w:color w:val="000000"/>
          <w:sz w:val="28"/>
        </w:rPr>
        <w:t>ө</w:t>
      </w:r>
      <w:r>
        <w:rPr>
          <w:rFonts w:ascii="Times New Roman"/>
          <w:b/>
          <w:i w:val="false"/>
          <w:color w:val="000000"/>
          <w:sz w:val="28"/>
        </w:rPr>
        <w:t>нім</w:t>
      </w:r>
      <w:r>
        <w:br/>
      </w:r>
      <w:r>
        <w:rPr>
          <w:rFonts w:ascii="Times New Roman"/>
          <w:b w:val="false"/>
          <w:i w:val="false"/>
          <w:color w:val="000000"/>
          <w:sz w:val="28"/>
        </w:rPr>
        <w:t>
</w:t>
      </w:r>
      <w:r>
        <w:rPr>
          <w:rFonts w:ascii="Times New Roman"/>
          <w:b/>
          <w:i w:val="false"/>
          <w:color w:val="000000"/>
          <w:sz w:val="28"/>
        </w:rPr>
        <w:t>мен к</w:t>
      </w:r>
      <w:r>
        <w:rPr>
          <w:rFonts w:ascii="Times New Roman"/>
          <w:b/>
          <w:i w:val="false"/>
          <w:color w:val="000000"/>
          <w:sz w:val="28"/>
        </w:rPr>
        <w:t>ө</w:t>
      </w:r>
      <w:r>
        <w:rPr>
          <w:rFonts w:ascii="Times New Roman"/>
          <w:b/>
          <w:i w:val="false"/>
          <w:color w:val="000000"/>
          <w:sz w:val="28"/>
        </w:rPr>
        <w:t xml:space="preserve">рсетілген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лемдері туралы а</w:t>
      </w:r>
      <w:r>
        <w:rPr>
          <w:rFonts w:ascii="Times New Roman"/>
          <w:b/>
          <w:i w:val="false"/>
          <w:color w:val="000000"/>
          <w:sz w:val="28"/>
        </w:rPr>
        <w:t>қ</w:t>
      </w:r>
      <w:r>
        <w:rPr>
          <w:rFonts w:ascii="Times New Roman"/>
          <w:b/>
          <w:i w:val="false"/>
          <w:color w:val="000000"/>
          <w:sz w:val="28"/>
        </w:rPr>
        <w:t>парат,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Информация об объеме произведенной продукции и оказанных услуг в разрезе</w:t>
      </w:r>
      <w:r>
        <w:br/>
      </w:r>
      <w:r>
        <w:rPr>
          <w:rFonts w:ascii="Times New Roman"/>
          <w:b w:val="false"/>
          <w:i w:val="false"/>
          <w:color w:val="000000"/>
          <w:sz w:val="28"/>
        </w:rPr>
        <w:t>
</w:t>
      </w:r>
      <w:r>
        <w:rPr>
          <w:rFonts w:ascii="Times New Roman"/>
          <w:b w:val="false"/>
          <w:i w:val="false"/>
          <w:color w:val="000000"/>
          <w:sz w:val="28"/>
        </w:rPr>
        <w:t>основного и вторичных видов деятельности, тысяч тенге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3001"/>
        <w:gridCol w:w="1187"/>
        <w:gridCol w:w="1404"/>
        <w:gridCol w:w="1463"/>
        <w:gridCol w:w="1599"/>
        <w:gridCol w:w="1599"/>
        <w:gridCol w:w="1368"/>
        <w:gridCol w:w="1165"/>
      </w:tblGrid>
      <w:tr>
        <w:trPr>
          <w:trHeight w:val="14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 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03200"/>
                          </a:xfrm>
                          <a:prstGeom prst="rect">
                            <a:avLst/>
                          </a:prstGeom>
                        </pic:spPr>
                      </pic:pic>
                    </a:graphicData>
                  </a:graphic>
                </wp:inline>
              </w:drawing>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қайталама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03200"/>
                          </a:xfrm>
                          <a:prstGeom prst="rect">
                            <a:avLst/>
                          </a:prstGeom>
                        </pic:spPr>
                      </pic:pic>
                    </a:graphicData>
                  </a:graphic>
                </wp:inline>
              </w:drawing>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қайталама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03200"/>
                          </a:xfrm>
                          <a:prstGeom prst="rect">
                            <a:avLst/>
                          </a:prstGeom>
                        </pic:spPr>
                      </pic:pic>
                    </a:graphicData>
                  </a:graphic>
                </wp:inline>
              </w:drawing>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03200"/>
                          </a:xfrm>
                          <a:prstGeom prst="rect">
                            <a:avLst/>
                          </a:prstGeom>
                        </pic:spPr>
                      </pic:pic>
                    </a:graphicData>
                  </a:graphic>
                </wp:inline>
              </w:drawing>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w:t>
            </w:r>
            <w:r>
              <w:br/>
            </w:r>
            <w:r>
              <w:rPr>
                <w:rFonts w:ascii="Times New Roman"/>
                <w:b w:val="false"/>
                <w:i w:val="false"/>
                <w:color w:val="000000"/>
                <w:sz w:val="20"/>
              </w:rPr>
              <w:t>
</w:t>
            </w:r>
            <w:r>
              <w:rPr>
                <w:rFonts w:ascii="Times New Roman"/>
                <w:b/>
                <w:i w:val="false"/>
                <w:color w:val="000000"/>
                <w:sz w:val="20"/>
              </w:rPr>
              <w:t>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03200"/>
                          </a:xfrm>
                          <a:prstGeom prst="rect">
                            <a:avLst/>
                          </a:prstGeom>
                        </pic:spPr>
                      </pic:pic>
                    </a:graphicData>
                  </a:graphic>
                </wp:inline>
              </w:drawing>
            </w:r>
          </w:p>
        </w:tc>
      </w:tr>
      <w:tr>
        <w:trPr>
          <w:trHeight w:val="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мен көрсетілген</w:t>
            </w:r>
            <w:r>
              <w:br/>
            </w:r>
            <w:r>
              <w:rPr>
                <w:rFonts w:ascii="Times New Roman"/>
                <w:b w:val="false"/>
                <w:i w:val="false"/>
                <w:color w:val="000000"/>
                <w:sz w:val="20"/>
              </w:rPr>
              <w:t>
</w:t>
            </w:r>
            <w:r>
              <w:rPr>
                <w:rFonts w:ascii="Times New Roman"/>
                <w:b/>
                <w:i w:val="false"/>
                <w:color w:val="000000"/>
                <w:sz w:val="20"/>
              </w:rPr>
              <w:t>қызметтердің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и</w:t>
            </w:r>
            <w:r>
              <w:br/>
            </w:r>
            <w:r>
              <w:rPr>
                <w:rFonts w:ascii="Times New Roman"/>
                <w:b w:val="false"/>
                <w:i w:val="false"/>
                <w:color w:val="000000"/>
                <w:sz w:val="20"/>
              </w:rPr>
              <w:t>
</w:t>
            </w:r>
            <w:r>
              <w:rPr>
                <w:rFonts w:ascii="Times New Roman"/>
                <w:b w:val="false"/>
                <w:i w:val="false"/>
                <w:color w:val="000000"/>
                <w:sz w:val="20"/>
              </w:rPr>
              <w:t>оказанных услуг</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w:t>
            </w:r>
            <w:r>
              <w:br/>
            </w:r>
            <w:r>
              <w:rPr>
                <w:rFonts w:ascii="Times New Roman"/>
                <w:b w:val="false"/>
                <w:i w:val="false"/>
                <w:color w:val="000000"/>
                <w:sz w:val="20"/>
              </w:rPr>
              <w:t>
</w:t>
            </w:r>
            <w:r>
              <w:rPr>
                <w:rFonts w:ascii="Times New Roman"/>
                <w:b/>
                <w:i w:val="false"/>
                <w:color w:val="000000"/>
                <w:sz w:val="20"/>
              </w:rPr>
              <w:t>мен көрсетілген</w:t>
            </w:r>
            <w:r>
              <w:br/>
            </w:r>
            <w:r>
              <w:rPr>
                <w:rFonts w:ascii="Times New Roman"/>
                <w:b w:val="false"/>
                <w:i w:val="false"/>
                <w:color w:val="000000"/>
                <w:sz w:val="20"/>
              </w:rPr>
              <w:t>
</w:t>
            </w:r>
            <w:r>
              <w:rPr>
                <w:rFonts w:ascii="Times New Roman"/>
                <w:b/>
                <w:i w:val="false"/>
                <w:color w:val="000000"/>
                <w:sz w:val="20"/>
              </w:rPr>
              <w:t>қызметтердің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 xml:space="preserve">объем </w:t>
            </w:r>
            <w:r>
              <w:rPr>
                <w:rFonts w:ascii="Times New Roman"/>
                <w:b w:val="false"/>
                <w:i w:val="false"/>
                <w:color w:val="000000"/>
                <w:sz w:val="20"/>
              </w:rPr>
              <w:t>реализованной</w:t>
            </w:r>
            <w:r>
              <w:br/>
            </w:r>
            <w:r>
              <w:rPr>
                <w:rFonts w:ascii="Times New Roman"/>
                <w:b w:val="false"/>
                <w:i w:val="false"/>
                <w:color w:val="000000"/>
                <w:sz w:val="20"/>
              </w:rPr>
              <w:t>
</w:t>
            </w:r>
            <w:r>
              <w:rPr>
                <w:rFonts w:ascii="Times New Roman"/>
                <w:b w:val="false"/>
                <w:i w:val="false"/>
                <w:color w:val="000000"/>
                <w:sz w:val="20"/>
              </w:rPr>
              <w:t>продукции и</w:t>
            </w:r>
            <w:r>
              <w:br/>
            </w:r>
            <w:r>
              <w:rPr>
                <w:rFonts w:ascii="Times New Roman"/>
                <w:b w:val="false"/>
                <w:i w:val="false"/>
                <w:color w:val="000000"/>
                <w:sz w:val="20"/>
              </w:rPr>
              <w:t>
</w:t>
            </w:r>
            <w:r>
              <w:rPr>
                <w:rFonts w:ascii="Times New Roman"/>
                <w:b w:val="false"/>
                <w:i w:val="false"/>
                <w:color w:val="000000"/>
                <w:sz w:val="20"/>
              </w:rPr>
              <w:t>оказанных услуг</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w:t>
            </w:r>
            <w:r>
              <w:br/>
            </w:r>
            <w:r>
              <w:rPr>
                <w:rFonts w:ascii="Times New Roman"/>
                <w:b w:val="false"/>
                <w:i w:val="false"/>
                <w:color w:val="000000"/>
                <w:sz w:val="20"/>
              </w:rPr>
              <w:t>
</w:t>
            </w:r>
            <w:r>
              <w:rPr>
                <w:rFonts w:ascii="Times New Roman"/>
                <w:b/>
                <w:i w:val="false"/>
                <w:color w:val="000000"/>
                <w:sz w:val="20"/>
              </w:rPr>
              <w:t>пайдаланылған</w:t>
            </w:r>
            <w:r>
              <w:br/>
            </w:r>
            <w:r>
              <w:rPr>
                <w:rFonts w:ascii="Times New Roman"/>
                <w:b w:val="false"/>
                <w:i w:val="false"/>
                <w:color w:val="000000"/>
                <w:sz w:val="20"/>
              </w:rPr>
              <w:t>
</w:t>
            </w:r>
            <w:r>
              <w:rPr>
                <w:rFonts w:ascii="Times New Roman"/>
                <w:b/>
                <w:i w:val="false"/>
                <w:color w:val="000000"/>
                <w:sz w:val="20"/>
              </w:rPr>
              <w:t>өнімдер мен көр-</w:t>
            </w:r>
            <w:r>
              <w:br/>
            </w:r>
            <w:r>
              <w:rPr>
                <w:rFonts w:ascii="Times New Roman"/>
                <w:b w:val="false"/>
                <w:i w:val="false"/>
                <w:color w:val="000000"/>
                <w:sz w:val="20"/>
              </w:rPr>
              <w:t>
</w:t>
            </w:r>
            <w:r>
              <w:rPr>
                <w:rFonts w:ascii="Times New Roman"/>
                <w:b/>
                <w:i w:val="false"/>
                <w:color w:val="000000"/>
                <w:sz w:val="20"/>
              </w:rPr>
              <w:t>сетілген қызметтер</w:t>
            </w:r>
            <w:r>
              <w:br/>
            </w:r>
            <w:r>
              <w:rPr>
                <w:rFonts w:ascii="Times New Roman"/>
                <w:b w:val="false"/>
                <w:i w:val="false"/>
                <w:color w:val="000000"/>
                <w:sz w:val="20"/>
              </w:rPr>
              <w:t>
</w:t>
            </w:r>
            <w:r>
              <w:rPr>
                <w:rFonts w:ascii="Times New Roman"/>
                <w:b w:val="false"/>
                <w:i w:val="false"/>
                <w:color w:val="000000"/>
                <w:sz w:val="20"/>
              </w:rPr>
              <w:t>продукция и</w:t>
            </w:r>
            <w:r>
              <w:br/>
            </w:r>
            <w:r>
              <w:rPr>
                <w:rFonts w:ascii="Times New Roman"/>
                <w:b w:val="false"/>
                <w:i w:val="false"/>
                <w:color w:val="000000"/>
                <w:sz w:val="20"/>
              </w:rPr>
              <w:t>
</w:t>
            </w:r>
            <w:r>
              <w:rPr>
                <w:rFonts w:ascii="Times New Roman"/>
                <w:b w:val="false"/>
                <w:i w:val="false"/>
                <w:color w:val="000000"/>
                <w:sz w:val="20"/>
              </w:rPr>
              <w:t>оказанные услуги,</w:t>
            </w:r>
            <w:r>
              <w:br/>
            </w:r>
            <w:r>
              <w:rPr>
                <w:rFonts w:ascii="Times New Roman"/>
                <w:b w:val="false"/>
                <w:i w:val="false"/>
                <w:color w:val="000000"/>
                <w:sz w:val="20"/>
              </w:rPr>
              <w:t>
</w:t>
            </w:r>
            <w:r>
              <w:rPr>
                <w:rFonts w:ascii="Times New Roman"/>
                <w:b w:val="false"/>
                <w:i w:val="false"/>
                <w:color w:val="000000"/>
                <w:sz w:val="20"/>
              </w:rPr>
              <w:t>использованные</w:t>
            </w:r>
            <w:r>
              <w:br/>
            </w:r>
            <w:r>
              <w:rPr>
                <w:rFonts w:ascii="Times New Roman"/>
                <w:b w:val="false"/>
                <w:i w:val="false"/>
                <w:color w:val="000000"/>
                <w:sz w:val="20"/>
              </w:rPr>
              <w:t>
</w:t>
            </w:r>
            <w:r>
              <w:rPr>
                <w:rFonts w:ascii="Times New Roman"/>
                <w:b w:val="false"/>
                <w:i w:val="false"/>
                <w:color w:val="000000"/>
                <w:sz w:val="20"/>
              </w:rPr>
              <w:t>внутри предприятия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қоймада тұрған</w:t>
            </w:r>
            <w:r>
              <w:br/>
            </w:r>
            <w:r>
              <w:rPr>
                <w:rFonts w:ascii="Times New Roman"/>
                <w:b w:val="false"/>
                <w:i w:val="false"/>
                <w:color w:val="000000"/>
                <w:sz w:val="20"/>
              </w:rPr>
              <w:t>
</w:t>
            </w:r>
            <w:r>
              <w:rPr>
                <w:rFonts w:ascii="Times New Roman"/>
                <w:b/>
                <w:i w:val="false"/>
                <w:color w:val="000000"/>
                <w:sz w:val="20"/>
              </w:rPr>
              <w:t>және сатуға арнал-</w:t>
            </w:r>
            <w:r>
              <w:br/>
            </w:r>
            <w:r>
              <w:rPr>
                <w:rFonts w:ascii="Times New Roman"/>
                <w:b w:val="false"/>
                <w:i w:val="false"/>
                <w:color w:val="000000"/>
                <w:sz w:val="20"/>
              </w:rPr>
              <w:t>
</w:t>
            </w:r>
            <w:r>
              <w:rPr>
                <w:rFonts w:ascii="Times New Roman"/>
                <w:b/>
                <w:i w:val="false"/>
                <w:color w:val="000000"/>
                <w:sz w:val="20"/>
              </w:rPr>
              <w:t>ған дайын өнімдер</w:t>
            </w:r>
            <w:r>
              <w:br/>
            </w:r>
            <w:r>
              <w:rPr>
                <w:rFonts w:ascii="Times New Roman"/>
                <w:b w:val="false"/>
                <w:i w:val="false"/>
                <w:color w:val="000000"/>
                <w:sz w:val="20"/>
              </w:rPr>
              <w:t>
</w:t>
            </w:r>
            <w:r>
              <w:rPr>
                <w:rFonts w:ascii="Times New Roman"/>
                <w:b/>
                <w:i w:val="false"/>
                <w:color w:val="000000"/>
                <w:sz w:val="20"/>
              </w:rPr>
              <w:t>қорының өзгеруі,</w:t>
            </w:r>
            <w:r>
              <w:br/>
            </w:r>
            <w:r>
              <w:rPr>
                <w:rFonts w:ascii="Times New Roman"/>
                <w:b w:val="false"/>
                <w:i w:val="false"/>
                <w:color w:val="000000"/>
                <w:sz w:val="20"/>
              </w:rPr>
              <w:t>
</w:t>
            </w:r>
            <w:r>
              <w:rPr>
                <w:rFonts w:ascii="Times New Roman"/>
                <w:b/>
                <w:i w:val="false"/>
                <w:color w:val="000000"/>
                <w:sz w:val="20"/>
              </w:rPr>
              <w:t>өсуі, кемуі (1320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изменение запасов</w:t>
            </w:r>
            <w:r>
              <w:br/>
            </w:r>
            <w:r>
              <w:rPr>
                <w:rFonts w:ascii="Times New Roman"/>
                <w:b w:val="false"/>
                <w:i w:val="false"/>
                <w:color w:val="000000"/>
                <w:sz w:val="20"/>
              </w:rPr>
              <w:t>
</w:t>
            </w:r>
            <w:r>
              <w:rPr>
                <w:rFonts w:ascii="Times New Roman"/>
                <w:b w:val="false"/>
                <w:i w:val="false"/>
                <w:color w:val="000000"/>
                <w:sz w:val="20"/>
              </w:rPr>
              <w:t>готовой продукции,</w:t>
            </w:r>
            <w:r>
              <w:br/>
            </w:r>
            <w:r>
              <w:rPr>
                <w:rFonts w:ascii="Times New Roman"/>
                <w:b w:val="false"/>
                <w:i w:val="false"/>
                <w:color w:val="000000"/>
                <w:sz w:val="20"/>
              </w:rPr>
              <w:t>
</w:t>
            </w:r>
            <w:r>
              <w:rPr>
                <w:rFonts w:ascii="Times New Roman"/>
                <w:b w:val="false"/>
                <w:i w:val="false"/>
                <w:color w:val="000000"/>
                <w:sz w:val="20"/>
              </w:rPr>
              <w:t>находящихся на</w:t>
            </w:r>
            <w:r>
              <w:br/>
            </w:r>
            <w:r>
              <w:rPr>
                <w:rFonts w:ascii="Times New Roman"/>
                <w:b w:val="false"/>
                <w:i w:val="false"/>
                <w:color w:val="000000"/>
                <w:sz w:val="20"/>
              </w:rPr>
              <w:t>
</w:t>
            </w:r>
            <w:r>
              <w:rPr>
                <w:rFonts w:ascii="Times New Roman"/>
                <w:b w:val="false"/>
                <w:i w:val="false"/>
                <w:color w:val="000000"/>
                <w:sz w:val="20"/>
              </w:rPr>
              <w:t>складах и</w:t>
            </w:r>
            <w:r>
              <w:br/>
            </w:r>
            <w:r>
              <w:rPr>
                <w:rFonts w:ascii="Times New Roman"/>
                <w:b w:val="false"/>
                <w:i w:val="false"/>
                <w:color w:val="000000"/>
                <w:sz w:val="20"/>
              </w:rPr>
              <w:t>
</w:t>
            </w:r>
            <w:r>
              <w:rPr>
                <w:rFonts w:ascii="Times New Roman"/>
                <w:b w:val="false"/>
                <w:i w:val="false"/>
                <w:color w:val="000000"/>
                <w:sz w:val="20"/>
              </w:rPr>
              <w:t>предназначенных</w:t>
            </w:r>
            <w:r>
              <w:br/>
            </w:r>
            <w:r>
              <w:rPr>
                <w:rFonts w:ascii="Times New Roman"/>
                <w:b w:val="false"/>
                <w:i w:val="false"/>
                <w:color w:val="000000"/>
                <w:sz w:val="20"/>
              </w:rPr>
              <w:t>
</w:t>
            </w:r>
            <w:r>
              <w:rPr>
                <w:rFonts w:ascii="Times New Roman"/>
                <w:b w:val="false"/>
                <w:i w:val="false"/>
                <w:color w:val="000000"/>
                <w:sz w:val="20"/>
              </w:rPr>
              <w:t>для продажи,</w:t>
            </w:r>
            <w:r>
              <w:br/>
            </w:r>
            <w:r>
              <w:rPr>
                <w:rFonts w:ascii="Times New Roman"/>
                <w:b w:val="false"/>
                <w:i w:val="false"/>
                <w:color w:val="000000"/>
                <w:sz w:val="20"/>
              </w:rPr>
              <w:t>
</w:t>
            </w:r>
            <w:r>
              <w:rPr>
                <w:rFonts w:ascii="Times New Roman"/>
                <w:b w:val="false"/>
                <w:i w:val="false"/>
                <w:color w:val="000000"/>
                <w:sz w:val="20"/>
              </w:rPr>
              <w:t xml:space="preserve">прирост, </w:t>
            </w:r>
            <w:r>
              <w:rPr>
                <w:rFonts w:ascii="Times New Roman"/>
                <w:b w:val="false"/>
                <w:i w:val="false"/>
                <w:color w:val="000000"/>
                <w:sz w:val="20"/>
              </w:rPr>
              <w:t>уменьшение</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1320)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w:t>
            </w:r>
            <w:r>
              <w:br/>
            </w:r>
            <w:r>
              <w:rPr>
                <w:rFonts w:ascii="Times New Roman"/>
                <w:b w:val="false"/>
                <w:i w:val="false"/>
                <w:color w:val="000000"/>
                <w:sz w:val="20"/>
              </w:rPr>
              <w:t>
</w:t>
            </w:r>
            <w:r>
              <w:rPr>
                <w:rFonts w:ascii="Times New Roman"/>
                <w:b/>
                <w:i w:val="false"/>
                <w:color w:val="000000"/>
                <w:sz w:val="20"/>
              </w:rPr>
              <w:t>өндіріс қалдығының</w:t>
            </w:r>
            <w:r>
              <w:br/>
            </w:r>
            <w:r>
              <w:rPr>
                <w:rFonts w:ascii="Times New Roman"/>
                <w:b w:val="false"/>
                <w:i w:val="false"/>
                <w:color w:val="000000"/>
                <w:sz w:val="20"/>
              </w:rPr>
              <w:t>
</w:t>
            </w:r>
            <w:r>
              <w:rPr>
                <w:rFonts w:ascii="Times New Roman"/>
                <w:b/>
                <w:i w:val="false"/>
                <w:color w:val="000000"/>
                <w:sz w:val="20"/>
              </w:rPr>
              <w:t>өсуі немесе кемуі</w:t>
            </w:r>
            <w:r>
              <w:br/>
            </w:r>
            <w:r>
              <w:rPr>
                <w:rFonts w:ascii="Times New Roman"/>
                <w:b w:val="false"/>
                <w:i w:val="false"/>
                <w:color w:val="000000"/>
                <w:sz w:val="20"/>
              </w:rPr>
              <w:t>
</w:t>
            </w:r>
            <w:r>
              <w:rPr>
                <w:rFonts w:ascii="Times New Roman"/>
                <w:b/>
                <w:i w:val="false"/>
                <w:color w:val="000000"/>
                <w:sz w:val="20"/>
              </w:rPr>
              <w:t>(1340 шоты)</w:t>
            </w:r>
            <w:r>
              <w:br/>
            </w:r>
            <w:r>
              <w:rPr>
                <w:rFonts w:ascii="Times New Roman"/>
                <w:b w:val="false"/>
                <w:i w:val="false"/>
                <w:color w:val="000000"/>
                <w:sz w:val="20"/>
              </w:rPr>
              <w:t>
</w:t>
            </w:r>
            <w:r>
              <w:rPr>
                <w:rFonts w:ascii="Times New Roman"/>
                <w:b w:val="false"/>
                <w:i w:val="false"/>
                <w:color w:val="000000"/>
                <w:sz w:val="20"/>
              </w:rPr>
              <w:t>прирост или</w:t>
            </w:r>
            <w:r>
              <w:br/>
            </w:r>
            <w:r>
              <w:rPr>
                <w:rFonts w:ascii="Times New Roman"/>
                <w:b w:val="false"/>
                <w:i w:val="false"/>
                <w:color w:val="000000"/>
                <w:sz w:val="20"/>
              </w:rPr>
              <w:t>
</w:t>
            </w:r>
            <w:r>
              <w:rPr>
                <w:rFonts w:ascii="Times New Roman"/>
                <w:b w:val="false"/>
                <w:i w:val="false"/>
                <w:color w:val="000000"/>
                <w:sz w:val="20"/>
              </w:rPr>
              <w:t>уменьшение остатка</w:t>
            </w:r>
            <w:r>
              <w:br/>
            </w:r>
            <w:r>
              <w:rPr>
                <w:rFonts w:ascii="Times New Roman"/>
                <w:b w:val="false"/>
                <w:i w:val="false"/>
                <w:color w:val="000000"/>
                <w:sz w:val="20"/>
              </w:rPr>
              <w:t>
</w:t>
            </w:r>
            <w:r>
              <w:rPr>
                <w:rFonts w:ascii="Times New Roman"/>
                <w:b w:val="false"/>
                <w:i w:val="false"/>
                <w:color w:val="000000"/>
                <w:sz w:val="20"/>
              </w:rPr>
              <w:t>незавершенного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(счет 1340)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32"/>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айталама т</w:t>
      </w:r>
      <w:r>
        <w:rPr>
          <w:rFonts w:ascii="Times New Roman"/>
          <w:b/>
          <w:i w:val="false"/>
          <w:color w:val="000000"/>
          <w:sz w:val="28"/>
        </w:rPr>
        <w:t>ү</w:t>
      </w:r>
      <w:r>
        <w:rPr>
          <w:rFonts w:ascii="Times New Roman"/>
          <w:b/>
          <w:i w:val="false"/>
          <w:color w:val="000000"/>
          <w:sz w:val="28"/>
        </w:rPr>
        <w:t>рлері б</w:t>
      </w:r>
      <w:r>
        <w:rPr>
          <w:rFonts w:ascii="Times New Roman"/>
          <w:b/>
          <w:i w:val="false"/>
          <w:color w:val="000000"/>
          <w:sz w:val="28"/>
        </w:rPr>
        <w:t>ө</w:t>
      </w:r>
      <w:r>
        <w:rPr>
          <w:rFonts w:ascii="Times New Roman"/>
          <w:b/>
          <w:i w:val="false"/>
          <w:color w:val="000000"/>
          <w:sz w:val="28"/>
        </w:rPr>
        <w:t>лінісіндегі, к</w:t>
      </w:r>
      <w:r>
        <w:rPr>
          <w:rFonts w:ascii="Times New Roman"/>
          <w:b/>
          <w:i w:val="false"/>
          <w:color w:val="000000"/>
          <w:sz w:val="28"/>
        </w:rPr>
        <w:t>ә</w:t>
      </w:r>
      <w:r>
        <w:rPr>
          <w:rFonts w:ascii="Times New Roman"/>
          <w:b/>
          <w:i w:val="false"/>
          <w:color w:val="000000"/>
          <w:sz w:val="28"/>
        </w:rPr>
        <w:t>сіпорын</w:t>
      </w:r>
      <w:r>
        <w:br/>
      </w:r>
      <w:r>
        <w:rPr>
          <w:rFonts w:ascii="Times New Roman"/>
          <w:b w:val="false"/>
          <w:i w:val="false"/>
          <w:color w:val="000000"/>
          <w:sz w:val="28"/>
        </w:rPr>
        <w:t>
</w:t>
      </w:r>
      <w:r>
        <w:rPr>
          <w:rFonts w:ascii="Times New Roman"/>
          <w:b/>
          <w:i w:val="false"/>
          <w:color w:val="000000"/>
          <w:sz w:val="28"/>
        </w:rPr>
        <w:t>шы</w:t>
      </w:r>
      <w:r>
        <w:rPr>
          <w:rFonts w:ascii="Times New Roman"/>
          <w:b/>
          <w:i w:val="false"/>
          <w:color w:val="000000"/>
          <w:sz w:val="28"/>
        </w:rPr>
        <w:t>ғ</w:t>
      </w:r>
      <w:r>
        <w:rPr>
          <w:rFonts w:ascii="Times New Roman"/>
          <w:b/>
          <w:i w:val="false"/>
          <w:color w:val="000000"/>
          <w:sz w:val="28"/>
        </w:rPr>
        <w:t>ыстары,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Информация о расходах предприятия в разрезе основного и вторичных видов деятельности,</w:t>
      </w:r>
      <w:r>
        <w:br/>
      </w:r>
      <w:r>
        <w:rPr>
          <w:rFonts w:ascii="Times New Roman"/>
          <w:b w:val="false"/>
          <w:i w:val="false"/>
          <w:color w:val="000000"/>
          <w:sz w:val="28"/>
        </w:rPr>
        <w:t>
</w:t>
      </w:r>
      <w:r>
        <w:rPr>
          <w:rFonts w:ascii="Times New Roman"/>
          <w:b w:val="false"/>
          <w:i w:val="false"/>
          <w:color w:val="000000"/>
          <w:sz w:val="28"/>
        </w:rPr>
        <w:t>тысяч тенге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259"/>
        <w:gridCol w:w="1192"/>
        <w:gridCol w:w="1172"/>
        <w:gridCol w:w="1295"/>
        <w:gridCol w:w="1295"/>
        <w:gridCol w:w="1315"/>
        <w:gridCol w:w="1295"/>
        <w:gridCol w:w="1413"/>
        <w:gridCol w:w="1178"/>
      </w:tblGrid>
      <w:tr>
        <w:trPr>
          <w:trHeight w:val="3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i w:val="false"/>
                <w:color w:val="000000"/>
                <w:sz w:val="20"/>
              </w:rPr>
              <w:t>дің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w:t>
            </w:r>
            <w:r>
              <w:br/>
            </w:r>
            <w:r>
              <w:rPr>
                <w:rFonts w:ascii="Times New Roman"/>
                <w:b w:val="false"/>
                <w:i w:val="false"/>
                <w:color w:val="000000"/>
                <w:sz w:val="20"/>
              </w:rPr>
              <w:t>
</w:t>
            </w:r>
            <w:r>
              <w:rPr>
                <w:rFonts w:ascii="Times New Roman"/>
                <w:b/>
                <w:i w:val="false"/>
                <w:color w:val="000000"/>
                <w:sz w:val="20"/>
              </w:rPr>
              <w:t>рістік</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Неп-</w:t>
            </w:r>
            <w:r>
              <w:br/>
            </w:r>
            <w:r>
              <w:rPr>
                <w:rFonts w:ascii="Times New Roman"/>
                <w:b w:val="false"/>
                <w:i w:val="false"/>
                <w:color w:val="000000"/>
                <w:sz w:val="20"/>
              </w:rPr>
              <w:t>
</w:t>
            </w:r>
            <w:r>
              <w:rPr>
                <w:rFonts w:ascii="Times New Roman"/>
                <w:b w:val="false"/>
                <w:i w:val="false"/>
                <w:color w:val="000000"/>
                <w:sz w:val="20"/>
              </w:rPr>
              <w:t>роиз-</w:t>
            </w:r>
            <w:r>
              <w:br/>
            </w:r>
            <w:r>
              <w:rPr>
                <w:rFonts w:ascii="Times New Roman"/>
                <w:b w:val="false"/>
                <w:i w:val="false"/>
                <w:color w:val="000000"/>
                <w:sz w:val="20"/>
              </w:rPr>
              <w:t>
</w:t>
            </w:r>
            <w:r>
              <w:rPr>
                <w:rFonts w:ascii="Times New Roman"/>
                <w:b w:val="false"/>
                <w:i w:val="false"/>
                <w:color w:val="000000"/>
                <w:sz w:val="20"/>
              </w:rPr>
              <w:t>водст-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расхо-</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03200"/>
                          </a:xfrm>
                          <a:prstGeom prst="rect">
                            <a:avLst/>
                          </a:prstGeom>
                        </pic:spPr>
                      </pic:pic>
                    </a:graphicData>
                  </a:graphic>
                </wp:inline>
              </w:drawing>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w:t>
            </w:r>
            <w:r>
              <w:br/>
            </w:r>
            <w:r>
              <w:rPr>
                <w:rFonts w:ascii="Times New Roman"/>
                <w:b w:val="false"/>
                <w:i w:val="false"/>
                <w:color w:val="000000"/>
                <w:sz w:val="20"/>
              </w:rPr>
              <w:t>
</w:t>
            </w:r>
            <w:r>
              <w:rPr>
                <w:rFonts w:ascii="Times New Roman"/>
                <w:b/>
                <w:i w:val="false"/>
                <w:color w:val="000000"/>
                <w:sz w:val="20"/>
              </w:rPr>
              <w:t>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негіз-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032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 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03200"/>
                          </a:xfrm>
                          <a:prstGeom prst="rect">
                            <a:avLst/>
                          </a:prstGeom>
                        </pic:spPr>
                      </pic:pic>
                    </a:graphicData>
                  </a:graphic>
                </wp:inline>
              </w:drawing>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032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203200"/>
                          </a:xfrm>
                          <a:prstGeom prst="rect">
                            <a:avLst/>
                          </a:prstGeom>
                        </pic:spPr>
                      </pic:pic>
                    </a:graphicData>
                  </a:graphic>
                </wp:inline>
              </w:drawing>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03200"/>
                          </a:xfrm>
                          <a:prstGeom prst="rect">
                            <a:avLst/>
                          </a:prstGeom>
                        </pic:spPr>
                      </pic:pic>
                    </a:graphicData>
                  </a:graphic>
                </wp:inline>
              </w:drawing>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2032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Материальные</w:t>
            </w:r>
            <w:r>
              <w:br/>
            </w:r>
            <w:r>
              <w:rPr>
                <w:rFonts w:ascii="Times New Roman"/>
                <w:b w:val="false"/>
                <w:i w:val="false"/>
                <w:color w:val="000000"/>
                <w:sz w:val="20"/>
              </w:rPr>
              <w:t>
</w:t>
            </w:r>
            <w:r>
              <w:rPr>
                <w:rFonts w:ascii="Times New Roman"/>
                <w:b w:val="false"/>
                <w:i w:val="false"/>
                <w:color w:val="000000"/>
                <w:sz w:val="20"/>
              </w:rPr>
              <w:t>затраты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материалдар</w:t>
            </w:r>
            <w:r>
              <w:br/>
            </w:r>
            <w:r>
              <w:rPr>
                <w:rFonts w:ascii="Times New Roman"/>
                <w:b w:val="false"/>
                <w:i w:val="false"/>
                <w:color w:val="000000"/>
                <w:sz w:val="20"/>
              </w:rPr>
              <w:t>
</w:t>
            </w:r>
            <w:r>
              <w:rPr>
                <w:rFonts w:ascii="Times New Roman"/>
                <w:b/>
                <w:i w:val="false"/>
                <w:color w:val="000000"/>
                <w:sz w:val="20"/>
              </w:rPr>
              <w:t>(1310 шоты)</w:t>
            </w:r>
            <w:r>
              <w:br/>
            </w:r>
            <w:r>
              <w:rPr>
                <w:rFonts w:ascii="Times New Roman"/>
                <w:b w:val="false"/>
                <w:i w:val="false"/>
                <w:color w:val="000000"/>
                <w:sz w:val="20"/>
              </w:rPr>
              <w:t>
</w:t>
            </w:r>
            <w:r>
              <w:rPr>
                <w:rFonts w:ascii="Times New Roman"/>
                <w:b w:val="false"/>
                <w:i w:val="false"/>
                <w:color w:val="000000"/>
                <w:sz w:val="20"/>
              </w:rPr>
              <w:t>сырье и</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(счет 1310)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сатылып алын-</w:t>
            </w:r>
            <w:r>
              <w:br/>
            </w:r>
            <w:r>
              <w:rPr>
                <w:rFonts w:ascii="Times New Roman"/>
                <w:b w:val="false"/>
                <w:i w:val="false"/>
                <w:color w:val="000000"/>
                <w:sz w:val="20"/>
              </w:rPr>
              <w:t>
</w:t>
            </w:r>
            <w:r>
              <w:rPr>
                <w:rFonts w:ascii="Times New Roman"/>
                <w:b/>
                <w:i w:val="false"/>
                <w:color w:val="000000"/>
                <w:sz w:val="20"/>
              </w:rPr>
              <w:t>ған жартылай</w:t>
            </w:r>
            <w:r>
              <w:br/>
            </w:r>
            <w:r>
              <w:rPr>
                <w:rFonts w:ascii="Times New Roman"/>
                <w:b w:val="false"/>
                <w:i w:val="false"/>
                <w:color w:val="000000"/>
                <w:sz w:val="20"/>
              </w:rPr>
              <w:t>
</w:t>
            </w:r>
            <w:r>
              <w:rPr>
                <w:rFonts w:ascii="Times New Roman"/>
                <w:b/>
                <w:i w:val="false"/>
                <w:color w:val="000000"/>
                <w:sz w:val="20"/>
              </w:rPr>
              <w:t>фабрикаттар</w:t>
            </w:r>
            <w:r>
              <w:br/>
            </w:r>
            <w:r>
              <w:rPr>
                <w:rFonts w:ascii="Times New Roman"/>
                <w:b w:val="false"/>
                <w:i w:val="false"/>
                <w:color w:val="000000"/>
                <w:sz w:val="20"/>
              </w:rPr>
              <w:t>
</w:t>
            </w:r>
            <w:r>
              <w:rPr>
                <w:rFonts w:ascii="Times New Roman"/>
                <w:b/>
                <w:i w:val="false"/>
                <w:color w:val="000000"/>
                <w:sz w:val="20"/>
              </w:rPr>
              <w:t>мен құрама</w:t>
            </w:r>
            <w:r>
              <w:br/>
            </w:r>
            <w:r>
              <w:rPr>
                <w:rFonts w:ascii="Times New Roman"/>
                <w:b w:val="false"/>
                <w:i w:val="false"/>
                <w:color w:val="000000"/>
                <w:sz w:val="20"/>
              </w:rPr>
              <w:t>
</w:t>
            </w:r>
            <w:r>
              <w:rPr>
                <w:rFonts w:ascii="Times New Roman"/>
                <w:b/>
                <w:i w:val="false"/>
                <w:color w:val="000000"/>
                <w:sz w:val="20"/>
              </w:rPr>
              <w:t>бұйым-</w:t>
            </w:r>
            <w:r>
              <w:br/>
            </w:r>
            <w:r>
              <w:rPr>
                <w:rFonts w:ascii="Times New Roman"/>
                <w:b w:val="false"/>
                <w:i w:val="false"/>
                <w:color w:val="000000"/>
                <w:sz w:val="20"/>
              </w:rPr>
              <w:t>
</w:t>
            </w:r>
            <w:r>
              <w:rPr>
                <w:rFonts w:ascii="Times New Roman"/>
                <w:b/>
                <w:i w:val="false"/>
                <w:color w:val="000000"/>
                <w:sz w:val="20"/>
              </w:rPr>
              <w:t>бөлшектер</w:t>
            </w:r>
            <w:r>
              <w:br/>
            </w:r>
            <w:r>
              <w:rPr>
                <w:rFonts w:ascii="Times New Roman"/>
                <w:b w:val="false"/>
                <w:i w:val="false"/>
                <w:color w:val="000000"/>
                <w:sz w:val="20"/>
              </w:rPr>
              <w:t>
</w:t>
            </w:r>
            <w:r>
              <w:rPr>
                <w:rFonts w:ascii="Times New Roman"/>
                <w:b/>
                <w:i w:val="false"/>
                <w:color w:val="000000"/>
                <w:sz w:val="20"/>
              </w:rPr>
              <w:t>(1310 шоты)</w:t>
            </w:r>
            <w:r>
              <w:br/>
            </w:r>
            <w:r>
              <w:rPr>
                <w:rFonts w:ascii="Times New Roman"/>
                <w:b w:val="false"/>
                <w:i w:val="false"/>
                <w:color w:val="000000"/>
                <w:sz w:val="20"/>
              </w:rPr>
              <w:t>
</w:t>
            </w:r>
            <w:r>
              <w:rPr>
                <w:rFonts w:ascii="Times New Roman"/>
                <w:b w:val="false"/>
                <w:i w:val="false"/>
                <w:color w:val="000000"/>
                <w:sz w:val="20"/>
              </w:rPr>
              <w:t>покупные</w:t>
            </w:r>
            <w:r>
              <w:br/>
            </w:r>
            <w:r>
              <w:rPr>
                <w:rFonts w:ascii="Times New Roman"/>
                <w:b w:val="false"/>
                <w:i w:val="false"/>
                <w:color w:val="000000"/>
                <w:sz w:val="20"/>
              </w:rPr>
              <w:t>
</w:t>
            </w:r>
            <w:r>
              <w:rPr>
                <w:rFonts w:ascii="Times New Roman"/>
                <w:b w:val="false"/>
                <w:i w:val="false"/>
                <w:color w:val="000000"/>
                <w:sz w:val="20"/>
              </w:rPr>
              <w:t>полуфабрикаты</w:t>
            </w:r>
            <w:r>
              <w:br/>
            </w:r>
            <w:r>
              <w:rPr>
                <w:rFonts w:ascii="Times New Roman"/>
                <w:b w:val="false"/>
                <w:i w:val="false"/>
                <w:color w:val="000000"/>
                <w:sz w:val="20"/>
              </w:rPr>
              <w:t>
</w:t>
            </w:r>
            <w:r>
              <w:rPr>
                <w:rFonts w:ascii="Times New Roman"/>
                <w:b w:val="false"/>
                <w:i w:val="false"/>
                <w:color w:val="000000"/>
                <w:sz w:val="20"/>
              </w:rPr>
              <w:t>и комплектую-</w:t>
            </w:r>
            <w:r>
              <w:br/>
            </w:r>
            <w:r>
              <w:rPr>
                <w:rFonts w:ascii="Times New Roman"/>
                <w:b w:val="false"/>
                <w:i w:val="false"/>
                <w:color w:val="000000"/>
                <w:sz w:val="20"/>
              </w:rPr>
              <w:t>
</w:t>
            </w:r>
            <w:r>
              <w:rPr>
                <w:rFonts w:ascii="Times New Roman"/>
                <w:b w:val="false"/>
                <w:i w:val="false"/>
                <w:color w:val="000000"/>
                <w:sz w:val="20"/>
              </w:rPr>
              <w:t>щие изделия</w:t>
            </w:r>
            <w:r>
              <w:br/>
            </w:r>
            <w:r>
              <w:rPr>
                <w:rFonts w:ascii="Times New Roman"/>
                <w:b w:val="false"/>
                <w:i w:val="false"/>
                <w:color w:val="000000"/>
                <w:sz w:val="20"/>
              </w:rPr>
              <w:t>
</w:t>
            </w:r>
            <w:r>
              <w:rPr>
                <w:rFonts w:ascii="Times New Roman"/>
                <w:b w:val="false"/>
                <w:i w:val="false"/>
                <w:color w:val="000000"/>
                <w:sz w:val="20"/>
              </w:rPr>
              <w:t>(счет 1310)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(1310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1310)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i w:val="false"/>
                <w:color w:val="000000"/>
                <w:sz w:val="20"/>
              </w:rPr>
              <w:t xml:space="preserve">(3310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3310)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орындаған</w:t>
            </w:r>
            <w:r>
              <w:br/>
            </w:r>
            <w:r>
              <w:rPr>
                <w:rFonts w:ascii="Times New Roman"/>
                <w:b w:val="false"/>
                <w:i w:val="false"/>
                <w:color w:val="000000"/>
                <w:sz w:val="20"/>
              </w:rPr>
              <w:t>
</w:t>
            </w: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сипаттағы</w:t>
            </w:r>
            <w:r>
              <w:br/>
            </w:r>
            <w:r>
              <w:rPr>
                <w:rFonts w:ascii="Times New Roman"/>
                <w:b w:val="false"/>
                <w:i w:val="false"/>
                <w:color w:val="000000"/>
                <w:sz w:val="20"/>
              </w:rPr>
              <w:t>
</w:t>
            </w:r>
            <w:r>
              <w:rPr>
                <w:rFonts w:ascii="Times New Roman"/>
                <w:b/>
                <w:i w:val="false"/>
                <w:color w:val="000000"/>
                <w:sz w:val="20"/>
              </w:rPr>
              <w:t>жұмыстар мен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(3310 шоты)</w:t>
            </w:r>
            <w:r>
              <w:br/>
            </w:r>
            <w:r>
              <w:rPr>
                <w:rFonts w:ascii="Times New Roman"/>
                <w:b w:val="false"/>
                <w:i w:val="false"/>
                <w:color w:val="000000"/>
                <w:sz w:val="20"/>
              </w:rPr>
              <w:t>
</w:t>
            </w:r>
            <w:r>
              <w:rPr>
                <w:rFonts w:ascii="Times New Roman"/>
                <w:b w:val="false"/>
                <w:i w:val="false"/>
                <w:color w:val="000000"/>
                <w:sz w:val="20"/>
              </w:rPr>
              <w:t>работы и</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характера,</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(счет 3310)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материалдар</w:t>
            </w:r>
            <w:r>
              <w:br/>
            </w:r>
            <w:r>
              <w:rPr>
                <w:rFonts w:ascii="Times New Roman"/>
                <w:b w:val="false"/>
                <w:i w:val="false"/>
                <w:color w:val="000000"/>
                <w:sz w:val="20"/>
              </w:rPr>
              <w:t>
</w:t>
            </w:r>
            <w:r>
              <w:rPr>
                <w:rFonts w:ascii="Times New Roman"/>
                <w:b/>
                <w:i w:val="false"/>
                <w:color w:val="000000"/>
                <w:sz w:val="20"/>
              </w:rPr>
              <w:t>(1350 шоты)</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(счет 1350)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i w:val="false"/>
                <w:color w:val="000000"/>
                <w:sz w:val="20"/>
              </w:rPr>
              <w:t>өтелімі</w:t>
            </w:r>
            <w:r>
              <w:br/>
            </w:r>
            <w:r>
              <w:rPr>
                <w:rFonts w:ascii="Times New Roman"/>
                <w:b w:val="false"/>
                <w:i w:val="false"/>
                <w:color w:val="000000"/>
                <w:sz w:val="20"/>
              </w:rPr>
              <w:t>
</w:t>
            </w:r>
            <w:r>
              <w:rPr>
                <w:rFonts w:ascii="Times New Roman"/>
                <w:b/>
                <w:i w:val="false"/>
                <w:color w:val="000000"/>
                <w:sz w:val="20"/>
              </w:rPr>
              <w:t>(2320,</w:t>
            </w:r>
            <w:r>
              <w:br/>
            </w:r>
            <w:r>
              <w:rPr>
                <w:rFonts w:ascii="Times New Roman"/>
                <w:b w:val="false"/>
                <w:i w:val="false"/>
                <w:color w:val="000000"/>
                <w:sz w:val="20"/>
              </w:rPr>
              <w:t>
</w:t>
            </w:r>
            <w:r>
              <w:rPr>
                <w:rFonts w:ascii="Times New Roman"/>
                <w:b/>
                <w:i w:val="false"/>
                <w:color w:val="000000"/>
                <w:sz w:val="20"/>
              </w:rPr>
              <w:t>2420 шоты)</w:t>
            </w:r>
            <w:r>
              <w:br/>
            </w:r>
            <w:r>
              <w:rPr>
                <w:rFonts w:ascii="Times New Roman"/>
                <w:b w:val="false"/>
                <w:i w:val="false"/>
                <w:color w:val="000000"/>
                <w:sz w:val="20"/>
              </w:rPr>
              <w:t>
</w:t>
            </w: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 (счет</w:t>
            </w:r>
            <w:r>
              <w:br/>
            </w:r>
            <w:r>
              <w:rPr>
                <w:rFonts w:ascii="Times New Roman"/>
                <w:b w:val="false"/>
                <w:i w:val="false"/>
                <w:color w:val="000000"/>
                <w:sz w:val="20"/>
              </w:rPr>
              <w:t>
</w:t>
            </w:r>
            <w:r>
              <w:rPr>
                <w:rFonts w:ascii="Times New Roman"/>
                <w:b w:val="false"/>
                <w:i w:val="false"/>
                <w:color w:val="000000"/>
                <w:sz w:val="20"/>
              </w:rPr>
              <w:t>2320, 2420)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емес активтер</w:t>
            </w:r>
            <w:r>
              <w:br/>
            </w:r>
            <w:r>
              <w:rPr>
                <w:rFonts w:ascii="Times New Roman"/>
                <w:b w:val="false"/>
                <w:i w:val="false"/>
                <w:color w:val="000000"/>
                <w:sz w:val="20"/>
              </w:rPr>
              <w:t>
</w:t>
            </w:r>
            <w:r>
              <w:rPr>
                <w:rFonts w:ascii="Times New Roman"/>
                <w:b/>
                <w:i w:val="false"/>
                <w:color w:val="000000"/>
                <w:sz w:val="20"/>
              </w:rPr>
              <w:t>өтелімі</w:t>
            </w:r>
            <w:r>
              <w:br/>
            </w:r>
            <w:r>
              <w:rPr>
                <w:rFonts w:ascii="Times New Roman"/>
                <w:b w:val="false"/>
                <w:i w:val="false"/>
                <w:color w:val="000000"/>
                <w:sz w:val="20"/>
              </w:rPr>
              <w:t>
</w:t>
            </w:r>
            <w:r>
              <w:rPr>
                <w:rFonts w:ascii="Times New Roman"/>
                <w:b/>
                <w:i w:val="false"/>
                <w:color w:val="000000"/>
                <w:sz w:val="20"/>
              </w:rPr>
              <w:t>(2620,</w:t>
            </w:r>
            <w:r>
              <w:br/>
            </w:r>
            <w:r>
              <w:rPr>
                <w:rFonts w:ascii="Times New Roman"/>
                <w:b w:val="false"/>
                <w:i w:val="false"/>
                <w:color w:val="000000"/>
                <w:sz w:val="20"/>
              </w:rPr>
              <w:t>
</w:t>
            </w:r>
            <w:r>
              <w:rPr>
                <w:rFonts w:ascii="Times New Roman"/>
                <w:b/>
                <w:i w:val="false"/>
                <w:color w:val="000000"/>
                <w:sz w:val="20"/>
              </w:rPr>
              <w:t>2720, 2740</w:t>
            </w:r>
            <w:r>
              <w:br/>
            </w:r>
            <w:r>
              <w:rPr>
                <w:rFonts w:ascii="Times New Roman"/>
                <w:b w:val="false"/>
                <w:i w:val="false"/>
                <w:color w:val="000000"/>
                <w:sz w:val="20"/>
              </w:rPr>
              <w:t>
</w:t>
            </w:r>
            <w:r>
              <w:rPr>
                <w:rFonts w:ascii="Times New Roman"/>
                <w:b/>
                <w:i w:val="false"/>
                <w:color w:val="000000"/>
                <w:sz w:val="20"/>
              </w:rPr>
              <w:t>шоттары)</w:t>
            </w:r>
            <w:r>
              <w:br/>
            </w:r>
            <w:r>
              <w:rPr>
                <w:rFonts w:ascii="Times New Roman"/>
                <w:b w:val="false"/>
                <w:i w:val="false"/>
                <w:color w:val="000000"/>
                <w:sz w:val="20"/>
              </w:rPr>
              <w:t>
</w:t>
            </w: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нематериальных</w:t>
            </w:r>
            <w:r>
              <w:br/>
            </w:r>
            <w:r>
              <w:rPr>
                <w:rFonts w:ascii="Times New Roman"/>
                <w:b w:val="false"/>
                <w:i w:val="false"/>
                <w:color w:val="000000"/>
                <w:sz w:val="20"/>
              </w:rPr>
              <w:t>
</w:t>
            </w:r>
            <w:r>
              <w:rPr>
                <w:rFonts w:ascii="Times New Roman"/>
                <w:b w:val="false"/>
                <w:i w:val="false"/>
                <w:color w:val="000000"/>
                <w:sz w:val="20"/>
              </w:rPr>
              <w:t>активов (счет</w:t>
            </w:r>
            <w:r>
              <w:br/>
            </w:r>
            <w:r>
              <w:rPr>
                <w:rFonts w:ascii="Times New Roman"/>
                <w:b w:val="false"/>
                <w:i w:val="false"/>
                <w:color w:val="000000"/>
                <w:sz w:val="20"/>
              </w:rPr>
              <w:t>
</w:t>
            </w:r>
            <w:r>
              <w:rPr>
                <w:rFonts w:ascii="Times New Roman"/>
                <w:b w:val="false"/>
                <w:i w:val="false"/>
                <w:color w:val="000000"/>
                <w:sz w:val="20"/>
              </w:rPr>
              <w:t>2620, 2720,</w:t>
            </w:r>
            <w:r>
              <w:br/>
            </w:r>
            <w:r>
              <w:rPr>
                <w:rFonts w:ascii="Times New Roman"/>
                <w:b w:val="false"/>
                <w:i w:val="false"/>
                <w:color w:val="000000"/>
                <w:sz w:val="20"/>
              </w:rPr>
              <w:t>
</w:t>
            </w:r>
            <w:r>
              <w:rPr>
                <w:rFonts w:ascii="Times New Roman"/>
                <w:b w:val="false"/>
                <w:i w:val="false"/>
                <w:color w:val="000000"/>
                <w:sz w:val="20"/>
              </w:rPr>
              <w:t>2740)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жалақы</w:t>
            </w:r>
            <w:r>
              <w:br/>
            </w:r>
            <w:r>
              <w:rPr>
                <w:rFonts w:ascii="Times New Roman"/>
                <w:b w:val="false"/>
                <w:i w:val="false"/>
                <w:color w:val="000000"/>
                <w:sz w:val="20"/>
              </w:rPr>
              <w:t>
</w:t>
            </w:r>
            <w:r>
              <w:rPr>
                <w:rFonts w:ascii="Times New Roman"/>
                <w:b/>
                <w:i w:val="false"/>
                <w:color w:val="000000"/>
                <w:sz w:val="20"/>
              </w:rPr>
              <w:t>қоры (3350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(счет 3350)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қаражаты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ге ақшалай</w:t>
            </w:r>
            <w:r>
              <w:br/>
            </w:r>
            <w:r>
              <w:rPr>
                <w:rFonts w:ascii="Times New Roman"/>
                <w:b w:val="false"/>
                <w:i w:val="false"/>
                <w:color w:val="000000"/>
                <w:sz w:val="20"/>
              </w:rPr>
              <w:t>
</w:t>
            </w:r>
            <w:r>
              <w:rPr>
                <w:rFonts w:ascii="Times New Roman"/>
                <w:b/>
                <w:i w:val="false"/>
                <w:color w:val="000000"/>
                <w:sz w:val="20"/>
              </w:rPr>
              <w:t>жәрдемақы</w:t>
            </w:r>
            <w:r>
              <w:br/>
            </w:r>
            <w:r>
              <w:rPr>
                <w:rFonts w:ascii="Times New Roman"/>
                <w:b w:val="false"/>
                <w:i w:val="false"/>
                <w:color w:val="000000"/>
                <w:sz w:val="20"/>
              </w:rPr>
              <w:t>
</w:t>
            </w:r>
            <w:r>
              <w:rPr>
                <w:rFonts w:ascii="Times New Roman"/>
                <w:b/>
                <w:i w:val="false"/>
                <w:color w:val="000000"/>
                <w:sz w:val="20"/>
              </w:rPr>
              <w:t>(3430 шоты)</w:t>
            </w:r>
            <w:r>
              <w:br/>
            </w:r>
            <w:r>
              <w:rPr>
                <w:rFonts w:ascii="Times New Roman"/>
                <w:b w:val="false"/>
                <w:i w:val="false"/>
                <w:color w:val="000000"/>
                <w:sz w:val="20"/>
              </w:rPr>
              <w:t>
</w:t>
            </w:r>
            <w:r>
              <w:rPr>
                <w:rFonts w:ascii="Times New Roman"/>
                <w:b w:val="false"/>
                <w:i w:val="false"/>
                <w:color w:val="000000"/>
                <w:sz w:val="20"/>
              </w:rPr>
              <w:t>Денежные</w:t>
            </w:r>
            <w:r>
              <w:br/>
            </w:r>
            <w:r>
              <w:rPr>
                <w:rFonts w:ascii="Times New Roman"/>
                <w:b w:val="false"/>
                <w:i w:val="false"/>
                <w:color w:val="000000"/>
                <w:sz w:val="20"/>
              </w:rPr>
              <w:t>
</w:t>
            </w:r>
            <w:r>
              <w:rPr>
                <w:rFonts w:ascii="Times New Roman"/>
                <w:b w:val="false"/>
                <w:i w:val="false"/>
                <w:color w:val="000000"/>
                <w:sz w:val="20"/>
              </w:rPr>
              <w:t>пособия</w:t>
            </w:r>
            <w:r>
              <w:br/>
            </w:r>
            <w:r>
              <w:rPr>
                <w:rFonts w:ascii="Times New Roman"/>
                <w:b w:val="false"/>
                <w:i w:val="false"/>
                <w:color w:val="000000"/>
                <w:sz w:val="20"/>
              </w:rPr>
              <w:t>
</w:t>
            </w:r>
            <w:r>
              <w:rPr>
                <w:rFonts w:ascii="Times New Roman"/>
                <w:b w:val="false"/>
                <w:i w:val="false"/>
                <w:color w:val="000000"/>
                <w:sz w:val="20"/>
              </w:rPr>
              <w:t>работникам за</w:t>
            </w:r>
            <w:r>
              <w:br/>
            </w:r>
            <w:r>
              <w:rPr>
                <w:rFonts w:ascii="Times New Roman"/>
                <w:b w:val="false"/>
                <w:i w:val="false"/>
                <w:color w:val="000000"/>
                <w:sz w:val="20"/>
              </w:rPr>
              <w:t>
</w:t>
            </w:r>
            <w:r>
              <w:rPr>
                <w:rFonts w:ascii="Times New Roman"/>
                <w:b w:val="false"/>
                <w:i w:val="false"/>
                <w:color w:val="000000"/>
                <w:sz w:val="20"/>
              </w:rPr>
              <w:t>счет средств</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(счет 3430)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w:t>
            </w:r>
            <w:r>
              <w:br/>
            </w:r>
            <w:r>
              <w:rPr>
                <w:rFonts w:ascii="Times New Roman"/>
                <w:b w:val="false"/>
                <w:i w:val="false"/>
                <w:color w:val="000000"/>
                <w:sz w:val="20"/>
              </w:rPr>
              <w:t>
</w:t>
            </w:r>
            <w:r>
              <w:rPr>
                <w:rFonts w:ascii="Times New Roman"/>
                <w:b/>
                <w:i w:val="false"/>
                <w:color w:val="000000"/>
                <w:sz w:val="20"/>
              </w:rPr>
              <w:t>тік табыс</w:t>
            </w:r>
            <w:r>
              <w:br/>
            </w:r>
            <w:r>
              <w:rPr>
                <w:rFonts w:ascii="Times New Roman"/>
                <w:b w:val="false"/>
                <w:i w:val="false"/>
                <w:color w:val="000000"/>
                <w:sz w:val="20"/>
              </w:rPr>
              <w:t>
</w:t>
            </w:r>
            <w:r>
              <w:rPr>
                <w:rFonts w:ascii="Times New Roman"/>
                <w:b/>
                <w:i w:val="false"/>
                <w:color w:val="000000"/>
                <w:sz w:val="20"/>
              </w:rPr>
              <w:t>салығынсыз,</w:t>
            </w:r>
            <w:r>
              <w:br/>
            </w:r>
            <w:r>
              <w:rPr>
                <w:rFonts w:ascii="Times New Roman"/>
                <w:b w:val="false"/>
                <w:i w:val="false"/>
                <w:color w:val="000000"/>
                <w:sz w:val="20"/>
              </w:rPr>
              <w:t>
</w:t>
            </w:r>
            <w:r>
              <w:rPr>
                <w:rFonts w:ascii="Times New Roman"/>
                <w:b/>
                <w:i w:val="false"/>
                <w:color w:val="000000"/>
                <w:sz w:val="20"/>
              </w:rPr>
              <w:t>акцизсіз және</w:t>
            </w:r>
            <w:r>
              <w:br/>
            </w:r>
            <w:r>
              <w:rPr>
                <w:rFonts w:ascii="Times New Roman"/>
                <w:b w:val="false"/>
                <w:i w:val="false"/>
                <w:color w:val="000000"/>
                <w:sz w:val="20"/>
              </w:rPr>
              <w:t>
</w:t>
            </w:r>
            <w:r>
              <w:rPr>
                <w:rFonts w:ascii="Times New Roman"/>
                <w:b/>
                <w:i w:val="false"/>
                <w:color w:val="000000"/>
                <w:sz w:val="20"/>
              </w:rPr>
              <w:t>ҚҚС*-сыз)</w:t>
            </w:r>
            <w:r>
              <w:br/>
            </w:r>
            <w:r>
              <w:rPr>
                <w:rFonts w:ascii="Times New Roman"/>
                <w:b w:val="false"/>
                <w:i w:val="false"/>
                <w:color w:val="000000"/>
                <w:sz w:val="20"/>
              </w:rPr>
              <w:t>
</w:t>
            </w:r>
            <w:r>
              <w:rPr>
                <w:rFonts w:ascii="Times New Roman"/>
                <w:b/>
                <w:i w:val="false"/>
                <w:color w:val="000000"/>
                <w:sz w:val="20"/>
              </w:rPr>
              <w:t>шығысқа жат-</w:t>
            </w:r>
            <w:r>
              <w:br/>
            </w:r>
            <w:r>
              <w:rPr>
                <w:rFonts w:ascii="Times New Roman"/>
                <w:b w:val="false"/>
                <w:i w:val="false"/>
                <w:color w:val="000000"/>
                <w:sz w:val="20"/>
              </w:rPr>
              <w:t>
</w:t>
            </w:r>
            <w:r>
              <w:rPr>
                <w:rFonts w:ascii="Times New Roman"/>
                <w:b/>
                <w:i w:val="false"/>
                <w:color w:val="000000"/>
                <w:sz w:val="20"/>
              </w:rPr>
              <w:t>қызылатын</w:t>
            </w:r>
            <w:r>
              <w:br/>
            </w:r>
            <w:r>
              <w:rPr>
                <w:rFonts w:ascii="Times New Roman"/>
                <w:b w:val="false"/>
                <w:i w:val="false"/>
                <w:color w:val="000000"/>
                <w:sz w:val="20"/>
              </w:rPr>
              <w:t>
</w:t>
            </w:r>
            <w:r>
              <w:rPr>
                <w:rFonts w:ascii="Times New Roman"/>
                <w:b/>
                <w:i w:val="false"/>
                <w:color w:val="000000"/>
                <w:sz w:val="20"/>
              </w:rPr>
              <w:t>салықтар мен</w:t>
            </w:r>
            <w:r>
              <w:br/>
            </w:r>
            <w:r>
              <w:rPr>
                <w:rFonts w:ascii="Times New Roman"/>
                <w:b w:val="false"/>
                <w:i w:val="false"/>
                <w:color w:val="000000"/>
                <w:sz w:val="20"/>
              </w:rPr>
              <w:t>
</w:t>
            </w:r>
            <w:r>
              <w:rPr>
                <w:rFonts w:ascii="Times New Roman"/>
                <w:b/>
                <w:i w:val="false"/>
                <w:color w:val="000000"/>
                <w:sz w:val="20"/>
              </w:rPr>
              <w:t>басқа да</w:t>
            </w:r>
            <w:r>
              <w:br/>
            </w:r>
            <w:r>
              <w:rPr>
                <w:rFonts w:ascii="Times New Roman"/>
                <w:b w:val="false"/>
                <w:i w:val="false"/>
                <w:color w:val="000000"/>
                <w:sz w:val="20"/>
              </w:rPr>
              <w:t>
</w:t>
            </w:r>
            <w:r>
              <w:rPr>
                <w:rFonts w:ascii="Times New Roman"/>
                <w:b/>
                <w:i w:val="false"/>
                <w:color w:val="000000"/>
                <w:sz w:val="20"/>
              </w:rPr>
              <w:t>төленетін</w:t>
            </w:r>
            <w:r>
              <w:br/>
            </w:r>
            <w:r>
              <w:rPr>
                <w:rFonts w:ascii="Times New Roman"/>
                <w:b w:val="false"/>
                <w:i w:val="false"/>
                <w:color w:val="000000"/>
                <w:sz w:val="20"/>
              </w:rPr>
              <w:t>
</w:t>
            </w:r>
            <w:r>
              <w:rPr>
                <w:rFonts w:ascii="Times New Roman"/>
                <w:b/>
                <w:i w:val="false"/>
                <w:color w:val="000000"/>
                <w:sz w:val="20"/>
              </w:rPr>
              <w:t>міндетті</w:t>
            </w:r>
            <w:r>
              <w:br/>
            </w:r>
            <w:r>
              <w:rPr>
                <w:rFonts w:ascii="Times New Roman"/>
                <w:b w:val="false"/>
                <w:i w:val="false"/>
                <w:color w:val="000000"/>
                <w:sz w:val="20"/>
              </w:rPr>
              <w:t>
</w:t>
            </w:r>
            <w:r>
              <w:rPr>
                <w:rFonts w:ascii="Times New Roman"/>
                <w:b/>
                <w:i w:val="false"/>
                <w:color w:val="000000"/>
                <w:sz w:val="20"/>
              </w:rPr>
              <w:t>төлемдер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(3100, 3200</w:t>
            </w:r>
            <w:r>
              <w:br/>
            </w:r>
            <w:r>
              <w:rPr>
                <w:rFonts w:ascii="Times New Roman"/>
                <w:b w:val="false"/>
                <w:i w:val="false"/>
                <w:color w:val="000000"/>
                <w:sz w:val="20"/>
              </w:rPr>
              <w:t>
</w:t>
            </w:r>
            <w:r>
              <w:rPr>
                <w:rFonts w:ascii="Times New Roman"/>
                <w:b/>
                <w:i w:val="false"/>
                <w:color w:val="000000"/>
                <w:sz w:val="20"/>
              </w:rPr>
              <w:t>шоттары)</w:t>
            </w:r>
            <w:r>
              <w:br/>
            </w:r>
            <w:r>
              <w:rPr>
                <w:rFonts w:ascii="Times New Roman"/>
                <w:b w:val="false"/>
                <w:i w:val="false"/>
                <w:color w:val="000000"/>
                <w:sz w:val="20"/>
              </w:rPr>
              <w:t>
</w:t>
            </w:r>
            <w:r>
              <w:rPr>
                <w:rFonts w:ascii="Times New Roman"/>
                <w:b w:val="false"/>
                <w:i w:val="false"/>
                <w:color w:val="000000"/>
                <w:sz w:val="20"/>
              </w:rPr>
              <w:t>налоги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обязательные</w:t>
            </w:r>
            <w:r>
              <w:br/>
            </w:r>
            <w:r>
              <w:rPr>
                <w:rFonts w:ascii="Times New Roman"/>
                <w:b w:val="false"/>
                <w:i w:val="false"/>
                <w:color w:val="000000"/>
                <w:sz w:val="20"/>
              </w:rPr>
              <w:t>
</w:t>
            </w:r>
            <w:r>
              <w:rPr>
                <w:rFonts w:ascii="Times New Roman"/>
                <w:b w:val="false"/>
                <w:i w:val="false"/>
                <w:color w:val="000000"/>
                <w:sz w:val="20"/>
              </w:rPr>
              <w:t>платежи,</w:t>
            </w:r>
            <w:r>
              <w:br/>
            </w:r>
            <w:r>
              <w:rPr>
                <w:rFonts w:ascii="Times New Roman"/>
                <w:b w:val="false"/>
                <w:i w:val="false"/>
                <w:color w:val="000000"/>
                <w:sz w:val="20"/>
              </w:rPr>
              <w:t>
</w:t>
            </w:r>
            <w:r>
              <w:rPr>
                <w:rFonts w:ascii="Times New Roman"/>
                <w:b w:val="false"/>
                <w:i w:val="false"/>
                <w:color w:val="000000"/>
                <w:sz w:val="20"/>
              </w:rPr>
              <w:t>относимые на</w:t>
            </w:r>
            <w:r>
              <w:br/>
            </w:r>
            <w:r>
              <w:rPr>
                <w:rFonts w:ascii="Times New Roman"/>
                <w:b w:val="false"/>
                <w:i w:val="false"/>
                <w:color w:val="000000"/>
                <w:sz w:val="20"/>
              </w:rPr>
              <w:t>
</w:t>
            </w:r>
            <w:r>
              <w:rPr>
                <w:rFonts w:ascii="Times New Roman"/>
                <w:b w:val="false"/>
                <w:i w:val="false"/>
                <w:color w:val="000000"/>
                <w:sz w:val="20"/>
              </w:rPr>
              <w:t>расходы (без</w:t>
            </w:r>
            <w:r>
              <w:br/>
            </w:r>
            <w:r>
              <w:rPr>
                <w:rFonts w:ascii="Times New Roman"/>
                <w:b w:val="false"/>
                <w:i w:val="false"/>
                <w:color w:val="000000"/>
                <w:sz w:val="20"/>
              </w:rPr>
              <w:t>
</w:t>
            </w:r>
            <w:r>
              <w:rPr>
                <w:rFonts w:ascii="Times New Roman"/>
                <w:b w:val="false"/>
                <w:i w:val="false"/>
                <w:color w:val="000000"/>
                <w:sz w:val="20"/>
              </w:rPr>
              <w:t>корпоративно-</w:t>
            </w:r>
            <w:r>
              <w:br/>
            </w:r>
            <w:r>
              <w:rPr>
                <w:rFonts w:ascii="Times New Roman"/>
                <w:b w:val="false"/>
                <w:i w:val="false"/>
                <w:color w:val="000000"/>
                <w:sz w:val="20"/>
              </w:rPr>
              <w:t>
</w:t>
            </w:r>
            <w:r>
              <w:rPr>
                <w:rFonts w:ascii="Times New Roman"/>
                <w:b w:val="false"/>
                <w:i w:val="false"/>
                <w:color w:val="000000"/>
                <w:sz w:val="20"/>
              </w:rPr>
              <w:t>го подоходно-</w:t>
            </w:r>
            <w:r>
              <w:br/>
            </w:r>
            <w:r>
              <w:rPr>
                <w:rFonts w:ascii="Times New Roman"/>
                <w:b w:val="false"/>
                <w:i w:val="false"/>
                <w:color w:val="000000"/>
                <w:sz w:val="20"/>
              </w:rPr>
              <w:t>
</w:t>
            </w:r>
            <w:r>
              <w:rPr>
                <w:rFonts w:ascii="Times New Roman"/>
                <w:b w:val="false"/>
                <w:i w:val="false"/>
                <w:color w:val="000000"/>
                <w:sz w:val="20"/>
              </w:rPr>
              <w:t>го налога,</w:t>
            </w:r>
            <w:r>
              <w:br/>
            </w:r>
            <w:r>
              <w:rPr>
                <w:rFonts w:ascii="Times New Roman"/>
                <w:b w:val="false"/>
                <w:i w:val="false"/>
                <w:color w:val="000000"/>
                <w:sz w:val="20"/>
              </w:rPr>
              <w:t>
</w:t>
            </w:r>
            <w:r>
              <w:rPr>
                <w:rFonts w:ascii="Times New Roman"/>
                <w:b w:val="false"/>
                <w:i w:val="false"/>
                <w:color w:val="000000"/>
                <w:sz w:val="20"/>
              </w:rPr>
              <w:t>акцизов и</w:t>
            </w:r>
            <w:r>
              <w:br/>
            </w:r>
            <w:r>
              <w:rPr>
                <w:rFonts w:ascii="Times New Roman"/>
                <w:b w:val="false"/>
                <w:i w:val="false"/>
                <w:color w:val="000000"/>
                <w:sz w:val="20"/>
              </w:rPr>
              <w:t>
</w:t>
            </w:r>
            <w:r>
              <w:rPr>
                <w:rFonts w:ascii="Times New Roman"/>
                <w:b w:val="false"/>
                <w:i w:val="false"/>
                <w:color w:val="000000"/>
                <w:sz w:val="20"/>
              </w:rPr>
              <w:t>НДС*) – всего</w:t>
            </w:r>
            <w:r>
              <w:br/>
            </w:r>
            <w:r>
              <w:rPr>
                <w:rFonts w:ascii="Times New Roman"/>
                <w:b w:val="false"/>
                <w:i w:val="false"/>
                <w:color w:val="000000"/>
                <w:sz w:val="20"/>
              </w:rPr>
              <w:t>
</w:t>
            </w:r>
            <w:r>
              <w:rPr>
                <w:rFonts w:ascii="Times New Roman"/>
                <w:b w:val="false"/>
                <w:i w:val="false"/>
                <w:color w:val="000000"/>
                <w:sz w:val="20"/>
              </w:rPr>
              <w:t>(счета 3100,</w:t>
            </w:r>
            <w:r>
              <w:br/>
            </w:r>
            <w:r>
              <w:rPr>
                <w:rFonts w:ascii="Times New Roman"/>
                <w:b w:val="false"/>
                <w:i w:val="false"/>
                <w:color w:val="000000"/>
                <w:sz w:val="20"/>
              </w:rPr>
              <w:t>
</w:t>
            </w:r>
            <w:r>
              <w:rPr>
                <w:rFonts w:ascii="Times New Roman"/>
                <w:b w:val="false"/>
                <w:i w:val="false"/>
                <w:color w:val="000000"/>
                <w:sz w:val="20"/>
              </w:rPr>
              <w:t>3200)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w:t>
            </w:r>
            <w:r>
              <w:br/>
            </w:r>
            <w:r>
              <w:rPr>
                <w:rFonts w:ascii="Times New Roman"/>
                <w:b w:val="false"/>
                <w:i w:val="false"/>
                <w:color w:val="000000"/>
                <w:sz w:val="20"/>
              </w:rPr>
              <w:t>
</w:t>
            </w:r>
            <w:r>
              <w:rPr>
                <w:rFonts w:ascii="Times New Roman"/>
                <w:b/>
                <w:i w:val="false"/>
                <w:color w:val="000000"/>
                <w:sz w:val="20"/>
              </w:rPr>
              <w:t>іссапар</w:t>
            </w:r>
            <w:r>
              <w:br/>
            </w:r>
            <w:r>
              <w:rPr>
                <w:rFonts w:ascii="Times New Roman"/>
                <w:b w:val="false"/>
                <w:i w:val="false"/>
                <w:color w:val="000000"/>
                <w:sz w:val="20"/>
              </w:rPr>
              <w:t>
</w:t>
            </w:r>
            <w:r>
              <w:rPr>
                <w:rFonts w:ascii="Times New Roman"/>
                <w:b/>
                <w:i w:val="false"/>
                <w:color w:val="000000"/>
                <w:sz w:val="20"/>
              </w:rPr>
              <w:t>кезіндегі</w:t>
            </w:r>
            <w:r>
              <w:br/>
            </w:r>
            <w:r>
              <w:rPr>
                <w:rFonts w:ascii="Times New Roman"/>
                <w:b w:val="false"/>
                <w:i w:val="false"/>
                <w:color w:val="000000"/>
                <w:sz w:val="20"/>
              </w:rPr>
              <w:t>
</w:t>
            </w:r>
            <w:r>
              <w:rPr>
                <w:rFonts w:ascii="Times New Roman"/>
                <w:b/>
                <w:i w:val="false"/>
                <w:color w:val="000000"/>
                <w:sz w:val="20"/>
              </w:rPr>
              <w:t>тәулікақы</w:t>
            </w:r>
            <w:r>
              <w:br/>
            </w:r>
            <w:r>
              <w:rPr>
                <w:rFonts w:ascii="Times New Roman"/>
                <w:b w:val="false"/>
                <w:i w:val="false"/>
                <w:color w:val="000000"/>
                <w:sz w:val="20"/>
              </w:rPr>
              <w:t>
</w:t>
            </w:r>
            <w:r>
              <w:rPr>
                <w:rFonts w:ascii="Times New Roman"/>
                <w:b/>
                <w:i w:val="false"/>
                <w:color w:val="000000"/>
                <w:sz w:val="20"/>
              </w:rPr>
              <w:t>(3390, 1250</w:t>
            </w:r>
            <w:r>
              <w:br/>
            </w:r>
            <w:r>
              <w:rPr>
                <w:rFonts w:ascii="Times New Roman"/>
                <w:b w:val="false"/>
                <w:i w:val="false"/>
                <w:color w:val="000000"/>
                <w:sz w:val="20"/>
              </w:rPr>
              <w:t>
</w:t>
            </w:r>
            <w:r>
              <w:rPr>
                <w:rFonts w:ascii="Times New Roman"/>
                <w:b/>
                <w:i w:val="false"/>
                <w:color w:val="000000"/>
                <w:sz w:val="20"/>
              </w:rPr>
              <w:t>шоттары)</w:t>
            </w:r>
            <w:r>
              <w:br/>
            </w:r>
            <w:r>
              <w:rPr>
                <w:rFonts w:ascii="Times New Roman"/>
                <w:b w:val="false"/>
                <w:i w:val="false"/>
                <w:color w:val="000000"/>
                <w:sz w:val="20"/>
              </w:rPr>
              <w:t>
</w:t>
            </w:r>
            <w:r>
              <w:rPr>
                <w:rFonts w:ascii="Times New Roman"/>
                <w:b w:val="false"/>
                <w:i w:val="false"/>
                <w:color w:val="000000"/>
                <w:sz w:val="20"/>
              </w:rPr>
              <w:t>суточные во</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командировок</w:t>
            </w:r>
            <w:r>
              <w:br/>
            </w:r>
            <w:r>
              <w:rPr>
                <w:rFonts w:ascii="Times New Roman"/>
                <w:b w:val="false"/>
                <w:i w:val="false"/>
                <w:color w:val="000000"/>
                <w:sz w:val="20"/>
              </w:rPr>
              <w:t>
</w:t>
            </w:r>
            <w:r>
              <w:rPr>
                <w:rFonts w:ascii="Times New Roman"/>
                <w:b w:val="false"/>
                <w:i w:val="false"/>
                <w:color w:val="000000"/>
                <w:sz w:val="20"/>
              </w:rPr>
              <w:t>(счета 3390,</w:t>
            </w:r>
            <w:r>
              <w:br/>
            </w:r>
            <w:r>
              <w:rPr>
                <w:rFonts w:ascii="Times New Roman"/>
                <w:b w:val="false"/>
                <w:i w:val="false"/>
                <w:color w:val="000000"/>
                <w:sz w:val="20"/>
              </w:rPr>
              <w:t>
</w:t>
            </w:r>
            <w:r>
              <w:rPr>
                <w:rFonts w:ascii="Times New Roman"/>
                <w:b w:val="false"/>
                <w:i w:val="false"/>
                <w:color w:val="000000"/>
                <w:sz w:val="20"/>
              </w:rPr>
              <w:t>1250)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ақы</w:t>
            </w:r>
            <w:r>
              <w:br/>
            </w:r>
            <w:r>
              <w:rPr>
                <w:rFonts w:ascii="Times New Roman"/>
                <w:b w:val="false"/>
                <w:i w:val="false"/>
                <w:color w:val="000000"/>
                <w:sz w:val="20"/>
              </w:rPr>
              <w:t>
</w:t>
            </w:r>
            <w:r>
              <w:rPr>
                <w:rFonts w:ascii="Times New Roman"/>
                <w:b/>
                <w:i w:val="false"/>
                <w:color w:val="000000"/>
                <w:sz w:val="20"/>
              </w:rPr>
              <w:t>(4110 шоты)</w:t>
            </w:r>
            <w:r>
              <w:br/>
            </w:r>
            <w:r>
              <w:rPr>
                <w:rFonts w:ascii="Times New Roman"/>
                <w:b w:val="false"/>
                <w:i w:val="false"/>
                <w:color w:val="000000"/>
                <w:sz w:val="20"/>
              </w:rPr>
              <w:t>
</w:t>
            </w:r>
            <w:r>
              <w:rPr>
                <w:rFonts w:ascii="Times New Roman"/>
                <w:b w:val="false"/>
                <w:i w:val="false"/>
                <w:color w:val="000000"/>
                <w:sz w:val="20"/>
              </w:rPr>
              <w:t>арендная</w:t>
            </w:r>
            <w:r>
              <w:br/>
            </w:r>
            <w:r>
              <w:rPr>
                <w:rFonts w:ascii="Times New Roman"/>
                <w:b w:val="false"/>
                <w:i w:val="false"/>
                <w:color w:val="000000"/>
                <w:sz w:val="20"/>
              </w:rPr>
              <w:t>
</w:t>
            </w:r>
            <w:r>
              <w:rPr>
                <w:rFonts w:ascii="Times New Roman"/>
                <w:b w:val="false"/>
                <w:i w:val="false"/>
                <w:color w:val="000000"/>
                <w:sz w:val="20"/>
              </w:rPr>
              <w:t>плата (счет</w:t>
            </w:r>
            <w:r>
              <w:br/>
            </w:r>
            <w:r>
              <w:rPr>
                <w:rFonts w:ascii="Times New Roman"/>
                <w:b w:val="false"/>
                <w:i w:val="false"/>
                <w:color w:val="000000"/>
                <w:sz w:val="20"/>
              </w:rPr>
              <w:t>
</w:t>
            </w:r>
            <w:r>
              <w:rPr>
                <w:rFonts w:ascii="Times New Roman"/>
                <w:b w:val="false"/>
                <w:i w:val="false"/>
                <w:color w:val="000000"/>
                <w:sz w:val="20"/>
              </w:rPr>
              <w:t>4110)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орындаған</w:t>
            </w:r>
            <w:r>
              <w:br/>
            </w:r>
            <w:r>
              <w:rPr>
                <w:rFonts w:ascii="Times New Roman"/>
                <w:b w:val="false"/>
                <w:i w:val="false"/>
                <w:color w:val="000000"/>
                <w:sz w:val="20"/>
              </w:rPr>
              <w:t>
</w:t>
            </w: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емес сипатта-</w:t>
            </w:r>
            <w:r>
              <w:br/>
            </w:r>
            <w:r>
              <w:rPr>
                <w:rFonts w:ascii="Times New Roman"/>
                <w:b w:val="false"/>
                <w:i w:val="false"/>
                <w:color w:val="000000"/>
                <w:sz w:val="20"/>
              </w:rPr>
              <w:t>
</w:t>
            </w:r>
            <w:r>
              <w:rPr>
                <w:rFonts w:ascii="Times New Roman"/>
                <w:b/>
                <w:i w:val="false"/>
                <w:color w:val="000000"/>
                <w:sz w:val="20"/>
              </w:rPr>
              <w:t>ғы қызмет</w:t>
            </w:r>
            <w:r>
              <w:br/>
            </w:r>
            <w:r>
              <w:rPr>
                <w:rFonts w:ascii="Times New Roman"/>
                <w:b w:val="false"/>
                <w:i w:val="false"/>
                <w:color w:val="000000"/>
                <w:sz w:val="20"/>
              </w:rPr>
              <w:t>
</w:t>
            </w:r>
            <w:r>
              <w:rPr>
                <w:rFonts w:ascii="Times New Roman"/>
                <w:b/>
                <w:i w:val="false"/>
                <w:color w:val="000000"/>
                <w:sz w:val="20"/>
              </w:rPr>
              <w:t>түрлері (3310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непроизводст-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характера,</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(счет 3310)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затраты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r>
              <w:br/>
            </w:r>
            <w:r>
              <w:rPr>
                <w:rFonts w:ascii="Times New Roman"/>
                <w:b w:val="false"/>
                <w:i w:val="false"/>
                <w:color w:val="000000"/>
                <w:sz w:val="20"/>
              </w:rPr>
              <w:t>
</w:t>
            </w:r>
            <w:r>
              <w:rPr>
                <w:rFonts w:ascii="Times New Roman"/>
                <w:b/>
                <w:i w:val="false"/>
                <w:color w:val="000000"/>
                <w:sz w:val="20"/>
              </w:rPr>
              <w:t>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ҚҚС* -  Қосылған құн салығы</w:t>
      </w:r>
      <w:r>
        <w:br/>
      </w:r>
      <w:r>
        <w:rPr>
          <w:rFonts w:ascii="Times New Roman"/>
          <w:b w:val="false"/>
          <w:i w:val="false"/>
          <w:color w:val="000000"/>
          <w:sz w:val="28"/>
        </w:rPr>
        <w:t>
</w:t>
      </w:r>
      <w:r>
        <w:rPr>
          <w:rFonts w:ascii="Times New Roman"/>
          <w:b w:val="false"/>
          <w:i w:val="false"/>
          <w:color w:val="000000"/>
          <w:sz w:val="28"/>
        </w:rPr>
        <w:t>НДС* - Налог на добавленную стоимость</w:t>
      </w:r>
    </w:p>
    <w:bookmarkStart w:name="z165" w:id="33"/>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айталама т</w:t>
      </w:r>
      <w:r>
        <w:rPr>
          <w:rFonts w:ascii="Times New Roman"/>
          <w:b/>
          <w:i w:val="false"/>
          <w:color w:val="000000"/>
          <w:sz w:val="28"/>
        </w:rPr>
        <w:t>ү</w:t>
      </w:r>
      <w:r>
        <w:rPr>
          <w:rFonts w:ascii="Times New Roman"/>
          <w:b/>
          <w:i w:val="false"/>
          <w:color w:val="000000"/>
          <w:sz w:val="28"/>
        </w:rPr>
        <w:t>рлері б</w:t>
      </w:r>
      <w:r>
        <w:rPr>
          <w:rFonts w:ascii="Times New Roman"/>
          <w:b/>
          <w:i w:val="false"/>
          <w:color w:val="000000"/>
          <w:sz w:val="28"/>
        </w:rPr>
        <w:t>ө</w:t>
      </w:r>
      <w:r>
        <w:rPr>
          <w:rFonts w:ascii="Times New Roman"/>
          <w:b/>
          <w:i w:val="false"/>
          <w:color w:val="000000"/>
          <w:sz w:val="28"/>
        </w:rPr>
        <w:t>лінісіндегі</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аржы-шаруашылы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ызметіні</w:t>
      </w:r>
      <w:r>
        <w:rPr>
          <w:rFonts w:ascii="Times New Roman"/>
          <w:b/>
          <w:i w:val="false"/>
          <w:color w:val="000000"/>
          <w:sz w:val="28"/>
        </w:rPr>
        <w:t>ң</w:t>
      </w:r>
      <w:r>
        <w:rPr>
          <w:rFonts w:ascii="Times New Roman"/>
          <w:b/>
          <w:i w:val="false"/>
          <w:color w:val="000000"/>
          <w:sz w:val="28"/>
        </w:rPr>
        <w:t xml:space="preserve"> н</w:t>
      </w:r>
      <w:r>
        <w:rPr>
          <w:rFonts w:ascii="Times New Roman"/>
          <w:b/>
          <w:i w:val="false"/>
          <w:color w:val="000000"/>
          <w:sz w:val="28"/>
        </w:rPr>
        <w:t>ә</w:t>
      </w:r>
      <w:r>
        <w:rPr>
          <w:rFonts w:ascii="Times New Roman"/>
          <w:b/>
          <w:i w:val="false"/>
          <w:color w:val="000000"/>
          <w:sz w:val="28"/>
        </w:rPr>
        <w:t>тижесі, мы</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Результат финансово-хозяйственной деятельности предприятия в</w:t>
      </w:r>
      <w:r>
        <w:br/>
      </w:r>
      <w:r>
        <w:rPr>
          <w:rFonts w:ascii="Times New Roman"/>
          <w:b w:val="false"/>
          <w:i w:val="false"/>
          <w:color w:val="000000"/>
          <w:sz w:val="28"/>
        </w:rPr>
        <w:t>
</w:t>
      </w:r>
      <w:r>
        <w:rPr>
          <w:rFonts w:ascii="Times New Roman"/>
          <w:b w:val="false"/>
          <w:i w:val="false"/>
          <w:color w:val="000000"/>
          <w:sz w:val="28"/>
        </w:rPr>
        <w:t>разрезе основного и вторичных видов деятельности, тысяч тенге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2853"/>
        <w:gridCol w:w="1320"/>
        <w:gridCol w:w="1353"/>
        <w:gridCol w:w="1418"/>
        <w:gridCol w:w="1419"/>
        <w:gridCol w:w="1419"/>
        <w:gridCol w:w="1419"/>
        <w:gridCol w:w="1419"/>
      </w:tblGrid>
      <w:tr>
        <w:trPr>
          <w:trHeight w:val="13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 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r>
      <w:tr>
        <w:trPr>
          <w:trHeight w:val="1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өткізуден</w:t>
            </w:r>
            <w:r>
              <w:br/>
            </w:r>
            <w:r>
              <w:rPr>
                <w:rFonts w:ascii="Times New Roman"/>
                <w:b w:val="false"/>
                <w:i w:val="false"/>
                <w:color w:val="000000"/>
                <w:sz w:val="20"/>
              </w:rPr>
              <w:t>
</w:t>
            </w:r>
            <w:r>
              <w:rPr>
                <w:rFonts w:ascii="Times New Roman"/>
                <w:b/>
                <w:i w:val="false"/>
                <w:color w:val="000000"/>
                <w:sz w:val="20"/>
              </w:rPr>
              <w:t>және қызметтер</w:t>
            </w:r>
            <w:r>
              <w:br/>
            </w:r>
            <w:r>
              <w:rPr>
                <w:rFonts w:ascii="Times New Roman"/>
                <w:b w:val="false"/>
                <w:i w:val="false"/>
                <w:color w:val="000000"/>
                <w:sz w:val="20"/>
              </w:rPr>
              <w:t>
</w:t>
            </w:r>
            <w:r>
              <w:rPr>
                <w:rFonts w:ascii="Times New Roman"/>
                <w:b/>
                <w:i w:val="false"/>
                <w:color w:val="000000"/>
                <w:sz w:val="20"/>
              </w:rPr>
              <w:t>көрсетуден</w:t>
            </w:r>
            <w:r>
              <w:br/>
            </w:r>
            <w:r>
              <w:rPr>
                <w:rFonts w:ascii="Times New Roman"/>
                <w:b w:val="false"/>
                <w:i w:val="false"/>
                <w:color w:val="000000"/>
                <w:sz w:val="20"/>
              </w:rPr>
              <w:t>
</w:t>
            </w:r>
            <w:r>
              <w:rPr>
                <w:rFonts w:ascii="Times New Roman"/>
                <w:b/>
                <w:i w:val="false"/>
                <w:color w:val="000000"/>
                <w:sz w:val="20"/>
              </w:rPr>
              <w:t>түскен кіріс</w:t>
            </w:r>
            <w:r>
              <w:br/>
            </w:r>
            <w:r>
              <w:rPr>
                <w:rFonts w:ascii="Times New Roman"/>
                <w:b w:val="false"/>
                <w:i w:val="false"/>
                <w:color w:val="000000"/>
                <w:sz w:val="20"/>
              </w:rPr>
              <w:t>
</w:t>
            </w:r>
            <w:r>
              <w:rPr>
                <w:rFonts w:ascii="Times New Roman"/>
                <w:b/>
                <w:i w:val="false"/>
                <w:color w:val="000000"/>
                <w:sz w:val="20"/>
              </w:rPr>
              <w:t>(6010 шоты)</w:t>
            </w:r>
            <w:r>
              <w:br/>
            </w:r>
            <w:r>
              <w:rPr>
                <w:rFonts w:ascii="Times New Roman"/>
                <w:b w:val="false"/>
                <w:i w:val="false"/>
                <w:color w:val="000000"/>
                <w:sz w:val="20"/>
              </w:rPr>
              <w:t>
</w:t>
            </w: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продукции и</w:t>
            </w:r>
            <w:r>
              <w:br/>
            </w:r>
            <w:r>
              <w:rPr>
                <w:rFonts w:ascii="Times New Roman"/>
                <w:b w:val="false"/>
                <w:i w:val="false"/>
                <w:color w:val="000000"/>
                <w:sz w:val="20"/>
              </w:rPr>
              <w:t>
</w:t>
            </w:r>
            <w:r>
              <w:rPr>
                <w:rFonts w:ascii="Times New Roman"/>
                <w:b w:val="false"/>
                <w:i w:val="false"/>
                <w:color w:val="000000"/>
                <w:sz w:val="20"/>
              </w:rPr>
              <w:t>оказания услуг</w:t>
            </w:r>
            <w:r>
              <w:br/>
            </w:r>
            <w:r>
              <w:rPr>
                <w:rFonts w:ascii="Times New Roman"/>
                <w:b w:val="false"/>
                <w:i w:val="false"/>
                <w:color w:val="000000"/>
                <w:sz w:val="20"/>
              </w:rPr>
              <w:t>
</w:t>
            </w:r>
            <w:r>
              <w:rPr>
                <w:rFonts w:ascii="Times New Roman"/>
                <w:b w:val="false"/>
                <w:i w:val="false"/>
                <w:color w:val="000000"/>
                <w:sz w:val="20"/>
              </w:rPr>
              <w:t>(счет 6010)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қайта сату</w:t>
            </w:r>
            <w:r>
              <w:br/>
            </w:r>
            <w:r>
              <w:rPr>
                <w:rFonts w:ascii="Times New Roman"/>
                <w:b w:val="false"/>
                <w:i w:val="false"/>
                <w:color w:val="000000"/>
                <w:sz w:val="20"/>
              </w:rPr>
              <w:t>
</w:t>
            </w:r>
            <w:r>
              <w:rPr>
                <w:rFonts w:ascii="Times New Roman"/>
                <w:b/>
                <w:i w:val="false"/>
                <w:color w:val="000000"/>
                <w:sz w:val="20"/>
              </w:rPr>
              <w:t>үшін сатылып</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тауарларды</w:t>
            </w:r>
            <w:r>
              <w:br/>
            </w:r>
            <w:r>
              <w:rPr>
                <w:rFonts w:ascii="Times New Roman"/>
                <w:b w:val="false"/>
                <w:i w:val="false"/>
                <w:color w:val="000000"/>
                <w:sz w:val="20"/>
              </w:rPr>
              <w:t>
</w:t>
            </w:r>
            <w:r>
              <w:rPr>
                <w:rFonts w:ascii="Times New Roman"/>
                <w:b/>
                <w:i w:val="false"/>
                <w:color w:val="000000"/>
                <w:sz w:val="20"/>
              </w:rPr>
              <w:t>өткізуден</w:t>
            </w:r>
            <w:r>
              <w:br/>
            </w:r>
            <w:r>
              <w:rPr>
                <w:rFonts w:ascii="Times New Roman"/>
                <w:b w:val="false"/>
                <w:i w:val="false"/>
                <w:color w:val="000000"/>
                <w:sz w:val="20"/>
              </w:rPr>
              <w:t>
</w:t>
            </w:r>
            <w:r>
              <w:rPr>
                <w:rFonts w:ascii="Times New Roman"/>
                <w:b/>
                <w:i w:val="false"/>
                <w:color w:val="000000"/>
                <w:sz w:val="20"/>
              </w:rPr>
              <w:t>түскен кіріс</w:t>
            </w:r>
            <w:r>
              <w:br/>
            </w:r>
            <w:r>
              <w:rPr>
                <w:rFonts w:ascii="Times New Roman"/>
                <w:b w:val="false"/>
                <w:i w:val="false"/>
                <w:color w:val="000000"/>
                <w:sz w:val="20"/>
              </w:rPr>
              <w:t>
</w:t>
            </w:r>
            <w:r>
              <w:rPr>
                <w:rFonts w:ascii="Times New Roman"/>
                <w:b/>
                <w:i w:val="false"/>
                <w:color w:val="000000"/>
                <w:sz w:val="20"/>
              </w:rPr>
              <w:t>(6010 шоты)</w:t>
            </w:r>
            <w:r>
              <w:br/>
            </w:r>
            <w:r>
              <w:rPr>
                <w:rFonts w:ascii="Times New Roman"/>
                <w:b w:val="false"/>
                <w:i w:val="false"/>
                <w:color w:val="000000"/>
                <w:sz w:val="20"/>
              </w:rPr>
              <w:t>
</w:t>
            </w:r>
            <w:r>
              <w:rPr>
                <w:rFonts w:ascii="Times New Roman"/>
                <w:b w:val="false"/>
                <w:i w:val="false"/>
                <w:color w:val="000000"/>
                <w:sz w:val="20"/>
              </w:rPr>
              <w:t>из него доход</w:t>
            </w:r>
            <w:r>
              <w:br/>
            </w:r>
            <w:r>
              <w:rPr>
                <w:rFonts w:ascii="Times New Roman"/>
                <w:b w:val="false"/>
                <w:i w:val="false"/>
                <w:color w:val="000000"/>
                <w:sz w:val="20"/>
              </w:rPr>
              <w:t>
</w:t>
            </w:r>
            <w:r>
              <w:rPr>
                <w:rFonts w:ascii="Times New Roman"/>
                <w:b w:val="false"/>
                <w:i w:val="false"/>
                <w:color w:val="000000"/>
                <w:sz w:val="20"/>
              </w:rPr>
              <w:t>от реализации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для перепрода-</w:t>
            </w:r>
            <w:r>
              <w:br/>
            </w:r>
            <w:r>
              <w:rPr>
                <w:rFonts w:ascii="Times New Roman"/>
                <w:b w:val="false"/>
                <w:i w:val="false"/>
                <w:color w:val="000000"/>
                <w:sz w:val="20"/>
              </w:rPr>
              <w:t>
</w:t>
            </w:r>
            <w:r>
              <w:rPr>
                <w:rFonts w:ascii="Times New Roman"/>
                <w:b w:val="false"/>
                <w:i w:val="false"/>
                <w:color w:val="000000"/>
                <w:sz w:val="20"/>
              </w:rPr>
              <w:t>жи (счет 6010)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w:t>
            </w:r>
            <w:r>
              <w:br/>
            </w:r>
            <w:r>
              <w:rPr>
                <w:rFonts w:ascii="Times New Roman"/>
                <w:b w:val="false"/>
                <w:i w:val="false"/>
                <w:color w:val="000000"/>
                <w:sz w:val="20"/>
              </w:rPr>
              <w:t>
</w:t>
            </w:r>
            <w:r>
              <w:rPr>
                <w:rFonts w:ascii="Times New Roman"/>
                <w:b/>
                <w:i w:val="false"/>
                <w:color w:val="000000"/>
                <w:sz w:val="20"/>
              </w:rPr>
              <w:t>мен көрсетілген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өзіндік құны</w:t>
            </w:r>
            <w:r>
              <w:br/>
            </w:r>
            <w:r>
              <w:rPr>
                <w:rFonts w:ascii="Times New Roman"/>
                <w:b w:val="false"/>
                <w:i w:val="false"/>
                <w:color w:val="000000"/>
                <w:sz w:val="20"/>
              </w:rPr>
              <w:t>
</w:t>
            </w:r>
            <w:r>
              <w:rPr>
                <w:rFonts w:ascii="Times New Roman"/>
                <w:b/>
                <w:i w:val="false"/>
                <w:color w:val="000000"/>
                <w:sz w:val="20"/>
              </w:rPr>
              <w:t>(7010 шоты)</w:t>
            </w:r>
            <w:r>
              <w:br/>
            </w:r>
            <w:r>
              <w:rPr>
                <w:rFonts w:ascii="Times New Roman"/>
                <w:b w:val="false"/>
                <w:i w:val="false"/>
                <w:color w:val="000000"/>
                <w:sz w:val="20"/>
              </w:rPr>
              <w:t>
</w:t>
            </w: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реализованной</w:t>
            </w:r>
            <w:r>
              <w:br/>
            </w:r>
            <w:r>
              <w:rPr>
                <w:rFonts w:ascii="Times New Roman"/>
                <w:b w:val="false"/>
                <w:i w:val="false"/>
                <w:color w:val="000000"/>
                <w:sz w:val="20"/>
              </w:rPr>
              <w:t>
</w:t>
            </w:r>
            <w:r>
              <w:rPr>
                <w:rFonts w:ascii="Times New Roman"/>
                <w:b w:val="false"/>
                <w:i w:val="false"/>
                <w:color w:val="000000"/>
                <w:sz w:val="20"/>
              </w:rPr>
              <w:t>продукции и</w:t>
            </w:r>
            <w:r>
              <w:br/>
            </w:r>
            <w:r>
              <w:rPr>
                <w:rFonts w:ascii="Times New Roman"/>
                <w:b w:val="false"/>
                <w:i w:val="false"/>
                <w:color w:val="000000"/>
                <w:sz w:val="20"/>
              </w:rPr>
              <w:t>
</w:t>
            </w:r>
            <w:r>
              <w:rPr>
                <w:rFonts w:ascii="Times New Roman"/>
                <w:b w:val="false"/>
                <w:i w:val="false"/>
                <w:color w:val="000000"/>
                <w:sz w:val="20"/>
              </w:rPr>
              <w:t>оказанных услуг</w:t>
            </w:r>
            <w:r>
              <w:br/>
            </w:r>
            <w:r>
              <w:rPr>
                <w:rFonts w:ascii="Times New Roman"/>
                <w:b w:val="false"/>
                <w:i w:val="false"/>
                <w:color w:val="000000"/>
                <w:sz w:val="20"/>
              </w:rPr>
              <w:t>
</w:t>
            </w:r>
            <w:r>
              <w:rPr>
                <w:rFonts w:ascii="Times New Roman"/>
                <w:b w:val="false"/>
                <w:i w:val="false"/>
                <w:color w:val="000000"/>
                <w:sz w:val="20"/>
              </w:rPr>
              <w:t>(счет 7010)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w:t>
            </w:r>
            <w:r>
              <w:br/>
            </w:r>
            <w:r>
              <w:rPr>
                <w:rFonts w:ascii="Times New Roman"/>
                <w:b w:val="false"/>
                <w:i w:val="false"/>
                <w:color w:val="000000"/>
                <w:sz w:val="20"/>
              </w:rPr>
              <w:t>
</w:t>
            </w:r>
            <w:r>
              <w:rPr>
                <w:rFonts w:ascii="Times New Roman"/>
                <w:b/>
                <w:i w:val="false"/>
                <w:color w:val="000000"/>
                <w:sz w:val="20"/>
              </w:rPr>
              <w:t>түскен кірістер</w:t>
            </w:r>
            <w:r>
              <w:br/>
            </w:r>
            <w:r>
              <w:rPr>
                <w:rFonts w:ascii="Times New Roman"/>
                <w:b w:val="false"/>
                <w:i w:val="false"/>
                <w:color w:val="000000"/>
                <w:sz w:val="20"/>
              </w:rPr>
              <w:t>
</w:t>
            </w:r>
            <w:r>
              <w:rPr>
                <w:rFonts w:ascii="Times New Roman"/>
                <w:b/>
                <w:i w:val="false"/>
                <w:color w:val="000000"/>
                <w:sz w:val="20"/>
              </w:rPr>
              <w:t>(6100 шоты)</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(счет 6100)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i w:val="false"/>
                <w:color w:val="000000"/>
                <w:sz w:val="20"/>
              </w:rPr>
              <w:t>(6200 шоты)</w:t>
            </w:r>
            <w:r>
              <w:br/>
            </w:r>
            <w:r>
              <w:rPr>
                <w:rFonts w:ascii="Times New Roman"/>
                <w:b w:val="false"/>
                <w:i w:val="false"/>
                <w:color w:val="000000"/>
                <w:sz w:val="20"/>
              </w:rPr>
              <w:t>
</w:t>
            </w:r>
            <w:r>
              <w:rPr>
                <w:rFonts w:ascii="Times New Roman"/>
                <w:b w:val="false"/>
                <w:i w:val="false"/>
                <w:color w:val="000000"/>
                <w:sz w:val="20"/>
              </w:rPr>
              <w:t>Прочие доходы</w:t>
            </w:r>
            <w:r>
              <w:br/>
            </w:r>
            <w:r>
              <w:rPr>
                <w:rFonts w:ascii="Times New Roman"/>
                <w:b w:val="false"/>
                <w:i w:val="false"/>
                <w:color w:val="000000"/>
                <w:sz w:val="20"/>
              </w:rPr>
              <w:t>
</w:t>
            </w:r>
            <w:r>
              <w:rPr>
                <w:rFonts w:ascii="Times New Roman"/>
                <w:b w:val="false"/>
                <w:i w:val="false"/>
                <w:color w:val="000000"/>
                <w:sz w:val="20"/>
              </w:rPr>
              <w:t>(счет 6200)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өткізу және</w:t>
            </w:r>
            <w:r>
              <w:br/>
            </w:r>
            <w:r>
              <w:rPr>
                <w:rFonts w:ascii="Times New Roman"/>
                <w:b w:val="false"/>
                <w:i w:val="false"/>
                <w:color w:val="000000"/>
                <w:sz w:val="20"/>
              </w:rPr>
              <w:t>
</w:t>
            </w:r>
            <w:r>
              <w:rPr>
                <w:rFonts w:ascii="Times New Roman"/>
                <w:b/>
                <w:i w:val="false"/>
                <w:color w:val="000000"/>
                <w:sz w:val="20"/>
              </w:rPr>
              <w:t>қызмет көрсетуге</w:t>
            </w:r>
            <w:r>
              <w:br/>
            </w:r>
            <w:r>
              <w:rPr>
                <w:rFonts w:ascii="Times New Roman"/>
                <w:b w:val="false"/>
                <w:i w:val="false"/>
                <w:color w:val="000000"/>
                <w:sz w:val="20"/>
              </w:rPr>
              <w:t>
</w:t>
            </w:r>
            <w:r>
              <w:rPr>
                <w:rFonts w:ascii="Times New Roman"/>
                <w:b/>
                <w:i w:val="false"/>
                <w:color w:val="000000"/>
                <w:sz w:val="20"/>
              </w:rPr>
              <w:t>жұмсалған</w:t>
            </w:r>
            <w:r>
              <w:br/>
            </w:r>
            <w:r>
              <w:rPr>
                <w:rFonts w:ascii="Times New Roman"/>
                <w:b w:val="false"/>
                <w:i w:val="false"/>
                <w:color w:val="000000"/>
                <w:sz w:val="20"/>
              </w:rPr>
              <w:t>
</w:t>
            </w:r>
            <w:r>
              <w:rPr>
                <w:rFonts w:ascii="Times New Roman"/>
                <w:b/>
                <w:i w:val="false"/>
                <w:color w:val="000000"/>
                <w:sz w:val="20"/>
              </w:rPr>
              <w:t>шығыстары (7100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продукции и</w:t>
            </w:r>
            <w:r>
              <w:br/>
            </w:r>
            <w:r>
              <w:rPr>
                <w:rFonts w:ascii="Times New Roman"/>
                <w:b w:val="false"/>
                <w:i w:val="false"/>
                <w:color w:val="000000"/>
                <w:sz w:val="20"/>
              </w:rPr>
              <w:t>
</w:t>
            </w:r>
            <w:r>
              <w:rPr>
                <w:rFonts w:ascii="Times New Roman"/>
                <w:b w:val="false"/>
                <w:i w:val="false"/>
                <w:color w:val="000000"/>
                <w:sz w:val="20"/>
              </w:rPr>
              <w:t>оказанию услуг</w:t>
            </w:r>
            <w:r>
              <w:br/>
            </w:r>
            <w:r>
              <w:rPr>
                <w:rFonts w:ascii="Times New Roman"/>
                <w:b w:val="false"/>
                <w:i w:val="false"/>
                <w:color w:val="000000"/>
                <w:sz w:val="20"/>
              </w:rPr>
              <w:t>
</w:t>
            </w:r>
            <w:r>
              <w:rPr>
                <w:rFonts w:ascii="Times New Roman"/>
                <w:b w:val="false"/>
                <w:i w:val="false"/>
                <w:color w:val="000000"/>
                <w:sz w:val="20"/>
              </w:rPr>
              <w:t>(счет 7100)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r>
              <w:br/>
            </w:r>
            <w:r>
              <w:rPr>
                <w:rFonts w:ascii="Times New Roman"/>
                <w:b w:val="false"/>
                <w:i w:val="false"/>
                <w:color w:val="000000"/>
                <w:sz w:val="20"/>
              </w:rPr>
              <w:t>
</w:t>
            </w:r>
            <w:r>
              <w:rPr>
                <w:rFonts w:ascii="Times New Roman"/>
                <w:b/>
                <w:i w:val="false"/>
                <w:color w:val="000000"/>
                <w:sz w:val="20"/>
              </w:rPr>
              <w:t>шығыстар (7200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 (счет</w:t>
            </w:r>
            <w:r>
              <w:br/>
            </w:r>
            <w:r>
              <w:rPr>
                <w:rFonts w:ascii="Times New Roman"/>
                <w:b w:val="false"/>
                <w:i w:val="false"/>
                <w:color w:val="000000"/>
                <w:sz w:val="20"/>
              </w:rPr>
              <w:t>
</w:t>
            </w:r>
            <w:r>
              <w:rPr>
                <w:rFonts w:ascii="Times New Roman"/>
                <w:b w:val="false"/>
                <w:i w:val="false"/>
                <w:color w:val="000000"/>
                <w:sz w:val="20"/>
              </w:rPr>
              <w:t>7200)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w:t>
            </w:r>
            <w:r>
              <w:br/>
            </w:r>
            <w:r>
              <w:rPr>
                <w:rFonts w:ascii="Times New Roman"/>
                <w:b w:val="false"/>
                <w:i w:val="false"/>
                <w:color w:val="000000"/>
                <w:sz w:val="20"/>
              </w:rPr>
              <w:t>
</w:t>
            </w:r>
            <w:r>
              <w:rPr>
                <w:rFonts w:ascii="Times New Roman"/>
                <w:b/>
                <w:i w:val="false"/>
                <w:color w:val="000000"/>
                <w:sz w:val="20"/>
              </w:rPr>
              <w:t>жұмсалған</w:t>
            </w:r>
            <w:r>
              <w:br/>
            </w:r>
            <w:r>
              <w:rPr>
                <w:rFonts w:ascii="Times New Roman"/>
                <w:b w:val="false"/>
                <w:i w:val="false"/>
                <w:color w:val="000000"/>
                <w:sz w:val="20"/>
              </w:rPr>
              <w:t>
</w:t>
            </w:r>
            <w:r>
              <w:rPr>
                <w:rFonts w:ascii="Times New Roman"/>
                <w:b/>
                <w:i w:val="false"/>
                <w:color w:val="000000"/>
                <w:sz w:val="20"/>
              </w:rPr>
              <w:t>шығыстар (7300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(счет 7300)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i w:val="false"/>
                <w:color w:val="000000"/>
                <w:sz w:val="20"/>
              </w:rPr>
              <w:t>(7400 шоты)</w:t>
            </w:r>
            <w:r>
              <w:br/>
            </w:r>
            <w:r>
              <w:rPr>
                <w:rFonts w:ascii="Times New Roman"/>
                <w:b w:val="false"/>
                <w:i w:val="false"/>
                <w:color w:val="000000"/>
                <w:sz w:val="20"/>
              </w:rPr>
              <w:t>
</w:t>
            </w:r>
            <w:r>
              <w:rPr>
                <w:rFonts w:ascii="Times New Roman"/>
                <w:b w:val="false"/>
                <w:i w:val="false"/>
                <w:color w:val="000000"/>
                <w:sz w:val="20"/>
              </w:rPr>
              <w:t>Прочие расходы</w:t>
            </w:r>
            <w:r>
              <w:br/>
            </w:r>
            <w:r>
              <w:rPr>
                <w:rFonts w:ascii="Times New Roman"/>
                <w:b w:val="false"/>
                <w:i w:val="false"/>
                <w:color w:val="000000"/>
                <w:sz w:val="20"/>
              </w:rPr>
              <w:t>
</w:t>
            </w:r>
            <w:r>
              <w:rPr>
                <w:rFonts w:ascii="Times New Roman"/>
                <w:b w:val="false"/>
                <w:i w:val="false"/>
                <w:color w:val="000000"/>
                <w:sz w:val="20"/>
              </w:rPr>
              <w:t>(счет 7400)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w:t>
            </w:r>
            <w:r>
              <w:br/>
            </w:r>
            <w:r>
              <w:rPr>
                <w:rFonts w:ascii="Times New Roman"/>
                <w:b w:val="false"/>
                <w:i w:val="false"/>
                <w:color w:val="000000"/>
                <w:sz w:val="20"/>
              </w:rPr>
              <w:t>
</w:t>
            </w:r>
            <w:r>
              <w:rPr>
                <w:rFonts w:ascii="Times New Roman"/>
                <w:b/>
                <w:i w:val="false"/>
                <w:color w:val="000000"/>
                <w:sz w:val="20"/>
              </w:rPr>
              <w:t>дейінгі пайда</w:t>
            </w:r>
            <w:r>
              <w:br/>
            </w:r>
            <w:r>
              <w:rPr>
                <w:rFonts w:ascii="Times New Roman"/>
                <w:b w:val="false"/>
                <w:i w:val="false"/>
                <w:color w:val="000000"/>
                <w:sz w:val="20"/>
              </w:rPr>
              <w:t>
</w:t>
            </w:r>
            <w:r>
              <w:rPr>
                <w:rFonts w:ascii="Times New Roman"/>
                <w:b/>
                <w:i w:val="false"/>
                <w:color w:val="000000"/>
                <w:sz w:val="20"/>
              </w:rPr>
              <w:t>(залал)</w:t>
            </w:r>
            <w:r>
              <w:br/>
            </w:r>
            <w:r>
              <w:rPr>
                <w:rFonts w:ascii="Times New Roman"/>
                <w:b w:val="false"/>
                <w:i w:val="false"/>
                <w:color w:val="000000"/>
                <w:sz w:val="20"/>
              </w:rPr>
              <w:t>
</w:t>
            </w:r>
            <w:r>
              <w:rPr>
                <w:rFonts w:ascii="Times New Roman"/>
                <w:b w:val="false"/>
                <w:i w:val="false"/>
                <w:color w:val="000000"/>
                <w:sz w:val="20"/>
              </w:rPr>
              <w:t>Прибыль (убыток)</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w:t>
            </w:r>
            <w:r>
              <w:br/>
            </w:r>
            <w:r>
              <w:rPr>
                <w:rFonts w:ascii="Times New Roman"/>
                <w:b w:val="false"/>
                <w:i w:val="false"/>
                <w:color w:val="000000"/>
                <w:sz w:val="20"/>
              </w:rPr>
              <w:t>
</w:t>
            </w:r>
            <w:r>
              <w:rPr>
                <w:rFonts w:ascii="Times New Roman"/>
                <w:b/>
                <w:i w:val="false"/>
                <w:color w:val="000000"/>
                <w:sz w:val="20"/>
              </w:rPr>
              <w:t>табыс салығына</w:t>
            </w:r>
            <w:r>
              <w:br/>
            </w:r>
            <w:r>
              <w:rPr>
                <w:rFonts w:ascii="Times New Roman"/>
                <w:b w:val="false"/>
                <w:i w:val="false"/>
                <w:color w:val="000000"/>
                <w:sz w:val="20"/>
              </w:rPr>
              <w:t>
</w:t>
            </w:r>
            <w:r>
              <w:rPr>
                <w:rFonts w:ascii="Times New Roman"/>
                <w:b/>
                <w:i w:val="false"/>
                <w:color w:val="000000"/>
                <w:sz w:val="20"/>
              </w:rPr>
              <w:t>жұмсалған</w:t>
            </w:r>
            <w:r>
              <w:br/>
            </w:r>
            <w:r>
              <w:rPr>
                <w:rFonts w:ascii="Times New Roman"/>
                <w:b w:val="false"/>
                <w:i w:val="false"/>
                <w:color w:val="000000"/>
                <w:sz w:val="20"/>
              </w:rPr>
              <w:t>
</w:t>
            </w:r>
            <w:r>
              <w:rPr>
                <w:rFonts w:ascii="Times New Roman"/>
                <w:b/>
                <w:i w:val="false"/>
                <w:color w:val="000000"/>
                <w:sz w:val="20"/>
              </w:rPr>
              <w:t>шығыстар (7710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корпоративному</w:t>
            </w:r>
            <w:r>
              <w:br/>
            </w:r>
            <w:r>
              <w:rPr>
                <w:rFonts w:ascii="Times New Roman"/>
                <w:b w:val="false"/>
                <w:i w:val="false"/>
                <w:color w:val="000000"/>
                <w:sz w:val="20"/>
              </w:rPr>
              <w:t>
</w:t>
            </w:r>
            <w:r>
              <w:rPr>
                <w:rFonts w:ascii="Times New Roman"/>
                <w:b w:val="false"/>
                <w:i w:val="false"/>
                <w:color w:val="000000"/>
                <w:sz w:val="20"/>
              </w:rPr>
              <w:t>подоходному</w:t>
            </w:r>
            <w:r>
              <w:br/>
            </w:r>
            <w:r>
              <w:rPr>
                <w:rFonts w:ascii="Times New Roman"/>
                <w:b w:val="false"/>
                <w:i w:val="false"/>
                <w:color w:val="000000"/>
                <w:sz w:val="20"/>
              </w:rPr>
              <w:t>
</w:t>
            </w:r>
            <w:r>
              <w:rPr>
                <w:rFonts w:ascii="Times New Roman"/>
                <w:b w:val="false"/>
                <w:i w:val="false"/>
                <w:color w:val="000000"/>
                <w:sz w:val="20"/>
              </w:rPr>
              <w:t>налогу (счет</w:t>
            </w:r>
            <w:r>
              <w:br/>
            </w:r>
            <w:r>
              <w:rPr>
                <w:rFonts w:ascii="Times New Roman"/>
                <w:b w:val="false"/>
                <w:i w:val="false"/>
                <w:color w:val="000000"/>
                <w:sz w:val="20"/>
              </w:rPr>
              <w:t>
</w:t>
            </w:r>
            <w:r>
              <w:rPr>
                <w:rFonts w:ascii="Times New Roman"/>
                <w:b w:val="false"/>
                <w:i w:val="false"/>
                <w:color w:val="000000"/>
                <w:sz w:val="20"/>
              </w:rPr>
              <w:t>7710)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34"/>
    <w:p>
      <w:pPr>
        <w:spacing w:after="0"/>
        <w:ind w:left="0"/>
        <w:jc w:val="both"/>
      </w:pPr>
      <w:r>
        <w:rPr>
          <w:rFonts w:ascii="Times New Roman"/>
          <w:b w:val="false"/>
          <w:i w:val="false"/>
          <w:color w:val="000000"/>
          <w:sz w:val="28"/>
        </w:rPr>
        <w:t>
</w:t>
      </w:r>
      <w:r>
        <w:rPr>
          <w:rFonts w:ascii="Times New Roman"/>
          <w:b/>
          <w:i w:val="false"/>
          <w:color w:val="000000"/>
          <w:sz w:val="28"/>
        </w:rPr>
        <w:t>4. Салы</w:t>
      </w:r>
      <w:r>
        <w:rPr>
          <w:rFonts w:ascii="Times New Roman"/>
          <w:b/>
          <w:i w:val="false"/>
          <w:color w:val="000000"/>
          <w:sz w:val="28"/>
        </w:rPr>
        <w:t>қ</w:t>
      </w:r>
      <w:r>
        <w:rPr>
          <w:rFonts w:ascii="Times New Roman"/>
          <w:b/>
          <w:i w:val="false"/>
          <w:color w:val="000000"/>
          <w:sz w:val="28"/>
        </w:rPr>
        <w:t>тар мен бюджетке т</w:t>
      </w:r>
      <w:r>
        <w:rPr>
          <w:rFonts w:ascii="Times New Roman"/>
          <w:b/>
          <w:i w:val="false"/>
          <w:color w:val="000000"/>
          <w:sz w:val="28"/>
        </w:rPr>
        <w:t>ө</w:t>
      </w:r>
      <w:r>
        <w:rPr>
          <w:rFonts w:ascii="Times New Roman"/>
          <w:b/>
          <w:i w:val="false"/>
          <w:color w:val="000000"/>
          <w:sz w:val="28"/>
        </w:rPr>
        <w:t>ленетін міндетті т</w:t>
      </w:r>
      <w:r>
        <w:rPr>
          <w:rFonts w:ascii="Times New Roman"/>
          <w:b/>
          <w:i w:val="false"/>
          <w:color w:val="000000"/>
          <w:sz w:val="28"/>
        </w:rPr>
        <w:t>ө</w:t>
      </w:r>
      <w:r>
        <w:rPr>
          <w:rFonts w:ascii="Times New Roman"/>
          <w:b/>
          <w:i w:val="false"/>
          <w:color w:val="000000"/>
          <w:sz w:val="28"/>
        </w:rPr>
        <w:t>лемдер ж</w:t>
      </w:r>
      <w:r>
        <w:rPr>
          <w:rFonts w:ascii="Times New Roman"/>
          <w:b/>
          <w:i w:val="false"/>
          <w:color w:val="000000"/>
          <w:sz w:val="28"/>
        </w:rPr>
        <w:t>ә</w:t>
      </w:r>
      <w:r>
        <w:rPr>
          <w:rFonts w:ascii="Times New Roman"/>
          <w:b/>
          <w:i w:val="false"/>
          <w:color w:val="000000"/>
          <w:sz w:val="28"/>
        </w:rPr>
        <w:t>не бюджеттен тыс</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орлар</w:t>
      </w:r>
      <w:r>
        <w:rPr>
          <w:rFonts w:ascii="Times New Roman"/>
          <w:b/>
          <w:i w:val="false"/>
          <w:color w:val="000000"/>
          <w:sz w:val="28"/>
        </w:rPr>
        <w:t>ғ</w:t>
      </w:r>
      <w:r>
        <w:rPr>
          <w:rFonts w:ascii="Times New Roman"/>
          <w:b/>
          <w:i w:val="false"/>
          <w:color w:val="000000"/>
          <w:sz w:val="28"/>
        </w:rPr>
        <w:t>а жасал</w:t>
      </w:r>
      <w:r>
        <w:rPr>
          <w:rFonts w:ascii="Times New Roman"/>
          <w:b/>
          <w:i w:val="false"/>
          <w:color w:val="000000"/>
          <w:sz w:val="28"/>
        </w:rPr>
        <w:t>ғ</w:t>
      </w:r>
      <w:r>
        <w:rPr>
          <w:rFonts w:ascii="Times New Roman"/>
          <w:b/>
          <w:i w:val="false"/>
          <w:color w:val="000000"/>
          <w:sz w:val="28"/>
        </w:rPr>
        <w:t>ан аударымдар туралы а</w:t>
      </w:r>
      <w:r>
        <w:rPr>
          <w:rFonts w:ascii="Times New Roman"/>
          <w:b/>
          <w:i w:val="false"/>
          <w:color w:val="000000"/>
          <w:sz w:val="28"/>
        </w:rPr>
        <w:t>қ</w:t>
      </w:r>
      <w:r>
        <w:rPr>
          <w:rFonts w:ascii="Times New Roman"/>
          <w:b/>
          <w:i w:val="false"/>
          <w:color w:val="000000"/>
          <w:sz w:val="28"/>
        </w:rPr>
        <w:t>парат,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Информация по налогам, другим обязательным платежам в бюджет и отчислениям во</w:t>
      </w:r>
      <w:r>
        <w:br/>
      </w:r>
      <w:r>
        <w:rPr>
          <w:rFonts w:ascii="Times New Roman"/>
          <w:b w:val="false"/>
          <w:i w:val="false"/>
          <w:color w:val="000000"/>
          <w:sz w:val="28"/>
        </w:rPr>
        <w:t>
</w:t>
      </w:r>
      <w:r>
        <w:rPr>
          <w:rFonts w:ascii="Times New Roman"/>
          <w:b w:val="false"/>
          <w:i w:val="false"/>
          <w:color w:val="000000"/>
          <w:sz w:val="28"/>
        </w:rPr>
        <w:t>внебюджетные фонды, тысяч тенге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6673"/>
        <w:gridCol w:w="2741"/>
        <w:gridCol w:w="2630"/>
      </w:tblGrid>
      <w:tr>
        <w:trPr>
          <w:trHeight w:val="37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i w:val="false"/>
                <w:color w:val="000000"/>
                <w:sz w:val="20"/>
              </w:rPr>
              <w:t>есептелгені</w:t>
            </w:r>
            <w:r>
              <w:br/>
            </w:r>
            <w:r>
              <w:rPr>
                <w:rFonts w:ascii="Times New Roman"/>
                <w:b w:val="false"/>
                <w:i w:val="false"/>
                <w:color w:val="000000"/>
                <w:sz w:val="20"/>
              </w:rPr>
              <w:t>
</w:t>
            </w:r>
            <w:r>
              <w:rPr>
                <w:rFonts w:ascii="Times New Roman"/>
                <w:b w:val="false"/>
                <w:i w:val="false"/>
                <w:color w:val="000000"/>
                <w:sz w:val="20"/>
              </w:rPr>
              <w:t>Начислено за</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аударылғаны</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перечислено за</w:t>
            </w:r>
            <w:r>
              <w:br/>
            </w:r>
            <w:r>
              <w:rPr>
                <w:rFonts w:ascii="Times New Roman"/>
                <w:b w:val="false"/>
                <w:i w:val="false"/>
                <w:color w:val="000000"/>
                <w:sz w:val="20"/>
              </w:rPr>
              <w:t>
</w:t>
            </w:r>
            <w:r>
              <w:rPr>
                <w:rFonts w:ascii="Times New Roman"/>
                <w:b w:val="false"/>
                <w:i w:val="false"/>
                <w:color w:val="000000"/>
                <w:sz w:val="20"/>
              </w:rPr>
              <w:t>отчетный период</w:t>
            </w:r>
          </w:p>
        </w:tc>
      </w:tr>
      <w:tr>
        <w:trPr>
          <w:trHeight w:val="16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(3100, 3200 шоттары)</w:t>
            </w:r>
            <w:r>
              <w:br/>
            </w:r>
            <w:r>
              <w:rPr>
                <w:rFonts w:ascii="Times New Roman"/>
                <w:b w:val="false"/>
                <w:i w:val="false"/>
                <w:color w:val="000000"/>
                <w:sz w:val="20"/>
              </w:rPr>
              <w:t>
</w:t>
            </w:r>
            <w:r>
              <w:rPr>
                <w:rFonts w:ascii="Times New Roman"/>
                <w:b w:val="false"/>
                <w:i w:val="false"/>
                <w:color w:val="000000"/>
                <w:sz w:val="20"/>
              </w:rPr>
              <w:t xml:space="preserve">Всего (счета 3100, 3200)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(3110 шоты)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 (счет 3110)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 (3120 шоты)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 (счет 3120)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 (3150 шоты)</w:t>
            </w:r>
            <w:r>
              <w:br/>
            </w:r>
            <w:r>
              <w:rPr>
                <w:rFonts w:ascii="Times New Roman"/>
                <w:b w:val="false"/>
                <w:i w:val="false"/>
                <w:color w:val="000000"/>
                <w:sz w:val="20"/>
              </w:rPr>
              <w:t>
</w:t>
            </w:r>
            <w:r>
              <w:rPr>
                <w:rFonts w:ascii="Times New Roman"/>
                <w:b w:val="false"/>
                <w:i w:val="false"/>
                <w:color w:val="000000"/>
                <w:sz w:val="20"/>
              </w:rPr>
              <w:t>Социальный налог (счет 3150)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жасалатын</w:t>
            </w:r>
            <w:r>
              <w:br/>
            </w:r>
            <w:r>
              <w:rPr>
                <w:rFonts w:ascii="Times New Roman"/>
                <w:b w:val="false"/>
                <w:i w:val="false"/>
                <w:color w:val="000000"/>
                <w:sz w:val="20"/>
              </w:rPr>
              <w:t>
</w:t>
            </w:r>
            <w:r>
              <w:rPr>
                <w:rFonts w:ascii="Times New Roman"/>
                <w:b/>
                <w:i w:val="false"/>
                <w:color w:val="000000"/>
                <w:sz w:val="20"/>
              </w:rPr>
              <w:t>аударымдар (3210 шоты)</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 (счет</w:t>
            </w:r>
            <w:r>
              <w:br/>
            </w:r>
            <w:r>
              <w:rPr>
                <w:rFonts w:ascii="Times New Roman"/>
                <w:b w:val="false"/>
                <w:i w:val="false"/>
                <w:color w:val="000000"/>
                <w:sz w:val="20"/>
              </w:rPr>
              <w:t>
</w:t>
            </w:r>
            <w:r>
              <w:rPr>
                <w:rFonts w:ascii="Times New Roman"/>
                <w:b w:val="false"/>
                <w:i w:val="false"/>
                <w:color w:val="000000"/>
                <w:sz w:val="20"/>
              </w:rPr>
              <w:t>3210)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 (3160 шоты)</w:t>
            </w:r>
            <w:r>
              <w:br/>
            </w:r>
            <w:r>
              <w:rPr>
                <w:rFonts w:ascii="Times New Roman"/>
                <w:b w:val="false"/>
                <w:i w:val="false"/>
                <w:color w:val="000000"/>
                <w:sz w:val="20"/>
              </w:rPr>
              <w:t>
</w:t>
            </w:r>
            <w:r>
              <w:rPr>
                <w:rFonts w:ascii="Times New Roman"/>
                <w:b w:val="false"/>
                <w:i w:val="false"/>
                <w:color w:val="000000"/>
                <w:sz w:val="20"/>
              </w:rPr>
              <w:t>Земельный налог (счет 3160)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 салығы (3180 шоты)</w:t>
            </w:r>
            <w:r>
              <w:br/>
            </w:r>
            <w:r>
              <w:rPr>
                <w:rFonts w:ascii="Times New Roman"/>
                <w:b w:val="false"/>
                <w:i w:val="false"/>
                <w:color w:val="000000"/>
                <w:sz w:val="20"/>
              </w:rPr>
              <w:t>
</w:t>
            </w:r>
            <w:r>
              <w:rPr>
                <w:rFonts w:ascii="Times New Roman"/>
                <w:b w:val="false"/>
                <w:i w:val="false"/>
                <w:color w:val="000000"/>
                <w:sz w:val="20"/>
              </w:rPr>
              <w:t>Налог на имущество (счет 3180)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r>
              <w:br/>
            </w:r>
            <w:r>
              <w:rPr>
                <w:rFonts w:ascii="Times New Roman"/>
                <w:b w:val="false"/>
                <w:i w:val="false"/>
                <w:color w:val="000000"/>
                <w:sz w:val="20"/>
              </w:rPr>
              <w:t>
</w:t>
            </w:r>
            <w:r>
              <w:rPr>
                <w:rFonts w:ascii="Times New Roman"/>
                <w:b/>
                <w:i w:val="false"/>
                <w:color w:val="000000"/>
                <w:sz w:val="20"/>
              </w:rPr>
              <w:t xml:space="preserve">(3170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 xml:space="preserve">Налог на транспортные средства (счет </w:t>
            </w:r>
            <w:r>
              <w:rPr>
                <w:rFonts w:ascii="Times New Roman"/>
                <w:b w:val="false"/>
                <w:i w:val="false"/>
                <w:color w:val="000000"/>
                <w:sz w:val="20"/>
              </w:rPr>
              <w:t>3170)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 (3130 шоты)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 (счет 3130)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 барлығы (3140 шоты)</w:t>
            </w:r>
            <w:r>
              <w:br/>
            </w:r>
            <w:r>
              <w:rPr>
                <w:rFonts w:ascii="Times New Roman"/>
                <w:b w:val="false"/>
                <w:i w:val="false"/>
                <w:color w:val="000000"/>
                <w:sz w:val="20"/>
              </w:rPr>
              <w:t>
</w:t>
            </w:r>
            <w:r>
              <w:rPr>
                <w:rFonts w:ascii="Times New Roman"/>
                <w:b w:val="false"/>
                <w:i w:val="false"/>
                <w:color w:val="000000"/>
                <w:sz w:val="20"/>
              </w:rPr>
              <w:t>Акцизы, всего (счет 3140)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пайдаланушыларға салынатын</w:t>
            </w:r>
            <w:r>
              <w:br/>
            </w:r>
            <w:r>
              <w:rPr>
                <w:rFonts w:ascii="Times New Roman"/>
                <w:b w:val="false"/>
                <w:i w:val="false"/>
                <w:color w:val="000000"/>
                <w:sz w:val="20"/>
              </w:rPr>
              <w:t>
</w:t>
            </w:r>
            <w:r>
              <w:rPr>
                <w:rFonts w:ascii="Times New Roman"/>
                <w:b/>
                <w:i w:val="false"/>
                <w:color w:val="000000"/>
                <w:sz w:val="20"/>
              </w:rPr>
              <w:t>салықтар және арнаулы төлемдер (3230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Налоги и специальные платежи</w:t>
            </w:r>
            <w:r>
              <w:br/>
            </w:r>
            <w:r>
              <w:rPr>
                <w:rFonts w:ascii="Times New Roman"/>
                <w:b w:val="false"/>
                <w:i w:val="false"/>
                <w:color w:val="000000"/>
                <w:sz w:val="20"/>
              </w:rPr>
              <w:t>
</w:t>
            </w:r>
            <w:r>
              <w:rPr>
                <w:rFonts w:ascii="Times New Roman"/>
                <w:b w:val="false"/>
                <w:i w:val="false"/>
                <w:color w:val="000000"/>
                <w:sz w:val="20"/>
              </w:rPr>
              <w:t>недропользователей (счет 3230)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налог на сверхприбыль</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өзге</w:t>
            </w:r>
            <w:r>
              <w:br/>
            </w:r>
            <w:r>
              <w:rPr>
                <w:rFonts w:ascii="Times New Roman"/>
                <w:b w:val="false"/>
                <w:i w:val="false"/>
                <w:color w:val="000000"/>
                <w:sz w:val="20"/>
              </w:rPr>
              <w:t>
</w:t>
            </w:r>
            <w:r>
              <w:rPr>
                <w:rFonts w:ascii="Times New Roman"/>
                <w:b/>
                <w:i w:val="false"/>
                <w:color w:val="000000"/>
                <w:sz w:val="20"/>
              </w:rPr>
              <w:t>де арнаулы төлемдері</w:t>
            </w:r>
            <w:r>
              <w:br/>
            </w:r>
            <w:r>
              <w:rPr>
                <w:rFonts w:ascii="Times New Roman"/>
                <w:b w:val="false"/>
                <w:i w:val="false"/>
                <w:color w:val="000000"/>
                <w:sz w:val="20"/>
              </w:rPr>
              <w:t>
</w:t>
            </w:r>
            <w:r>
              <w:rPr>
                <w:rFonts w:ascii="Times New Roman"/>
                <w:b w:val="false"/>
                <w:i w:val="false"/>
                <w:color w:val="000000"/>
                <w:sz w:val="20"/>
              </w:rPr>
              <w:t>прочие специальные платежи</w:t>
            </w:r>
            <w:r>
              <w:br/>
            </w:r>
            <w:r>
              <w:rPr>
                <w:rFonts w:ascii="Times New Roman"/>
                <w:b w:val="false"/>
                <w:i w:val="false"/>
                <w:color w:val="000000"/>
                <w:sz w:val="20"/>
              </w:rPr>
              <w:t>
</w:t>
            </w:r>
            <w:r>
              <w:rPr>
                <w:rFonts w:ascii="Times New Roman"/>
                <w:b w:val="false"/>
                <w:i w:val="false"/>
                <w:color w:val="000000"/>
                <w:sz w:val="20"/>
              </w:rPr>
              <w:t>недропользователей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мен алымдар</w:t>
            </w:r>
            <w:r>
              <w:br/>
            </w:r>
            <w:r>
              <w:rPr>
                <w:rFonts w:ascii="Times New Roman"/>
                <w:b w:val="false"/>
                <w:i w:val="false"/>
                <w:color w:val="000000"/>
                <w:sz w:val="20"/>
              </w:rPr>
              <w:t>
</w:t>
            </w:r>
            <w:r>
              <w:rPr>
                <w:rFonts w:ascii="Times New Roman"/>
                <w:b/>
                <w:i w:val="false"/>
                <w:color w:val="000000"/>
                <w:sz w:val="20"/>
              </w:rPr>
              <w:t>(3230 шоты)</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 (счет</w:t>
            </w:r>
            <w:r>
              <w:br/>
            </w:r>
            <w:r>
              <w:rPr>
                <w:rFonts w:ascii="Times New Roman"/>
                <w:b w:val="false"/>
                <w:i w:val="false"/>
                <w:color w:val="000000"/>
                <w:sz w:val="20"/>
              </w:rPr>
              <w:t>
</w:t>
            </w:r>
            <w:r>
              <w:rPr>
                <w:rFonts w:ascii="Times New Roman"/>
                <w:b w:val="false"/>
                <w:i w:val="false"/>
                <w:color w:val="000000"/>
                <w:sz w:val="20"/>
              </w:rPr>
              <w:t>3230)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Кедендік төлемдер, барлығы (3230 шоты)</w:t>
            </w:r>
            <w:r>
              <w:br/>
            </w:r>
            <w:r>
              <w:rPr>
                <w:rFonts w:ascii="Times New Roman"/>
                <w:b w:val="false"/>
                <w:i w:val="false"/>
                <w:color w:val="000000"/>
                <w:sz w:val="20"/>
              </w:rPr>
              <w:t>
</w:t>
            </w:r>
            <w:r>
              <w:rPr>
                <w:rFonts w:ascii="Times New Roman"/>
                <w:b w:val="false"/>
                <w:i w:val="false"/>
                <w:color w:val="000000"/>
                <w:sz w:val="20"/>
              </w:rPr>
              <w:t>Таможенные платежи, всего (счет 3230)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Жинақтаушы зейнетақы қорына міндетті</w:t>
            </w:r>
            <w:r>
              <w:br/>
            </w:r>
            <w:r>
              <w:rPr>
                <w:rFonts w:ascii="Times New Roman"/>
                <w:b w:val="false"/>
                <w:i w:val="false"/>
                <w:color w:val="000000"/>
                <w:sz w:val="20"/>
              </w:rPr>
              <w:t>
</w:t>
            </w:r>
            <w:r>
              <w:rPr>
                <w:rFonts w:ascii="Times New Roman"/>
                <w:b/>
                <w:i w:val="false"/>
                <w:color w:val="000000"/>
                <w:sz w:val="20"/>
              </w:rPr>
              <w:t>зейнетақы жарнаны аудару (3220 шоты)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w:t>
            </w:r>
            <w:r>
              <w:br/>
            </w:r>
            <w:r>
              <w:rPr>
                <w:rFonts w:ascii="Times New Roman"/>
                <w:b w:val="false"/>
                <w:i w:val="false"/>
                <w:color w:val="000000"/>
                <w:sz w:val="20"/>
              </w:rPr>
              <w:t>
</w:t>
            </w:r>
            <w:r>
              <w:rPr>
                <w:rFonts w:ascii="Times New Roman"/>
                <w:b w:val="false"/>
                <w:i w:val="false"/>
                <w:color w:val="000000"/>
                <w:sz w:val="20"/>
              </w:rPr>
              <w:t>в накопительные пенсионные фонды (счет</w:t>
            </w:r>
            <w:r>
              <w:br/>
            </w:r>
            <w:r>
              <w:rPr>
                <w:rFonts w:ascii="Times New Roman"/>
                <w:b w:val="false"/>
                <w:i w:val="false"/>
                <w:color w:val="000000"/>
                <w:sz w:val="20"/>
              </w:rPr>
              <w:t>
</w:t>
            </w:r>
            <w:r>
              <w:rPr>
                <w:rFonts w:ascii="Times New Roman"/>
                <w:b w:val="false"/>
                <w:i w:val="false"/>
                <w:color w:val="000000"/>
                <w:sz w:val="20"/>
              </w:rPr>
              <w:t>3220)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35"/>
    <w:p>
      <w:pPr>
        <w:spacing w:after="0"/>
        <w:ind w:left="0"/>
        <w:jc w:val="both"/>
      </w:pPr>
      <w:r>
        <w:rPr>
          <w:rFonts w:ascii="Times New Roman"/>
          <w:b w:val="false"/>
          <w:i w:val="false"/>
          <w:color w:val="000000"/>
          <w:sz w:val="28"/>
        </w:rPr>
        <w:t>
</w:t>
      </w:r>
      <w:r>
        <w:rPr>
          <w:rFonts w:ascii="Times New Roman"/>
          <w:b/>
          <w:i w:val="false"/>
          <w:color w:val="000000"/>
          <w:sz w:val="28"/>
        </w:rPr>
        <w:t>5. Берешек туралы а</w:t>
      </w:r>
      <w:r>
        <w:rPr>
          <w:rFonts w:ascii="Times New Roman"/>
          <w:b/>
          <w:i w:val="false"/>
          <w:color w:val="000000"/>
          <w:sz w:val="28"/>
        </w:rPr>
        <w:t>қ</w:t>
      </w:r>
      <w:r>
        <w:rPr>
          <w:rFonts w:ascii="Times New Roman"/>
          <w:b/>
          <w:i w:val="false"/>
          <w:color w:val="000000"/>
          <w:sz w:val="28"/>
        </w:rPr>
        <w:t>парат,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Информация о задолженности, тысяч тенге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7199"/>
        <w:gridCol w:w="2018"/>
        <w:gridCol w:w="2828"/>
      </w:tblGrid>
      <w:tr>
        <w:trPr>
          <w:trHeight w:val="37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мерзімі өткендер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просроченная</w:t>
            </w:r>
          </w:p>
        </w:tc>
      </w:tr>
      <w:tr>
        <w:trPr>
          <w:trHeight w:val="16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Дебиторлық берешек, барлығы (1200, 1400,</w:t>
            </w:r>
            <w:r>
              <w:br/>
            </w:r>
            <w:r>
              <w:rPr>
                <w:rFonts w:ascii="Times New Roman"/>
                <w:b w:val="false"/>
                <w:i w:val="false"/>
                <w:color w:val="000000"/>
                <w:sz w:val="20"/>
              </w:rPr>
              <w:t>
</w:t>
            </w:r>
            <w:r>
              <w:rPr>
                <w:rFonts w:ascii="Times New Roman"/>
                <w:b/>
                <w:i w:val="false"/>
                <w:color w:val="000000"/>
                <w:sz w:val="20"/>
              </w:rPr>
              <w:t>1610, 2100, 2910 шоттары)</w:t>
            </w:r>
            <w:r>
              <w:br/>
            </w:r>
            <w:r>
              <w:rPr>
                <w:rFonts w:ascii="Times New Roman"/>
                <w:b w:val="false"/>
                <w:i w:val="false"/>
                <w:color w:val="000000"/>
                <w:sz w:val="20"/>
              </w:rPr>
              <w:t>
</w:t>
            </w:r>
            <w:r>
              <w:rPr>
                <w:rFonts w:ascii="Times New Roman"/>
                <w:b w:val="false"/>
                <w:i w:val="false"/>
                <w:color w:val="000000"/>
                <w:sz w:val="20"/>
              </w:rPr>
              <w:t>Дебиторская задолженность, всего (счета 1200,</w:t>
            </w:r>
            <w:r>
              <w:br/>
            </w:r>
            <w:r>
              <w:rPr>
                <w:rFonts w:ascii="Times New Roman"/>
                <w:b w:val="false"/>
                <w:i w:val="false"/>
                <w:color w:val="000000"/>
                <w:sz w:val="20"/>
              </w:rPr>
              <w:t>
</w:t>
            </w:r>
            <w:r>
              <w:rPr>
                <w:rFonts w:ascii="Times New Roman"/>
                <w:b w:val="false"/>
                <w:i w:val="false"/>
                <w:color w:val="000000"/>
                <w:sz w:val="20"/>
              </w:rPr>
              <w:t>1400, 1610, 2100, 2910)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алушылар мен тапсырыс берушілердің</w:t>
            </w:r>
            <w:r>
              <w:br/>
            </w:r>
            <w:r>
              <w:rPr>
                <w:rFonts w:ascii="Times New Roman"/>
                <w:b w:val="false"/>
                <w:i w:val="false"/>
                <w:color w:val="000000"/>
                <w:sz w:val="20"/>
              </w:rPr>
              <w:t>
</w:t>
            </w:r>
            <w:r>
              <w:rPr>
                <w:rFonts w:ascii="Times New Roman"/>
                <w:b/>
                <w:i w:val="false"/>
                <w:color w:val="000000"/>
                <w:sz w:val="20"/>
              </w:rPr>
              <w:t>берешегі</w:t>
            </w:r>
            <w:r>
              <w:br/>
            </w:r>
            <w:r>
              <w:rPr>
                <w:rFonts w:ascii="Times New Roman"/>
                <w:b w:val="false"/>
                <w:i w:val="false"/>
                <w:color w:val="000000"/>
                <w:sz w:val="20"/>
              </w:rPr>
              <w:t>
</w:t>
            </w:r>
            <w:r>
              <w:rPr>
                <w:rFonts w:ascii="Times New Roman"/>
                <w:b w:val="false"/>
                <w:i w:val="false"/>
                <w:color w:val="000000"/>
                <w:sz w:val="20"/>
              </w:rPr>
              <w:t>задолженность покупателей и заказчиков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 бойынша берешек, барлығы</w:t>
            </w:r>
            <w:r>
              <w:br/>
            </w:r>
            <w:r>
              <w:rPr>
                <w:rFonts w:ascii="Times New Roman"/>
                <w:b w:val="false"/>
                <w:i w:val="false"/>
                <w:color w:val="000000"/>
                <w:sz w:val="20"/>
              </w:rPr>
              <w:t>
</w:t>
            </w:r>
            <w:r>
              <w:rPr>
                <w:rFonts w:ascii="Times New Roman"/>
                <w:b/>
                <w:i w:val="false"/>
                <w:color w:val="000000"/>
                <w:sz w:val="20"/>
              </w:rPr>
              <w:t>(3000, 3100, 3200, 3300, 3400, 3500, 4000,</w:t>
            </w:r>
            <w:r>
              <w:br/>
            </w:r>
            <w:r>
              <w:rPr>
                <w:rFonts w:ascii="Times New Roman"/>
                <w:b w:val="false"/>
                <w:i w:val="false"/>
                <w:color w:val="000000"/>
                <w:sz w:val="20"/>
              </w:rPr>
              <w:t>
</w:t>
            </w:r>
            <w:r>
              <w:rPr>
                <w:rFonts w:ascii="Times New Roman"/>
                <w:b/>
                <w:i w:val="false"/>
                <w:color w:val="000000"/>
                <w:sz w:val="20"/>
              </w:rPr>
              <w:t>4100, 4200, 4300, 4400 шоттары)</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 всего (счета</w:t>
            </w:r>
            <w:r>
              <w:br/>
            </w:r>
            <w:r>
              <w:rPr>
                <w:rFonts w:ascii="Times New Roman"/>
                <w:b w:val="false"/>
                <w:i w:val="false"/>
                <w:color w:val="000000"/>
                <w:sz w:val="20"/>
              </w:rPr>
              <w:t>
</w:t>
            </w:r>
            <w:r>
              <w:rPr>
                <w:rFonts w:ascii="Times New Roman"/>
                <w:b w:val="false"/>
                <w:i w:val="false"/>
                <w:color w:val="000000"/>
                <w:sz w:val="20"/>
              </w:rPr>
              <w:t>3000, 3100, 3200,3300, 3400, 3500, 4000, 4100,</w:t>
            </w:r>
            <w:r>
              <w:br/>
            </w:r>
            <w:r>
              <w:rPr>
                <w:rFonts w:ascii="Times New Roman"/>
                <w:b w:val="false"/>
                <w:i w:val="false"/>
                <w:color w:val="000000"/>
                <w:sz w:val="20"/>
              </w:rPr>
              <w:t>
</w:t>
            </w:r>
            <w:r>
              <w:rPr>
                <w:rFonts w:ascii="Times New Roman"/>
                <w:b w:val="false"/>
                <w:i w:val="false"/>
                <w:color w:val="000000"/>
                <w:sz w:val="20"/>
              </w:rPr>
              <w:t>4200, 4300, 4400)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жеткізушілермен және мердігерлермен есеп</w:t>
            </w:r>
            <w:r>
              <w:br/>
            </w:r>
            <w:r>
              <w:rPr>
                <w:rFonts w:ascii="Times New Roman"/>
                <w:b w:val="false"/>
                <w:i w:val="false"/>
                <w:color w:val="000000"/>
                <w:sz w:val="20"/>
              </w:rPr>
              <w:t>
</w:t>
            </w:r>
            <w:r>
              <w:rPr>
                <w:rFonts w:ascii="Times New Roman"/>
                <w:b/>
                <w:i w:val="false"/>
                <w:color w:val="000000"/>
                <w:sz w:val="20"/>
              </w:rPr>
              <w:t>айырысу бойынша</w:t>
            </w:r>
            <w:r>
              <w:br/>
            </w:r>
            <w:r>
              <w:rPr>
                <w:rFonts w:ascii="Times New Roman"/>
                <w:b w:val="false"/>
                <w:i w:val="false"/>
                <w:color w:val="000000"/>
                <w:sz w:val="20"/>
              </w:rPr>
              <w:t>
</w:t>
            </w:r>
            <w:r>
              <w:rPr>
                <w:rFonts w:ascii="Times New Roman"/>
                <w:b w:val="false"/>
                <w:i w:val="false"/>
                <w:color w:val="000000"/>
                <w:sz w:val="20"/>
              </w:rPr>
              <w:t>по расчетам с поставщиками и подрядчиками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мен басқа да бюджетке міндетті</w:t>
            </w:r>
            <w:r>
              <w:br/>
            </w:r>
            <w:r>
              <w:rPr>
                <w:rFonts w:ascii="Times New Roman"/>
                <w:b w:val="false"/>
                <w:i w:val="false"/>
                <w:color w:val="000000"/>
                <w:sz w:val="20"/>
              </w:rPr>
              <w:t>
</w:t>
            </w:r>
            <w:r>
              <w:rPr>
                <w:rFonts w:ascii="Times New Roman"/>
                <w:b/>
                <w:i w:val="false"/>
                <w:color w:val="000000"/>
                <w:sz w:val="20"/>
              </w:rPr>
              <w:t>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w:t>
            </w:r>
            <w:r>
              <w:br/>
            </w:r>
            <w:r>
              <w:rPr>
                <w:rFonts w:ascii="Times New Roman"/>
                <w:b w:val="false"/>
                <w:i w:val="false"/>
                <w:color w:val="000000"/>
                <w:sz w:val="20"/>
              </w:rPr>
              <w:t>
</w:t>
            </w:r>
            <w:r>
              <w:rPr>
                <w:rFonts w:ascii="Times New Roman"/>
                <w:b w:val="false"/>
                <w:i w:val="false"/>
                <w:color w:val="000000"/>
                <w:sz w:val="20"/>
              </w:rPr>
              <w:t>бюджет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зейнетақылық жарналарды</w:t>
            </w:r>
            <w:r>
              <w:br/>
            </w:r>
            <w:r>
              <w:rPr>
                <w:rFonts w:ascii="Times New Roman"/>
                <w:b w:val="false"/>
                <w:i w:val="false"/>
                <w:color w:val="000000"/>
                <w:sz w:val="20"/>
              </w:rPr>
              <w:t>
</w:t>
            </w:r>
            <w:r>
              <w:rPr>
                <w:rFonts w:ascii="Times New Roman"/>
                <w:b/>
                <w:i w:val="false"/>
                <w:color w:val="000000"/>
                <w:sz w:val="20"/>
              </w:rPr>
              <w:t>жинақтаушы зейнетақы қорына аудару</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w:t>
            </w:r>
            <w:r>
              <w:br/>
            </w:r>
            <w:r>
              <w:rPr>
                <w:rFonts w:ascii="Times New Roman"/>
                <w:b w:val="false"/>
                <w:i w:val="false"/>
                <w:color w:val="000000"/>
                <w:sz w:val="20"/>
              </w:rPr>
              <w:t>
</w:t>
            </w:r>
            <w:r>
              <w:rPr>
                <w:rFonts w:ascii="Times New Roman"/>
                <w:b w:val="false"/>
                <w:i w:val="false"/>
                <w:color w:val="000000"/>
                <w:sz w:val="20"/>
              </w:rPr>
              <w:t>взносов в накопительные пенсионные фонды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кредиторлық берешектер мен</w:t>
            </w:r>
            <w:r>
              <w:br/>
            </w:r>
            <w:r>
              <w:rPr>
                <w:rFonts w:ascii="Times New Roman"/>
                <w:b w:val="false"/>
                <w:i w:val="false"/>
                <w:color w:val="000000"/>
                <w:sz w:val="20"/>
              </w:rPr>
              <w:t>
</w:t>
            </w:r>
            <w:r>
              <w:rPr>
                <w:rFonts w:ascii="Times New Roman"/>
                <w:b/>
                <w:i w:val="false"/>
                <w:color w:val="000000"/>
                <w:sz w:val="20"/>
              </w:rPr>
              <w:t>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w:t>
            </w:r>
            <w:r>
              <w:br/>
            </w:r>
            <w:r>
              <w:rPr>
                <w:rFonts w:ascii="Times New Roman"/>
                <w:b w:val="false"/>
                <w:i w:val="false"/>
                <w:color w:val="000000"/>
                <w:sz w:val="20"/>
              </w:rPr>
              <w:t>
</w:t>
            </w:r>
            <w:r>
              <w:rPr>
                <w:rFonts w:ascii="Times New Roman"/>
                <w:b w:val="false"/>
                <w:i w:val="false"/>
                <w:color w:val="000000"/>
                <w:sz w:val="20"/>
              </w:rPr>
              <w:t>начислениям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еңбекақы төлеу бойынша берешек</w:t>
            </w:r>
            <w:r>
              <w:br/>
            </w:r>
            <w:r>
              <w:rPr>
                <w:rFonts w:ascii="Times New Roman"/>
                <w:b w:val="false"/>
                <w:i w:val="false"/>
                <w:color w:val="000000"/>
                <w:sz w:val="20"/>
              </w:rPr>
              <w:t>
</w:t>
            </w:r>
            <w:r>
              <w:rPr>
                <w:rFonts w:ascii="Times New Roman"/>
                <w:b w:val="false"/>
                <w:i w:val="false"/>
                <w:color w:val="000000"/>
                <w:sz w:val="20"/>
              </w:rPr>
              <w:t>из нее задолженность по оплате труда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36"/>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баланс к</w:t>
      </w:r>
      <w:r>
        <w:rPr>
          <w:rFonts w:ascii="Times New Roman"/>
          <w:b/>
          <w:i w:val="false"/>
          <w:color w:val="000000"/>
          <w:sz w:val="28"/>
        </w:rPr>
        <w:t>ө</w:t>
      </w:r>
      <w:r>
        <w:rPr>
          <w:rFonts w:ascii="Times New Roman"/>
          <w:b/>
          <w:i w:val="false"/>
          <w:color w:val="000000"/>
          <w:sz w:val="28"/>
        </w:rPr>
        <w:t>рсеткіштері бойынша а</w:t>
      </w:r>
      <w:r>
        <w:rPr>
          <w:rFonts w:ascii="Times New Roman"/>
          <w:b/>
          <w:i w:val="false"/>
          <w:color w:val="000000"/>
          <w:sz w:val="28"/>
        </w:rPr>
        <w:t>қ</w:t>
      </w:r>
      <w:r>
        <w:rPr>
          <w:rFonts w:ascii="Times New Roman"/>
          <w:b/>
          <w:i w:val="false"/>
          <w:color w:val="000000"/>
          <w:sz w:val="28"/>
        </w:rPr>
        <w:t>парат,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Информация по показателям бухгалтерского баланса, тысяч тенге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7399"/>
        <w:gridCol w:w="2398"/>
        <w:gridCol w:w="2324"/>
      </w:tblGrid>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периода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i w:val="false"/>
                <w:color w:val="000000"/>
                <w:sz w:val="20"/>
              </w:rPr>
              <w:t>басындағы</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16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Баланс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жарғылық капитал</w:t>
            </w:r>
            <w:r>
              <w:br/>
            </w:r>
            <w:r>
              <w:rPr>
                <w:rFonts w:ascii="Times New Roman"/>
                <w:b w:val="false"/>
                <w:i w:val="false"/>
                <w:color w:val="000000"/>
                <w:sz w:val="20"/>
              </w:rPr>
              <w:t>
</w:t>
            </w:r>
            <w:r>
              <w:rPr>
                <w:rFonts w:ascii="Times New Roman"/>
                <w:b w:val="false"/>
                <w:i w:val="false"/>
                <w:color w:val="000000"/>
                <w:sz w:val="20"/>
              </w:rPr>
              <w:t>Оплаченный уставный капитал</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Төленбеген капитал</w:t>
            </w:r>
            <w:r>
              <w:br/>
            </w:r>
            <w:r>
              <w:rPr>
                <w:rFonts w:ascii="Times New Roman"/>
                <w:b w:val="false"/>
                <w:i w:val="false"/>
                <w:color w:val="000000"/>
                <w:sz w:val="20"/>
              </w:rPr>
              <w:t>
</w:t>
            </w:r>
            <w:r>
              <w:rPr>
                <w:rFonts w:ascii="Times New Roman"/>
                <w:b w:val="false"/>
                <w:i w:val="false"/>
                <w:color w:val="000000"/>
                <w:sz w:val="20"/>
              </w:rPr>
              <w:t>Неоплаченный капитал</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w:t>
            </w:r>
            <w:r>
              <w:rPr>
                <w:rFonts w:ascii="Times New Roman"/>
                <w:b w:val="false"/>
                <w:i w:val="false"/>
                <w:color w:val="000000"/>
                <w:sz w:val="20"/>
              </w:rPr>
              <w:t>ғ</w:t>
            </w:r>
            <w:r>
              <w:rPr>
                <w:rFonts w:ascii="Times New Roman"/>
                <w:b w:val="false"/>
                <w:i w:val="false"/>
                <w:color w:val="000000"/>
                <w:sz w:val="20"/>
              </w:rPr>
              <w:t xml:space="preserve">ан меншікті </w:t>
            </w:r>
            <w:r>
              <w:rPr>
                <w:rFonts w:ascii="Times New Roman"/>
                <w:b w:val="false"/>
                <w:i w:val="false"/>
                <w:color w:val="000000"/>
                <w:sz w:val="20"/>
              </w:rPr>
              <w:t>ү</w:t>
            </w:r>
            <w:r>
              <w:rPr>
                <w:rFonts w:ascii="Times New Roman"/>
                <w:b w:val="false"/>
                <w:i w:val="false"/>
                <w:color w:val="000000"/>
                <w:sz w:val="20"/>
              </w:rPr>
              <w:t xml:space="preserve">лестік </w:t>
            </w:r>
            <w:r>
              <w:rPr>
                <w:rFonts w:ascii="Times New Roman"/>
                <w:b w:val="false"/>
                <w:i w:val="false"/>
                <w:color w:val="000000"/>
                <w:sz w:val="20"/>
              </w:rPr>
              <w:t>құ</w:t>
            </w:r>
            <w:r>
              <w:rPr>
                <w:rFonts w:ascii="Times New Roman"/>
                <w:b w:val="false"/>
                <w:i w:val="false"/>
                <w:color w:val="000000"/>
                <w:sz w:val="20"/>
              </w:rPr>
              <w:t>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кіріс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Баланс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37"/>
    <w:p>
      <w:pPr>
        <w:spacing w:after="0"/>
        <w:ind w:left="0"/>
        <w:jc w:val="both"/>
      </w:pPr>
      <w:r>
        <w:rPr>
          <w:rFonts w:ascii="Times New Roman"/>
          <w:b w:val="false"/>
          <w:i w:val="false"/>
          <w:color w:val="000000"/>
          <w:sz w:val="28"/>
        </w:rPr>
        <w:t>
</w:t>
      </w:r>
      <w:r>
        <w:rPr>
          <w:rFonts w:ascii="Times New Roman"/>
          <w:b/>
          <w:i w:val="false"/>
          <w:color w:val="000000"/>
          <w:sz w:val="28"/>
        </w:rPr>
        <w:t>7. А</w:t>
      </w:r>
      <w:r>
        <w:rPr>
          <w:rFonts w:ascii="Times New Roman"/>
          <w:b/>
          <w:i w:val="false"/>
          <w:color w:val="000000"/>
          <w:sz w:val="28"/>
        </w:rPr>
        <w:t>қ</w:t>
      </w:r>
      <w:r>
        <w:rPr>
          <w:rFonts w:ascii="Times New Roman"/>
          <w:b/>
          <w:i w:val="false"/>
          <w:color w:val="000000"/>
          <w:sz w:val="28"/>
        </w:rPr>
        <w:t xml:space="preserve">ша </w:t>
      </w:r>
      <w:r>
        <w:rPr>
          <w:rFonts w:ascii="Times New Roman"/>
          <w:b/>
          <w:i w:val="false"/>
          <w:color w:val="000000"/>
          <w:sz w:val="28"/>
        </w:rPr>
        <w:t>қ</w:t>
      </w:r>
      <w:r>
        <w:rPr>
          <w:rFonts w:ascii="Times New Roman"/>
          <w:b/>
          <w:i w:val="false"/>
          <w:color w:val="000000"/>
          <w:sz w:val="28"/>
        </w:rPr>
        <w:t>оз</w:t>
      </w:r>
      <w:r>
        <w:rPr>
          <w:rFonts w:ascii="Times New Roman"/>
          <w:b/>
          <w:i w:val="false"/>
          <w:color w:val="000000"/>
          <w:sz w:val="28"/>
        </w:rPr>
        <w:t>ғ</w:t>
      </w:r>
      <w:r>
        <w:rPr>
          <w:rFonts w:ascii="Times New Roman"/>
          <w:b/>
          <w:i w:val="false"/>
          <w:color w:val="000000"/>
          <w:sz w:val="28"/>
        </w:rPr>
        <w:t>алысы туралы а</w:t>
      </w:r>
      <w:r>
        <w:rPr>
          <w:rFonts w:ascii="Times New Roman"/>
          <w:b/>
          <w:i w:val="false"/>
          <w:color w:val="000000"/>
          <w:sz w:val="28"/>
        </w:rPr>
        <w:t>қ</w:t>
      </w:r>
      <w:r>
        <w:rPr>
          <w:rFonts w:ascii="Times New Roman"/>
          <w:b/>
          <w:i w:val="false"/>
          <w:color w:val="000000"/>
          <w:sz w:val="28"/>
        </w:rPr>
        <w:t>парат,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Информация о движении денег, тысяч тенге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514"/>
        <w:gridCol w:w="1491"/>
        <w:gridCol w:w="1824"/>
        <w:gridCol w:w="2305"/>
      </w:tblGrid>
      <w:tr>
        <w:trPr>
          <w:trHeight w:val="9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операция-</w:t>
            </w:r>
            <w:r>
              <w:br/>
            </w:r>
            <w:r>
              <w:rPr>
                <w:rFonts w:ascii="Times New Roman"/>
                <w:b w:val="false"/>
                <w:i w:val="false"/>
                <w:color w:val="000000"/>
                <w:sz w:val="20"/>
              </w:rPr>
              <w:t>
</w:t>
            </w:r>
            <w:r>
              <w:rPr>
                <w:rFonts w:ascii="Times New Roman"/>
                <w:b/>
                <w:i w:val="false"/>
                <w:color w:val="000000"/>
                <w:sz w:val="20"/>
              </w:rPr>
              <w:t>лардан</w:t>
            </w:r>
            <w:r>
              <w:br/>
            </w:r>
            <w:r>
              <w:rPr>
                <w:rFonts w:ascii="Times New Roman"/>
                <w:b w:val="false"/>
                <w:i w:val="false"/>
                <w:color w:val="000000"/>
                <w:sz w:val="20"/>
              </w:rPr>
              <w:t>
</w:t>
            </w: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От операций</w:t>
            </w:r>
            <w:r>
              <w:br/>
            </w:r>
            <w:r>
              <w:rPr>
                <w:rFonts w:ascii="Times New Roman"/>
                <w:b w:val="false"/>
                <w:i w:val="false"/>
                <w:color w:val="000000"/>
                <w:sz w:val="20"/>
              </w:rPr>
              <w:t>
</w:t>
            </w:r>
            <w:r>
              <w:rPr>
                <w:rFonts w:ascii="Times New Roman"/>
                <w:b w:val="false"/>
                <w:i w:val="false"/>
                <w:color w:val="000000"/>
                <w:sz w:val="20"/>
              </w:rPr>
              <w:t>в тенге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w:t>
            </w:r>
            <w:r>
              <w:br/>
            </w:r>
            <w:r>
              <w:rPr>
                <w:rFonts w:ascii="Times New Roman"/>
                <w:b w:val="false"/>
                <w:i w:val="false"/>
                <w:color w:val="000000"/>
                <w:sz w:val="20"/>
              </w:rPr>
              <w:t>
</w:t>
            </w:r>
            <w:r>
              <w:rPr>
                <w:rFonts w:ascii="Times New Roman"/>
                <w:b/>
                <w:i w:val="false"/>
                <w:color w:val="000000"/>
                <w:sz w:val="20"/>
              </w:rPr>
              <w:t>валютасымен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операциялар-</w:t>
            </w:r>
            <w:r>
              <w:br/>
            </w:r>
            <w:r>
              <w:rPr>
                <w:rFonts w:ascii="Times New Roman"/>
                <w:b w:val="false"/>
                <w:i w:val="false"/>
                <w:color w:val="000000"/>
                <w:sz w:val="20"/>
              </w:rPr>
              <w:t>
</w:t>
            </w:r>
            <w:r>
              <w:rPr>
                <w:rFonts w:ascii="Times New Roman"/>
                <w:b/>
                <w:i w:val="false"/>
                <w:color w:val="000000"/>
                <w:sz w:val="20"/>
              </w:rPr>
              <w:t>дан түскені</w:t>
            </w:r>
            <w:r>
              <w:br/>
            </w:r>
            <w:r>
              <w:rPr>
                <w:rFonts w:ascii="Times New Roman"/>
                <w:b w:val="false"/>
                <w:i w:val="false"/>
                <w:color w:val="000000"/>
                <w:sz w:val="20"/>
              </w:rPr>
              <w:t>
</w:t>
            </w:r>
            <w:r>
              <w:rPr>
                <w:rFonts w:ascii="Times New Roman"/>
                <w:b w:val="false"/>
                <w:i w:val="false"/>
                <w:color w:val="000000"/>
                <w:sz w:val="20"/>
              </w:rPr>
              <w:t>От операций в</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валюте</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w:t>
            </w:r>
            <w:r>
              <w:br/>
            </w:r>
            <w:r>
              <w:rPr>
                <w:rFonts w:ascii="Times New Roman"/>
                <w:b w:val="false"/>
                <w:i w:val="false"/>
                <w:color w:val="000000"/>
                <w:sz w:val="20"/>
              </w:rPr>
              <w:t>
</w:t>
            </w:r>
            <w:r>
              <w:rPr>
                <w:rFonts w:ascii="Times New Roman"/>
                <w:b/>
                <w:i w:val="false"/>
                <w:color w:val="000000"/>
                <w:sz w:val="20"/>
              </w:rPr>
              <w:t>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w:t>
            </w:r>
            <w:r>
              <w:br/>
            </w:r>
            <w:r>
              <w:rPr>
                <w:rFonts w:ascii="Times New Roman"/>
                <w:b w:val="false"/>
                <w:i w:val="false"/>
                <w:color w:val="000000"/>
                <w:sz w:val="20"/>
              </w:rPr>
              <w:t>
</w:t>
            </w:r>
            <w:r>
              <w:rPr>
                <w:rFonts w:ascii="Times New Roman"/>
                <w:b/>
                <w:i w:val="false"/>
                <w:color w:val="000000"/>
                <w:sz w:val="20"/>
              </w:rPr>
              <w:t>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займам банков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w:t>
            </w:r>
            <w:r>
              <w:br/>
            </w:r>
            <w:r>
              <w:rPr>
                <w:rFonts w:ascii="Times New Roman"/>
                <w:b w:val="false"/>
                <w:i w:val="false"/>
                <w:color w:val="000000"/>
                <w:sz w:val="20"/>
              </w:rPr>
              <w:t>
</w:t>
            </w:r>
            <w:r>
              <w:rPr>
                <w:rFonts w:ascii="Times New Roman"/>
                <w:b/>
                <w:i w:val="false"/>
                <w:color w:val="000000"/>
                <w:sz w:val="20"/>
              </w:rPr>
              <w:t>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w:t>
            </w:r>
            <w:r>
              <w:br/>
            </w:r>
            <w:r>
              <w:rPr>
                <w:rFonts w:ascii="Times New Roman"/>
                <w:b w:val="false"/>
                <w:i w:val="false"/>
                <w:color w:val="000000"/>
                <w:sz w:val="20"/>
              </w:rPr>
              <w:t>
</w:t>
            </w:r>
            <w:r>
              <w:rPr>
                <w:rFonts w:ascii="Times New Roman"/>
                <w:b w:val="false"/>
                <w:i w:val="false"/>
                <w:color w:val="000000"/>
                <w:sz w:val="20"/>
              </w:rPr>
              <w:t>операционной деятельности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реализация финансовых активов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w:t>
            </w:r>
            <w:r>
              <w:br/>
            </w:r>
            <w:r>
              <w:rPr>
                <w:rFonts w:ascii="Times New Roman"/>
                <w:b w:val="false"/>
                <w:i w:val="false"/>
                <w:color w:val="000000"/>
                <w:sz w:val="20"/>
              </w:rPr>
              <w:t>
</w:t>
            </w:r>
            <w:r>
              <w:rPr>
                <w:rFonts w:ascii="Times New Roman"/>
                <w:b/>
                <w:i w:val="false"/>
                <w:color w:val="000000"/>
                <w:sz w:val="20"/>
              </w:rPr>
              <w:t>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w:t>
            </w:r>
            <w:r>
              <w:br/>
            </w:r>
            <w:r>
              <w:rPr>
                <w:rFonts w:ascii="Times New Roman"/>
                <w:b w:val="false"/>
                <w:i w:val="false"/>
                <w:color w:val="000000"/>
                <w:sz w:val="20"/>
              </w:rPr>
              <w:t>
</w:t>
            </w:r>
            <w:r>
              <w:rPr>
                <w:rFonts w:ascii="Times New Roman"/>
                <w:b w:val="false"/>
                <w:i w:val="false"/>
                <w:color w:val="000000"/>
                <w:sz w:val="20"/>
              </w:rPr>
              <w:t>организациям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r>
              <w:rPr>
                <w:rFonts w:ascii="Times New Roman"/>
                <w:b w:val="false"/>
                <w:i w:val="false"/>
                <w:color w:val="000000"/>
                <w:sz w:val="20"/>
              </w:rPr>
              <w:t>приобретение финансовых активов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w:t>
            </w:r>
            <w:r>
              <w:br/>
            </w:r>
            <w:r>
              <w:rPr>
                <w:rFonts w:ascii="Times New Roman"/>
                <w:b w:val="false"/>
                <w:i w:val="false"/>
                <w:color w:val="000000"/>
                <w:sz w:val="20"/>
              </w:rPr>
              <w:t>
</w:t>
            </w:r>
            <w:r>
              <w:rPr>
                <w:rFonts w:ascii="Times New Roman"/>
                <w:b/>
                <w:i w:val="false"/>
                <w:color w:val="000000"/>
                <w:sz w:val="20"/>
              </w:rPr>
              <w:t>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w:t>
            </w:r>
            <w:r>
              <w:br/>
            </w:r>
            <w:r>
              <w:rPr>
                <w:rFonts w:ascii="Times New Roman"/>
                <w:b w:val="false"/>
                <w:i w:val="false"/>
                <w:color w:val="000000"/>
                <w:sz w:val="20"/>
              </w:rPr>
              <w:t>
</w:t>
            </w:r>
            <w:r>
              <w:rPr>
                <w:rFonts w:ascii="Times New Roman"/>
                <w:b w:val="false"/>
                <w:i w:val="false"/>
                <w:color w:val="000000"/>
                <w:sz w:val="20"/>
              </w:rPr>
              <w:t>инвестиционной деятельности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получение займов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займов банков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прочих займов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төлеу</w:t>
            </w:r>
            <w:r>
              <w:br/>
            </w:r>
            <w:r>
              <w:rPr>
                <w:rFonts w:ascii="Times New Roman"/>
                <w:b w:val="false"/>
                <w:i w:val="false"/>
                <w:color w:val="000000"/>
                <w:sz w:val="20"/>
              </w:rPr>
              <w:t>
</w:t>
            </w:r>
            <w:r>
              <w:rPr>
                <w:rFonts w:ascii="Times New Roman"/>
                <w:b w:val="false"/>
                <w:i w:val="false"/>
                <w:color w:val="000000"/>
                <w:sz w:val="20"/>
              </w:rPr>
              <w:t>погашение задолженности по займам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w:t>
            </w:r>
            <w:r>
              <w:br/>
            </w:r>
            <w:r>
              <w:rPr>
                <w:rFonts w:ascii="Times New Roman"/>
                <w:b w:val="false"/>
                <w:i w:val="false"/>
                <w:color w:val="000000"/>
                <w:sz w:val="20"/>
              </w:rPr>
              <w:t>
</w:t>
            </w:r>
            <w:r>
              <w:rPr>
                <w:rFonts w:ascii="Times New Roman"/>
                <w:b/>
                <w:i w:val="false"/>
                <w:color w:val="000000"/>
                <w:sz w:val="20"/>
              </w:rPr>
              <w:t>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 Ақша қаражатының көбеюі/азаюы</w:t>
            </w:r>
            <w:r>
              <w:br/>
            </w:r>
            <w:r>
              <w:rPr>
                <w:rFonts w:ascii="Times New Roman"/>
                <w:b w:val="false"/>
                <w:i w:val="false"/>
                <w:color w:val="000000"/>
                <w:sz w:val="20"/>
              </w:rPr>
              <w:t>
</w:t>
            </w:r>
            <w:r>
              <w:rPr>
                <w:rFonts w:ascii="Times New Roman"/>
                <w:b w:val="false"/>
                <w:i w:val="false"/>
                <w:color w:val="000000"/>
                <w:sz w:val="20"/>
              </w:rPr>
              <w:t>Итого: Увеличение/уменьшение денежных</w:t>
            </w:r>
            <w:r>
              <w:br/>
            </w:r>
            <w:r>
              <w:rPr>
                <w:rFonts w:ascii="Times New Roman"/>
                <w:b w:val="false"/>
                <w:i w:val="false"/>
                <w:color w:val="000000"/>
                <w:sz w:val="20"/>
              </w:rPr>
              <w:t>
</w:t>
            </w:r>
            <w:r>
              <w:rPr>
                <w:rFonts w:ascii="Times New Roman"/>
                <w:b w:val="false"/>
                <w:i w:val="false"/>
                <w:color w:val="000000"/>
                <w:sz w:val="20"/>
              </w:rPr>
              <w:t xml:space="preserve">средств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38"/>
    <w:p>
      <w:pPr>
        <w:spacing w:after="0"/>
        <w:ind w:left="0"/>
        <w:jc w:val="both"/>
      </w:pPr>
      <w:r>
        <w:rPr>
          <w:rFonts w:ascii="Times New Roman"/>
          <w:b w:val="false"/>
          <w:i w:val="false"/>
          <w:color w:val="000000"/>
          <w:sz w:val="28"/>
        </w:rPr>
        <w:t>
</w:t>
      </w:r>
      <w:r>
        <w:rPr>
          <w:rFonts w:ascii="Times New Roman"/>
          <w:b/>
          <w:i w:val="false"/>
          <w:color w:val="000000"/>
          <w:sz w:val="28"/>
        </w:rPr>
        <w:t>8. Валюталы</w:t>
      </w:r>
      <w:r>
        <w:rPr>
          <w:rFonts w:ascii="Times New Roman"/>
          <w:b/>
          <w:i w:val="false"/>
          <w:color w:val="000000"/>
          <w:sz w:val="28"/>
        </w:rPr>
        <w:t>қ</w:t>
      </w:r>
      <w:r>
        <w:rPr>
          <w:rFonts w:ascii="Times New Roman"/>
          <w:b/>
          <w:i w:val="false"/>
          <w:color w:val="000000"/>
          <w:sz w:val="28"/>
        </w:rPr>
        <w:t xml:space="preserve"> ай</w:t>
      </w:r>
      <w:r>
        <w:rPr>
          <w:rFonts w:ascii="Times New Roman"/>
          <w:b/>
          <w:i w:val="false"/>
          <w:color w:val="000000"/>
          <w:sz w:val="28"/>
        </w:rPr>
        <w:t>қ</w:t>
      </w:r>
      <w:r>
        <w:rPr>
          <w:rFonts w:ascii="Times New Roman"/>
          <w:b/>
          <w:i w:val="false"/>
          <w:color w:val="000000"/>
          <w:sz w:val="28"/>
        </w:rPr>
        <w:t>ындама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по валютной позиции, тысяч тенге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5855"/>
        <w:gridCol w:w="1283"/>
        <w:gridCol w:w="1102"/>
        <w:gridCol w:w="1012"/>
        <w:gridCol w:w="1373"/>
        <w:gridCol w:w="1355"/>
      </w:tblGrid>
      <w:tr>
        <w:trPr>
          <w:trHeight w:val="195"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i w:val="false"/>
                <w:color w:val="000000"/>
                <w:sz w:val="20"/>
              </w:rPr>
              <w:t>қында-</w:t>
            </w:r>
            <w:r>
              <w:br/>
            </w:r>
            <w:r>
              <w:rPr>
                <w:rFonts w:ascii="Times New Roman"/>
                <w:b w:val="false"/>
                <w:i w:val="false"/>
                <w:color w:val="000000"/>
                <w:sz w:val="20"/>
              </w:rPr>
              <w:t>
</w:t>
            </w:r>
            <w:r>
              <w:rPr>
                <w:rFonts w:ascii="Times New Roman"/>
                <w:b/>
                <w:i w:val="false"/>
                <w:color w:val="000000"/>
                <w:sz w:val="20"/>
              </w:rPr>
              <w:t>ма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Позиция</w:t>
            </w:r>
            <w:r>
              <w:br/>
            </w:r>
            <w:r>
              <w:rPr>
                <w:rFonts w:ascii="Times New Roman"/>
                <w:b w:val="false"/>
                <w:i w:val="false"/>
                <w:color w:val="000000"/>
                <w:sz w:val="20"/>
              </w:rPr>
              <w:t>
</w:t>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w:t>
            </w:r>
            <w:r>
              <w:br/>
            </w:r>
            <w:r>
              <w:rPr>
                <w:rFonts w:ascii="Times New Roman"/>
                <w:b w:val="false"/>
                <w:i w:val="false"/>
                <w:color w:val="000000"/>
                <w:sz w:val="20"/>
              </w:rPr>
              <w:t>
</w:t>
            </w:r>
            <w:r>
              <w:rPr>
                <w:rFonts w:ascii="Times New Roman"/>
                <w:b/>
                <w:i w:val="false"/>
                <w:color w:val="000000"/>
                <w:sz w:val="20"/>
              </w:rPr>
              <w:t>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w:t>
            </w:r>
            <w:r>
              <w:br/>
            </w:r>
            <w:r>
              <w:rPr>
                <w:rFonts w:ascii="Times New Roman"/>
                <w:b w:val="false"/>
                <w:i w:val="false"/>
                <w:color w:val="000000"/>
                <w:sz w:val="20"/>
              </w:rPr>
              <w:t>
</w:t>
            </w:r>
            <w:r>
              <w:rPr>
                <w:rFonts w:ascii="Times New Roman"/>
                <w:b/>
                <w:i w:val="false"/>
                <w:color w:val="000000"/>
                <w:sz w:val="20"/>
              </w:rPr>
              <w:t>долла-</w:t>
            </w:r>
            <w:r>
              <w:br/>
            </w:r>
            <w:r>
              <w:rPr>
                <w:rFonts w:ascii="Times New Roman"/>
                <w:b w:val="false"/>
                <w:i w:val="false"/>
                <w:color w:val="000000"/>
                <w:sz w:val="20"/>
              </w:rPr>
              <w:t>
</w:t>
            </w:r>
            <w:r>
              <w:rPr>
                <w:rFonts w:ascii="Times New Roman"/>
                <w:b/>
                <w:i w:val="false"/>
                <w:color w:val="000000"/>
                <w:sz w:val="20"/>
              </w:rPr>
              <w:t>ры</w:t>
            </w:r>
            <w:r>
              <w:br/>
            </w:r>
            <w:r>
              <w:rPr>
                <w:rFonts w:ascii="Times New Roman"/>
                <w:b w:val="false"/>
                <w:i w:val="false"/>
                <w:color w:val="000000"/>
                <w:sz w:val="20"/>
              </w:rPr>
              <w:t>
</w:t>
            </w:r>
            <w:r>
              <w:rPr>
                <w:rFonts w:ascii="Times New Roman"/>
                <w:b w:val="false"/>
                <w:i w:val="false"/>
                <w:color w:val="000000"/>
                <w:sz w:val="20"/>
              </w:rPr>
              <w:t>доллар</w:t>
            </w:r>
            <w:r>
              <w:br/>
            </w:r>
            <w:r>
              <w:rPr>
                <w:rFonts w:ascii="Times New Roman"/>
                <w:b w:val="false"/>
                <w:i w:val="false"/>
                <w:color w:val="000000"/>
                <w:sz w:val="20"/>
              </w:rPr>
              <w:t>
</w:t>
            </w:r>
            <w:r>
              <w:rPr>
                <w:rFonts w:ascii="Times New Roman"/>
                <w:b w:val="false"/>
                <w:i w:val="false"/>
                <w:color w:val="000000"/>
                <w:sz w:val="20"/>
              </w:rPr>
              <w:t>США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w:t>
            </w:r>
            <w:r>
              <w:br/>
            </w:r>
            <w:r>
              <w:rPr>
                <w:rFonts w:ascii="Times New Roman"/>
                <w:b w:val="false"/>
                <w:i w:val="false"/>
                <w:color w:val="000000"/>
                <w:sz w:val="20"/>
              </w:rPr>
              <w:t>
</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рубль</w:t>
            </w:r>
            <w:r>
              <w:br/>
            </w:r>
            <w:r>
              <w:rPr>
                <w:rFonts w:ascii="Times New Roman"/>
                <w:b w:val="false"/>
                <w:i w:val="false"/>
                <w:color w:val="000000"/>
                <w:sz w:val="20"/>
              </w:rPr>
              <w:t>
</w:t>
            </w:r>
            <w:r>
              <w:rPr>
                <w:rFonts w:ascii="Times New Roman"/>
                <w:b w:val="false"/>
                <w:i w:val="false"/>
                <w:color w:val="000000"/>
                <w:sz w:val="20"/>
              </w:rPr>
              <w:t>россий-</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рубль</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прочая</w:t>
            </w:r>
            <w:r>
              <w:br/>
            </w:r>
            <w:r>
              <w:rPr>
                <w:rFonts w:ascii="Times New Roman"/>
                <w:b w:val="false"/>
                <w:i w:val="false"/>
                <w:color w:val="000000"/>
                <w:sz w:val="20"/>
              </w:rPr>
              <w:t>
</w:t>
            </w:r>
            <w:r>
              <w:rPr>
                <w:rFonts w:ascii="Times New Roman"/>
                <w:b w:val="false"/>
                <w:i w:val="false"/>
                <w:color w:val="000000"/>
                <w:sz w:val="20"/>
              </w:rPr>
              <w:t>валюта</w:t>
            </w:r>
          </w:p>
        </w:tc>
      </w:tr>
      <w:tr>
        <w:trPr>
          <w:trHeight w:val="15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валюте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 және олардың</w:t>
            </w:r>
            <w:r>
              <w:br/>
            </w:r>
            <w:r>
              <w:rPr>
                <w:rFonts w:ascii="Times New Roman"/>
                <w:b w:val="false"/>
                <w:i w:val="false"/>
                <w:color w:val="000000"/>
                <w:sz w:val="20"/>
              </w:rPr>
              <w:t>
</w:t>
            </w:r>
            <w:r>
              <w:rPr>
                <w:rFonts w:ascii="Times New Roman"/>
                <w:b/>
                <w:i w:val="false"/>
                <w:color w:val="000000"/>
                <w:sz w:val="20"/>
              </w:rPr>
              <w:t>баламалары</w:t>
            </w:r>
            <w:r>
              <w:br/>
            </w:r>
            <w:r>
              <w:rPr>
                <w:rFonts w:ascii="Times New Roman"/>
                <w:b w:val="false"/>
                <w:i w:val="false"/>
                <w:color w:val="000000"/>
                <w:sz w:val="20"/>
              </w:rPr>
              <w:t>
</w:t>
            </w:r>
            <w:r>
              <w:rPr>
                <w:rFonts w:ascii="Times New Roman"/>
                <w:b w:val="false"/>
                <w:i w:val="false"/>
                <w:color w:val="000000"/>
                <w:sz w:val="20"/>
              </w:rPr>
              <w:t xml:space="preserve">денежные средства и их </w:t>
            </w:r>
            <w:r>
              <w:rPr>
                <w:rFonts w:ascii="Times New Roman"/>
                <w:b w:val="false"/>
                <w:i w:val="false"/>
                <w:color w:val="000000"/>
                <w:sz w:val="20"/>
              </w:rPr>
              <w:t>эквиваленты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 xml:space="preserve">краткосрочная дебиторская </w:t>
            </w:r>
            <w:r>
              <w:rPr>
                <w:rFonts w:ascii="Times New Roman"/>
                <w:b w:val="false"/>
                <w:i w:val="false"/>
                <w:color w:val="000000"/>
                <w:sz w:val="20"/>
              </w:rPr>
              <w:t>задолженность</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w:t>
            </w:r>
            <w:r>
              <w:br/>
            </w:r>
            <w:r>
              <w:rPr>
                <w:rFonts w:ascii="Times New Roman"/>
                <w:b w:val="false"/>
                <w:i w:val="false"/>
                <w:color w:val="000000"/>
                <w:sz w:val="20"/>
              </w:rPr>
              <w:t>
</w:t>
            </w:r>
            <w:r>
              <w:rPr>
                <w:rFonts w:ascii="Times New Roman"/>
                <w:b w:val="false"/>
                <w:i w:val="false"/>
                <w:color w:val="000000"/>
                <w:sz w:val="20"/>
              </w:rPr>
              <w:t>валюте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w:t>
            </w:r>
            <w:r>
              <w:br/>
            </w:r>
            <w:r>
              <w:rPr>
                <w:rFonts w:ascii="Times New Roman"/>
                <w:b w:val="false"/>
                <w:i w:val="false"/>
                <w:color w:val="000000"/>
                <w:sz w:val="20"/>
              </w:rPr>
              <w:t>
</w:t>
            </w:r>
            <w:r>
              <w:rPr>
                <w:rFonts w:ascii="Times New Roman"/>
                <w:b/>
                <w:i w:val="false"/>
                <w:color w:val="000000"/>
                <w:sz w:val="20"/>
              </w:rPr>
              <w:t>міндеттемелер</w:t>
            </w:r>
            <w:r>
              <w:br/>
            </w:r>
            <w:r>
              <w:rPr>
                <w:rFonts w:ascii="Times New Roman"/>
                <w:b w:val="false"/>
                <w:i w:val="false"/>
                <w:color w:val="000000"/>
                <w:sz w:val="20"/>
              </w:rPr>
              <w:t>
</w:t>
            </w:r>
            <w:r>
              <w:rPr>
                <w:rFonts w:ascii="Times New Roman"/>
                <w:b w:val="false"/>
                <w:i w:val="false"/>
                <w:color w:val="000000"/>
                <w:sz w:val="20"/>
              </w:rPr>
              <w:t xml:space="preserve">Краткосрочные </w:t>
            </w:r>
            <w:r>
              <w:rPr>
                <w:rFonts w:ascii="Times New Roman"/>
                <w:b w:val="false"/>
                <w:i w:val="false"/>
                <w:color w:val="000000"/>
                <w:sz w:val="20"/>
              </w:rPr>
              <w:t>обязательства в</w:t>
            </w:r>
            <w:r>
              <w:br/>
            </w:r>
            <w:r>
              <w:rPr>
                <w:rFonts w:ascii="Times New Roman"/>
                <w:b w:val="false"/>
                <w:i w:val="false"/>
                <w:color w:val="000000"/>
                <w:sz w:val="20"/>
              </w:rPr>
              <w:t>
</w:t>
            </w:r>
            <w:r>
              <w:rPr>
                <w:rFonts w:ascii="Times New Roman"/>
                <w:b w:val="false"/>
                <w:i w:val="false"/>
                <w:color w:val="000000"/>
                <w:sz w:val="20"/>
              </w:rPr>
              <w:t>иностранной валюте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w:t>
            </w:r>
            <w:r>
              <w:br/>
            </w:r>
            <w:r>
              <w:rPr>
                <w:rFonts w:ascii="Times New Roman"/>
                <w:b w:val="false"/>
                <w:i w:val="false"/>
                <w:color w:val="000000"/>
                <w:sz w:val="20"/>
              </w:rPr>
              <w:t>
</w:t>
            </w:r>
            <w:r>
              <w:rPr>
                <w:rFonts w:ascii="Times New Roman"/>
                <w:b/>
                <w:i w:val="false"/>
                <w:color w:val="000000"/>
                <w:sz w:val="20"/>
              </w:rPr>
              <w:t>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краткосрочные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w:t>
            </w:r>
            <w:r>
              <w:br/>
            </w:r>
            <w:r>
              <w:rPr>
                <w:rFonts w:ascii="Times New Roman"/>
                <w:b w:val="false"/>
                <w:i w:val="false"/>
                <w:color w:val="000000"/>
                <w:sz w:val="20"/>
              </w:rPr>
              <w:t>
</w:t>
            </w:r>
            <w:r>
              <w:rPr>
                <w:rFonts w:ascii="Times New Roman"/>
                <w:b/>
                <w:i w:val="false"/>
                <w:color w:val="000000"/>
                <w:sz w:val="20"/>
              </w:rPr>
              <w:t>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w:t>
            </w:r>
            <w:r>
              <w:br/>
            </w:r>
            <w:r>
              <w:rPr>
                <w:rFonts w:ascii="Times New Roman"/>
                <w:b w:val="false"/>
                <w:i w:val="false"/>
                <w:color w:val="000000"/>
                <w:sz w:val="20"/>
              </w:rPr>
              <w:t>
</w:t>
            </w:r>
            <w:r>
              <w:rPr>
                <w:rFonts w:ascii="Times New Roman"/>
                <w:b/>
                <w:i w:val="false"/>
                <w:color w:val="000000"/>
                <w:sz w:val="20"/>
              </w:rPr>
              <w:t>міндеттемелер</w:t>
            </w:r>
            <w:r>
              <w:br/>
            </w:r>
            <w:r>
              <w:rPr>
                <w:rFonts w:ascii="Times New Roman"/>
                <w:b w:val="false"/>
                <w:i w:val="false"/>
                <w:color w:val="000000"/>
                <w:sz w:val="20"/>
              </w:rPr>
              <w:t>
</w:t>
            </w:r>
            <w:r>
              <w:rPr>
                <w:rFonts w:ascii="Times New Roman"/>
                <w:b w:val="false"/>
                <w:i w:val="false"/>
                <w:color w:val="000000"/>
                <w:sz w:val="20"/>
              </w:rPr>
              <w:t xml:space="preserve">Долгосрочные </w:t>
            </w:r>
            <w:r>
              <w:rPr>
                <w:rFonts w:ascii="Times New Roman"/>
                <w:b w:val="false"/>
                <w:i w:val="false"/>
                <w:color w:val="000000"/>
                <w:sz w:val="20"/>
              </w:rPr>
              <w:t>обязательства в</w:t>
            </w:r>
            <w:r>
              <w:br/>
            </w:r>
            <w:r>
              <w:rPr>
                <w:rFonts w:ascii="Times New Roman"/>
                <w:b w:val="false"/>
                <w:i w:val="false"/>
                <w:color w:val="000000"/>
                <w:sz w:val="20"/>
              </w:rPr>
              <w:t>
</w:t>
            </w:r>
            <w:r>
              <w:rPr>
                <w:rFonts w:ascii="Times New Roman"/>
                <w:b w:val="false"/>
                <w:i w:val="false"/>
                <w:color w:val="000000"/>
                <w:sz w:val="20"/>
              </w:rPr>
              <w:t>иностранной валюте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w:t>
            </w:r>
            <w:r>
              <w:br/>
            </w:r>
            <w:r>
              <w:rPr>
                <w:rFonts w:ascii="Times New Roman"/>
                <w:b w:val="false"/>
                <w:i w:val="false"/>
                <w:color w:val="000000"/>
                <w:sz w:val="20"/>
              </w:rPr>
              <w:t>
</w:t>
            </w:r>
            <w:r>
              <w:rPr>
                <w:rFonts w:ascii="Times New Roman"/>
                <w:b/>
                <w:i w:val="false"/>
                <w:color w:val="000000"/>
                <w:sz w:val="20"/>
              </w:rPr>
              <w:t>міндеттемелері</w:t>
            </w:r>
            <w:r>
              <w:br/>
            </w:r>
            <w:r>
              <w:rPr>
                <w:rFonts w:ascii="Times New Roman"/>
                <w:b w:val="false"/>
                <w:i w:val="false"/>
                <w:color w:val="000000"/>
                <w:sz w:val="20"/>
              </w:rPr>
              <w:t>
</w:t>
            </w:r>
            <w:r>
              <w:rPr>
                <w:rFonts w:ascii="Times New Roman"/>
                <w:b w:val="false"/>
                <w:i w:val="false"/>
                <w:color w:val="000000"/>
                <w:sz w:val="20"/>
              </w:rPr>
              <w:t xml:space="preserve">прочие долгосрочные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Обязательства в иностранной </w:t>
            </w:r>
            <w:r>
              <w:rPr>
                <w:rFonts w:ascii="Times New Roman"/>
                <w:b w:val="false"/>
                <w:i w:val="false"/>
                <w:color w:val="000000"/>
                <w:sz w:val="20"/>
              </w:rPr>
              <w:t>валюте,</w:t>
            </w:r>
            <w:r>
              <w:br/>
            </w:r>
            <w:r>
              <w:rPr>
                <w:rFonts w:ascii="Times New Roman"/>
                <w:b w:val="false"/>
                <w:i w:val="false"/>
                <w:color w:val="000000"/>
                <w:sz w:val="20"/>
              </w:rPr>
              <w:t>
</w:t>
            </w:r>
            <w:r>
              <w:rPr>
                <w:rFonts w:ascii="Times New Roman"/>
                <w:b w:val="false"/>
                <w:i w:val="false"/>
                <w:color w:val="000000"/>
                <w:sz w:val="20"/>
              </w:rPr>
              <w:t>всего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39"/>
    <w:p>
      <w:pPr>
        <w:spacing w:after="0"/>
        <w:ind w:left="0"/>
        <w:jc w:val="both"/>
      </w:pPr>
      <w:r>
        <w:rPr>
          <w:rFonts w:ascii="Times New Roman"/>
          <w:b w:val="false"/>
          <w:i w:val="false"/>
          <w:color w:val="000000"/>
          <w:sz w:val="28"/>
        </w:rPr>
        <w:t>
</w:t>
      </w:r>
      <w:r>
        <w:rPr>
          <w:rFonts w:ascii="Times New Roman"/>
          <w:b/>
          <w:i w:val="false"/>
          <w:color w:val="000000"/>
          <w:sz w:val="28"/>
        </w:rPr>
        <w:t>12.1 Жыл соңына кәсіпорындардағы компьютерлер</w:t>
      </w:r>
      <w:r>
        <w:br/>
      </w:r>
      <w:r>
        <w:rPr>
          <w:rFonts w:ascii="Times New Roman"/>
          <w:b w:val="false"/>
          <w:i w:val="false"/>
          <w:color w:val="000000"/>
          <w:sz w:val="28"/>
        </w:rPr>
        <w:t>
</w:t>
      </w:r>
      <w:r>
        <w:rPr>
          <w:rFonts w:ascii="Times New Roman"/>
          <w:b/>
          <w:i w:val="false"/>
          <w:color w:val="000000"/>
          <w:sz w:val="28"/>
        </w:rPr>
        <w:t xml:space="preserve">     санын көрсетіңіз                                </w:t>
      </w:r>
      <w:r>
        <w:drawing>
          <wp:inline distT="0" distB="0" distL="0" distR="0">
            <wp:extent cx="711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711200" cy="2159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дана</w:t>
      </w:r>
      <w:r>
        <w:br/>
      </w:r>
      <w:r>
        <w:rPr>
          <w:rFonts w:ascii="Times New Roman"/>
          <w:b w:val="false"/>
          <w:i w:val="false"/>
          <w:color w:val="000000"/>
          <w:sz w:val="28"/>
        </w:rPr>
        <w:t>
     </w:t>
      </w:r>
      <w:r>
        <w:rPr>
          <w:rFonts w:ascii="Times New Roman"/>
          <w:b w:val="false"/>
          <w:i w:val="false"/>
          <w:color w:val="000000"/>
          <w:sz w:val="28"/>
        </w:rPr>
        <w:t>Укажите количество компьютеров, находящихся на</w:t>
      </w:r>
      <w:r>
        <w:br/>
      </w:r>
      <w:r>
        <w:rPr>
          <w:rFonts w:ascii="Times New Roman"/>
          <w:b w:val="false"/>
          <w:i w:val="false"/>
          <w:color w:val="000000"/>
          <w:sz w:val="28"/>
        </w:rPr>
        <w:t>
</w:t>
      </w:r>
      <w:r>
        <w:rPr>
          <w:rFonts w:ascii="Times New Roman"/>
          <w:b w:val="false"/>
          <w:i w:val="false"/>
          <w:color w:val="000000"/>
          <w:sz w:val="28"/>
        </w:rPr>
        <w:t>      предприятии на конец года                                        штук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12.2 Жер учаскесінің нақты</w:t>
      </w:r>
      <w:r>
        <w:br/>
      </w:r>
      <w:r>
        <w:rPr>
          <w:rFonts w:ascii="Times New Roman"/>
          <w:b w:val="false"/>
          <w:i w:val="false"/>
          <w:color w:val="000000"/>
          <w:sz w:val="28"/>
        </w:rPr>
        <w:t>
</w:t>
      </w:r>
      <w:r>
        <w:rPr>
          <w:rFonts w:ascii="Times New Roman"/>
          <w:b/>
          <w:i w:val="false"/>
          <w:color w:val="000000"/>
          <w:sz w:val="28"/>
        </w:rPr>
        <w:t>     барын көрсетіңіз       жыл басына</w:t>
      </w:r>
      <w:r>
        <w:rPr>
          <w:rFonts w:ascii="Times New Roman"/>
          <w:b w:val="false"/>
          <w:i w:val="false"/>
          <w:color w:val="000000"/>
          <w:sz w:val="28"/>
        </w:rPr>
        <w:t> </w:t>
      </w: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159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мың теңге жыл соңында</w:t>
      </w:r>
      <w:r>
        <w:rPr>
          <w:rFonts w:ascii="Times New Roman"/>
          <w:b w:val="false"/>
          <w:i w:val="false"/>
          <w:color w:val="000000"/>
          <w:sz w:val="28"/>
        </w:rPr>
        <w:t> </w:t>
      </w: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15900"/>
                    </a:xfrm>
                    <a:prstGeom prst="rect">
                      <a:avLst/>
                    </a:prstGeom>
                  </pic:spPr>
                </pic:pic>
              </a:graphicData>
            </a:graphic>
          </wp:inline>
        </w:drawing>
      </w:r>
      <w:r>
        <w:rPr>
          <w:rFonts w:ascii="Times New Roman"/>
          <w:b w:val="false"/>
          <w:i w:val="false"/>
          <w:color w:val="000000"/>
          <w:sz w:val="28"/>
        </w:rPr>
        <w:t xml:space="preserve">  </w:t>
      </w:r>
      <w:r>
        <w:rPr>
          <w:rFonts w:ascii="Times New Roman"/>
          <w:b/>
          <w:i w:val="false"/>
          <w:color w:val="000000"/>
          <w:sz w:val="28"/>
        </w:rPr>
        <w:t>мың теңге</w:t>
      </w:r>
      <w:r>
        <w:br/>
      </w:r>
      <w:r>
        <w:rPr>
          <w:rFonts w:ascii="Times New Roman"/>
          <w:b w:val="false"/>
          <w:i w:val="false"/>
          <w:color w:val="000000"/>
          <w:sz w:val="28"/>
        </w:rPr>
        <w:t>
     </w:t>
      </w:r>
      <w:r>
        <w:rPr>
          <w:rFonts w:ascii="Times New Roman"/>
          <w:b w:val="false"/>
          <w:i w:val="false"/>
          <w:color w:val="000000"/>
          <w:sz w:val="28"/>
        </w:rPr>
        <w:t>Укажите наличие</w:t>
      </w:r>
      <w:r>
        <w:br/>
      </w:r>
      <w:r>
        <w:rPr>
          <w:rFonts w:ascii="Times New Roman"/>
          <w:b w:val="false"/>
          <w:i w:val="false"/>
          <w:color w:val="000000"/>
          <w:sz w:val="28"/>
        </w:rPr>
        <w:t>
</w:t>
      </w:r>
      <w:r>
        <w:rPr>
          <w:rFonts w:ascii="Times New Roman"/>
          <w:b w:val="false"/>
          <w:i w:val="false"/>
          <w:color w:val="000000"/>
          <w:sz w:val="28"/>
        </w:rPr>
        <w:t xml:space="preserve">     земельных участков      на начало года   тысяч тенге  на конец года    </w:t>
      </w:r>
      <w:r>
        <w:rPr>
          <w:rFonts w:ascii="Times New Roman"/>
          <w:b w:val="false"/>
          <w:i w:val="false"/>
          <w:color w:val="000000"/>
          <w:sz w:val="28"/>
        </w:rPr>
        <w:t>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12.3 Жер учаскесінің нақты</w:t>
      </w:r>
      <w:r>
        <w:br/>
      </w:r>
      <w:r>
        <w:rPr>
          <w:rFonts w:ascii="Times New Roman"/>
          <w:b w:val="false"/>
          <w:i w:val="false"/>
          <w:color w:val="000000"/>
          <w:sz w:val="28"/>
        </w:rPr>
        <w:t>
</w:t>
      </w:r>
      <w:r>
        <w:rPr>
          <w:rFonts w:ascii="Times New Roman"/>
          <w:b/>
          <w:i w:val="false"/>
          <w:color w:val="000000"/>
          <w:sz w:val="28"/>
        </w:rPr>
        <w:t xml:space="preserve">     барын көрсетіңіз       жыл басына </w:t>
      </w: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159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 xml:space="preserve">га        жыл соңында </w:t>
      </w: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2159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га</w:t>
      </w:r>
      <w:r>
        <w:br/>
      </w:r>
      <w:r>
        <w:rPr>
          <w:rFonts w:ascii="Times New Roman"/>
          <w:b w:val="false"/>
          <w:i w:val="false"/>
          <w:color w:val="000000"/>
          <w:sz w:val="28"/>
        </w:rPr>
        <w:t>
</w:t>
      </w:r>
      <w:r>
        <w:rPr>
          <w:rFonts w:ascii="Times New Roman"/>
          <w:b w:val="false"/>
          <w:i w:val="false"/>
          <w:color w:val="000000"/>
          <w:sz w:val="28"/>
        </w:rPr>
        <w:t>      Укажите наличие</w:t>
      </w:r>
      <w:r>
        <w:br/>
      </w:r>
      <w:r>
        <w:rPr>
          <w:rFonts w:ascii="Times New Roman"/>
          <w:b w:val="false"/>
          <w:i w:val="false"/>
          <w:color w:val="000000"/>
          <w:sz w:val="28"/>
        </w:rPr>
        <w:t>
</w:t>
      </w:r>
      <w:r>
        <w:rPr>
          <w:rFonts w:ascii="Times New Roman"/>
          <w:b w:val="false"/>
          <w:i w:val="false"/>
          <w:color w:val="000000"/>
          <w:sz w:val="28"/>
        </w:rPr>
        <w:t>      земельных участков     на начало года    га         на конец года    га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12.4 Аяқталмаған құрылыстың</w:t>
      </w:r>
      <w:r>
        <w:br/>
      </w:r>
      <w:r>
        <w:rPr>
          <w:rFonts w:ascii="Times New Roman"/>
          <w:b w:val="false"/>
          <w:i w:val="false"/>
          <w:color w:val="000000"/>
          <w:sz w:val="28"/>
        </w:rPr>
        <w:t>
</w:t>
      </w:r>
      <w:r>
        <w:rPr>
          <w:rFonts w:ascii="Times New Roman"/>
          <w:b/>
          <w:i w:val="false"/>
          <w:color w:val="000000"/>
          <w:sz w:val="28"/>
        </w:rPr>
        <w:t>     нақты барын</w:t>
      </w:r>
      <w:r>
        <w:br/>
      </w:r>
      <w:r>
        <w:rPr>
          <w:rFonts w:ascii="Times New Roman"/>
          <w:b w:val="false"/>
          <w:i w:val="false"/>
          <w:color w:val="000000"/>
          <w:sz w:val="28"/>
        </w:rPr>
        <w:t>
</w:t>
      </w:r>
      <w:r>
        <w:rPr>
          <w:rFonts w:ascii="Times New Roman"/>
          <w:b/>
          <w:i w:val="false"/>
          <w:color w:val="000000"/>
          <w:sz w:val="28"/>
        </w:rPr>
        <w:t xml:space="preserve">     көрсетіңіз             жыл басына </w:t>
      </w: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2159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 xml:space="preserve">мың теңге   жыл соңына </w:t>
      </w: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159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мың теңге</w:t>
      </w:r>
      <w:r>
        <w:br/>
      </w:r>
      <w:r>
        <w:rPr>
          <w:rFonts w:ascii="Times New Roman"/>
          <w:b w:val="false"/>
          <w:i w:val="false"/>
          <w:color w:val="000000"/>
          <w:sz w:val="28"/>
        </w:rPr>
        <w:t>
    </w:t>
      </w:r>
      <w:r>
        <w:rPr>
          <w:rFonts w:ascii="Times New Roman"/>
          <w:b w:val="false"/>
          <w:i w:val="false"/>
          <w:color w:val="000000"/>
          <w:sz w:val="28"/>
        </w:rPr>
        <w:t>Укажите наличие незавершенного</w:t>
      </w:r>
      <w:r>
        <w:br/>
      </w:r>
      <w:r>
        <w:rPr>
          <w:rFonts w:ascii="Times New Roman"/>
          <w:b w:val="false"/>
          <w:i w:val="false"/>
          <w:color w:val="000000"/>
          <w:sz w:val="28"/>
        </w:rPr>
        <w:t>
</w:t>
      </w:r>
      <w:r>
        <w:rPr>
          <w:rFonts w:ascii="Times New Roman"/>
          <w:b w:val="false"/>
          <w:i w:val="false"/>
          <w:color w:val="000000"/>
          <w:sz w:val="28"/>
        </w:rPr>
        <w:t xml:space="preserve">     строительства            на начало года   тысяч тенге  на конец </w:t>
      </w:r>
      <w:r>
        <w:rPr>
          <w:rFonts w:ascii="Times New Roman"/>
          <w:b w:val="false"/>
          <w:i w:val="false"/>
          <w:color w:val="000000"/>
          <w:sz w:val="28"/>
        </w:rPr>
        <w:t>года   тысяч тенге</w:t>
      </w:r>
    </w:p>
    <w:bookmarkEnd w:id="39"/>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w:t>
      </w:r>
      <w:r>
        <w:br/>
      </w:r>
      <w:r>
        <w:rPr>
          <w:rFonts w:ascii="Times New Roman"/>
          <w:b w:val="false"/>
          <w:i w:val="false"/>
          <w:color w:val="000000"/>
          <w:sz w:val="28"/>
        </w:rPr>
        <w:t>
___________ Телефоны ____________ Электрондық адрес ________________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Орындаушының тегі және телефоны</w:t>
      </w:r>
      <w:r>
        <w:br/>
      </w:r>
      <w:r>
        <w:rPr>
          <w:rFonts w:ascii="Times New Roman"/>
          <w:b w:val="false"/>
          <w:i w:val="false"/>
          <w:color w:val="000000"/>
          <w:sz w:val="28"/>
        </w:rPr>
        <w:t>
Фамилия и телефон исполнителя ______________    Тел. ________________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______________________ (Ф.И.О., подпись) 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                                                       М.О./М.П.</w:t>
      </w:r>
    </w:p>
    <w:bookmarkStart w:name="z175" w:id="4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августа 2010 г. № 216   </w:t>
      </w:r>
    </w:p>
    <w:bookmarkEnd w:id="40"/>
    <w:bookmarkStart w:name="z176" w:id="4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финансово-хозяйственной деятельности предприятия"</w:t>
      </w:r>
      <w:r>
        <w:br/>
      </w:r>
      <w:r>
        <w:rPr>
          <w:rFonts w:ascii="Times New Roman"/>
          <w:b/>
          <w:i w:val="false"/>
          <w:color w:val="000000"/>
        </w:rPr>
        <w:t>
(код 0051102, индекс 1-ПФ, периодичность квартальная)</w:t>
      </w:r>
    </w:p>
    <w:bookmarkEnd w:id="41"/>
    <w:bookmarkStart w:name="z177" w:id="4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3) объем произведенной продукции и оказанных услуг - стоимость всей выпущенной продукции и оказанных услуг в ценах производителя;</w:t>
      </w:r>
      <w:r>
        <w:br/>
      </w:r>
      <w:r>
        <w:rPr>
          <w:rFonts w:ascii="Times New Roman"/>
          <w:b w:val="false"/>
          <w:i w:val="false"/>
          <w:color w:val="000000"/>
          <w:sz w:val="28"/>
        </w:rPr>
        <w:t>
</w:t>
      </w:r>
      <w:r>
        <w:rPr>
          <w:rFonts w:ascii="Times New Roman"/>
          <w:b w:val="false"/>
          <w:i w:val="false"/>
          <w:color w:val="000000"/>
          <w:sz w:val="28"/>
        </w:rPr>
        <w:t>
      4)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5) продукция и оказанные услуги, использованные внутри предприятия - внутренний оборот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r>
        <w:br/>
      </w:r>
      <w:r>
        <w:rPr>
          <w:rFonts w:ascii="Times New Roman"/>
          <w:b w:val="false"/>
          <w:i w:val="false"/>
          <w:color w:val="000000"/>
          <w:sz w:val="28"/>
        </w:rPr>
        <w:t>
</w:t>
      </w:r>
      <w:r>
        <w:rPr>
          <w:rFonts w:ascii="Times New Roman"/>
          <w:b w:val="false"/>
          <w:i w:val="false"/>
          <w:color w:val="000000"/>
          <w:sz w:val="28"/>
        </w:rPr>
        <w:t>
      6)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w:t>
      </w:r>
      <w:r>
        <w:rPr>
          <w:rFonts w:ascii="Times New Roman"/>
          <w:b w:val="false"/>
          <w:i w:val="false"/>
          <w:color w:val="000000"/>
          <w:sz w:val="28"/>
        </w:rPr>
        <w:t>
      7)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w:t>
      </w:r>
      <w:r>
        <w:rPr>
          <w:rFonts w:ascii="Times New Roman"/>
          <w:b w:val="false"/>
          <w:i w:val="false"/>
          <w:color w:val="000000"/>
          <w:sz w:val="28"/>
        </w:rPr>
        <w:t>
      8) непроизводственные расходы - расходы, которые включают расходы по релизации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w:t>
      </w:r>
      <w:r>
        <w:rPr>
          <w:rFonts w:ascii="Times New Roman"/>
          <w:b w:val="false"/>
          <w:i w:val="false"/>
          <w:color w:val="000000"/>
          <w:sz w:val="28"/>
        </w:rPr>
        <w:t>
      9)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w:t>
      </w:r>
      <w:r>
        <w:rPr>
          <w:rFonts w:ascii="Times New Roman"/>
          <w:b w:val="false"/>
          <w:i w:val="false"/>
          <w:color w:val="000000"/>
          <w:sz w:val="28"/>
        </w:rPr>
        <w:t>
      10)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11)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w:t>
      </w:r>
      <w:r>
        <w:rPr>
          <w:rFonts w:ascii="Times New Roman"/>
          <w:b w:val="false"/>
          <w:i w:val="false"/>
          <w:color w:val="000000"/>
          <w:sz w:val="28"/>
        </w:rPr>
        <w:t>
      12)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13)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14) фонд заработной платы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в соответствии с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 актами</w:t>
      </w:r>
      <w:r>
        <w:rPr>
          <w:rFonts w:ascii="Times New Roman"/>
          <w:b w:val="false"/>
          <w:i w:val="false"/>
          <w:color w:val="000000"/>
          <w:sz w:val="28"/>
        </w:rPr>
        <w:t xml:space="preserve"> Республики Казахстан и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15)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w:t>
      </w:r>
      <w:r>
        <w:rPr>
          <w:rFonts w:ascii="Times New Roman"/>
          <w:b w:val="false"/>
          <w:i w:val="false"/>
          <w:color w:val="000000"/>
          <w:sz w:val="28"/>
        </w:rPr>
        <w:t>
      16)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17)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w:t>
      </w:r>
      <w:r>
        <w:rPr>
          <w:rFonts w:ascii="Times New Roman"/>
          <w:b w:val="false"/>
          <w:i w:val="false"/>
          <w:color w:val="000000"/>
          <w:sz w:val="28"/>
        </w:rPr>
        <w:t>
      18) себестоимость реализованной продукции и оказанных услуг - фактическая себестоимость отпущенной готовой продукции (работ, услуг);</w:t>
      </w:r>
      <w:r>
        <w:br/>
      </w:r>
      <w:r>
        <w:rPr>
          <w:rFonts w:ascii="Times New Roman"/>
          <w:b w:val="false"/>
          <w:i w:val="false"/>
          <w:color w:val="000000"/>
          <w:sz w:val="28"/>
        </w:rPr>
        <w:t>
</w:t>
      </w:r>
      <w:r>
        <w:rPr>
          <w:rFonts w:ascii="Times New Roman"/>
          <w:b w:val="false"/>
          <w:i w:val="false"/>
          <w:color w:val="000000"/>
          <w:sz w:val="28"/>
        </w:rPr>
        <w:t>
      19)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w:t>
      </w:r>
      <w:r>
        <w:rPr>
          <w:rFonts w:ascii="Times New Roman"/>
          <w:b w:val="false"/>
          <w:i w:val="false"/>
          <w:color w:val="000000"/>
          <w:sz w:val="28"/>
        </w:rPr>
        <w:t>
      20)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w:t>
      </w:r>
      <w:r>
        <w:rPr>
          <w:rFonts w:ascii="Times New Roman"/>
          <w:b w:val="false"/>
          <w:i w:val="false"/>
          <w:color w:val="000000"/>
          <w:sz w:val="28"/>
        </w:rPr>
        <w:t>
      21)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w:t>
      </w:r>
      <w:r>
        <w:rPr>
          <w:rFonts w:ascii="Times New Roman"/>
          <w:b w:val="false"/>
          <w:i w:val="false"/>
          <w:color w:val="000000"/>
          <w:sz w:val="28"/>
        </w:rPr>
        <w:t>
      22)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w:t>
      </w:r>
      <w:r>
        <w:rPr>
          <w:rFonts w:ascii="Times New Roman"/>
          <w:b w:val="false"/>
          <w:i w:val="false"/>
          <w:color w:val="000000"/>
          <w:sz w:val="28"/>
        </w:rPr>
        <w:t>
      23)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r>
        <w:br/>
      </w:r>
      <w:r>
        <w:rPr>
          <w:rFonts w:ascii="Times New Roman"/>
          <w:b w:val="false"/>
          <w:i w:val="false"/>
          <w:color w:val="000000"/>
          <w:sz w:val="28"/>
        </w:rPr>
        <w:t>
</w:t>
      </w:r>
      <w:r>
        <w:rPr>
          <w:rFonts w:ascii="Times New Roman"/>
          <w:b w:val="false"/>
          <w:i w:val="false"/>
          <w:color w:val="000000"/>
          <w:sz w:val="28"/>
        </w:rPr>
        <w:t>
      24) расходы по корпоративному подоходному налогу - расходы по корпоративному подоходному налогу, определяемые в соответствии с действующим налоговым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прибыль (убыток) до налогообложения - финансовый результат от реализации продукции (товаров, услуг), который определяется как разность между доходом от реализации продукции (товаров, услуг) и себестоимостью реализованной продукции (товаров, услуг), а также расходами, не включаемыми в себестоимость продукции (товаров, услуг);</w:t>
      </w:r>
      <w:r>
        <w:br/>
      </w:r>
      <w:r>
        <w:rPr>
          <w:rFonts w:ascii="Times New Roman"/>
          <w:b w:val="false"/>
          <w:i w:val="false"/>
          <w:color w:val="000000"/>
          <w:sz w:val="28"/>
        </w:rPr>
        <w:t>
</w:t>
      </w:r>
      <w:r>
        <w:rPr>
          <w:rFonts w:ascii="Times New Roman"/>
          <w:b w:val="false"/>
          <w:i w:val="false"/>
          <w:color w:val="000000"/>
          <w:sz w:val="28"/>
        </w:rPr>
        <w:t>
      26)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r>
        <w:br/>
      </w:r>
      <w:r>
        <w:rPr>
          <w:rFonts w:ascii="Times New Roman"/>
          <w:b w:val="false"/>
          <w:i w:val="false"/>
          <w:color w:val="000000"/>
          <w:sz w:val="28"/>
        </w:rPr>
        <w:t>
</w:t>
      </w:r>
      <w:r>
        <w:rPr>
          <w:rFonts w:ascii="Times New Roman"/>
          <w:b w:val="false"/>
          <w:i w:val="false"/>
          <w:color w:val="000000"/>
          <w:sz w:val="28"/>
        </w:rPr>
        <w:t>
      27) дебиторская задолженность - сумма долгов, причитающаяся предприятию, от юридических или физических лиц в итоге хозяйственных взаимоотношений с ними. Включает в себя долги за отгруженную продукцию, выполненные работы и оказанные услуги;</w:t>
      </w:r>
      <w:r>
        <w:br/>
      </w:r>
      <w:r>
        <w:rPr>
          <w:rFonts w:ascii="Times New Roman"/>
          <w:b w:val="false"/>
          <w:i w:val="false"/>
          <w:color w:val="000000"/>
          <w:sz w:val="28"/>
        </w:rPr>
        <w:t>
</w:t>
      </w:r>
      <w:r>
        <w:rPr>
          <w:rFonts w:ascii="Times New Roman"/>
          <w:b w:val="false"/>
          <w:i w:val="false"/>
          <w:color w:val="000000"/>
          <w:sz w:val="28"/>
        </w:rPr>
        <w:t>
      28) задолженность по обязательствам - денежные средства, временно привлеченные предприятием и подлежащие возврату соответствующим юридическим и физическим лицам. Кредиторскую задолженность составляют неосуществленные платежи за отгруженные товары, неоплаченные налоги, невыплаченная начисленная заработная плата;</w:t>
      </w:r>
      <w:r>
        <w:br/>
      </w:r>
      <w:r>
        <w:rPr>
          <w:rFonts w:ascii="Times New Roman"/>
          <w:b w:val="false"/>
          <w:i w:val="false"/>
          <w:color w:val="000000"/>
          <w:sz w:val="28"/>
        </w:rPr>
        <w:t>
</w:t>
      </w: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накопительные пенсионные фонды - суммы начисленных к перечислению в бюджет налоговых платежей за вычетом зачетов, вне зависимости от того, включаются они в себестоимость продукции (работ, услуг) или нет, и суммы фактических отчислений;</w:t>
      </w:r>
      <w:r>
        <w:br/>
      </w:r>
      <w:r>
        <w:rPr>
          <w:rFonts w:ascii="Times New Roman"/>
          <w:b w:val="false"/>
          <w:i w:val="false"/>
          <w:color w:val="000000"/>
          <w:sz w:val="28"/>
        </w:rPr>
        <w:t>
</w:t>
      </w:r>
      <w:r>
        <w:rPr>
          <w:rFonts w:ascii="Times New Roman"/>
          <w:b w:val="false"/>
          <w:i w:val="false"/>
          <w:color w:val="000000"/>
          <w:sz w:val="28"/>
        </w:rPr>
        <w:t>
      30)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w:t>
      </w:r>
      <w:r>
        <w:rPr>
          <w:rFonts w:ascii="Times New Roman"/>
          <w:b w:val="false"/>
          <w:i w:val="false"/>
          <w:color w:val="000000"/>
          <w:sz w:val="28"/>
        </w:rPr>
        <w:t>
      31) движение денег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w:t>
      </w:r>
      <w:r>
        <w:rPr>
          <w:rFonts w:ascii="Times New Roman"/>
          <w:b w:val="false"/>
          <w:i w:val="false"/>
          <w:color w:val="000000"/>
          <w:sz w:val="28"/>
        </w:rPr>
        <w:t>
      32) движение денег от операционной деятельности - денежные средства от следующих операций, которые сформировали чистую прибыль за счет операционной деятельности:</w:t>
      </w:r>
      <w:r>
        <w:br/>
      </w:r>
      <w:r>
        <w:rPr>
          <w:rFonts w:ascii="Times New Roman"/>
          <w:b w:val="false"/>
          <w:i w:val="false"/>
          <w:color w:val="000000"/>
          <w:sz w:val="28"/>
        </w:rPr>
        <w:t>
</w:t>
      </w:r>
      <w:r>
        <w:rPr>
          <w:rFonts w:ascii="Times New Roman"/>
          <w:b w:val="false"/>
          <w:i w:val="false"/>
          <w:color w:val="000000"/>
          <w:sz w:val="28"/>
        </w:rPr>
        <w:t>
      от продажи товаров и оказания услуг;</w:t>
      </w:r>
      <w:r>
        <w:br/>
      </w:r>
      <w:r>
        <w:rPr>
          <w:rFonts w:ascii="Times New Roman"/>
          <w:b w:val="false"/>
          <w:i w:val="false"/>
          <w:color w:val="000000"/>
          <w:sz w:val="28"/>
        </w:rPr>
        <w:t>
</w:t>
      </w: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r>
        <w:br/>
      </w:r>
      <w:r>
        <w:rPr>
          <w:rFonts w:ascii="Times New Roman"/>
          <w:b w:val="false"/>
          <w:i w:val="false"/>
          <w:color w:val="000000"/>
          <w:sz w:val="28"/>
        </w:rPr>
        <w:t>
</w:t>
      </w:r>
      <w:r>
        <w:rPr>
          <w:rFonts w:ascii="Times New Roman"/>
          <w:b w:val="false"/>
          <w:i w:val="false"/>
          <w:color w:val="000000"/>
          <w:sz w:val="28"/>
        </w:rPr>
        <w:t>
      выплаты поставщикам товаров и услуг;</w:t>
      </w:r>
      <w:r>
        <w:br/>
      </w:r>
      <w:r>
        <w:rPr>
          <w:rFonts w:ascii="Times New Roman"/>
          <w:b w:val="false"/>
          <w:i w:val="false"/>
          <w:color w:val="000000"/>
          <w:sz w:val="28"/>
        </w:rPr>
        <w:t>
</w:t>
      </w:r>
      <w:r>
        <w:rPr>
          <w:rFonts w:ascii="Times New Roman"/>
          <w:b w:val="false"/>
          <w:i w:val="false"/>
          <w:color w:val="000000"/>
          <w:sz w:val="28"/>
        </w:rPr>
        <w:t>
      выплаты работникам;</w:t>
      </w:r>
      <w:r>
        <w:br/>
      </w:r>
      <w:r>
        <w:rPr>
          <w:rFonts w:ascii="Times New Roman"/>
          <w:b w:val="false"/>
          <w:i w:val="false"/>
          <w:color w:val="000000"/>
          <w:sz w:val="28"/>
        </w:rPr>
        <w:t>
</w:t>
      </w:r>
      <w:r>
        <w:rPr>
          <w:rFonts w:ascii="Times New Roman"/>
          <w:b w:val="false"/>
          <w:i w:val="false"/>
          <w:color w:val="000000"/>
          <w:sz w:val="28"/>
        </w:rPr>
        <w:t>
      33) движение денег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r>
        <w:br/>
      </w:r>
      <w:r>
        <w:rPr>
          <w:rFonts w:ascii="Times New Roman"/>
          <w:b w:val="false"/>
          <w:i w:val="false"/>
          <w:color w:val="000000"/>
          <w:sz w:val="28"/>
        </w:rPr>
        <w:t>
</w:t>
      </w: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r>
        <w:br/>
      </w:r>
      <w:r>
        <w:rPr>
          <w:rFonts w:ascii="Times New Roman"/>
          <w:b w:val="false"/>
          <w:i w:val="false"/>
          <w:color w:val="000000"/>
          <w:sz w:val="28"/>
        </w:rPr>
        <w:t>
</w:t>
      </w:r>
      <w:r>
        <w:rPr>
          <w:rFonts w:ascii="Times New Roman"/>
          <w:b w:val="false"/>
          <w:i w:val="false"/>
          <w:color w:val="000000"/>
          <w:sz w:val="28"/>
        </w:rPr>
        <w:t>
      продажа основных средств, нематериальных активов и других внеоборотных активов;</w:t>
      </w:r>
      <w:r>
        <w:br/>
      </w:r>
      <w:r>
        <w:rPr>
          <w:rFonts w:ascii="Times New Roman"/>
          <w:b w:val="false"/>
          <w:i w:val="false"/>
          <w:color w:val="000000"/>
          <w:sz w:val="28"/>
        </w:rPr>
        <w:t>
</w:t>
      </w: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r>
        <w:br/>
      </w:r>
      <w:r>
        <w:rPr>
          <w:rFonts w:ascii="Times New Roman"/>
          <w:b w:val="false"/>
          <w:i w:val="false"/>
          <w:color w:val="000000"/>
          <w:sz w:val="28"/>
        </w:rPr>
        <w:t>
</w:t>
      </w: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r>
        <w:br/>
      </w:r>
      <w:r>
        <w:rPr>
          <w:rFonts w:ascii="Times New Roman"/>
          <w:b w:val="false"/>
          <w:i w:val="false"/>
          <w:color w:val="000000"/>
          <w:sz w:val="28"/>
        </w:rPr>
        <w:t>
</w:t>
      </w:r>
      <w:r>
        <w:rPr>
          <w:rFonts w:ascii="Times New Roman"/>
          <w:b w:val="false"/>
          <w:i w:val="false"/>
          <w:color w:val="000000"/>
          <w:sz w:val="28"/>
        </w:rPr>
        <w:t>
      34) движение денег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w:t>
      </w:r>
      <w:r>
        <w:rPr>
          <w:rFonts w:ascii="Times New Roman"/>
          <w:b w:val="false"/>
          <w:i w:val="false"/>
          <w:color w:val="000000"/>
          <w:sz w:val="28"/>
        </w:rPr>
        <w:t>
      поступление денежных средств от выпуска акций или иных акционерных инструментов;</w:t>
      </w:r>
      <w:r>
        <w:br/>
      </w:r>
      <w:r>
        <w:rPr>
          <w:rFonts w:ascii="Times New Roman"/>
          <w:b w:val="false"/>
          <w:i w:val="false"/>
          <w:color w:val="000000"/>
          <w:sz w:val="28"/>
        </w:rPr>
        <w:t>
</w:t>
      </w: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r>
        <w:br/>
      </w:r>
      <w:r>
        <w:rPr>
          <w:rFonts w:ascii="Times New Roman"/>
          <w:b w:val="false"/>
          <w:i w:val="false"/>
          <w:color w:val="000000"/>
          <w:sz w:val="28"/>
        </w:rPr>
        <w:t>
</w:t>
      </w:r>
      <w:r>
        <w:rPr>
          <w:rFonts w:ascii="Times New Roman"/>
          <w:b w:val="false"/>
          <w:i w:val="false"/>
          <w:color w:val="000000"/>
          <w:sz w:val="28"/>
        </w:rPr>
        <w:t>
      денежные платежи акционерам в связи с приобретением или выкупом акций предприятия;</w:t>
      </w:r>
      <w:r>
        <w:br/>
      </w:r>
      <w:r>
        <w:rPr>
          <w:rFonts w:ascii="Times New Roman"/>
          <w:b w:val="false"/>
          <w:i w:val="false"/>
          <w:color w:val="000000"/>
          <w:sz w:val="28"/>
        </w:rPr>
        <w:t>
</w:t>
      </w:r>
      <w:r>
        <w:rPr>
          <w:rFonts w:ascii="Times New Roman"/>
          <w:b w:val="false"/>
          <w:i w:val="false"/>
          <w:color w:val="000000"/>
          <w:sz w:val="28"/>
        </w:rPr>
        <w:t>
      денежные платежи, связанные с возвратом заемных денежных средств;</w:t>
      </w:r>
      <w:r>
        <w:br/>
      </w:r>
      <w:r>
        <w:rPr>
          <w:rFonts w:ascii="Times New Roman"/>
          <w:b w:val="false"/>
          <w:i w:val="false"/>
          <w:color w:val="000000"/>
          <w:sz w:val="28"/>
        </w:rPr>
        <w:t>
</w:t>
      </w: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r>
        <w:br/>
      </w:r>
      <w:r>
        <w:rPr>
          <w:rFonts w:ascii="Times New Roman"/>
          <w:b w:val="false"/>
          <w:i w:val="false"/>
          <w:color w:val="000000"/>
          <w:sz w:val="28"/>
        </w:rPr>
        <w:t>
</w:t>
      </w:r>
      <w:r>
        <w:rPr>
          <w:rFonts w:ascii="Times New Roman"/>
          <w:b w:val="false"/>
          <w:i w:val="false"/>
          <w:color w:val="000000"/>
          <w:sz w:val="28"/>
        </w:rPr>
        <w:t>
      35) движение денег от операций в иностранной валюте -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w:t>
      </w:r>
      <w:r>
        <w:br/>
      </w:r>
      <w:r>
        <w:rPr>
          <w:rFonts w:ascii="Times New Roman"/>
          <w:b w:val="false"/>
          <w:i w:val="false"/>
          <w:color w:val="000000"/>
          <w:sz w:val="28"/>
        </w:rPr>
        <w:t>
</w:t>
      </w:r>
      <w:r>
        <w:rPr>
          <w:rFonts w:ascii="Times New Roman"/>
          <w:b w:val="false"/>
          <w:i w:val="false"/>
          <w:color w:val="000000"/>
          <w:sz w:val="28"/>
        </w:rPr>
        <w:t>
      Под операциями в иностранной валюте понимаются платежи в иностранной валюте, а также сделки, совершаемые в иностранной валюте:</w:t>
      </w:r>
      <w:r>
        <w:br/>
      </w:r>
      <w:r>
        <w:rPr>
          <w:rFonts w:ascii="Times New Roman"/>
          <w:b w:val="false"/>
          <w:i w:val="false"/>
          <w:color w:val="000000"/>
          <w:sz w:val="28"/>
        </w:rPr>
        <w:t>
</w:t>
      </w:r>
      <w:r>
        <w:rPr>
          <w:rFonts w:ascii="Times New Roman"/>
          <w:b w:val="false"/>
          <w:i w:val="false"/>
          <w:color w:val="000000"/>
          <w:sz w:val="28"/>
        </w:rPr>
        <w:t>
      покупка или продажа активов, стоимость которых выражена в иностранной валюте;</w:t>
      </w:r>
      <w:r>
        <w:br/>
      </w:r>
      <w:r>
        <w:rPr>
          <w:rFonts w:ascii="Times New Roman"/>
          <w:b w:val="false"/>
          <w:i w:val="false"/>
          <w:color w:val="000000"/>
          <w:sz w:val="28"/>
        </w:rPr>
        <w:t>
</w:t>
      </w: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r>
        <w:br/>
      </w:r>
      <w:r>
        <w:rPr>
          <w:rFonts w:ascii="Times New Roman"/>
          <w:b w:val="false"/>
          <w:i w:val="false"/>
          <w:color w:val="000000"/>
          <w:sz w:val="28"/>
        </w:rPr>
        <w:t>
</w:t>
      </w: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r>
        <w:br/>
      </w:r>
      <w:r>
        <w:rPr>
          <w:rFonts w:ascii="Times New Roman"/>
          <w:b w:val="false"/>
          <w:i w:val="false"/>
          <w:color w:val="000000"/>
          <w:sz w:val="28"/>
        </w:rPr>
        <w:t>
</w:t>
      </w:r>
      <w:r>
        <w:rPr>
          <w:rFonts w:ascii="Times New Roman"/>
          <w:b w:val="false"/>
          <w:i w:val="false"/>
          <w:color w:val="000000"/>
          <w:sz w:val="28"/>
        </w:rPr>
        <w:t>
      Кроме того, к операциям в иностранной валюте следует относить осуществление платежей в национальной валюте по операциям с привязкой к иностранной валюте;</w:t>
      </w:r>
      <w:r>
        <w:br/>
      </w:r>
      <w:r>
        <w:rPr>
          <w:rFonts w:ascii="Times New Roman"/>
          <w:b w:val="false"/>
          <w:i w:val="false"/>
          <w:color w:val="000000"/>
          <w:sz w:val="28"/>
        </w:rPr>
        <w:t>
</w:t>
      </w:r>
      <w:r>
        <w:rPr>
          <w:rFonts w:ascii="Times New Roman"/>
          <w:b w:val="false"/>
          <w:i w:val="false"/>
          <w:color w:val="000000"/>
          <w:sz w:val="28"/>
        </w:rPr>
        <w:t>
      36)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w:t>
      </w:r>
      <w:r>
        <w:rPr>
          <w:rFonts w:ascii="Times New Roman"/>
          <w:b w:val="false"/>
          <w:i w:val="false"/>
          <w:color w:val="000000"/>
          <w:sz w:val="28"/>
        </w:rPr>
        <w:t>
      3. При заполнении показателей в разрезе основного и вторичного видов деятельности указать в ячейках 5-значный код вида экономической деятельности (ОКЭД - общий классификатор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должна быть выражена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Для исключения двойного учета данных в статистических отчетах, при заполнении раздела "Расходы" не включать в затраты стоимость товаров, приобретенных для перепродажи, так как они уже были учтены производителем товара.</w:t>
      </w:r>
      <w:r>
        <w:br/>
      </w:r>
      <w:r>
        <w:rPr>
          <w:rFonts w:ascii="Times New Roman"/>
          <w:b w:val="false"/>
          <w:i w:val="false"/>
          <w:color w:val="000000"/>
          <w:sz w:val="28"/>
        </w:rPr>
        <w:t>
</w:t>
      </w:r>
      <w:r>
        <w:rPr>
          <w:rFonts w:ascii="Times New Roman"/>
          <w:b w:val="false"/>
          <w:i w:val="false"/>
          <w:color w:val="000000"/>
          <w:sz w:val="28"/>
        </w:rPr>
        <w:t>
      В разделе 2 по строке 17 "другие расходы" отражаются все не включенные в другие группировки расходы (счета подразделов 7300, 7400 и другие).</w:t>
      </w:r>
      <w:r>
        <w:br/>
      </w:r>
      <w:r>
        <w:rPr>
          <w:rFonts w:ascii="Times New Roman"/>
          <w:b w:val="false"/>
          <w:i w:val="false"/>
          <w:color w:val="000000"/>
          <w:sz w:val="28"/>
        </w:rPr>
        <w:t>
</w:t>
      </w:r>
      <w:r>
        <w:rPr>
          <w:rFonts w:ascii="Times New Roman"/>
          <w:b w:val="false"/>
          <w:i w:val="false"/>
          <w:color w:val="000000"/>
          <w:sz w:val="28"/>
        </w:rPr>
        <w:t>
      Объем произведенной продукции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НДС,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r>
        <w:br/>
      </w:r>
      <w:r>
        <w:rPr>
          <w:rFonts w:ascii="Times New Roman"/>
          <w:b w:val="false"/>
          <w:i w:val="false"/>
          <w:color w:val="000000"/>
          <w:sz w:val="28"/>
        </w:rPr>
        <w:t>
</w:t>
      </w:r>
      <w:r>
        <w:rPr>
          <w:rFonts w:ascii="Times New Roman"/>
          <w:b w:val="false"/>
          <w:i w:val="false"/>
          <w:color w:val="000000"/>
          <w:sz w:val="28"/>
        </w:rPr>
        <w:t>
      Для предприятий, занимающихся торговой деятельностью, объем произведенной продукции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w:t>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w:t>
      </w:r>
      <w:r>
        <w:rPr>
          <w:rFonts w:ascii="Times New Roman"/>
          <w:b w:val="false"/>
          <w:i w:val="false"/>
          <w:color w:val="000000"/>
          <w:sz w:val="28"/>
        </w:rPr>
        <w:t>
      Для обменных пунктов объемом произведенной продукции и оказанных услуг является разница между стоимостью продажи и покупки валюты.</w:t>
      </w:r>
      <w:r>
        <w:br/>
      </w:r>
      <w:r>
        <w:rPr>
          <w:rFonts w:ascii="Times New Roman"/>
          <w:b w:val="false"/>
          <w:i w:val="false"/>
          <w:color w:val="000000"/>
          <w:sz w:val="28"/>
        </w:rPr>
        <w:t>
</w:t>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w:t>
      </w:r>
      <w:r>
        <w:rPr>
          <w:rFonts w:ascii="Times New Roman"/>
          <w:b w:val="false"/>
          <w:i w:val="false"/>
          <w:color w:val="000000"/>
          <w:sz w:val="28"/>
        </w:rPr>
        <w:t>
      Для предприятий общественного питания, ресторанов объем произведенной продукции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w:t>
      </w:r>
      <w:r>
        <w:rPr>
          <w:rFonts w:ascii="Times New Roman"/>
          <w:b w:val="false"/>
          <w:i w:val="false"/>
          <w:color w:val="000000"/>
          <w:sz w:val="28"/>
        </w:rPr>
        <w:t>
      Для гостиниц объемом произведенной продукции и оказанных услуг является предоставление гостиничных услуг, включая услуги ресторанов.</w:t>
      </w:r>
      <w:r>
        <w:br/>
      </w:r>
      <w:r>
        <w:rPr>
          <w:rFonts w:ascii="Times New Roman"/>
          <w:b w:val="false"/>
          <w:i w:val="false"/>
          <w:color w:val="000000"/>
          <w:sz w:val="28"/>
        </w:rPr>
        <w:t>
</w:t>
      </w: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и оказанных услуг финансового посредничества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w:t>
      </w:r>
      <w:r>
        <w:rPr>
          <w:rFonts w:ascii="Times New Roman"/>
          <w:b w:val="false"/>
          <w:i w:val="false"/>
          <w:color w:val="000000"/>
          <w:sz w:val="28"/>
        </w:rPr>
        <w:t>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r>
        <w:br/>
      </w:r>
      <w:r>
        <w:rPr>
          <w:rFonts w:ascii="Times New Roman"/>
          <w:b w:val="false"/>
          <w:i w:val="false"/>
          <w:color w:val="000000"/>
          <w:sz w:val="28"/>
        </w:rPr>
        <w:t>
</w:t>
      </w:r>
      <w:r>
        <w:rPr>
          <w:rFonts w:ascii="Times New Roman"/>
          <w:b w:val="false"/>
          <w:i w:val="false"/>
          <w:color w:val="000000"/>
          <w:sz w:val="28"/>
        </w:rPr>
        <w:t>
      Валовая прибыль определяется как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w:t>
      </w:r>
      <w:r>
        <w:rPr>
          <w:rFonts w:ascii="Times New Roman"/>
          <w:b w:val="false"/>
          <w:i w:val="false"/>
          <w:color w:val="000000"/>
          <w:sz w:val="28"/>
        </w:rPr>
        <w:t>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и прочих расходов.</w:t>
      </w:r>
      <w:r>
        <w:br/>
      </w:r>
      <w:r>
        <w:rPr>
          <w:rFonts w:ascii="Times New Roman"/>
          <w:b w:val="false"/>
          <w:i w:val="false"/>
          <w:color w:val="000000"/>
          <w:sz w:val="28"/>
        </w:rPr>
        <w:t>
</w:t>
      </w:r>
      <w:r>
        <w:rPr>
          <w:rFonts w:ascii="Times New Roman"/>
          <w:b w:val="false"/>
          <w:i w:val="false"/>
          <w:color w:val="000000"/>
          <w:sz w:val="28"/>
        </w:rPr>
        <w:t>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r>
        <w:br/>
      </w:r>
      <w:r>
        <w:rPr>
          <w:rFonts w:ascii="Times New Roman"/>
          <w:b w:val="false"/>
          <w:i w:val="false"/>
          <w:color w:val="000000"/>
          <w:sz w:val="28"/>
        </w:rPr>
        <w:t>
</w:t>
      </w:r>
      <w:r>
        <w:rPr>
          <w:rFonts w:ascii="Times New Roman"/>
          <w:b w:val="false"/>
          <w:i w:val="false"/>
          <w:color w:val="000000"/>
          <w:sz w:val="28"/>
        </w:rPr>
        <w:t>
      Чистая позиция в иностранной валюте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w:t>
      </w:r>
      <w:r>
        <w:rPr>
          <w:rFonts w:ascii="Times New Roman"/>
          <w:b w:val="false"/>
          <w:i w:val="false"/>
          <w:color w:val="000000"/>
          <w:sz w:val="28"/>
        </w:rPr>
        <w:t>
      Бухгалтерский баланс заполняется в соответствии с Приложением № 2 к Типовому плану счетов бухгалтерского учета.</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все показатели должны быть положительными числами для каждой строки и графы (кроме строк - 4, 5 (раздела 1), 4, 11 (раздела 3), 37 (раздела 6), 10, 19, 31, 32 (раздела 7), 24 (раздела 8).</w:t>
      </w:r>
      <w:r>
        <w:br/>
      </w:r>
      <w:r>
        <w:rPr>
          <w:rFonts w:ascii="Times New Roman"/>
          <w:b w:val="false"/>
          <w:i w:val="false"/>
          <w:color w:val="000000"/>
          <w:sz w:val="28"/>
        </w:rPr>
        <w:t>
</w:t>
      </w:r>
      <w:r>
        <w:rPr>
          <w:rFonts w:ascii="Times New Roman"/>
          <w:b w:val="false"/>
          <w:i w:val="false"/>
          <w:color w:val="000000"/>
          <w:sz w:val="28"/>
        </w:rPr>
        <w:t>
      Раздел 1. "Информация об объеме произведенной продукции и оказанных услуг в разрезе основного и вторичных видов деятельности".</w:t>
      </w:r>
      <w:r>
        <w:br/>
      </w:r>
      <w:r>
        <w:rPr>
          <w:rFonts w:ascii="Times New Roman"/>
          <w:b w:val="false"/>
          <w:i w:val="false"/>
          <w:color w:val="000000"/>
          <w:sz w:val="28"/>
        </w:rPr>
        <w:t>
</w:t>
      </w:r>
      <w:r>
        <w:rPr>
          <w:rFonts w:ascii="Times New Roman"/>
          <w:b w:val="false"/>
          <w:i w:val="false"/>
          <w:color w:val="000000"/>
          <w:sz w:val="28"/>
        </w:rPr>
        <w:t>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4 графы 1 = строке 6 раздела 6 (графа 1-графа 2)</w:t>
      </w:r>
      <w:r>
        <w:br/>
      </w:r>
      <w:r>
        <w:rPr>
          <w:rFonts w:ascii="Times New Roman"/>
          <w:b w:val="false"/>
          <w:i w:val="false"/>
          <w:color w:val="000000"/>
          <w:sz w:val="28"/>
        </w:rPr>
        <w:t>
</w:t>
      </w:r>
      <w:r>
        <w:rPr>
          <w:rFonts w:ascii="Times New Roman"/>
          <w:b w:val="false"/>
          <w:i w:val="false"/>
          <w:color w:val="000000"/>
          <w:sz w:val="28"/>
        </w:rPr>
        <w:t>
      строка 5 графы 1 = строке 8 раздела 6 (графа 1-графа 2)</w:t>
      </w:r>
      <w:r>
        <w:br/>
      </w:r>
      <w:r>
        <w:rPr>
          <w:rFonts w:ascii="Times New Roman"/>
          <w:b w:val="false"/>
          <w:i w:val="false"/>
          <w:color w:val="000000"/>
          <w:sz w:val="28"/>
        </w:rPr>
        <w:t>
</w:t>
      </w:r>
      <w:r>
        <w:rPr>
          <w:rFonts w:ascii="Times New Roman"/>
          <w:b w:val="false"/>
          <w:i w:val="false"/>
          <w:color w:val="000000"/>
          <w:sz w:val="28"/>
        </w:rPr>
        <w:t>
      Раздел 2. "Информация о расходах предприятия в разрезе основного и вторичных видов деятельности".</w:t>
      </w:r>
      <w:r>
        <w:br/>
      </w:r>
      <w:r>
        <w:rPr>
          <w:rFonts w:ascii="Times New Roman"/>
          <w:b w:val="false"/>
          <w:i w:val="false"/>
          <w:color w:val="000000"/>
          <w:sz w:val="28"/>
        </w:rPr>
        <w:t>
</w:t>
      </w:r>
      <w:r>
        <w:rPr>
          <w:rFonts w:ascii="Times New Roman"/>
          <w:b w:val="false"/>
          <w:i w:val="false"/>
          <w:color w:val="000000"/>
          <w:sz w:val="28"/>
        </w:rPr>
        <w:t>
      строка 18 = сумме строк 1, 8, 9, 10, 11, 12 для каждой графы</w:t>
      </w:r>
      <w:r>
        <w:br/>
      </w:r>
      <w:r>
        <w:rPr>
          <w:rFonts w:ascii="Times New Roman"/>
          <w:b w:val="false"/>
          <w:i w:val="false"/>
          <w:color w:val="000000"/>
          <w:sz w:val="28"/>
        </w:rPr>
        <w:t>
</w:t>
      </w:r>
      <w:r>
        <w:rPr>
          <w:rFonts w:ascii="Times New Roman"/>
          <w:b w:val="false"/>
          <w:i w:val="false"/>
          <w:color w:val="000000"/>
          <w:sz w:val="28"/>
        </w:rPr>
        <w:t>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13 графы 1=(строка 1 - строка 2 - строка 3 - строка 9 - строка 10 - строка 15 - строка 16) графы 1 раздела 4</w:t>
      </w:r>
      <w:r>
        <w:br/>
      </w:r>
      <w:r>
        <w:rPr>
          <w:rFonts w:ascii="Times New Roman"/>
          <w:b w:val="false"/>
          <w:i w:val="false"/>
          <w:color w:val="000000"/>
          <w:sz w:val="28"/>
        </w:rPr>
        <w:t>
</w:t>
      </w:r>
      <w:r>
        <w:rPr>
          <w:rFonts w:ascii="Times New Roman"/>
          <w:b w:val="false"/>
          <w:i w:val="false"/>
          <w:color w:val="000000"/>
          <w:sz w:val="28"/>
        </w:rPr>
        <w:t>
      строка 18 графы 8 = сумме строк с 7 по 10 графы 1 раздела 3</w:t>
      </w:r>
      <w:r>
        <w:br/>
      </w:r>
      <w:r>
        <w:rPr>
          <w:rFonts w:ascii="Times New Roman"/>
          <w:b w:val="false"/>
          <w:i w:val="false"/>
          <w:color w:val="000000"/>
          <w:sz w:val="28"/>
        </w:rPr>
        <w:t>
</w:t>
      </w:r>
      <w:r>
        <w:rPr>
          <w:rFonts w:ascii="Times New Roman"/>
          <w:b w:val="false"/>
          <w:i w:val="false"/>
          <w:color w:val="000000"/>
          <w:sz w:val="28"/>
        </w:rPr>
        <w:t>
      Раздел 3. "Результат финансово-хозяйственной деятельности предприятия в разрезе основного и вторичных видов деятельности".</w:t>
      </w:r>
      <w:r>
        <w:br/>
      </w:r>
      <w:r>
        <w:rPr>
          <w:rFonts w:ascii="Times New Roman"/>
          <w:b w:val="false"/>
          <w:i w:val="false"/>
          <w:color w:val="000000"/>
          <w:sz w:val="28"/>
        </w:rPr>
        <w:t>
</w:t>
      </w:r>
      <w:r>
        <w:rPr>
          <w:rFonts w:ascii="Times New Roman"/>
          <w:b w:val="false"/>
          <w:i w:val="false"/>
          <w:color w:val="000000"/>
          <w:sz w:val="28"/>
        </w:rPr>
        <w:t>
      строка 4 = строка 1 - строка 3 для каждой графы</w:t>
      </w:r>
      <w:r>
        <w:br/>
      </w:r>
      <w:r>
        <w:rPr>
          <w:rFonts w:ascii="Times New Roman"/>
          <w:b w:val="false"/>
          <w:i w:val="false"/>
          <w:color w:val="000000"/>
          <w:sz w:val="28"/>
        </w:rPr>
        <w:t>
</w:t>
      </w:r>
      <w:r>
        <w:rPr>
          <w:rFonts w:ascii="Times New Roman"/>
          <w:b w:val="false"/>
          <w:i w:val="false"/>
          <w:color w:val="000000"/>
          <w:sz w:val="28"/>
        </w:rPr>
        <w:t>
      строка 11 = строки 4 + 5 + 6 - строки 7 - 8 - 9 - 10</w:t>
      </w:r>
      <w:r>
        <w:br/>
      </w:r>
      <w:r>
        <w:rPr>
          <w:rFonts w:ascii="Times New Roman"/>
          <w:b w:val="false"/>
          <w:i w:val="false"/>
          <w:color w:val="000000"/>
          <w:sz w:val="28"/>
        </w:rPr>
        <w:t>
</w:t>
      </w:r>
      <w:r>
        <w:rPr>
          <w:rFonts w:ascii="Times New Roman"/>
          <w:b w:val="false"/>
          <w:i w:val="false"/>
          <w:color w:val="000000"/>
          <w:sz w:val="28"/>
        </w:rPr>
        <w:t>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12 графы 1 = строке 2 графы 1 раздела 4 допустимый контроль</w:t>
      </w:r>
      <w:r>
        <w:br/>
      </w:r>
      <w:r>
        <w:rPr>
          <w:rFonts w:ascii="Times New Roman"/>
          <w:b w:val="false"/>
          <w:i w:val="false"/>
          <w:color w:val="000000"/>
          <w:sz w:val="28"/>
        </w:rPr>
        <w:t>
</w:t>
      </w:r>
      <w:r>
        <w:rPr>
          <w:rFonts w:ascii="Times New Roman"/>
          <w:b w:val="false"/>
          <w:i w:val="false"/>
          <w:color w:val="000000"/>
          <w:sz w:val="28"/>
        </w:rPr>
        <w:t>
      если предприятие занимается торговлей, то строка 2 раздела 3</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Раздел 4. "Информация по налогам, другим обязательным платежам в бюджет и отчислениям во внебюджетные фонды".</w:t>
      </w:r>
      <w:r>
        <w:br/>
      </w:r>
      <w:r>
        <w:rPr>
          <w:rFonts w:ascii="Times New Roman"/>
          <w:b w:val="false"/>
          <w:i w:val="false"/>
          <w:color w:val="000000"/>
          <w:sz w:val="28"/>
        </w:rPr>
        <w:t>
</w:t>
      </w:r>
      <w:r>
        <w:rPr>
          <w:rFonts w:ascii="Times New Roman"/>
          <w:b w:val="false"/>
          <w:i w:val="false"/>
          <w:color w:val="000000"/>
          <w:sz w:val="28"/>
        </w:rPr>
        <w:t>
      если строка 16 (графа 1 - графа 2) &gt; 0, то строка 7 графы 1 раздела 5</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0 - допустимый контроль.</w:t>
      </w:r>
      <w:r>
        <w:br/>
      </w:r>
      <w:r>
        <w:rPr>
          <w:rFonts w:ascii="Times New Roman"/>
          <w:b w:val="false"/>
          <w:i w:val="false"/>
          <w:color w:val="000000"/>
          <w:sz w:val="28"/>
        </w:rPr>
        <w:t>
</w:t>
      </w:r>
      <w:r>
        <w:rPr>
          <w:rFonts w:ascii="Times New Roman"/>
          <w:b w:val="false"/>
          <w:i w:val="false"/>
          <w:color w:val="000000"/>
          <w:sz w:val="28"/>
        </w:rPr>
        <w:t>
      Раздел 6. "Информация по показателям бухгалтерского баланса"</w:t>
      </w:r>
      <w:r>
        <w:br/>
      </w:r>
      <w:r>
        <w:rPr>
          <w:rFonts w:ascii="Times New Roman"/>
          <w:b w:val="false"/>
          <w:i w:val="false"/>
          <w:color w:val="000000"/>
          <w:sz w:val="28"/>
        </w:rPr>
        <w:t>
</w:t>
      </w:r>
      <w:r>
        <w:rPr>
          <w:rFonts w:ascii="Times New Roman"/>
          <w:b w:val="false"/>
          <w:i w:val="false"/>
          <w:color w:val="000000"/>
          <w:sz w:val="28"/>
        </w:rPr>
        <w:t>
      строка 11 = сумме строк с 1 по 4, 10</w:t>
      </w:r>
      <w:r>
        <w:br/>
      </w:r>
      <w:r>
        <w:rPr>
          <w:rFonts w:ascii="Times New Roman"/>
          <w:b w:val="false"/>
          <w:i w:val="false"/>
          <w:color w:val="000000"/>
          <w:sz w:val="28"/>
        </w:rPr>
        <w:t>
</w:t>
      </w:r>
      <w:r>
        <w:rPr>
          <w:rFonts w:ascii="Times New Roman"/>
          <w:b w:val="false"/>
          <w:i w:val="false"/>
          <w:color w:val="000000"/>
          <w:sz w:val="28"/>
        </w:rPr>
        <w:t>
      строка 19 = сумме строк с 12 по 17</w:t>
      </w:r>
      <w:r>
        <w:br/>
      </w:r>
      <w:r>
        <w:rPr>
          <w:rFonts w:ascii="Times New Roman"/>
          <w:b w:val="false"/>
          <w:i w:val="false"/>
          <w:color w:val="000000"/>
          <w:sz w:val="28"/>
        </w:rPr>
        <w:t>
</w:t>
      </w:r>
      <w:r>
        <w:rPr>
          <w:rFonts w:ascii="Times New Roman"/>
          <w:b w:val="false"/>
          <w:i w:val="false"/>
          <w:color w:val="000000"/>
          <w:sz w:val="28"/>
        </w:rPr>
        <w:t>
      строка 20 = сумме строк 11, 19</w:t>
      </w:r>
      <w:r>
        <w:br/>
      </w:r>
      <w:r>
        <w:rPr>
          <w:rFonts w:ascii="Times New Roman"/>
          <w:b w:val="false"/>
          <w:i w:val="false"/>
          <w:color w:val="000000"/>
          <w:sz w:val="28"/>
        </w:rPr>
        <w:t>
</w:t>
      </w:r>
      <w:r>
        <w:rPr>
          <w:rFonts w:ascii="Times New Roman"/>
          <w:b w:val="false"/>
          <w:i w:val="false"/>
          <w:color w:val="000000"/>
          <w:sz w:val="28"/>
        </w:rPr>
        <w:t>
      строка 26 = сумме строк 21, 23, 24, 25</w:t>
      </w:r>
      <w:r>
        <w:br/>
      </w:r>
      <w:r>
        <w:rPr>
          <w:rFonts w:ascii="Times New Roman"/>
          <w:b w:val="false"/>
          <w:i w:val="false"/>
          <w:color w:val="000000"/>
          <w:sz w:val="28"/>
        </w:rPr>
        <w:t>
</w:t>
      </w:r>
      <w:r>
        <w:rPr>
          <w:rFonts w:ascii="Times New Roman"/>
          <w:b w:val="false"/>
          <w:i w:val="false"/>
          <w:color w:val="000000"/>
          <w:sz w:val="28"/>
        </w:rPr>
        <w:t>
      строка 31 = сумме строк 27, 29, 30</w:t>
      </w:r>
      <w:r>
        <w:br/>
      </w:r>
      <w:r>
        <w:rPr>
          <w:rFonts w:ascii="Times New Roman"/>
          <w:b w:val="false"/>
          <w:i w:val="false"/>
          <w:color w:val="000000"/>
          <w:sz w:val="28"/>
        </w:rPr>
        <w:t>
</w:t>
      </w:r>
      <w:r>
        <w:rPr>
          <w:rFonts w:ascii="Times New Roman"/>
          <w:b w:val="false"/>
          <w:i w:val="false"/>
          <w:color w:val="000000"/>
          <w:sz w:val="28"/>
        </w:rPr>
        <w:t>
      строка 39 = сумме строк с 32 по 38</w:t>
      </w:r>
      <w:r>
        <w:br/>
      </w:r>
      <w:r>
        <w:rPr>
          <w:rFonts w:ascii="Times New Roman"/>
          <w:b w:val="false"/>
          <w:i w:val="false"/>
          <w:color w:val="000000"/>
          <w:sz w:val="28"/>
        </w:rPr>
        <w:t>
</w:t>
      </w:r>
      <w:r>
        <w:rPr>
          <w:rFonts w:ascii="Times New Roman"/>
          <w:b w:val="false"/>
          <w:i w:val="false"/>
          <w:color w:val="000000"/>
          <w:sz w:val="28"/>
        </w:rPr>
        <w:t>
      строка 40 = сумме строк 26, 31, 39</w:t>
      </w:r>
      <w:r>
        <w:br/>
      </w:r>
      <w:r>
        <w:rPr>
          <w:rFonts w:ascii="Times New Roman"/>
          <w:b w:val="false"/>
          <w:i w:val="false"/>
          <w:color w:val="000000"/>
          <w:sz w:val="28"/>
        </w:rPr>
        <w:t>
</w:t>
      </w:r>
      <w:r>
        <w:rPr>
          <w:rFonts w:ascii="Times New Roman"/>
          <w:b w:val="false"/>
          <w:i w:val="false"/>
          <w:color w:val="000000"/>
          <w:sz w:val="28"/>
        </w:rPr>
        <w:t>
      строка 20 = строке 40 по всем графам</w:t>
      </w:r>
      <w:r>
        <w:br/>
      </w:r>
      <w:r>
        <w:rPr>
          <w:rFonts w:ascii="Times New Roman"/>
          <w:b w:val="false"/>
          <w:i w:val="false"/>
          <w:color w:val="000000"/>
          <w:sz w:val="28"/>
        </w:rPr>
        <w:t>
</w:t>
      </w:r>
      <w:r>
        <w:rPr>
          <w:rFonts w:ascii="Times New Roman"/>
          <w:b w:val="false"/>
          <w:i w:val="false"/>
          <w:color w:val="000000"/>
          <w:sz w:val="28"/>
        </w:rPr>
        <w:t>
      6) раздел 7. Информация о движении денег</w:t>
      </w:r>
      <w:r>
        <w:br/>
      </w:r>
      <w:r>
        <w:rPr>
          <w:rFonts w:ascii="Times New Roman"/>
          <w:b w:val="false"/>
          <w:i w:val="false"/>
          <w:color w:val="000000"/>
          <w:sz w:val="28"/>
        </w:rPr>
        <w:t>
</w:t>
      </w:r>
      <w:r>
        <w:rPr>
          <w:rFonts w:ascii="Times New Roman"/>
          <w:b w:val="false"/>
          <w:i w:val="false"/>
          <w:color w:val="000000"/>
          <w:sz w:val="28"/>
        </w:rPr>
        <w:t>
      строка 10 = строка 1 - строка 4</w:t>
      </w:r>
      <w:r>
        <w:br/>
      </w:r>
      <w:r>
        <w:rPr>
          <w:rFonts w:ascii="Times New Roman"/>
          <w:b w:val="false"/>
          <w:i w:val="false"/>
          <w:color w:val="000000"/>
          <w:sz w:val="28"/>
        </w:rPr>
        <w:t>
</w:t>
      </w:r>
      <w:r>
        <w:rPr>
          <w:rFonts w:ascii="Times New Roman"/>
          <w:b w:val="false"/>
          <w:i w:val="false"/>
          <w:color w:val="000000"/>
          <w:sz w:val="28"/>
        </w:rPr>
        <w:t>
      строка 19 = строка 11 - строка 15</w:t>
      </w:r>
      <w:r>
        <w:br/>
      </w:r>
      <w:r>
        <w:rPr>
          <w:rFonts w:ascii="Times New Roman"/>
          <w:b w:val="false"/>
          <w:i w:val="false"/>
          <w:color w:val="000000"/>
          <w:sz w:val="28"/>
        </w:rPr>
        <w:t>
</w:t>
      </w:r>
      <w:r>
        <w:rPr>
          <w:rFonts w:ascii="Times New Roman"/>
          <w:b w:val="false"/>
          <w:i w:val="false"/>
          <w:color w:val="000000"/>
          <w:sz w:val="28"/>
        </w:rPr>
        <w:t>
      строка 31 = строка 20 - строка 25</w:t>
      </w:r>
      <w:r>
        <w:br/>
      </w:r>
      <w:r>
        <w:rPr>
          <w:rFonts w:ascii="Times New Roman"/>
          <w:b w:val="false"/>
          <w:i w:val="false"/>
          <w:color w:val="000000"/>
          <w:sz w:val="28"/>
        </w:rPr>
        <w:t>
</w:t>
      </w:r>
      <w:r>
        <w:rPr>
          <w:rFonts w:ascii="Times New Roman"/>
          <w:b w:val="false"/>
          <w:i w:val="false"/>
          <w:color w:val="000000"/>
          <w:sz w:val="28"/>
        </w:rPr>
        <w:t>
      строка 32 = сумме строк 10, 19, 31</w:t>
      </w:r>
      <w:r>
        <w:br/>
      </w:r>
      <w:r>
        <w:rPr>
          <w:rFonts w:ascii="Times New Roman"/>
          <w:b w:val="false"/>
          <w:i w:val="false"/>
          <w:color w:val="000000"/>
          <w:sz w:val="28"/>
        </w:rPr>
        <w:t>
</w:t>
      </w:r>
      <w:r>
        <w:rPr>
          <w:rFonts w:ascii="Times New Roman"/>
          <w:b w:val="false"/>
          <w:i w:val="false"/>
          <w:color w:val="000000"/>
          <w:sz w:val="28"/>
        </w:rPr>
        <w:t>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 графы 2 раздела 6 +/- строка 32 графы 1 раздела 7 = строка 1 графы 1 раздела 6</w:t>
      </w:r>
      <w:r>
        <w:br/>
      </w:r>
      <w:r>
        <w:rPr>
          <w:rFonts w:ascii="Times New Roman"/>
          <w:b w:val="false"/>
          <w:i w:val="false"/>
          <w:color w:val="000000"/>
          <w:sz w:val="28"/>
        </w:rPr>
        <w:t>
</w:t>
      </w:r>
      <w:r>
        <w:rPr>
          <w:rFonts w:ascii="Times New Roman"/>
          <w:b w:val="false"/>
          <w:i w:val="false"/>
          <w:color w:val="000000"/>
          <w:sz w:val="28"/>
        </w:rPr>
        <w:t>
      Раздел 8. "Информация по валютной позиции"</w:t>
      </w:r>
      <w:r>
        <w:br/>
      </w:r>
      <w:r>
        <w:rPr>
          <w:rFonts w:ascii="Times New Roman"/>
          <w:b w:val="false"/>
          <w:i w:val="false"/>
          <w:color w:val="000000"/>
          <w:sz w:val="28"/>
        </w:rPr>
        <w:t>
</w:t>
      </w:r>
      <w:r>
        <w:rPr>
          <w:rFonts w:ascii="Times New Roman"/>
          <w:b w:val="false"/>
          <w:i w:val="false"/>
          <w:color w:val="000000"/>
          <w:sz w:val="28"/>
        </w:rPr>
        <w:t>
      строка 10 = сумме строк 1, 6</w:t>
      </w:r>
      <w:r>
        <w:br/>
      </w:r>
      <w:r>
        <w:rPr>
          <w:rFonts w:ascii="Times New Roman"/>
          <w:b w:val="false"/>
          <w:i w:val="false"/>
          <w:color w:val="000000"/>
          <w:sz w:val="28"/>
        </w:rPr>
        <w:t>
</w:t>
      </w:r>
      <w:r>
        <w:rPr>
          <w:rFonts w:ascii="Times New Roman"/>
          <w:b w:val="false"/>
          <w:i w:val="false"/>
          <w:color w:val="000000"/>
          <w:sz w:val="28"/>
        </w:rPr>
        <w:t>
      строка 23 = сумме строк 11, 17</w:t>
      </w:r>
      <w:r>
        <w:br/>
      </w:r>
      <w:r>
        <w:rPr>
          <w:rFonts w:ascii="Times New Roman"/>
          <w:b w:val="false"/>
          <w:i w:val="false"/>
          <w:color w:val="000000"/>
          <w:sz w:val="28"/>
        </w:rPr>
        <w:t>
</w:t>
      </w:r>
      <w:r>
        <w:rPr>
          <w:rFonts w:ascii="Times New Roman"/>
          <w:b w:val="false"/>
          <w:i w:val="false"/>
          <w:color w:val="000000"/>
          <w:sz w:val="28"/>
        </w:rPr>
        <w:t>
      строка 24 = строка 10 - строка 23</w:t>
      </w:r>
      <w:r>
        <w:br/>
      </w:r>
      <w:r>
        <w:rPr>
          <w:rFonts w:ascii="Times New Roman"/>
          <w:b w:val="false"/>
          <w:i w:val="false"/>
          <w:color w:val="000000"/>
          <w:sz w:val="28"/>
        </w:rPr>
        <w:t>
</w:t>
      </w:r>
      <w:r>
        <w:rPr>
          <w:rFonts w:ascii="Times New Roman"/>
          <w:b w:val="false"/>
          <w:i w:val="false"/>
          <w:color w:val="000000"/>
          <w:sz w:val="28"/>
        </w:rPr>
        <w:t>
      контроль между разделами</w:t>
      </w:r>
      <w:r>
        <w:br/>
      </w:r>
      <w:r>
        <w:rPr>
          <w:rFonts w:ascii="Times New Roman"/>
          <w:b w:val="false"/>
          <w:i w:val="false"/>
          <w:color w:val="000000"/>
          <w:sz w:val="28"/>
        </w:rPr>
        <w:t>
</w:t>
      </w:r>
      <w:r>
        <w:rPr>
          <w:rFonts w:ascii="Times New Roman"/>
          <w:b w:val="false"/>
          <w:i w:val="false"/>
          <w:color w:val="000000"/>
          <w:sz w:val="28"/>
        </w:rPr>
        <w:t xml:space="preserve">
      строка 20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строка 10 графы 1 раздела 8</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27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27000" cy="228600"/>
                    </a:xfrm>
                    <a:prstGeom prst="rect">
                      <a:avLst/>
                    </a:prstGeom>
                  </pic:spPr>
                </pic:pic>
              </a:graphicData>
            </a:graphic>
          </wp:inline>
        </w:drawing>
      </w:r>
      <w:r>
        <w:rPr>
          <w:rFonts w:ascii="Times New Roman"/>
          <w:b w:val="false"/>
          <w:i w:val="false"/>
          <w:color w:val="000000"/>
          <w:sz w:val="28"/>
        </w:rPr>
        <w:t xml:space="preserve"> строк 26, 31 графы 1 раздела 6 </w:t>
      </w:r>
      <w:r>
        <w:rPr>
          <w:rFonts w:ascii="Times New Roman"/>
          <w:b w:val="false"/>
          <w:i w:val="false"/>
          <w:color w:val="000000"/>
          <w:sz w:val="28"/>
          <w:u w:val="single"/>
        </w:rPr>
        <w:t xml:space="preserve">&gt; </w:t>
      </w:r>
      <w:r>
        <w:rPr>
          <w:rFonts w:ascii="Times New Roman"/>
          <w:b w:val="false"/>
          <w:i w:val="false"/>
          <w:color w:val="000000"/>
          <w:sz w:val="28"/>
        </w:rPr>
        <w:t>строки 23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3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7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8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19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6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12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13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24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15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26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11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31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17 графы 1 раздела 8</w:t>
      </w:r>
    </w:p>
    <w:bookmarkEnd w:id="42"/>
    <w:bookmarkStart w:name="z306" w:id="43"/>
    <w:p>
      <w:pPr>
        <w:spacing w:after="0"/>
        <w:ind w:left="0"/>
        <w:jc w:val="both"/>
      </w:pPr>
      <w:r>
        <w:rPr>
          <w:rFonts w:ascii="Times New Roman"/>
          <w:b w:val="false"/>
          <w:i w:val="false"/>
          <w:color w:val="000000"/>
          <w:sz w:val="28"/>
        </w:rPr>
        <w:t xml:space="preserve">
Приложение 9 к приказу Председателя   </w:t>
      </w:r>
      <w:r>
        <w:br/>
      </w:r>
      <w:r>
        <w:rPr>
          <w:rFonts w:ascii="Times New Roman"/>
          <w:b w:val="false"/>
          <w:i w:val="false"/>
          <w:color w:val="000000"/>
          <w:sz w:val="28"/>
        </w:rPr>
        <w:t>
Агентства Республики Казахстан по статистике</w:t>
      </w:r>
      <w:r>
        <w:br/>
      </w:r>
      <w:r>
        <w:rPr>
          <w:rFonts w:ascii="Times New Roman"/>
          <w:b w:val="false"/>
          <w:i w:val="false"/>
          <w:color w:val="000000"/>
          <w:sz w:val="28"/>
        </w:rPr>
        <w:t xml:space="preserve">
от 13 августа 2010 года № 216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6105"/>
        <w:gridCol w:w="16"/>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041400" cy="7239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государственной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13 тамыздағы № 216</w:t>
            </w:r>
            <w:r>
              <w:rPr>
                <w:rFonts w:ascii="Times New Roman"/>
                <w:b w:val="false"/>
                <w:i w:val="false"/>
                <w:color w:val="000000"/>
                <w:sz w:val="20"/>
              </w:rPr>
              <w:t> </w:t>
            </w:r>
            <w:r>
              <w:rPr>
                <w:rFonts w:ascii="Times New Roman"/>
                <w:b/>
                <w:i w:val="false"/>
                <w:color w:val="000000"/>
                <w:sz w:val="20"/>
              </w:rPr>
              <w:t>бұйрығына</w:t>
            </w:r>
            <w:r>
              <w:br/>
            </w:r>
            <w:r>
              <w:rPr>
                <w:rFonts w:ascii="Times New Roman"/>
                <w:b w:val="false"/>
                <w:i w:val="false"/>
                <w:color w:val="000000"/>
                <w:sz w:val="20"/>
              </w:rPr>
              <w:t>
</w:t>
            </w:r>
            <w:r>
              <w:rPr>
                <w:rFonts w:ascii="Times New Roman"/>
                <w:b/>
                <w:i w:val="false"/>
                <w:color w:val="000000"/>
                <w:sz w:val="20"/>
              </w:rPr>
              <w:t>9-қосымша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13 августа 2010 г. № 216</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0041104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0041104</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қаржы-шаруашылық қызметі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i w:val="false"/>
                <w:color w:val="000000"/>
                <w:sz w:val="20"/>
              </w:rPr>
              <w:t>ӨҚ</w:t>
            </w:r>
            <w:r>
              <w:br/>
            </w:r>
            <w:r>
              <w:rPr>
                <w:rFonts w:ascii="Times New Roman"/>
                <w:b w:val="false"/>
                <w:i w:val="false"/>
                <w:color w:val="000000"/>
                <w:sz w:val="20"/>
              </w:rPr>
              <w:t>
</w:t>
            </w:r>
            <w:r>
              <w:rPr>
                <w:rFonts w:ascii="Times New Roman"/>
                <w:b w:val="false"/>
                <w:i w:val="false"/>
                <w:color w:val="000000"/>
                <w:sz w:val="20"/>
              </w:rPr>
              <w:t>1-ПФ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 предприятия</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 xml:space="preserve">сіпкерлік </w:t>
            </w:r>
            <w:r>
              <w:rPr>
                <w:rFonts w:ascii="Times New Roman"/>
                <w:b/>
                <w:i w:val="false"/>
                <w:color w:val="000000"/>
                <w:sz w:val="20"/>
              </w:rPr>
              <w:t>қ</w:t>
            </w:r>
            <w:r>
              <w:rPr>
                <w:rFonts w:ascii="Times New Roman"/>
                <w:b/>
                <w:i w:val="false"/>
                <w:color w:val="000000"/>
                <w:sz w:val="20"/>
              </w:rPr>
              <w:t>ызметті ж</w:t>
            </w:r>
            <w:r>
              <w:rPr>
                <w:rFonts w:ascii="Times New Roman"/>
                <w:b/>
                <w:i w:val="false"/>
                <w:color w:val="000000"/>
                <w:sz w:val="20"/>
              </w:rPr>
              <w:t>ү</w:t>
            </w:r>
            <w:r>
              <w:rPr>
                <w:rFonts w:ascii="Times New Roman"/>
                <w:b/>
                <w:i w:val="false"/>
                <w:color w:val="000000"/>
                <w:sz w:val="20"/>
              </w:rPr>
              <w:t>зеге асыратын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ұ</w:t>
            </w:r>
            <w:r>
              <w:rPr>
                <w:rFonts w:ascii="Times New Roman"/>
                <w:b/>
                <w:i w:val="false"/>
                <w:color w:val="000000"/>
                <w:sz w:val="20"/>
              </w:rPr>
              <w:t>мыс</w:t>
            </w:r>
            <w:r>
              <w:br/>
            </w:r>
            <w:r>
              <w:rPr>
                <w:rFonts w:ascii="Times New Roman"/>
                <w:b w:val="false"/>
                <w:i w:val="false"/>
                <w:color w:val="000000"/>
                <w:sz w:val="20"/>
              </w:rPr>
              <w:t>
</w:t>
            </w:r>
            <w:r>
              <w:rPr>
                <w:rFonts w:ascii="Times New Roman"/>
                <w:b/>
                <w:i w:val="false"/>
                <w:color w:val="000000"/>
                <w:sz w:val="20"/>
              </w:rPr>
              <w:t xml:space="preserve">істейтіндердің </w:t>
            </w:r>
            <w:r>
              <w:rPr>
                <w:rFonts w:ascii="Times New Roman"/>
                <w:b/>
                <w:i w:val="false"/>
                <w:color w:val="000000"/>
                <w:sz w:val="20"/>
              </w:rPr>
              <w:t>тізімдік саны 50 адамнан асатын шетелдік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 xml:space="preserve">филиалдары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i w:val="false"/>
                <w:color w:val="000000"/>
                <w:sz w:val="20"/>
              </w:rPr>
              <w:t>Білім беру,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 xml:space="preserve">тау </w:t>
            </w:r>
            <w:r>
              <w:rPr>
                <w:rFonts w:ascii="Times New Roman"/>
                <w:b/>
                <w:i w:val="false"/>
                <w:color w:val="000000"/>
                <w:sz w:val="20"/>
              </w:rPr>
              <w:t>ұ</w:t>
            </w:r>
            <w:r>
              <w:rPr>
                <w:rFonts w:ascii="Times New Roman"/>
                <w:b/>
                <w:i w:val="false"/>
                <w:color w:val="000000"/>
                <w:sz w:val="20"/>
              </w:rPr>
              <w:t>йымдары, банктер, са</w:t>
            </w:r>
            <w:r>
              <w:rPr>
                <w:rFonts w:ascii="Times New Roman"/>
                <w:b/>
                <w:i w:val="false"/>
                <w:color w:val="000000"/>
                <w:sz w:val="20"/>
              </w:rPr>
              <w:t>қ</w:t>
            </w:r>
            <w:r>
              <w:rPr>
                <w:rFonts w:ascii="Times New Roman"/>
                <w:b/>
                <w:i w:val="false"/>
                <w:color w:val="000000"/>
                <w:sz w:val="20"/>
              </w:rPr>
              <w:t>тандыру компаниялары,</w:t>
            </w:r>
            <w:r>
              <w:br/>
            </w:r>
            <w:r>
              <w:rPr>
                <w:rFonts w:ascii="Times New Roman"/>
                <w:b w:val="false"/>
                <w:i w:val="false"/>
                <w:color w:val="000000"/>
                <w:sz w:val="20"/>
              </w:rPr>
              <w:t>
</w:t>
            </w:r>
            <w:r>
              <w:rPr>
                <w:rFonts w:ascii="Times New Roman"/>
                <w:b/>
                <w:i w:val="false"/>
                <w:color w:val="000000"/>
                <w:sz w:val="20"/>
              </w:rPr>
              <w:t>зейнета</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 xml:space="preserve">орлары,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орлар,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бірлестіктер ж</w:t>
            </w:r>
            <w:r>
              <w:rPr>
                <w:rFonts w:ascii="Times New Roman"/>
                <w:b/>
                <w:i w:val="false"/>
                <w:color w:val="000000"/>
                <w:sz w:val="20"/>
              </w:rPr>
              <w:t>ә</w:t>
            </w:r>
            <w:r>
              <w:rPr>
                <w:rFonts w:ascii="Times New Roman"/>
                <w:b/>
                <w:i w:val="false"/>
                <w:color w:val="000000"/>
                <w:sz w:val="20"/>
              </w:rPr>
              <w:t>не холдингтер</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w:t>
            </w:r>
            <w:r>
              <w:br/>
            </w:r>
            <w:r>
              <w:rPr>
                <w:rFonts w:ascii="Times New Roman"/>
                <w:b w:val="false"/>
                <w:i w:val="false"/>
                <w:color w:val="000000"/>
                <w:sz w:val="20"/>
              </w:rPr>
              <w:t>
</w:t>
            </w:r>
            <w:r>
              <w:rPr>
                <w:rFonts w:ascii="Times New Roman"/>
                <w:b w:val="false"/>
                <w:i w:val="false"/>
                <w:color w:val="000000"/>
                <w:sz w:val="20"/>
              </w:rPr>
              <w:t>филиалы иностранных юридических лиц, со списочной численностью работающих более 50</w:t>
            </w:r>
            <w:r>
              <w:br/>
            </w:r>
            <w:r>
              <w:rPr>
                <w:rFonts w:ascii="Times New Roman"/>
                <w:b w:val="false"/>
                <w:i w:val="false"/>
                <w:color w:val="000000"/>
                <w:sz w:val="20"/>
              </w:rPr>
              <w:t>
</w:t>
            </w:r>
            <w:r>
              <w:rPr>
                <w:rFonts w:ascii="Times New Roman"/>
                <w:b w:val="false"/>
                <w:i w:val="false"/>
                <w:color w:val="000000"/>
                <w:sz w:val="20"/>
              </w:rPr>
              <w:t>человек.</w:t>
            </w:r>
            <w:r>
              <w:br/>
            </w:r>
            <w:r>
              <w:rPr>
                <w:rFonts w:ascii="Times New Roman"/>
                <w:b w:val="false"/>
                <w:i w:val="false"/>
                <w:color w:val="000000"/>
                <w:sz w:val="20"/>
              </w:rPr>
              <w:t>
</w:t>
            </w:r>
            <w:r>
              <w:rPr>
                <w:rFonts w:ascii="Times New Roman"/>
                <w:b w:val="false"/>
                <w:i w:val="false"/>
                <w:color w:val="000000"/>
                <w:sz w:val="20"/>
              </w:rPr>
              <w:t>Не представляют статистическую форму организации образования, здравоохранения, банки,</w:t>
            </w:r>
            <w:r>
              <w:br/>
            </w:r>
            <w:r>
              <w:rPr>
                <w:rFonts w:ascii="Times New Roman"/>
                <w:b w:val="false"/>
                <w:i w:val="false"/>
                <w:color w:val="000000"/>
                <w:sz w:val="20"/>
              </w:rPr>
              <w:t>
</w:t>
            </w:r>
            <w:r>
              <w:rPr>
                <w:rFonts w:ascii="Times New Roman"/>
                <w:b w:val="false"/>
                <w:i w:val="false"/>
                <w:color w:val="000000"/>
                <w:sz w:val="20"/>
              </w:rPr>
              <w:t>страховые компании, пенсионные фонды, общественные фонды, общественные объединения и</w:t>
            </w:r>
            <w:r>
              <w:br/>
            </w:r>
            <w:r>
              <w:rPr>
                <w:rFonts w:ascii="Times New Roman"/>
                <w:b w:val="false"/>
                <w:i w:val="false"/>
                <w:color w:val="000000"/>
                <w:sz w:val="20"/>
              </w:rPr>
              <w:t>
</w:t>
            </w:r>
            <w:r>
              <w:rPr>
                <w:rFonts w:ascii="Times New Roman"/>
                <w:b w:val="false"/>
                <w:i w:val="false"/>
                <w:color w:val="000000"/>
                <w:sz w:val="20"/>
              </w:rPr>
              <w:t>холдинги.</w:t>
            </w:r>
          </w:p>
          <w:p>
            <w:pPr>
              <w:spacing w:after="20"/>
              <w:ind w:left="20"/>
              <w:jc w:val="both"/>
            </w:pPr>
            <w:r>
              <w:rPr>
                <w:rFonts w:ascii="Times New Roman"/>
                <w:b/>
                <w:i w:val="false"/>
                <w:color w:val="000000"/>
                <w:sz w:val="20"/>
              </w:rPr>
              <w:t>Тапсыру мерзімі – 5-с</w:t>
            </w:r>
            <w:r>
              <w:rPr>
                <w:rFonts w:ascii="Times New Roman"/>
                <w:b/>
                <w:i w:val="false"/>
                <w:color w:val="000000"/>
                <w:sz w:val="20"/>
              </w:rPr>
              <w:t>ә</w:t>
            </w:r>
            <w:r>
              <w:rPr>
                <w:rFonts w:ascii="Times New Roman"/>
                <w:b/>
                <w:i w:val="false"/>
                <w:color w:val="000000"/>
                <w:sz w:val="20"/>
              </w:rPr>
              <w:t>уір</w:t>
            </w:r>
            <w:r>
              <w:br/>
            </w:r>
            <w:r>
              <w:rPr>
                <w:rFonts w:ascii="Times New Roman"/>
                <w:b w:val="false"/>
                <w:i w:val="false"/>
                <w:color w:val="000000"/>
                <w:sz w:val="20"/>
              </w:rPr>
              <w:t>
</w:t>
            </w:r>
            <w:r>
              <w:rPr>
                <w:rFonts w:ascii="Times New Roman"/>
                <w:b w:val="false"/>
                <w:i w:val="false"/>
                <w:color w:val="000000"/>
                <w:sz w:val="20"/>
              </w:rPr>
              <w:t>Срок представления – 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07" w:id="44"/>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айталама т</w:t>
      </w:r>
      <w:r>
        <w:rPr>
          <w:rFonts w:ascii="Times New Roman"/>
          <w:b/>
          <w:i w:val="false"/>
          <w:color w:val="000000"/>
          <w:sz w:val="28"/>
        </w:rPr>
        <w:t>ү</w:t>
      </w:r>
      <w:r>
        <w:rPr>
          <w:rFonts w:ascii="Times New Roman"/>
          <w:b/>
          <w:i w:val="false"/>
          <w:color w:val="000000"/>
          <w:sz w:val="28"/>
        </w:rPr>
        <w:t>рлері б</w:t>
      </w:r>
      <w:r>
        <w:rPr>
          <w:rFonts w:ascii="Times New Roman"/>
          <w:b/>
          <w:i w:val="false"/>
          <w:color w:val="000000"/>
          <w:sz w:val="28"/>
        </w:rPr>
        <w:t>ө</w:t>
      </w:r>
      <w:r>
        <w:rPr>
          <w:rFonts w:ascii="Times New Roman"/>
          <w:b/>
          <w:i w:val="false"/>
          <w:color w:val="000000"/>
          <w:sz w:val="28"/>
        </w:rPr>
        <w:t xml:space="preserve">лінісіндегі, </w:t>
      </w:r>
      <w:r>
        <w:rPr>
          <w:rFonts w:ascii="Times New Roman"/>
          <w:b/>
          <w:i w:val="false"/>
          <w:color w:val="000000"/>
          <w:sz w:val="28"/>
        </w:rPr>
        <w:t>ө</w:t>
      </w:r>
      <w:r>
        <w:rPr>
          <w:rFonts w:ascii="Times New Roman"/>
          <w:b/>
          <w:i w:val="false"/>
          <w:color w:val="000000"/>
          <w:sz w:val="28"/>
        </w:rPr>
        <w:t xml:space="preserve">ндірілген </w:t>
      </w:r>
      <w:r>
        <w:rPr>
          <w:rFonts w:ascii="Times New Roman"/>
          <w:b/>
          <w:i w:val="false"/>
          <w:color w:val="000000"/>
          <w:sz w:val="28"/>
        </w:rPr>
        <w:t>ө</w:t>
      </w:r>
      <w:r>
        <w:rPr>
          <w:rFonts w:ascii="Times New Roman"/>
          <w:b/>
          <w:i w:val="false"/>
          <w:color w:val="000000"/>
          <w:sz w:val="28"/>
        </w:rPr>
        <w:t>нім</w:t>
      </w:r>
      <w:r>
        <w:br/>
      </w:r>
      <w:r>
        <w:rPr>
          <w:rFonts w:ascii="Times New Roman"/>
          <w:b w:val="false"/>
          <w:i w:val="false"/>
          <w:color w:val="000000"/>
          <w:sz w:val="28"/>
        </w:rPr>
        <w:t>
</w:t>
      </w:r>
      <w:r>
        <w:rPr>
          <w:rFonts w:ascii="Times New Roman"/>
          <w:b/>
          <w:i w:val="false"/>
          <w:color w:val="000000"/>
          <w:sz w:val="28"/>
        </w:rPr>
        <w:t>мен к</w:t>
      </w:r>
      <w:r>
        <w:rPr>
          <w:rFonts w:ascii="Times New Roman"/>
          <w:b/>
          <w:i w:val="false"/>
          <w:color w:val="000000"/>
          <w:sz w:val="28"/>
        </w:rPr>
        <w:t>ө</w:t>
      </w:r>
      <w:r>
        <w:rPr>
          <w:rFonts w:ascii="Times New Roman"/>
          <w:b/>
          <w:i w:val="false"/>
          <w:color w:val="000000"/>
          <w:sz w:val="28"/>
        </w:rPr>
        <w:t xml:space="preserve">рсетілген </w:t>
      </w:r>
      <w:r>
        <w:rPr>
          <w:rFonts w:ascii="Times New Roman"/>
          <w:b/>
          <w:i w:val="false"/>
          <w:color w:val="000000"/>
          <w:sz w:val="28"/>
        </w:rPr>
        <w:t>қ</w:t>
      </w:r>
      <w:r>
        <w:rPr>
          <w:rFonts w:ascii="Times New Roman"/>
          <w:b/>
          <w:i w:val="false"/>
          <w:color w:val="000000"/>
          <w:sz w:val="28"/>
        </w:rPr>
        <w:t>ызметтер к</w:t>
      </w:r>
      <w:r>
        <w:rPr>
          <w:rFonts w:ascii="Times New Roman"/>
          <w:b/>
          <w:i w:val="false"/>
          <w:color w:val="000000"/>
          <w:sz w:val="28"/>
        </w:rPr>
        <w:t>ө</w:t>
      </w:r>
      <w:r>
        <w:rPr>
          <w:rFonts w:ascii="Times New Roman"/>
          <w:b/>
          <w:i w:val="false"/>
          <w:color w:val="000000"/>
          <w:sz w:val="28"/>
        </w:rPr>
        <w:t>лемі ж</w:t>
      </w:r>
      <w:r>
        <w:rPr>
          <w:rFonts w:ascii="Times New Roman"/>
          <w:b/>
          <w:i w:val="false"/>
          <w:color w:val="000000"/>
          <w:sz w:val="28"/>
        </w:rPr>
        <w:t>ө</w:t>
      </w:r>
      <w:r>
        <w:rPr>
          <w:rFonts w:ascii="Times New Roman"/>
          <w:b/>
          <w:i w:val="false"/>
          <w:color w:val="000000"/>
          <w:sz w:val="28"/>
        </w:rPr>
        <w:t>ніндегі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Укажите информацию об объеме произведенной продукции и оказанных услуг в разрезе</w:t>
      </w:r>
      <w:r>
        <w:br/>
      </w:r>
      <w:r>
        <w:rPr>
          <w:rFonts w:ascii="Times New Roman"/>
          <w:b w:val="false"/>
          <w:i w:val="false"/>
          <w:color w:val="000000"/>
          <w:sz w:val="28"/>
        </w:rPr>
        <w:t>
</w:t>
      </w:r>
      <w:r>
        <w:rPr>
          <w:rFonts w:ascii="Times New Roman"/>
          <w:b w:val="false"/>
          <w:i w:val="false"/>
          <w:color w:val="000000"/>
          <w:sz w:val="28"/>
        </w:rPr>
        <w:t>основного и вторичных видов деятельности, тысяч тенге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3223"/>
        <w:gridCol w:w="989"/>
        <w:gridCol w:w="1445"/>
        <w:gridCol w:w="1124"/>
        <w:gridCol w:w="1580"/>
        <w:gridCol w:w="1510"/>
        <w:gridCol w:w="1317"/>
        <w:gridCol w:w="1282"/>
      </w:tblGrid>
      <w:tr>
        <w:trPr>
          <w:trHeight w:val="14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w:t>
            </w:r>
            <w:r>
              <w:br/>
            </w:r>
            <w:r>
              <w:rPr>
                <w:rFonts w:ascii="Times New Roman"/>
                <w:b w:val="false"/>
                <w:i w:val="false"/>
                <w:color w:val="000000"/>
                <w:sz w:val="20"/>
              </w:rPr>
              <w:t>
</w:t>
            </w:r>
            <w:r>
              <w:rPr>
                <w:rFonts w:ascii="Times New Roman"/>
                <w:b/>
                <w:i w:val="false"/>
                <w:color w:val="000000"/>
                <w:sz w:val="20"/>
              </w:rPr>
              <w:t>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41300" cy="228600"/>
                          </a:xfrm>
                          <a:prstGeom prst="rect">
                            <a:avLst/>
                          </a:prstGeom>
                        </pic:spPr>
                      </pic:pic>
                    </a:graphicData>
                  </a:graphic>
                </wp:inline>
              </w:drawing>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қайталама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1300" cy="228600"/>
                          </a:xfrm>
                          <a:prstGeom prst="rect">
                            <a:avLst/>
                          </a:prstGeom>
                        </pic:spPr>
                      </pic:pic>
                    </a:graphicData>
                  </a:graphic>
                </wp:inline>
              </w:drawing>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41300" cy="228600"/>
                          </a:xfrm>
                          <a:prstGeom prst="rect">
                            <a:avLst/>
                          </a:prstGeom>
                        </pic:spPr>
                      </pic:pic>
                    </a:graphicData>
                  </a:graphic>
                </wp:inline>
              </w:drawing>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41300" cy="228600"/>
                          </a:xfrm>
                          <a:prstGeom prst="rect">
                            <a:avLst/>
                          </a:prstGeom>
                        </pic:spPr>
                      </pic:pic>
                    </a:graphicData>
                  </a:graphic>
                </wp:inline>
              </w:drawing>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41300" cy="228600"/>
                          </a:xfrm>
                          <a:prstGeom prst="rect">
                            <a:avLst/>
                          </a:prstGeom>
                        </pic:spPr>
                      </pic:pic>
                    </a:graphicData>
                  </a:graphic>
                </wp:inline>
              </w:drawing>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мен көрсетілген</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 xml:space="preserve">Объем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продукции и оказанных</w:t>
            </w:r>
            <w:r>
              <w:br/>
            </w:r>
            <w:r>
              <w:rPr>
                <w:rFonts w:ascii="Times New Roman"/>
                <w:b w:val="false"/>
                <w:i w:val="false"/>
                <w:color w:val="000000"/>
                <w:sz w:val="20"/>
              </w:rPr>
              <w:t>
</w:t>
            </w:r>
            <w:r>
              <w:rPr>
                <w:rFonts w:ascii="Times New Roman"/>
                <w:b w:val="false"/>
                <w:i w:val="false"/>
                <w:color w:val="000000"/>
                <w:sz w:val="20"/>
              </w:rPr>
              <w:t>услуг</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w:t>
            </w:r>
            <w:r>
              <w:br/>
            </w:r>
            <w:r>
              <w:rPr>
                <w:rFonts w:ascii="Times New Roman"/>
                <w:b w:val="false"/>
                <w:i w:val="false"/>
                <w:color w:val="000000"/>
                <w:sz w:val="20"/>
              </w:rPr>
              <w:t>
</w:t>
            </w:r>
            <w:r>
              <w:rPr>
                <w:rFonts w:ascii="Times New Roman"/>
                <w:b/>
                <w:i w:val="false"/>
                <w:color w:val="000000"/>
                <w:sz w:val="20"/>
              </w:rPr>
              <w:t>көрсетілген</w:t>
            </w:r>
            <w:r>
              <w:br/>
            </w:r>
            <w:r>
              <w:rPr>
                <w:rFonts w:ascii="Times New Roman"/>
                <w:b w:val="false"/>
                <w:i w:val="false"/>
                <w:color w:val="000000"/>
                <w:sz w:val="20"/>
              </w:rPr>
              <w:t>
</w:t>
            </w:r>
            <w:r>
              <w:rPr>
                <w:rFonts w:ascii="Times New Roman"/>
                <w:b/>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реализованной</w:t>
            </w:r>
            <w:r>
              <w:br/>
            </w:r>
            <w:r>
              <w:rPr>
                <w:rFonts w:ascii="Times New Roman"/>
                <w:b w:val="false"/>
                <w:i w:val="false"/>
                <w:color w:val="000000"/>
                <w:sz w:val="20"/>
              </w:rPr>
              <w:t>
</w:t>
            </w:r>
            <w:r>
              <w:rPr>
                <w:rFonts w:ascii="Times New Roman"/>
                <w:b w:val="false"/>
                <w:i w:val="false"/>
                <w:color w:val="000000"/>
                <w:sz w:val="20"/>
              </w:rPr>
              <w:t>продукции и оказанных</w:t>
            </w:r>
            <w:r>
              <w:br/>
            </w:r>
            <w:r>
              <w:rPr>
                <w:rFonts w:ascii="Times New Roman"/>
                <w:b w:val="false"/>
                <w:i w:val="false"/>
                <w:color w:val="000000"/>
                <w:sz w:val="20"/>
              </w:rPr>
              <w:t>
</w:t>
            </w:r>
            <w:r>
              <w:rPr>
                <w:rFonts w:ascii="Times New Roman"/>
                <w:b w:val="false"/>
                <w:i w:val="false"/>
                <w:color w:val="000000"/>
                <w:sz w:val="20"/>
              </w:rPr>
              <w:t>услуг</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w:t>
            </w:r>
            <w:r>
              <w:br/>
            </w:r>
            <w:r>
              <w:rPr>
                <w:rFonts w:ascii="Times New Roman"/>
                <w:b w:val="false"/>
                <w:i w:val="false"/>
                <w:color w:val="000000"/>
                <w:sz w:val="20"/>
              </w:rPr>
              <w:t>
</w:t>
            </w:r>
            <w:r>
              <w:rPr>
                <w:rFonts w:ascii="Times New Roman"/>
                <w:b/>
                <w:i w:val="false"/>
                <w:color w:val="000000"/>
                <w:sz w:val="20"/>
              </w:rPr>
              <w:t>пайдаланылған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i w:val="false"/>
                <w:color w:val="000000"/>
                <w:sz w:val="20"/>
              </w:rPr>
              <w:t>мен көрсетілген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продукция и</w:t>
            </w:r>
            <w:r>
              <w:br/>
            </w:r>
            <w:r>
              <w:rPr>
                <w:rFonts w:ascii="Times New Roman"/>
                <w:b w:val="false"/>
                <w:i w:val="false"/>
                <w:color w:val="000000"/>
                <w:sz w:val="20"/>
              </w:rPr>
              <w:t>
</w:t>
            </w:r>
            <w:r>
              <w:rPr>
                <w:rFonts w:ascii="Times New Roman"/>
                <w:b w:val="false"/>
                <w:i w:val="false"/>
                <w:color w:val="000000"/>
                <w:sz w:val="20"/>
              </w:rPr>
              <w:t>оказанные услуги,</w:t>
            </w:r>
            <w:r>
              <w:br/>
            </w:r>
            <w:r>
              <w:rPr>
                <w:rFonts w:ascii="Times New Roman"/>
                <w:b w:val="false"/>
                <w:i w:val="false"/>
                <w:color w:val="000000"/>
                <w:sz w:val="20"/>
              </w:rPr>
              <w:t>
</w:t>
            </w:r>
            <w:r>
              <w:rPr>
                <w:rFonts w:ascii="Times New Roman"/>
                <w:b w:val="false"/>
                <w:i w:val="false"/>
                <w:color w:val="000000"/>
                <w:sz w:val="20"/>
              </w:rPr>
              <w:t>использованные внутри</w:t>
            </w:r>
            <w:r>
              <w:br/>
            </w:r>
            <w:r>
              <w:rPr>
                <w:rFonts w:ascii="Times New Roman"/>
                <w:b w:val="false"/>
                <w:i w:val="false"/>
                <w:color w:val="000000"/>
                <w:sz w:val="20"/>
              </w:rPr>
              <w:t>
</w:t>
            </w:r>
            <w:r>
              <w:rPr>
                <w:rFonts w:ascii="Times New Roman"/>
                <w:b w:val="false"/>
                <w:i w:val="false"/>
                <w:color w:val="000000"/>
                <w:sz w:val="20"/>
              </w:rPr>
              <w:t>предприятия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қоймада тұрған және</w:t>
            </w:r>
            <w:r>
              <w:br/>
            </w:r>
            <w:r>
              <w:rPr>
                <w:rFonts w:ascii="Times New Roman"/>
                <w:b w:val="false"/>
                <w:i w:val="false"/>
                <w:color w:val="000000"/>
                <w:sz w:val="20"/>
              </w:rPr>
              <w:t>
</w:t>
            </w:r>
            <w:r>
              <w:rPr>
                <w:rFonts w:ascii="Times New Roman"/>
                <w:b/>
                <w:i w:val="false"/>
                <w:color w:val="000000"/>
                <w:sz w:val="20"/>
              </w:rPr>
              <w:t>сатуға арналған</w:t>
            </w:r>
            <w:r>
              <w:br/>
            </w:r>
            <w:r>
              <w:rPr>
                <w:rFonts w:ascii="Times New Roman"/>
                <w:b w:val="false"/>
                <w:i w:val="false"/>
                <w:color w:val="000000"/>
                <w:sz w:val="20"/>
              </w:rPr>
              <w:t>
</w:t>
            </w:r>
            <w:r>
              <w:rPr>
                <w:rFonts w:ascii="Times New Roman"/>
                <w:b/>
                <w:i w:val="false"/>
                <w:color w:val="000000"/>
                <w:sz w:val="20"/>
              </w:rPr>
              <w:t xml:space="preserve">дайын өнімдердің </w:t>
            </w:r>
            <w:r>
              <w:br/>
            </w:r>
            <w:r>
              <w:rPr>
                <w:rFonts w:ascii="Times New Roman"/>
                <w:b w:val="false"/>
                <w:i w:val="false"/>
                <w:color w:val="000000"/>
                <w:sz w:val="20"/>
              </w:rPr>
              <w:t>
</w:t>
            </w:r>
            <w:r>
              <w:rPr>
                <w:rFonts w:ascii="Times New Roman"/>
                <w:b/>
                <w:i w:val="false"/>
                <w:color w:val="000000"/>
                <w:sz w:val="20"/>
              </w:rPr>
              <w:t>қорының өзгеруі,</w:t>
            </w:r>
            <w:r>
              <w:br/>
            </w:r>
            <w:r>
              <w:rPr>
                <w:rFonts w:ascii="Times New Roman"/>
                <w:b w:val="false"/>
                <w:i w:val="false"/>
                <w:color w:val="000000"/>
                <w:sz w:val="20"/>
              </w:rPr>
              <w:t>
</w:t>
            </w:r>
            <w:r>
              <w:rPr>
                <w:rFonts w:ascii="Times New Roman"/>
                <w:b/>
                <w:i w:val="false"/>
                <w:color w:val="000000"/>
                <w:sz w:val="20"/>
              </w:rPr>
              <w:t>өсуі, кемуі</w:t>
            </w:r>
            <w:r>
              <w:br/>
            </w:r>
            <w:r>
              <w:rPr>
                <w:rFonts w:ascii="Times New Roman"/>
                <w:b w:val="false"/>
                <w:i w:val="false"/>
                <w:color w:val="000000"/>
                <w:sz w:val="20"/>
              </w:rPr>
              <w:t>
</w:t>
            </w:r>
            <w:r>
              <w:rPr>
                <w:rFonts w:ascii="Times New Roman"/>
                <w:b/>
                <w:i w:val="false"/>
                <w:color w:val="000000"/>
                <w:sz w:val="20"/>
              </w:rPr>
              <w:t xml:space="preserve">(1320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 xml:space="preserve">изменение </w:t>
            </w:r>
            <w:r>
              <w:rPr>
                <w:rFonts w:ascii="Times New Roman"/>
                <w:b w:val="false"/>
                <w:i w:val="false"/>
                <w:color w:val="000000"/>
                <w:sz w:val="20"/>
              </w:rPr>
              <w:t>запасов</w:t>
            </w:r>
            <w:r>
              <w:br/>
            </w:r>
            <w:r>
              <w:rPr>
                <w:rFonts w:ascii="Times New Roman"/>
                <w:b w:val="false"/>
                <w:i w:val="false"/>
                <w:color w:val="000000"/>
                <w:sz w:val="20"/>
              </w:rPr>
              <w:t>
</w:t>
            </w:r>
            <w:r>
              <w:rPr>
                <w:rFonts w:ascii="Times New Roman"/>
                <w:b w:val="false"/>
                <w:i w:val="false"/>
                <w:color w:val="000000"/>
                <w:sz w:val="20"/>
              </w:rPr>
              <w:t xml:space="preserve">готовой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находящихся на</w:t>
            </w:r>
            <w:r>
              <w:br/>
            </w:r>
            <w:r>
              <w:rPr>
                <w:rFonts w:ascii="Times New Roman"/>
                <w:b w:val="false"/>
                <w:i w:val="false"/>
                <w:color w:val="000000"/>
                <w:sz w:val="20"/>
              </w:rPr>
              <w:t>
</w:t>
            </w:r>
            <w:r>
              <w:rPr>
                <w:rFonts w:ascii="Times New Roman"/>
                <w:b w:val="false"/>
                <w:i w:val="false"/>
                <w:color w:val="000000"/>
                <w:sz w:val="20"/>
              </w:rPr>
              <w:t>складах и</w:t>
            </w:r>
            <w:r>
              <w:br/>
            </w:r>
            <w:r>
              <w:rPr>
                <w:rFonts w:ascii="Times New Roman"/>
                <w:b w:val="false"/>
                <w:i w:val="false"/>
                <w:color w:val="000000"/>
                <w:sz w:val="20"/>
              </w:rPr>
              <w:t>
</w:t>
            </w:r>
            <w:r>
              <w:rPr>
                <w:rFonts w:ascii="Times New Roman"/>
                <w:b w:val="false"/>
                <w:i w:val="false"/>
                <w:color w:val="000000"/>
                <w:sz w:val="20"/>
              </w:rPr>
              <w:t>предназначенных для</w:t>
            </w:r>
            <w:r>
              <w:br/>
            </w:r>
            <w:r>
              <w:rPr>
                <w:rFonts w:ascii="Times New Roman"/>
                <w:b w:val="false"/>
                <w:i w:val="false"/>
                <w:color w:val="000000"/>
                <w:sz w:val="20"/>
              </w:rPr>
              <w:t>
</w:t>
            </w:r>
            <w:r>
              <w:rPr>
                <w:rFonts w:ascii="Times New Roman"/>
                <w:b w:val="false"/>
                <w:i w:val="false"/>
                <w:color w:val="000000"/>
                <w:sz w:val="20"/>
              </w:rPr>
              <w:t>продажи, прирост,</w:t>
            </w:r>
            <w:r>
              <w:br/>
            </w:r>
            <w:r>
              <w:rPr>
                <w:rFonts w:ascii="Times New Roman"/>
                <w:b w:val="false"/>
                <w:i w:val="false"/>
                <w:color w:val="000000"/>
                <w:sz w:val="20"/>
              </w:rPr>
              <w:t>
</w:t>
            </w:r>
            <w:r>
              <w:rPr>
                <w:rFonts w:ascii="Times New Roman"/>
                <w:b w:val="false"/>
                <w:i w:val="false"/>
                <w:color w:val="000000"/>
                <w:sz w:val="20"/>
              </w:rPr>
              <w:t>уменьшение</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1320)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w:t>
            </w:r>
            <w:r>
              <w:br/>
            </w:r>
            <w:r>
              <w:rPr>
                <w:rFonts w:ascii="Times New Roman"/>
                <w:b w:val="false"/>
                <w:i w:val="false"/>
                <w:color w:val="000000"/>
                <w:sz w:val="20"/>
              </w:rPr>
              <w:t>
</w:t>
            </w:r>
            <w:r>
              <w:rPr>
                <w:rFonts w:ascii="Times New Roman"/>
                <w:b/>
                <w:i w:val="false"/>
                <w:color w:val="000000"/>
                <w:sz w:val="20"/>
              </w:rPr>
              <w:t>өндірістің өсуі</w:t>
            </w:r>
            <w:r>
              <w:br/>
            </w:r>
            <w:r>
              <w:rPr>
                <w:rFonts w:ascii="Times New Roman"/>
                <w:b w:val="false"/>
                <w:i w:val="false"/>
                <w:color w:val="000000"/>
                <w:sz w:val="20"/>
              </w:rPr>
              <w:t>
</w:t>
            </w:r>
            <w:r>
              <w:rPr>
                <w:rFonts w:ascii="Times New Roman"/>
                <w:b/>
                <w:i w:val="false"/>
                <w:color w:val="000000"/>
                <w:sz w:val="20"/>
              </w:rPr>
              <w:t>немесе кемуі</w:t>
            </w:r>
            <w:r>
              <w:br/>
            </w:r>
            <w:r>
              <w:rPr>
                <w:rFonts w:ascii="Times New Roman"/>
                <w:b w:val="false"/>
                <w:i w:val="false"/>
                <w:color w:val="000000"/>
                <w:sz w:val="20"/>
              </w:rPr>
              <w:t>
</w:t>
            </w:r>
            <w:r>
              <w:rPr>
                <w:rFonts w:ascii="Times New Roman"/>
                <w:b/>
                <w:i w:val="false"/>
                <w:color w:val="000000"/>
                <w:sz w:val="20"/>
              </w:rPr>
              <w:t xml:space="preserve">(1340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прирост или</w:t>
            </w:r>
            <w:r>
              <w:br/>
            </w:r>
            <w:r>
              <w:rPr>
                <w:rFonts w:ascii="Times New Roman"/>
                <w:b w:val="false"/>
                <w:i w:val="false"/>
                <w:color w:val="000000"/>
                <w:sz w:val="20"/>
              </w:rPr>
              <w:t>
</w:t>
            </w:r>
            <w:r>
              <w:rPr>
                <w:rFonts w:ascii="Times New Roman"/>
                <w:b w:val="false"/>
                <w:i w:val="false"/>
                <w:color w:val="000000"/>
                <w:sz w:val="20"/>
              </w:rPr>
              <w:t>уменьшение остатка</w:t>
            </w:r>
            <w:r>
              <w:br/>
            </w:r>
            <w:r>
              <w:rPr>
                <w:rFonts w:ascii="Times New Roman"/>
                <w:b w:val="false"/>
                <w:i w:val="false"/>
                <w:color w:val="000000"/>
                <w:sz w:val="20"/>
              </w:rPr>
              <w:t>
</w:t>
            </w:r>
            <w:r>
              <w:rPr>
                <w:rFonts w:ascii="Times New Roman"/>
                <w:b w:val="false"/>
                <w:i w:val="false"/>
                <w:color w:val="000000"/>
                <w:sz w:val="20"/>
              </w:rPr>
              <w:t>незавершенного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1340)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45"/>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айталама т</w:t>
      </w:r>
      <w:r>
        <w:rPr>
          <w:rFonts w:ascii="Times New Roman"/>
          <w:b/>
          <w:i w:val="false"/>
          <w:color w:val="000000"/>
          <w:sz w:val="28"/>
        </w:rPr>
        <w:t>ү</w:t>
      </w:r>
      <w:r>
        <w:rPr>
          <w:rFonts w:ascii="Times New Roman"/>
          <w:b/>
          <w:i w:val="false"/>
          <w:color w:val="000000"/>
          <w:sz w:val="28"/>
        </w:rPr>
        <w:t>рлері б</w:t>
      </w:r>
      <w:r>
        <w:rPr>
          <w:rFonts w:ascii="Times New Roman"/>
          <w:b/>
          <w:i w:val="false"/>
          <w:color w:val="000000"/>
          <w:sz w:val="28"/>
        </w:rPr>
        <w:t>ө</w:t>
      </w:r>
      <w:r>
        <w:rPr>
          <w:rFonts w:ascii="Times New Roman"/>
          <w:b/>
          <w:i w:val="false"/>
          <w:color w:val="000000"/>
          <w:sz w:val="28"/>
        </w:rPr>
        <w:t>лінісіндегі, к</w:t>
      </w:r>
      <w:r>
        <w:rPr>
          <w:rFonts w:ascii="Times New Roman"/>
          <w:b/>
          <w:i w:val="false"/>
          <w:color w:val="000000"/>
          <w:sz w:val="28"/>
        </w:rPr>
        <w:t>ә</w:t>
      </w:r>
      <w:r>
        <w:rPr>
          <w:rFonts w:ascii="Times New Roman"/>
          <w:b/>
          <w:i w:val="false"/>
          <w:color w:val="000000"/>
          <w:sz w:val="28"/>
        </w:rPr>
        <w:t>сіпорын</w:t>
      </w:r>
      <w:r>
        <w:br/>
      </w:r>
      <w:r>
        <w:rPr>
          <w:rFonts w:ascii="Times New Roman"/>
          <w:b w:val="false"/>
          <w:i w:val="false"/>
          <w:color w:val="000000"/>
          <w:sz w:val="28"/>
        </w:rPr>
        <w:t>
</w:t>
      </w:r>
      <w:r>
        <w:rPr>
          <w:rFonts w:ascii="Times New Roman"/>
          <w:b/>
          <w:i w:val="false"/>
          <w:color w:val="000000"/>
          <w:sz w:val="28"/>
        </w:rPr>
        <w:t>шы</w:t>
      </w:r>
      <w:r>
        <w:rPr>
          <w:rFonts w:ascii="Times New Roman"/>
          <w:b/>
          <w:i w:val="false"/>
          <w:color w:val="000000"/>
          <w:sz w:val="28"/>
        </w:rPr>
        <w:t>ғ</w:t>
      </w:r>
      <w:r>
        <w:rPr>
          <w:rFonts w:ascii="Times New Roman"/>
          <w:b/>
          <w:i w:val="false"/>
          <w:color w:val="000000"/>
          <w:sz w:val="28"/>
        </w:rPr>
        <w:t>ыстары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 расходах предприятия в разрезе основного и вторичных видов</w:t>
      </w:r>
      <w:r>
        <w:br/>
      </w:r>
      <w:r>
        <w:rPr>
          <w:rFonts w:ascii="Times New Roman"/>
          <w:b w:val="false"/>
          <w:i w:val="false"/>
          <w:color w:val="000000"/>
          <w:sz w:val="28"/>
        </w:rPr>
        <w:t>
</w:t>
      </w:r>
      <w:r>
        <w:rPr>
          <w:rFonts w:ascii="Times New Roman"/>
          <w:b w:val="false"/>
          <w:i w:val="false"/>
          <w:color w:val="000000"/>
          <w:sz w:val="28"/>
        </w:rPr>
        <w:t>деятельности, тысяч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2590"/>
        <w:gridCol w:w="1010"/>
        <w:gridCol w:w="1033"/>
        <w:gridCol w:w="1266"/>
        <w:gridCol w:w="1380"/>
        <w:gridCol w:w="1380"/>
        <w:gridCol w:w="1266"/>
        <w:gridCol w:w="1448"/>
        <w:gridCol w:w="1255"/>
      </w:tblGrid>
      <w:tr>
        <w:trPr>
          <w:trHeight w:val="3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ндірістік шы</w:t>
            </w:r>
            <w:r>
              <w:rPr>
                <w:rFonts w:ascii="Times New Roman"/>
                <w:b w:val="false"/>
                <w:i w:val="false"/>
                <w:color w:val="000000"/>
                <w:sz w:val="20"/>
              </w:rPr>
              <w:t>ғ</w:t>
            </w:r>
            <w:r>
              <w:rPr>
                <w:rFonts w:ascii="Times New Roman"/>
                <w:b w:val="false"/>
                <w:i w:val="false"/>
                <w:color w:val="000000"/>
                <w:sz w:val="20"/>
              </w:rPr>
              <w:t>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w:t>
            </w:r>
            <w:r>
              <w:br/>
            </w:r>
            <w:r>
              <w:rPr>
                <w:rFonts w:ascii="Times New Roman"/>
                <w:b w:val="false"/>
                <w:i w:val="false"/>
                <w:color w:val="000000"/>
                <w:sz w:val="20"/>
              </w:rPr>
              <w:t>
</w:t>
            </w:r>
            <w:r>
              <w:rPr>
                <w:rFonts w:ascii="Times New Roman"/>
                <w:b/>
                <w:i w:val="false"/>
                <w:color w:val="000000"/>
                <w:sz w:val="20"/>
              </w:rPr>
              <w:t>рістік</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ғыстар</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про</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твенные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77800" cy="254000"/>
                          </a:xfrm>
                          <a:prstGeom prst="rect">
                            <a:avLst/>
                          </a:prstGeom>
                        </pic:spPr>
                      </pic:pic>
                    </a:graphicData>
                  </a:graphic>
                </wp:inline>
              </w:drawing>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w:t>
            </w:r>
            <w:r>
              <w:br/>
            </w:r>
            <w:r>
              <w:rPr>
                <w:rFonts w:ascii="Times New Roman"/>
                <w:b w:val="false"/>
                <w:i w:val="false"/>
                <w:color w:val="000000"/>
                <w:sz w:val="20"/>
              </w:rPr>
              <w:t>
</w:t>
            </w:r>
            <w:r>
              <w:rPr>
                <w:rFonts w:ascii="Times New Roman"/>
                <w:b/>
                <w:i w:val="false"/>
                <w:color w:val="000000"/>
                <w:sz w:val="20"/>
              </w:rPr>
              <w:t>меттің</w:t>
            </w:r>
            <w:r>
              <w:br/>
            </w:r>
            <w:r>
              <w:rPr>
                <w:rFonts w:ascii="Times New Roman"/>
                <w:b w:val="false"/>
                <w:i w:val="false"/>
                <w:color w:val="000000"/>
                <w:sz w:val="20"/>
              </w:rPr>
              <w:t>
</w:t>
            </w:r>
            <w:r>
              <w:rPr>
                <w:rFonts w:ascii="Times New Roman"/>
                <w:b/>
                <w:i w:val="false"/>
                <w:color w:val="000000"/>
                <w:sz w:val="20"/>
              </w:rPr>
              <w:t>негіз-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77800" cy="254000"/>
                          </a:xfrm>
                          <a:prstGeom prst="rect">
                            <a:avLst/>
                          </a:prstGeom>
                        </pic:spPr>
                      </pic:pic>
                    </a:graphicData>
                  </a:graphic>
                </wp:inline>
              </w:drawing>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77800" cy="254000"/>
                          </a:xfrm>
                          <a:prstGeom prst="rect">
                            <a:avLst/>
                          </a:prstGeom>
                        </pic:spPr>
                      </pic:pic>
                    </a:graphicData>
                  </a:graphic>
                </wp:inline>
              </w:drawing>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77800" cy="254000"/>
                          </a:xfrm>
                          <a:prstGeom prst="rect">
                            <a:avLst/>
                          </a:prstGeom>
                        </pic:spPr>
                      </pic:pic>
                    </a:graphicData>
                  </a:graphic>
                </wp:inline>
              </w:drawing>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вторич-</w:t>
            </w:r>
            <w:r>
              <w:br/>
            </w:r>
            <w:r>
              <w:rPr>
                <w:rFonts w:ascii="Times New Roman"/>
                <w:b w:val="false"/>
                <w:i w:val="false"/>
                <w:color w:val="000000"/>
                <w:sz w:val="20"/>
              </w:rPr>
              <w:t>
</w:t>
            </w:r>
            <w:r>
              <w:rPr>
                <w:rFonts w:ascii="Times New Roman"/>
                <w:b w:val="false"/>
                <w:i w:val="false"/>
                <w:color w:val="000000"/>
                <w:sz w:val="20"/>
              </w:rPr>
              <w:t>ный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77800" cy="254000"/>
                          </a:xfrm>
                          <a:prstGeom prst="rect">
                            <a:avLst/>
                          </a:prstGeom>
                        </pic:spPr>
                      </pic:pic>
                    </a:graphicData>
                  </a:graphic>
                </wp:inline>
              </w:drawing>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77800" cy="254000"/>
                          </a:xfrm>
                          <a:prstGeom prst="rect">
                            <a:avLst/>
                          </a:prstGeom>
                        </pic:spPr>
                      </pic:pic>
                    </a:graphicData>
                  </a:graphic>
                </wp:inline>
              </w:drawing>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77800" cy="254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Материальные</w:t>
            </w:r>
            <w:r>
              <w:br/>
            </w:r>
            <w:r>
              <w:rPr>
                <w:rFonts w:ascii="Times New Roman"/>
                <w:b w:val="false"/>
                <w:i w:val="false"/>
                <w:color w:val="000000"/>
                <w:sz w:val="20"/>
              </w:rPr>
              <w:t>
</w:t>
            </w:r>
            <w:r>
              <w:rPr>
                <w:rFonts w:ascii="Times New Roman"/>
                <w:b w:val="false"/>
                <w:i w:val="false"/>
                <w:color w:val="000000"/>
                <w:sz w:val="20"/>
              </w:rPr>
              <w:t>затраты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w:t>
            </w:r>
            <w:r>
              <w:br/>
            </w:r>
            <w:r>
              <w:rPr>
                <w:rFonts w:ascii="Times New Roman"/>
                <w:b w:val="false"/>
                <w:i w:val="false"/>
                <w:color w:val="000000"/>
                <w:sz w:val="20"/>
              </w:rPr>
              <w:t>
</w:t>
            </w:r>
            <w:r>
              <w:rPr>
                <w:rFonts w:ascii="Times New Roman"/>
                <w:b/>
                <w:i w:val="false"/>
                <w:color w:val="000000"/>
                <w:sz w:val="20"/>
              </w:rPr>
              <w:t>материалдар</w:t>
            </w:r>
            <w:r>
              <w:br/>
            </w:r>
            <w:r>
              <w:rPr>
                <w:rFonts w:ascii="Times New Roman"/>
                <w:b w:val="false"/>
                <w:i w:val="false"/>
                <w:color w:val="000000"/>
                <w:sz w:val="20"/>
              </w:rPr>
              <w:t>
</w:t>
            </w:r>
            <w:r>
              <w:rPr>
                <w:rFonts w:ascii="Times New Roman"/>
                <w:b/>
                <w:i w:val="false"/>
                <w:color w:val="000000"/>
                <w:sz w:val="20"/>
              </w:rPr>
              <w:t>(1310 шоты)</w:t>
            </w:r>
            <w:r>
              <w:br/>
            </w:r>
            <w:r>
              <w:rPr>
                <w:rFonts w:ascii="Times New Roman"/>
                <w:b w:val="false"/>
                <w:i w:val="false"/>
                <w:color w:val="000000"/>
                <w:sz w:val="20"/>
              </w:rPr>
              <w:t>
</w:t>
            </w:r>
            <w:r>
              <w:rPr>
                <w:rFonts w:ascii="Times New Roman"/>
                <w:b w:val="false"/>
                <w:i w:val="false"/>
                <w:color w:val="000000"/>
                <w:sz w:val="20"/>
              </w:rPr>
              <w:t>сырье и материалы</w:t>
            </w:r>
            <w:r>
              <w:br/>
            </w:r>
            <w:r>
              <w:rPr>
                <w:rFonts w:ascii="Times New Roman"/>
                <w:b w:val="false"/>
                <w:i w:val="false"/>
                <w:color w:val="000000"/>
                <w:sz w:val="20"/>
              </w:rPr>
              <w:t>
</w:t>
            </w:r>
            <w:r>
              <w:rPr>
                <w:rFonts w:ascii="Times New Roman"/>
                <w:b w:val="false"/>
                <w:i w:val="false"/>
                <w:color w:val="000000"/>
                <w:sz w:val="20"/>
              </w:rPr>
              <w:t>(счет 1310)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сатылып алынған</w:t>
            </w:r>
            <w:r>
              <w:br/>
            </w:r>
            <w:r>
              <w:rPr>
                <w:rFonts w:ascii="Times New Roman"/>
                <w:b w:val="false"/>
                <w:i w:val="false"/>
                <w:color w:val="000000"/>
                <w:sz w:val="20"/>
              </w:rPr>
              <w:t>
</w:t>
            </w: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фабрикаттар мен</w:t>
            </w:r>
            <w:r>
              <w:br/>
            </w:r>
            <w:r>
              <w:rPr>
                <w:rFonts w:ascii="Times New Roman"/>
                <w:b w:val="false"/>
                <w:i w:val="false"/>
                <w:color w:val="000000"/>
                <w:sz w:val="20"/>
              </w:rPr>
              <w:t>
</w:t>
            </w:r>
            <w:r>
              <w:rPr>
                <w:rFonts w:ascii="Times New Roman"/>
                <w:b/>
                <w:i w:val="false"/>
                <w:color w:val="000000"/>
                <w:sz w:val="20"/>
              </w:rPr>
              <w:t>құрама бұйым-</w:t>
            </w:r>
            <w:r>
              <w:br/>
            </w:r>
            <w:r>
              <w:rPr>
                <w:rFonts w:ascii="Times New Roman"/>
                <w:b w:val="false"/>
                <w:i w:val="false"/>
                <w:color w:val="000000"/>
                <w:sz w:val="20"/>
              </w:rPr>
              <w:t>
</w:t>
            </w:r>
            <w:r>
              <w:rPr>
                <w:rFonts w:ascii="Times New Roman"/>
                <w:b/>
                <w:i w:val="false"/>
                <w:color w:val="000000"/>
                <w:sz w:val="20"/>
              </w:rPr>
              <w:t>бөл</w:t>
            </w:r>
            <w:r>
              <w:rPr>
                <w:rFonts w:ascii="Times New Roman"/>
                <w:b/>
                <w:i w:val="false"/>
                <w:color w:val="000000"/>
                <w:sz w:val="20"/>
              </w:rPr>
              <w:t>шектер</w:t>
            </w:r>
            <w:r>
              <w:br/>
            </w:r>
            <w:r>
              <w:rPr>
                <w:rFonts w:ascii="Times New Roman"/>
                <w:b w:val="false"/>
                <w:i w:val="false"/>
                <w:color w:val="000000"/>
                <w:sz w:val="20"/>
              </w:rPr>
              <w:t>
</w:t>
            </w:r>
            <w:r>
              <w:rPr>
                <w:rFonts w:ascii="Times New Roman"/>
                <w:b/>
                <w:i w:val="false"/>
                <w:color w:val="000000"/>
                <w:sz w:val="20"/>
              </w:rPr>
              <w:t xml:space="preserve">(1310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покупные</w:t>
            </w:r>
            <w:r>
              <w:br/>
            </w:r>
            <w:r>
              <w:rPr>
                <w:rFonts w:ascii="Times New Roman"/>
                <w:b w:val="false"/>
                <w:i w:val="false"/>
                <w:color w:val="000000"/>
                <w:sz w:val="20"/>
              </w:rPr>
              <w:t>
</w:t>
            </w:r>
            <w:r>
              <w:rPr>
                <w:rFonts w:ascii="Times New Roman"/>
                <w:b w:val="false"/>
                <w:i w:val="false"/>
                <w:color w:val="000000"/>
                <w:sz w:val="20"/>
              </w:rPr>
              <w:t>полуфабрикаты и</w:t>
            </w:r>
            <w:r>
              <w:br/>
            </w:r>
            <w:r>
              <w:rPr>
                <w:rFonts w:ascii="Times New Roman"/>
                <w:b w:val="false"/>
                <w:i w:val="false"/>
                <w:color w:val="000000"/>
                <w:sz w:val="20"/>
              </w:rPr>
              <w:t>
</w:t>
            </w:r>
            <w:r>
              <w:rPr>
                <w:rFonts w:ascii="Times New Roman"/>
                <w:b w:val="false"/>
                <w:i w:val="false"/>
                <w:color w:val="000000"/>
                <w:sz w:val="20"/>
              </w:rPr>
              <w:t>комплектующие</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1310)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 xml:space="preserve">(1310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1310)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i w:val="false"/>
                <w:color w:val="000000"/>
                <w:sz w:val="20"/>
              </w:rPr>
              <w:t xml:space="preserve">(3310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3310)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орындаған</w:t>
            </w:r>
            <w:r>
              <w:br/>
            </w:r>
            <w:r>
              <w:rPr>
                <w:rFonts w:ascii="Times New Roman"/>
                <w:b w:val="false"/>
                <w:i w:val="false"/>
                <w:color w:val="000000"/>
                <w:sz w:val="20"/>
              </w:rPr>
              <w:t>
</w:t>
            </w: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сипаттағы</w:t>
            </w:r>
            <w:r>
              <w:br/>
            </w:r>
            <w:r>
              <w:rPr>
                <w:rFonts w:ascii="Times New Roman"/>
                <w:b w:val="false"/>
                <w:i w:val="false"/>
                <w:color w:val="000000"/>
                <w:sz w:val="20"/>
              </w:rPr>
              <w:t>
</w:t>
            </w:r>
            <w:r>
              <w:rPr>
                <w:rFonts w:ascii="Times New Roman"/>
                <w:b/>
                <w:i w:val="false"/>
                <w:color w:val="000000"/>
                <w:sz w:val="20"/>
              </w:rPr>
              <w:t>жұмыстар мен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 xml:space="preserve">(3310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 xml:space="preserve">работы и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характера,</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(счет 3310)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тасымалдау</w:t>
            </w:r>
            <w:r>
              <w:br/>
            </w:r>
            <w:r>
              <w:rPr>
                <w:rFonts w:ascii="Times New Roman"/>
                <w:b w:val="false"/>
                <w:i w:val="false"/>
                <w:color w:val="000000"/>
                <w:sz w:val="20"/>
              </w:rPr>
              <w:t>
</w:t>
            </w:r>
            <w:r>
              <w:rPr>
                <w:rFonts w:ascii="Times New Roman"/>
                <w:b w:val="false"/>
                <w:i w:val="false"/>
                <w:color w:val="000000"/>
                <w:sz w:val="20"/>
              </w:rPr>
              <w:t>перевозка грузов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орындаған</w:t>
            </w:r>
            <w:r>
              <w:br/>
            </w:r>
            <w:r>
              <w:rPr>
                <w:rFonts w:ascii="Times New Roman"/>
                <w:b w:val="false"/>
                <w:i w:val="false"/>
                <w:color w:val="000000"/>
                <w:sz w:val="20"/>
              </w:rPr>
              <w:t>
</w:t>
            </w: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сипаттағы</w:t>
            </w:r>
            <w:r>
              <w:br/>
            </w:r>
            <w:r>
              <w:rPr>
                <w:rFonts w:ascii="Times New Roman"/>
                <w:b w:val="false"/>
                <w:i w:val="false"/>
                <w:color w:val="000000"/>
                <w:sz w:val="20"/>
              </w:rPr>
              <w:t>
</w:t>
            </w:r>
            <w:r>
              <w:rPr>
                <w:rFonts w:ascii="Times New Roman"/>
                <w:b/>
                <w:i w:val="false"/>
                <w:color w:val="000000"/>
                <w:sz w:val="20"/>
              </w:rPr>
              <w:t>жұмыстар мен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другие работы и</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характера,</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материалдар</w:t>
            </w:r>
            <w:r>
              <w:br/>
            </w:r>
            <w:r>
              <w:rPr>
                <w:rFonts w:ascii="Times New Roman"/>
                <w:b w:val="false"/>
                <w:i w:val="false"/>
                <w:color w:val="000000"/>
                <w:sz w:val="20"/>
              </w:rPr>
              <w:t>
</w:t>
            </w:r>
            <w:r>
              <w:rPr>
                <w:rFonts w:ascii="Times New Roman"/>
                <w:b/>
                <w:i w:val="false"/>
                <w:color w:val="000000"/>
                <w:sz w:val="20"/>
              </w:rPr>
              <w:t>(1350 шоты)</w:t>
            </w:r>
            <w:r>
              <w:rPr>
                <w:rFonts w:ascii="Times New Roman"/>
                <w:b w:val="false"/>
                <w:i w:val="false"/>
                <w:color w:val="000000"/>
                <w:sz w:val="20"/>
              </w:rPr>
              <w:t xml:space="preserve"> прочие</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1350)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i w:val="false"/>
                <w:color w:val="000000"/>
                <w:sz w:val="20"/>
              </w:rPr>
              <w:t>өтелімі (2320,</w:t>
            </w:r>
            <w:r>
              <w:br/>
            </w:r>
            <w:r>
              <w:rPr>
                <w:rFonts w:ascii="Times New Roman"/>
                <w:b w:val="false"/>
                <w:i w:val="false"/>
                <w:color w:val="000000"/>
                <w:sz w:val="20"/>
              </w:rPr>
              <w:t>
</w:t>
            </w:r>
            <w:r>
              <w:rPr>
                <w:rFonts w:ascii="Times New Roman"/>
                <w:b/>
                <w:i w:val="false"/>
                <w:color w:val="000000"/>
                <w:sz w:val="20"/>
              </w:rPr>
              <w:t>2420 шоты)</w:t>
            </w:r>
            <w:r>
              <w:br/>
            </w:r>
            <w:r>
              <w:rPr>
                <w:rFonts w:ascii="Times New Roman"/>
                <w:b w:val="false"/>
                <w:i w:val="false"/>
                <w:color w:val="000000"/>
                <w:sz w:val="20"/>
              </w:rPr>
              <w:t>
</w:t>
            </w: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основных средств</w:t>
            </w:r>
            <w:r>
              <w:br/>
            </w:r>
            <w:r>
              <w:rPr>
                <w:rFonts w:ascii="Times New Roman"/>
                <w:b w:val="false"/>
                <w:i w:val="false"/>
                <w:color w:val="000000"/>
                <w:sz w:val="20"/>
              </w:rPr>
              <w:t>
</w:t>
            </w:r>
            <w:r>
              <w:rPr>
                <w:rFonts w:ascii="Times New Roman"/>
                <w:b w:val="false"/>
                <w:i w:val="false"/>
                <w:color w:val="000000"/>
                <w:sz w:val="20"/>
              </w:rPr>
              <w:t>(счет 2320, 2420)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емес активтер</w:t>
            </w:r>
            <w:r>
              <w:br/>
            </w:r>
            <w:r>
              <w:rPr>
                <w:rFonts w:ascii="Times New Roman"/>
                <w:b w:val="false"/>
                <w:i w:val="false"/>
                <w:color w:val="000000"/>
                <w:sz w:val="20"/>
              </w:rPr>
              <w:t>
</w:t>
            </w:r>
            <w:r>
              <w:rPr>
                <w:rFonts w:ascii="Times New Roman"/>
                <w:b/>
                <w:i w:val="false"/>
                <w:color w:val="000000"/>
                <w:sz w:val="20"/>
              </w:rPr>
              <w:t>өтелімі (2620,</w:t>
            </w:r>
            <w:r>
              <w:br/>
            </w:r>
            <w:r>
              <w:rPr>
                <w:rFonts w:ascii="Times New Roman"/>
                <w:b w:val="false"/>
                <w:i w:val="false"/>
                <w:color w:val="000000"/>
                <w:sz w:val="20"/>
              </w:rPr>
              <w:t>
</w:t>
            </w:r>
            <w:r>
              <w:rPr>
                <w:rFonts w:ascii="Times New Roman"/>
                <w:b/>
                <w:i w:val="false"/>
                <w:color w:val="000000"/>
                <w:sz w:val="20"/>
              </w:rPr>
              <w:t>2720, 2740</w:t>
            </w:r>
            <w:r>
              <w:br/>
            </w:r>
            <w:r>
              <w:rPr>
                <w:rFonts w:ascii="Times New Roman"/>
                <w:b w:val="false"/>
                <w:i w:val="false"/>
                <w:color w:val="000000"/>
                <w:sz w:val="20"/>
              </w:rPr>
              <w:t>
</w:t>
            </w:r>
            <w:r>
              <w:rPr>
                <w:rFonts w:ascii="Times New Roman"/>
                <w:b/>
                <w:i w:val="false"/>
                <w:color w:val="000000"/>
                <w:sz w:val="20"/>
              </w:rPr>
              <w:t>шоттары)</w:t>
            </w:r>
            <w:r>
              <w:br/>
            </w:r>
            <w:r>
              <w:rPr>
                <w:rFonts w:ascii="Times New Roman"/>
                <w:b w:val="false"/>
                <w:i w:val="false"/>
                <w:color w:val="000000"/>
                <w:sz w:val="20"/>
              </w:rPr>
              <w:t>
</w:t>
            </w: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нематериальных</w:t>
            </w:r>
            <w:r>
              <w:br/>
            </w:r>
            <w:r>
              <w:rPr>
                <w:rFonts w:ascii="Times New Roman"/>
                <w:b w:val="false"/>
                <w:i w:val="false"/>
                <w:color w:val="000000"/>
                <w:sz w:val="20"/>
              </w:rPr>
              <w:t>
</w:t>
            </w:r>
            <w:r>
              <w:rPr>
                <w:rFonts w:ascii="Times New Roman"/>
                <w:b w:val="false"/>
                <w:i w:val="false"/>
                <w:color w:val="000000"/>
                <w:sz w:val="20"/>
              </w:rPr>
              <w:t>активов (счет</w:t>
            </w:r>
            <w:r>
              <w:br/>
            </w:r>
            <w:r>
              <w:rPr>
                <w:rFonts w:ascii="Times New Roman"/>
                <w:b w:val="false"/>
                <w:i w:val="false"/>
                <w:color w:val="000000"/>
                <w:sz w:val="20"/>
              </w:rPr>
              <w:t>
</w:t>
            </w:r>
            <w:r>
              <w:rPr>
                <w:rFonts w:ascii="Times New Roman"/>
                <w:b w:val="false"/>
                <w:i w:val="false"/>
                <w:color w:val="000000"/>
                <w:sz w:val="20"/>
              </w:rPr>
              <w:t>2620, 2720, 2740)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(3350 шоты)</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 работников</w:t>
            </w:r>
            <w:r>
              <w:br/>
            </w:r>
            <w:r>
              <w:rPr>
                <w:rFonts w:ascii="Times New Roman"/>
                <w:b w:val="false"/>
                <w:i w:val="false"/>
                <w:color w:val="000000"/>
                <w:sz w:val="20"/>
              </w:rPr>
              <w:t>
</w:t>
            </w:r>
            <w:r>
              <w:rPr>
                <w:rFonts w:ascii="Times New Roman"/>
                <w:b w:val="false"/>
                <w:i w:val="false"/>
                <w:color w:val="000000"/>
                <w:sz w:val="20"/>
              </w:rPr>
              <w:t>(счет 3350)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w:t>
            </w:r>
            <w:r>
              <w:br/>
            </w:r>
            <w:r>
              <w:rPr>
                <w:rFonts w:ascii="Times New Roman"/>
                <w:b w:val="false"/>
                <w:i w:val="false"/>
                <w:color w:val="000000"/>
                <w:sz w:val="20"/>
              </w:rPr>
              <w:t>
</w:t>
            </w:r>
            <w:r>
              <w:rPr>
                <w:rFonts w:ascii="Times New Roman"/>
                <w:b/>
                <w:i w:val="false"/>
                <w:color w:val="000000"/>
                <w:sz w:val="20"/>
              </w:rPr>
              <w:t>жаты есебінен</w:t>
            </w:r>
            <w:r>
              <w:br/>
            </w:r>
            <w:r>
              <w:rPr>
                <w:rFonts w:ascii="Times New Roman"/>
                <w:b w:val="false"/>
                <w:i w:val="false"/>
                <w:color w:val="000000"/>
                <w:sz w:val="20"/>
              </w:rPr>
              <w:t>
</w:t>
            </w:r>
            <w:r>
              <w:rPr>
                <w:rFonts w:ascii="Times New Roman"/>
                <w:b/>
                <w:i w:val="false"/>
                <w:color w:val="000000"/>
                <w:sz w:val="20"/>
              </w:rPr>
              <w:t>қызметкерлерге</w:t>
            </w:r>
            <w:r>
              <w:br/>
            </w:r>
            <w:r>
              <w:rPr>
                <w:rFonts w:ascii="Times New Roman"/>
                <w:b w:val="false"/>
                <w:i w:val="false"/>
                <w:color w:val="000000"/>
                <w:sz w:val="20"/>
              </w:rPr>
              <w:t>
</w:t>
            </w:r>
            <w:r>
              <w:rPr>
                <w:rFonts w:ascii="Times New Roman"/>
                <w:b/>
                <w:i w:val="false"/>
                <w:color w:val="000000"/>
                <w:sz w:val="20"/>
              </w:rPr>
              <w:t>ақшалай</w:t>
            </w:r>
            <w:r>
              <w:br/>
            </w:r>
            <w:r>
              <w:rPr>
                <w:rFonts w:ascii="Times New Roman"/>
                <w:b w:val="false"/>
                <w:i w:val="false"/>
                <w:color w:val="000000"/>
                <w:sz w:val="20"/>
              </w:rPr>
              <w:t>
</w:t>
            </w:r>
            <w:r>
              <w:rPr>
                <w:rFonts w:ascii="Times New Roman"/>
                <w:b/>
                <w:i w:val="false"/>
                <w:color w:val="000000"/>
                <w:sz w:val="20"/>
              </w:rPr>
              <w:t>жәрдемақы</w:t>
            </w:r>
            <w:r>
              <w:br/>
            </w:r>
            <w:r>
              <w:rPr>
                <w:rFonts w:ascii="Times New Roman"/>
                <w:b w:val="false"/>
                <w:i w:val="false"/>
                <w:color w:val="000000"/>
                <w:sz w:val="20"/>
              </w:rPr>
              <w:t>
</w:t>
            </w:r>
            <w:r>
              <w:rPr>
                <w:rFonts w:ascii="Times New Roman"/>
                <w:b/>
                <w:i w:val="false"/>
                <w:color w:val="000000"/>
                <w:sz w:val="20"/>
              </w:rPr>
              <w:t>(3430 шоты)</w:t>
            </w:r>
            <w:r>
              <w:br/>
            </w:r>
            <w:r>
              <w:rPr>
                <w:rFonts w:ascii="Times New Roman"/>
                <w:b w:val="false"/>
                <w:i w:val="false"/>
                <w:color w:val="000000"/>
                <w:sz w:val="20"/>
              </w:rPr>
              <w:t>
</w:t>
            </w:r>
            <w:r>
              <w:rPr>
                <w:rFonts w:ascii="Times New Roman"/>
                <w:b w:val="false"/>
                <w:i w:val="false"/>
                <w:color w:val="000000"/>
                <w:sz w:val="20"/>
              </w:rPr>
              <w:t>Денежные пособия</w:t>
            </w:r>
            <w:r>
              <w:br/>
            </w:r>
            <w:r>
              <w:rPr>
                <w:rFonts w:ascii="Times New Roman"/>
                <w:b w:val="false"/>
                <w:i w:val="false"/>
                <w:color w:val="000000"/>
                <w:sz w:val="20"/>
              </w:rPr>
              <w:t>
</w:t>
            </w:r>
            <w:r>
              <w:rPr>
                <w:rFonts w:ascii="Times New Roman"/>
                <w:b w:val="false"/>
                <w:i w:val="false"/>
                <w:color w:val="000000"/>
                <w:sz w:val="20"/>
              </w:rPr>
              <w:t>работникам за</w:t>
            </w:r>
            <w:r>
              <w:br/>
            </w:r>
            <w:r>
              <w:rPr>
                <w:rFonts w:ascii="Times New Roman"/>
                <w:b w:val="false"/>
                <w:i w:val="false"/>
                <w:color w:val="000000"/>
                <w:sz w:val="20"/>
              </w:rPr>
              <w:t>
</w:t>
            </w:r>
            <w:r>
              <w:rPr>
                <w:rFonts w:ascii="Times New Roman"/>
                <w:b w:val="false"/>
                <w:i w:val="false"/>
                <w:color w:val="000000"/>
                <w:sz w:val="20"/>
              </w:rPr>
              <w:t>счет средств</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3430)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w:t>
            </w:r>
            <w:r>
              <w:br/>
            </w:r>
            <w:r>
              <w:rPr>
                <w:rFonts w:ascii="Times New Roman"/>
                <w:b w:val="false"/>
                <w:i w:val="false"/>
                <w:color w:val="000000"/>
                <w:sz w:val="20"/>
              </w:rPr>
              <w:t>
</w:t>
            </w:r>
            <w:r>
              <w:rPr>
                <w:rFonts w:ascii="Times New Roman"/>
                <w:b/>
                <w:i w:val="false"/>
                <w:color w:val="000000"/>
                <w:sz w:val="20"/>
              </w:rPr>
              <w:t>табыс</w:t>
            </w:r>
            <w:r>
              <w:br/>
            </w:r>
            <w:r>
              <w:rPr>
                <w:rFonts w:ascii="Times New Roman"/>
                <w:b w:val="false"/>
                <w:i w:val="false"/>
                <w:color w:val="000000"/>
                <w:sz w:val="20"/>
              </w:rPr>
              <w:t>
</w:t>
            </w:r>
            <w:r>
              <w:rPr>
                <w:rFonts w:ascii="Times New Roman"/>
                <w:b/>
                <w:i w:val="false"/>
                <w:color w:val="000000"/>
                <w:sz w:val="20"/>
              </w:rPr>
              <w:t>салығынсыз,</w:t>
            </w:r>
            <w:r>
              <w:br/>
            </w:r>
            <w:r>
              <w:rPr>
                <w:rFonts w:ascii="Times New Roman"/>
                <w:b w:val="false"/>
                <w:i w:val="false"/>
                <w:color w:val="000000"/>
                <w:sz w:val="20"/>
              </w:rPr>
              <w:t>
</w:t>
            </w:r>
            <w:r>
              <w:rPr>
                <w:rFonts w:ascii="Times New Roman"/>
                <w:b/>
                <w:i w:val="false"/>
                <w:color w:val="000000"/>
                <w:sz w:val="20"/>
              </w:rPr>
              <w:t>акцизсіз және</w:t>
            </w:r>
            <w:r>
              <w:br/>
            </w:r>
            <w:r>
              <w:rPr>
                <w:rFonts w:ascii="Times New Roman"/>
                <w:b w:val="false"/>
                <w:i w:val="false"/>
                <w:color w:val="000000"/>
                <w:sz w:val="20"/>
              </w:rPr>
              <w:t>
</w:t>
            </w:r>
            <w:r>
              <w:rPr>
                <w:rFonts w:ascii="Times New Roman"/>
                <w:b/>
                <w:i w:val="false"/>
                <w:color w:val="000000"/>
                <w:sz w:val="20"/>
              </w:rPr>
              <w:t>ҚҚС*-сыз)</w:t>
            </w:r>
            <w:r>
              <w:br/>
            </w:r>
            <w:r>
              <w:rPr>
                <w:rFonts w:ascii="Times New Roman"/>
                <w:b w:val="false"/>
                <w:i w:val="false"/>
                <w:color w:val="000000"/>
                <w:sz w:val="20"/>
              </w:rPr>
              <w:t>
</w:t>
            </w:r>
            <w:r>
              <w:rPr>
                <w:rFonts w:ascii="Times New Roman"/>
                <w:b/>
                <w:i w:val="false"/>
                <w:color w:val="000000"/>
                <w:sz w:val="20"/>
              </w:rPr>
              <w:t>шығысқа</w:t>
            </w:r>
            <w:r>
              <w:br/>
            </w:r>
            <w:r>
              <w:rPr>
                <w:rFonts w:ascii="Times New Roman"/>
                <w:b w:val="false"/>
                <w:i w:val="false"/>
                <w:color w:val="000000"/>
                <w:sz w:val="20"/>
              </w:rPr>
              <w:t>
</w:t>
            </w:r>
            <w:r>
              <w:rPr>
                <w:rFonts w:ascii="Times New Roman"/>
                <w:b/>
                <w:i w:val="false"/>
                <w:color w:val="000000"/>
                <w:sz w:val="20"/>
              </w:rPr>
              <w:t>жатқызылатын</w:t>
            </w:r>
            <w:r>
              <w:br/>
            </w:r>
            <w:r>
              <w:rPr>
                <w:rFonts w:ascii="Times New Roman"/>
                <w:b w:val="false"/>
                <w:i w:val="false"/>
                <w:color w:val="000000"/>
                <w:sz w:val="20"/>
              </w:rPr>
              <w:t>
</w:t>
            </w:r>
            <w:r>
              <w:rPr>
                <w:rFonts w:ascii="Times New Roman"/>
                <w:b/>
                <w:i w:val="false"/>
                <w:color w:val="000000"/>
                <w:sz w:val="20"/>
              </w:rPr>
              <w:t>салықтар мен</w:t>
            </w:r>
            <w:r>
              <w:br/>
            </w:r>
            <w:r>
              <w:rPr>
                <w:rFonts w:ascii="Times New Roman"/>
                <w:b w:val="false"/>
                <w:i w:val="false"/>
                <w:color w:val="000000"/>
                <w:sz w:val="20"/>
              </w:rPr>
              <w:t>
</w:t>
            </w:r>
            <w:r>
              <w:rPr>
                <w:rFonts w:ascii="Times New Roman"/>
                <w:b/>
                <w:i w:val="false"/>
                <w:color w:val="000000"/>
                <w:sz w:val="20"/>
              </w:rPr>
              <w:t>басқа да</w:t>
            </w:r>
            <w:r>
              <w:br/>
            </w:r>
            <w:r>
              <w:rPr>
                <w:rFonts w:ascii="Times New Roman"/>
                <w:b w:val="false"/>
                <w:i w:val="false"/>
                <w:color w:val="000000"/>
                <w:sz w:val="20"/>
              </w:rPr>
              <w:t>
</w:t>
            </w:r>
            <w:r>
              <w:rPr>
                <w:rFonts w:ascii="Times New Roman"/>
                <w:b/>
                <w:i w:val="false"/>
                <w:color w:val="000000"/>
                <w:sz w:val="20"/>
              </w:rPr>
              <w:t>төленетін</w:t>
            </w:r>
            <w:r>
              <w:br/>
            </w:r>
            <w:r>
              <w:rPr>
                <w:rFonts w:ascii="Times New Roman"/>
                <w:b w:val="false"/>
                <w:i w:val="false"/>
                <w:color w:val="000000"/>
                <w:sz w:val="20"/>
              </w:rPr>
              <w:t>
</w:t>
            </w:r>
            <w:r>
              <w:rPr>
                <w:rFonts w:ascii="Times New Roman"/>
                <w:b/>
                <w:i w:val="false"/>
                <w:color w:val="000000"/>
                <w:sz w:val="20"/>
              </w:rPr>
              <w:t>міндетті</w:t>
            </w:r>
            <w:r>
              <w:br/>
            </w:r>
            <w:r>
              <w:rPr>
                <w:rFonts w:ascii="Times New Roman"/>
                <w:b w:val="false"/>
                <w:i w:val="false"/>
                <w:color w:val="000000"/>
                <w:sz w:val="20"/>
              </w:rPr>
              <w:t>
</w:t>
            </w:r>
            <w:r>
              <w:rPr>
                <w:rFonts w:ascii="Times New Roman"/>
                <w:b/>
                <w:i w:val="false"/>
                <w:color w:val="000000"/>
                <w:sz w:val="20"/>
              </w:rPr>
              <w:t>төлемдер –</w:t>
            </w:r>
            <w:r>
              <w:br/>
            </w:r>
            <w:r>
              <w:rPr>
                <w:rFonts w:ascii="Times New Roman"/>
                <w:b w:val="false"/>
                <w:i w:val="false"/>
                <w:color w:val="000000"/>
                <w:sz w:val="20"/>
              </w:rPr>
              <w:t>
</w:t>
            </w:r>
            <w:r>
              <w:rPr>
                <w:rFonts w:ascii="Times New Roman"/>
                <w:b/>
                <w:i w:val="false"/>
                <w:color w:val="000000"/>
                <w:sz w:val="20"/>
              </w:rPr>
              <w:t>барлығы (3100,</w:t>
            </w:r>
            <w:r>
              <w:br/>
            </w:r>
            <w:r>
              <w:rPr>
                <w:rFonts w:ascii="Times New Roman"/>
                <w:b w:val="false"/>
                <w:i w:val="false"/>
                <w:color w:val="000000"/>
                <w:sz w:val="20"/>
              </w:rPr>
              <w:t>
</w:t>
            </w:r>
            <w:r>
              <w:rPr>
                <w:rFonts w:ascii="Times New Roman"/>
                <w:b/>
                <w:i w:val="false"/>
                <w:color w:val="000000"/>
                <w:sz w:val="20"/>
              </w:rPr>
              <w:t>3200 шоттары)</w:t>
            </w:r>
            <w:r>
              <w:br/>
            </w:r>
            <w:r>
              <w:rPr>
                <w:rFonts w:ascii="Times New Roman"/>
                <w:b w:val="false"/>
                <w:i w:val="false"/>
                <w:color w:val="000000"/>
                <w:sz w:val="20"/>
              </w:rPr>
              <w:t>
</w:t>
            </w:r>
            <w:r>
              <w:rPr>
                <w:rFonts w:ascii="Times New Roman"/>
                <w:b w:val="false"/>
                <w:i w:val="false"/>
                <w:color w:val="000000"/>
                <w:sz w:val="20"/>
              </w:rPr>
              <w:t>налоги и другие</w:t>
            </w:r>
            <w:r>
              <w:br/>
            </w:r>
            <w:r>
              <w:rPr>
                <w:rFonts w:ascii="Times New Roman"/>
                <w:b w:val="false"/>
                <w:i w:val="false"/>
                <w:color w:val="000000"/>
                <w:sz w:val="20"/>
              </w:rPr>
              <w:t>
</w:t>
            </w:r>
            <w:r>
              <w:rPr>
                <w:rFonts w:ascii="Times New Roman"/>
                <w:b w:val="false"/>
                <w:i w:val="false"/>
                <w:color w:val="000000"/>
                <w:sz w:val="20"/>
              </w:rPr>
              <w:t>обязательные</w:t>
            </w:r>
            <w:r>
              <w:br/>
            </w:r>
            <w:r>
              <w:rPr>
                <w:rFonts w:ascii="Times New Roman"/>
                <w:b w:val="false"/>
                <w:i w:val="false"/>
                <w:color w:val="000000"/>
                <w:sz w:val="20"/>
              </w:rPr>
              <w:t>
</w:t>
            </w:r>
            <w:r>
              <w:rPr>
                <w:rFonts w:ascii="Times New Roman"/>
                <w:b w:val="false"/>
                <w:i w:val="false"/>
                <w:color w:val="000000"/>
                <w:sz w:val="20"/>
              </w:rPr>
              <w:t>платежи,</w:t>
            </w:r>
            <w:r>
              <w:br/>
            </w:r>
            <w:r>
              <w:rPr>
                <w:rFonts w:ascii="Times New Roman"/>
                <w:b w:val="false"/>
                <w:i w:val="false"/>
                <w:color w:val="000000"/>
                <w:sz w:val="20"/>
              </w:rPr>
              <w:t>
</w:t>
            </w:r>
            <w:r>
              <w:rPr>
                <w:rFonts w:ascii="Times New Roman"/>
                <w:b w:val="false"/>
                <w:i w:val="false"/>
                <w:color w:val="000000"/>
                <w:sz w:val="20"/>
              </w:rPr>
              <w:t>относимые на</w:t>
            </w:r>
            <w:r>
              <w:br/>
            </w:r>
            <w:r>
              <w:rPr>
                <w:rFonts w:ascii="Times New Roman"/>
                <w:b w:val="false"/>
                <w:i w:val="false"/>
                <w:color w:val="000000"/>
                <w:sz w:val="20"/>
              </w:rPr>
              <w:t>
</w:t>
            </w:r>
            <w:r>
              <w:rPr>
                <w:rFonts w:ascii="Times New Roman"/>
                <w:b w:val="false"/>
                <w:i w:val="false"/>
                <w:color w:val="000000"/>
                <w:sz w:val="20"/>
              </w:rPr>
              <w:t>расходы (без</w:t>
            </w:r>
            <w:r>
              <w:br/>
            </w:r>
            <w:r>
              <w:rPr>
                <w:rFonts w:ascii="Times New Roman"/>
                <w:b w:val="false"/>
                <w:i w:val="false"/>
                <w:color w:val="000000"/>
                <w:sz w:val="20"/>
              </w:rPr>
              <w:t>
</w:t>
            </w:r>
            <w:r>
              <w:rPr>
                <w:rFonts w:ascii="Times New Roman"/>
                <w:b w:val="false"/>
                <w:i w:val="false"/>
                <w:color w:val="000000"/>
                <w:sz w:val="20"/>
              </w:rPr>
              <w:t>корпоративного</w:t>
            </w:r>
            <w:r>
              <w:br/>
            </w:r>
            <w:r>
              <w:rPr>
                <w:rFonts w:ascii="Times New Roman"/>
                <w:b w:val="false"/>
                <w:i w:val="false"/>
                <w:color w:val="000000"/>
                <w:sz w:val="20"/>
              </w:rPr>
              <w:t>
</w:t>
            </w:r>
            <w:r>
              <w:rPr>
                <w:rFonts w:ascii="Times New Roman"/>
                <w:b w:val="false"/>
                <w:i w:val="false"/>
                <w:color w:val="000000"/>
                <w:sz w:val="20"/>
              </w:rPr>
              <w:t>подоходного</w:t>
            </w:r>
            <w:r>
              <w:br/>
            </w:r>
            <w:r>
              <w:rPr>
                <w:rFonts w:ascii="Times New Roman"/>
                <w:b w:val="false"/>
                <w:i w:val="false"/>
                <w:color w:val="000000"/>
                <w:sz w:val="20"/>
              </w:rPr>
              <w:t>
</w:t>
            </w:r>
            <w:r>
              <w:rPr>
                <w:rFonts w:ascii="Times New Roman"/>
                <w:b w:val="false"/>
                <w:i w:val="false"/>
                <w:color w:val="000000"/>
                <w:sz w:val="20"/>
              </w:rPr>
              <w:t>налога, акцизов и</w:t>
            </w:r>
            <w:r>
              <w:br/>
            </w:r>
            <w:r>
              <w:rPr>
                <w:rFonts w:ascii="Times New Roman"/>
                <w:b w:val="false"/>
                <w:i w:val="false"/>
                <w:color w:val="000000"/>
                <w:sz w:val="20"/>
              </w:rPr>
              <w:t>
</w:t>
            </w:r>
            <w:r>
              <w:rPr>
                <w:rFonts w:ascii="Times New Roman"/>
                <w:b w:val="false"/>
                <w:i w:val="false"/>
                <w:color w:val="000000"/>
                <w:sz w:val="20"/>
              </w:rPr>
              <w:t>НДС*) – всего</w:t>
            </w:r>
            <w:r>
              <w:br/>
            </w:r>
            <w:r>
              <w:rPr>
                <w:rFonts w:ascii="Times New Roman"/>
                <w:b w:val="false"/>
                <w:i w:val="false"/>
                <w:color w:val="000000"/>
                <w:sz w:val="20"/>
              </w:rPr>
              <w:t>
</w:t>
            </w:r>
            <w:r>
              <w:rPr>
                <w:rFonts w:ascii="Times New Roman"/>
                <w:b w:val="false"/>
                <w:i w:val="false"/>
                <w:color w:val="000000"/>
                <w:sz w:val="20"/>
              </w:rPr>
              <w:t>(счета 3100,</w:t>
            </w:r>
            <w:r>
              <w:br/>
            </w:r>
            <w:r>
              <w:rPr>
                <w:rFonts w:ascii="Times New Roman"/>
                <w:b w:val="false"/>
                <w:i w:val="false"/>
                <w:color w:val="000000"/>
                <w:sz w:val="20"/>
              </w:rPr>
              <w:t>
</w:t>
            </w:r>
            <w:r>
              <w:rPr>
                <w:rFonts w:ascii="Times New Roman"/>
                <w:b w:val="false"/>
                <w:i w:val="false"/>
                <w:color w:val="000000"/>
                <w:sz w:val="20"/>
              </w:rPr>
              <w:t>3200)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w:t>
            </w:r>
            <w:r>
              <w:br/>
            </w:r>
            <w:r>
              <w:rPr>
                <w:rFonts w:ascii="Times New Roman"/>
                <w:b w:val="false"/>
                <w:i w:val="false"/>
                <w:color w:val="000000"/>
                <w:sz w:val="20"/>
              </w:rPr>
              <w:t>
</w:t>
            </w:r>
            <w:r>
              <w:rPr>
                <w:rFonts w:ascii="Times New Roman"/>
                <w:b/>
                <w:i w:val="false"/>
                <w:color w:val="000000"/>
                <w:sz w:val="20"/>
              </w:rPr>
              <w:t>іссапар</w:t>
            </w:r>
            <w:r>
              <w:br/>
            </w:r>
            <w:r>
              <w:rPr>
                <w:rFonts w:ascii="Times New Roman"/>
                <w:b w:val="false"/>
                <w:i w:val="false"/>
                <w:color w:val="000000"/>
                <w:sz w:val="20"/>
              </w:rPr>
              <w:t>
</w:t>
            </w:r>
            <w:r>
              <w:rPr>
                <w:rFonts w:ascii="Times New Roman"/>
                <w:b/>
                <w:i w:val="false"/>
                <w:color w:val="000000"/>
                <w:sz w:val="20"/>
              </w:rPr>
              <w:t>кезіндегі</w:t>
            </w:r>
            <w:r>
              <w:br/>
            </w:r>
            <w:r>
              <w:rPr>
                <w:rFonts w:ascii="Times New Roman"/>
                <w:b w:val="false"/>
                <w:i w:val="false"/>
                <w:color w:val="000000"/>
                <w:sz w:val="20"/>
              </w:rPr>
              <w:t>
</w:t>
            </w:r>
            <w:r>
              <w:rPr>
                <w:rFonts w:ascii="Times New Roman"/>
                <w:b/>
                <w:i w:val="false"/>
                <w:color w:val="000000"/>
                <w:sz w:val="20"/>
              </w:rPr>
              <w:t>тәулікақы</w:t>
            </w:r>
            <w:r>
              <w:br/>
            </w:r>
            <w:r>
              <w:rPr>
                <w:rFonts w:ascii="Times New Roman"/>
                <w:b w:val="false"/>
                <w:i w:val="false"/>
                <w:color w:val="000000"/>
                <w:sz w:val="20"/>
              </w:rPr>
              <w:t>
</w:t>
            </w:r>
            <w:r>
              <w:rPr>
                <w:rFonts w:ascii="Times New Roman"/>
                <w:b/>
                <w:i w:val="false"/>
                <w:color w:val="000000"/>
                <w:sz w:val="20"/>
              </w:rPr>
              <w:t>(3390, 1250</w:t>
            </w:r>
            <w:r>
              <w:br/>
            </w:r>
            <w:r>
              <w:rPr>
                <w:rFonts w:ascii="Times New Roman"/>
                <w:b w:val="false"/>
                <w:i w:val="false"/>
                <w:color w:val="000000"/>
                <w:sz w:val="20"/>
              </w:rPr>
              <w:t>
</w:t>
            </w:r>
            <w:r>
              <w:rPr>
                <w:rFonts w:ascii="Times New Roman"/>
                <w:b/>
                <w:i w:val="false"/>
                <w:color w:val="000000"/>
                <w:sz w:val="20"/>
              </w:rPr>
              <w:t>шоттары)</w:t>
            </w:r>
            <w:r>
              <w:br/>
            </w:r>
            <w:r>
              <w:rPr>
                <w:rFonts w:ascii="Times New Roman"/>
                <w:b w:val="false"/>
                <w:i w:val="false"/>
                <w:color w:val="000000"/>
                <w:sz w:val="20"/>
              </w:rPr>
              <w:t>
</w:t>
            </w:r>
            <w:r>
              <w:rPr>
                <w:rFonts w:ascii="Times New Roman"/>
                <w:b w:val="false"/>
                <w:i w:val="false"/>
                <w:color w:val="000000"/>
                <w:sz w:val="20"/>
              </w:rPr>
              <w:t xml:space="preserve">суточные </w:t>
            </w:r>
            <w:r>
              <w:rPr>
                <w:rFonts w:ascii="Times New Roman"/>
                <w:b w:val="false"/>
                <w:i w:val="false"/>
                <w:color w:val="000000"/>
                <w:sz w:val="20"/>
              </w:rPr>
              <w:t>во время</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командировок</w:t>
            </w:r>
            <w:r>
              <w:br/>
            </w:r>
            <w:r>
              <w:rPr>
                <w:rFonts w:ascii="Times New Roman"/>
                <w:b w:val="false"/>
                <w:i w:val="false"/>
                <w:color w:val="000000"/>
                <w:sz w:val="20"/>
              </w:rPr>
              <w:t>
</w:t>
            </w:r>
            <w:r>
              <w:rPr>
                <w:rFonts w:ascii="Times New Roman"/>
                <w:b w:val="false"/>
                <w:i w:val="false"/>
                <w:color w:val="000000"/>
                <w:sz w:val="20"/>
              </w:rPr>
              <w:t>(счета 3390,</w:t>
            </w:r>
            <w:r>
              <w:br/>
            </w:r>
            <w:r>
              <w:rPr>
                <w:rFonts w:ascii="Times New Roman"/>
                <w:b w:val="false"/>
                <w:i w:val="false"/>
                <w:color w:val="000000"/>
                <w:sz w:val="20"/>
              </w:rPr>
              <w:t>
</w:t>
            </w:r>
            <w:r>
              <w:rPr>
                <w:rFonts w:ascii="Times New Roman"/>
                <w:b w:val="false"/>
                <w:i w:val="false"/>
                <w:color w:val="000000"/>
                <w:sz w:val="20"/>
              </w:rPr>
              <w:t>1250)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ақы</w:t>
            </w:r>
            <w:r>
              <w:br/>
            </w:r>
            <w:r>
              <w:rPr>
                <w:rFonts w:ascii="Times New Roman"/>
                <w:b w:val="false"/>
                <w:i w:val="false"/>
                <w:color w:val="000000"/>
                <w:sz w:val="20"/>
              </w:rPr>
              <w:t>
</w:t>
            </w:r>
            <w:r>
              <w:rPr>
                <w:rFonts w:ascii="Times New Roman"/>
                <w:b/>
                <w:i w:val="false"/>
                <w:color w:val="000000"/>
                <w:sz w:val="20"/>
              </w:rPr>
              <w:t>(4110 шоты)</w:t>
            </w:r>
            <w:r>
              <w:br/>
            </w:r>
            <w:r>
              <w:rPr>
                <w:rFonts w:ascii="Times New Roman"/>
                <w:b w:val="false"/>
                <w:i w:val="false"/>
                <w:color w:val="000000"/>
                <w:sz w:val="20"/>
              </w:rPr>
              <w:t>
</w:t>
            </w:r>
            <w:r>
              <w:rPr>
                <w:rFonts w:ascii="Times New Roman"/>
                <w:b w:val="false"/>
                <w:i w:val="false"/>
                <w:color w:val="000000"/>
                <w:sz w:val="20"/>
              </w:rPr>
              <w:t>арендная плата</w:t>
            </w:r>
            <w:r>
              <w:br/>
            </w:r>
            <w:r>
              <w:rPr>
                <w:rFonts w:ascii="Times New Roman"/>
                <w:b w:val="false"/>
                <w:i w:val="false"/>
                <w:color w:val="000000"/>
                <w:sz w:val="20"/>
              </w:rPr>
              <w:t>
</w:t>
            </w:r>
            <w:r>
              <w:rPr>
                <w:rFonts w:ascii="Times New Roman"/>
                <w:b w:val="false"/>
                <w:i w:val="false"/>
                <w:color w:val="000000"/>
                <w:sz w:val="20"/>
              </w:rPr>
              <w:t>(счет 4110)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орындаған</w:t>
            </w:r>
            <w:r>
              <w:br/>
            </w:r>
            <w:r>
              <w:rPr>
                <w:rFonts w:ascii="Times New Roman"/>
                <w:b w:val="false"/>
                <w:i w:val="false"/>
                <w:color w:val="000000"/>
                <w:sz w:val="20"/>
              </w:rPr>
              <w:t>
</w:t>
            </w:r>
            <w:r>
              <w:rPr>
                <w:rFonts w:ascii="Times New Roman"/>
                <w:b/>
                <w:i w:val="false"/>
                <w:color w:val="000000"/>
                <w:sz w:val="20"/>
              </w:rPr>
              <w:t>өндірістік емес</w:t>
            </w:r>
            <w:r>
              <w:br/>
            </w:r>
            <w:r>
              <w:rPr>
                <w:rFonts w:ascii="Times New Roman"/>
                <w:b w:val="false"/>
                <w:i w:val="false"/>
                <w:color w:val="000000"/>
                <w:sz w:val="20"/>
              </w:rPr>
              <w:t>
</w:t>
            </w:r>
            <w:r>
              <w:rPr>
                <w:rFonts w:ascii="Times New Roman"/>
                <w:b/>
                <w:i w:val="false"/>
                <w:color w:val="000000"/>
                <w:sz w:val="20"/>
              </w:rPr>
              <w:t>сипаттағы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 xml:space="preserve">(3310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непроизводствен-</w:t>
            </w:r>
            <w:r>
              <w:br/>
            </w:r>
            <w:r>
              <w:rPr>
                <w:rFonts w:ascii="Times New Roman"/>
                <w:b w:val="false"/>
                <w:i w:val="false"/>
                <w:color w:val="000000"/>
                <w:sz w:val="20"/>
              </w:rPr>
              <w:t>
</w:t>
            </w:r>
            <w:r>
              <w:rPr>
                <w:rFonts w:ascii="Times New Roman"/>
                <w:b w:val="false"/>
                <w:i w:val="false"/>
                <w:color w:val="000000"/>
                <w:sz w:val="20"/>
              </w:rPr>
              <w:t>ного характера,</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(счет 3310)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r>
              <w:br/>
            </w:r>
            <w:r>
              <w:rPr>
                <w:rFonts w:ascii="Times New Roman"/>
                <w:b w:val="false"/>
                <w:i w:val="false"/>
                <w:color w:val="000000"/>
                <w:sz w:val="20"/>
              </w:rPr>
              <w:t>
</w:t>
            </w:r>
            <w:r>
              <w:rPr>
                <w:rFonts w:ascii="Times New Roman"/>
                <w:b/>
                <w:i w:val="false"/>
                <w:color w:val="000000"/>
                <w:sz w:val="20"/>
              </w:rPr>
              <w:t>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w:t>
            </w:r>
            <w:r>
              <w:br/>
            </w:r>
            <w:r>
              <w:rPr>
                <w:rFonts w:ascii="Times New Roman"/>
                <w:b w:val="false"/>
                <w:i w:val="false"/>
                <w:color w:val="000000"/>
                <w:sz w:val="20"/>
              </w:rPr>
              <w:t>
</w:t>
            </w:r>
            <w:r>
              <w:rPr>
                <w:rFonts w:ascii="Times New Roman"/>
                <w:b/>
                <w:i w:val="false"/>
                <w:color w:val="000000"/>
                <w:sz w:val="20"/>
              </w:rPr>
              <w:t>сомасынан -</w:t>
            </w:r>
            <w:r>
              <w:br/>
            </w:r>
            <w:r>
              <w:rPr>
                <w:rFonts w:ascii="Times New Roman"/>
                <w:b w:val="false"/>
                <w:i w:val="false"/>
                <w:color w:val="000000"/>
                <w:sz w:val="20"/>
              </w:rPr>
              <w:t>
</w:t>
            </w:r>
            <w:r>
              <w:rPr>
                <w:rFonts w:ascii="Times New Roman"/>
                <w:b/>
                <w:i w:val="false"/>
                <w:color w:val="000000"/>
                <w:sz w:val="20"/>
              </w:rPr>
              <w:t>негізгі құрал-</w:t>
            </w:r>
            <w:r>
              <w:br/>
            </w:r>
            <w:r>
              <w:rPr>
                <w:rFonts w:ascii="Times New Roman"/>
                <w:b w:val="false"/>
                <w:i w:val="false"/>
                <w:color w:val="000000"/>
                <w:sz w:val="20"/>
              </w:rPr>
              <w:t>
</w:t>
            </w:r>
            <w:r>
              <w:rPr>
                <w:rFonts w:ascii="Times New Roman"/>
                <w:b/>
                <w:i w:val="false"/>
                <w:color w:val="000000"/>
                <w:sz w:val="20"/>
              </w:rPr>
              <w:t>жабдықтарды</w:t>
            </w:r>
            <w:r>
              <w:br/>
            </w:r>
            <w:r>
              <w:rPr>
                <w:rFonts w:ascii="Times New Roman"/>
                <w:b w:val="false"/>
                <w:i w:val="false"/>
                <w:color w:val="000000"/>
                <w:sz w:val="20"/>
              </w:rPr>
              <w:t>
</w:t>
            </w:r>
            <w:r>
              <w:rPr>
                <w:rFonts w:ascii="Times New Roman"/>
                <w:b/>
                <w:i w:val="false"/>
                <w:color w:val="000000"/>
                <w:sz w:val="20"/>
              </w:rPr>
              <w:t>ағымдағы</w:t>
            </w:r>
            <w:r>
              <w:br/>
            </w:r>
            <w:r>
              <w:rPr>
                <w:rFonts w:ascii="Times New Roman"/>
                <w:b w:val="false"/>
                <w:i w:val="false"/>
                <w:color w:val="000000"/>
                <w:sz w:val="20"/>
              </w:rPr>
              <w:t>
</w:t>
            </w:r>
            <w:r>
              <w:rPr>
                <w:rFonts w:ascii="Times New Roman"/>
                <w:b/>
                <w:i w:val="false"/>
                <w:color w:val="000000"/>
                <w:sz w:val="20"/>
              </w:rPr>
              <w:t>жөндеуден</w:t>
            </w:r>
            <w:r>
              <w:br/>
            </w:r>
            <w:r>
              <w:rPr>
                <w:rFonts w:ascii="Times New Roman"/>
                <w:b w:val="false"/>
                <w:i w:val="false"/>
                <w:color w:val="000000"/>
                <w:sz w:val="20"/>
              </w:rPr>
              <w:t>
</w:t>
            </w:r>
            <w:r>
              <w:rPr>
                <w:rFonts w:ascii="Times New Roman"/>
                <w:b/>
                <w:i w:val="false"/>
                <w:color w:val="000000"/>
                <w:sz w:val="20"/>
              </w:rPr>
              <w:t>өткізуге шыққан</w:t>
            </w:r>
            <w:r>
              <w:br/>
            </w:r>
            <w:r>
              <w:rPr>
                <w:rFonts w:ascii="Times New Roman"/>
                <w:b w:val="false"/>
                <w:i w:val="false"/>
                <w:color w:val="000000"/>
                <w:sz w:val="20"/>
              </w:rPr>
              <w:t>
</w:t>
            </w:r>
            <w:r>
              <w:rPr>
                <w:rFonts w:ascii="Times New Roman"/>
                <w:b/>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Из общей</w:t>
            </w:r>
            <w:r>
              <w:br/>
            </w:r>
            <w:r>
              <w:rPr>
                <w:rFonts w:ascii="Times New Roman"/>
                <w:b w:val="false"/>
                <w:i w:val="false"/>
                <w:color w:val="000000"/>
                <w:sz w:val="20"/>
              </w:rPr>
              <w:t>
</w:t>
            </w:r>
            <w:r>
              <w:rPr>
                <w:rFonts w:ascii="Times New Roman"/>
                <w:b w:val="false"/>
                <w:i w:val="false"/>
                <w:color w:val="000000"/>
                <w:sz w:val="20"/>
              </w:rPr>
              <w:t>суммы расходов -</w:t>
            </w:r>
            <w:r>
              <w:br/>
            </w:r>
            <w:r>
              <w:rPr>
                <w:rFonts w:ascii="Times New Roman"/>
                <w:b w:val="false"/>
                <w:i w:val="false"/>
                <w:color w:val="000000"/>
                <w:sz w:val="20"/>
              </w:rPr>
              <w:t>
</w:t>
            </w: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текущий ремонт</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w:t>
            </w:r>
            <w:r>
              <w:br/>
            </w:r>
            <w:r>
              <w:rPr>
                <w:rFonts w:ascii="Times New Roman"/>
                <w:b w:val="false"/>
                <w:i w:val="false"/>
                <w:color w:val="000000"/>
                <w:sz w:val="20"/>
              </w:rPr>
              <w:t>
</w:t>
            </w:r>
            <w:r>
              <w:rPr>
                <w:rFonts w:ascii="Times New Roman"/>
                <w:b/>
                <w:i w:val="false"/>
                <w:color w:val="000000"/>
                <w:sz w:val="20"/>
              </w:rPr>
              <w:t>сомасынан - өз</w:t>
            </w:r>
            <w:r>
              <w:br/>
            </w:r>
            <w:r>
              <w:rPr>
                <w:rFonts w:ascii="Times New Roman"/>
                <w:b w:val="false"/>
                <w:i w:val="false"/>
                <w:color w:val="000000"/>
                <w:sz w:val="20"/>
              </w:rPr>
              <w:t>
</w:t>
            </w:r>
            <w:r>
              <w:rPr>
                <w:rFonts w:ascii="Times New Roman"/>
                <w:b/>
                <w:i w:val="false"/>
                <w:color w:val="000000"/>
                <w:sz w:val="20"/>
              </w:rPr>
              <w:t>күшімен орындалған</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құрал-жабдық-</w:t>
            </w:r>
            <w:r>
              <w:br/>
            </w:r>
            <w:r>
              <w:rPr>
                <w:rFonts w:ascii="Times New Roman"/>
                <w:b w:val="false"/>
                <w:i w:val="false"/>
                <w:color w:val="000000"/>
                <w:sz w:val="20"/>
              </w:rPr>
              <w:t>
</w:t>
            </w:r>
            <w:r>
              <w:rPr>
                <w:rFonts w:ascii="Times New Roman"/>
                <w:b/>
                <w:i w:val="false"/>
                <w:color w:val="000000"/>
                <w:sz w:val="20"/>
              </w:rPr>
              <w:t>тардың күрделі</w:t>
            </w:r>
            <w:r>
              <w:br/>
            </w:r>
            <w:r>
              <w:rPr>
                <w:rFonts w:ascii="Times New Roman"/>
                <w:b w:val="false"/>
                <w:i w:val="false"/>
                <w:color w:val="000000"/>
                <w:sz w:val="20"/>
              </w:rPr>
              <w:t>
</w:t>
            </w:r>
            <w:r>
              <w:rPr>
                <w:rFonts w:ascii="Times New Roman"/>
                <w:b/>
                <w:i w:val="false"/>
                <w:color w:val="000000"/>
                <w:sz w:val="20"/>
              </w:rPr>
              <w:t>жөндеуіне жұмсалған</w:t>
            </w:r>
            <w:r>
              <w:br/>
            </w:r>
            <w:r>
              <w:rPr>
                <w:rFonts w:ascii="Times New Roman"/>
                <w:b w:val="false"/>
                <w:i w:val="false"/>
                <w:color w:val="000000"/>
                <w:sz w:val="20"/>
              </w:rPr>
              <w:t>
</w:t>
            </w:r>
            <w:r>
              <w:rPr>
                <w:rFonts w:ascii="Times New Roman"/>
                <w:b/>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Из общей суммы</w:t>
            </w:r>
            <w:r>
              <w:br/>
            </w:r>
            <w:r>
              <w:rPr>
                <w:rFonts w:ascii="Times New Roman"/>
                <w:b w:val="false"/>
                <w:i w:val="false"/>
                <w:color w:val="000000"/>
                <w:sz w:val="20"/>
              </w:rPr>
              <w:t>
</w:t>
            </w:r>
            <w:r>
              <w:rPr>
                <w:rFonts w:ascii="Times New Roman"/>
                <w:b w:val="false"/>
                <w:i w:val="false"/>
                <w:color w:val="000000"/>
                <w:sz w:val="20"/>
              </w:rPr>
              <w:t>расходов -</w:t>
            </w:r>
            <w:r>
              <w:br/>
            </w:r>
            <w:r>
              <w:rPr>
                <w:rFonts w:ascii="Times New Roman"/>
                <w:b w:val="false"/>
                <w:i w:val="false"/>
                <w:color w:val="000000"/>
                <w:sz w:val="20"/>
              </w:rPr>
              <w:t>
</w:t>
            </w: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капитальный</w:t>
            </w:r>
            <w:r>
              <w:br/>
            </w:r>
            <w:r>
              <w:rPr>
                <w:rFonts w:ascii="Times New Roman"/>
                <w:b w:val="false"/>
                <w:i w:val="false"/>
                <w:color w:val="000000"/>
                <w:sz w:val="20"/>
              </w:rPr>
              <w:t>
</w:t>
            </w:r>
            <w:r>
              <w:rPr>
                <w:rFonts w:ascii="Times New Roman"/>
                <w:b w:val="false"/>
                <w:i w:val="false"/>
                <w:color w:val="000000"/>
                <w:sz w:val="20"/>
              </w:rPr>
              <w:t>ремонт основных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выполненный</w:t>
            </w:r>
            <w:r>
              <w:br/>
            </w:r>
            <w:r>
              <w:rPr>
                <w:rFonts w:ascii="Times New Roman"/>
                <w:b w:val="false"/>
                <w:i w:val="false"/>
                <w:color w:val="000000"/>
                <w:sz w:val="20"/>
              </w:rPr>
              <w:t>
</w:t>
            </w:r>
            <w:r>
              <w:rPr>
                <w:rFonts w:ascii="Times New Roman"/>
                <w:b w:val="false"/>
                <w:i w:val="false"/>
                <w:color w:val="000000"/>
                <w:sz w:val="20"/>
              </w:rPr>
              <w:t>собственными</w:t>
            </w:r>
            <w:r>
              <w:br/>
            </w:r>
            <w:r>
              <w:rPr>
                <w:rFonts w:ascii="Times New Roman"/>
                <w:b w:val="false"/>
                <w:i w:val="false"/>
                <w:color w:val="000000"/>
                <w:sz w:val="20"/>
              </w:rPr>
              <w:t>
</w:t>
            </w:r>
            <w:r>
              <w:rPr>
                <w:rFonts w:ascii="Times New Roman"/>
                <w:b w:val="false"/>
                <w:i w:val="false"/>
                <w:color w:val="000000"/>
                <w:sz w:val="20"/>
              </w:rPr>
              <w:t>силами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 қосымша құн салығы</w:t>
      </w:r>
      <w:r>
        <w:br/>
      </w:r>
      <w:r>
        <w:rPr>
          <w:rFonts w:ascii="Times New Roman"/>
          <w:b w:val="false"/>
          <w:i w:val="false"/>
          <w:color w:val="000000"/>
          <w:sz w:val="28"/>
        </w:rPr>
        <w:t>
</w:t>
      </w:r>
      <w:r>
        <w:rPr>
          <w:rFonts w:ascii="Times New Roman"/>
          <w:b w:val="false"/>
          <w:i w:val="false"/>
          <w:color w:val="000000"/>
          <w:sz w:val="28"/>
        </w:rPr>
        <w:t>    налог на добавленную стоимость</w:t>
      </w:r>
    </w:p>
    <w:bookmarkStart w:name="z309" w:id="46"/>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айталама т</w:t>
      </w:r>
      <w:r>
        <w:rPr>
          <w:rFonts w:ascii="Times New Roman"/>
          <w:b/>
          <w:i w:val="false"/>
          <w:color w:val="000000"/>
          <w:sz w:val="28"/>
        </w:rPr>
        <w:t>ү</w:t>
      </w:r>
      <w:r>
        <w:rPr>
          <w:rFonts w:ascii="Times New Roman"/>
          <w:b/>
          <w:i w:val="false"/>
          <w:color w:val="000000"/>
          <w:sz w:val="28"/>
        </w:rPr>
        <w:t>рлері б</w:t>
      </w:r>
      <w:r>
        <w:rPr>
          <w:rFonts w:ascii="Times New Roman"/>
          <w:b/>
          <w:i w:val="false"/>
          <w:color w:val="000000"/>
          <w:sz w:val="28"/>
        </w:rPr>
        <w:t>ө</w:t>
      </w:r>
      <w:r>
        <w:rPr>
          <w:rFonts w:ascii="Times New Roman"/>
          <w:b/>
          <w:i w:val="false"/>
          <w:color w:val="000000"/>
          <w:sz w:val="28"/>
        </w:rPr>
        <w:t>лінісіндегі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аржылық-шаруашылы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ызметіні</w:t>
      </w:r>
      <w:r>
        <w:rPr>
          <w:rFonts w:ascii="Times New Roman"/>
          <w:b/>
          <w:i w:val="false"/>
          <w:color w:val="000000"/>
          <w:sz w:val="28"/>
        </w:rPr>
        <w:t>ң</w:t>
      </w:r>
      <w:r>
        <w:rPr>
          <w:rFonts w:ascii="Times New Roman"/>
          <w:b/>
          <w:i w:val="false"/>
          <w:color w:val="000000"/>
          <w:sz w:val="28"/>
        </w:rPr>
        <w:t xml:space="preserve"> н</w:t>
      </w:r>
      <w:r>
        <w:rPr>
          <w:rFonts w:ascii="Times New Roman"/>
          <w:b/>
          <w:i w:val="false"/>
          <w:color w:val="000000"/>
          <w:sz w:val="28"/>
        </w:rPr>
        <w:t>ә</w:t>
      </w:r>
      <w:r>
        <w:rPr>
          <w:rFonts w:ascii="Times New Roman"/>
          <w:b/>
          <w:i w:val="false"/>
          <w:color w:val="000000"/>
          <w:sz w:val="28"/>
        </w:rPr>
        <w:t>тижелерін көрсетіңіз, мың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результат финансово-хозяйственной деятельности предприятия в разрезе основного</w:t>
      </w:r>
      <w:r>
        <w:br/>
      </w:r>
      <w:r>
        <w:rPr>
          <w:rFonts w:ascii="Times New Roman"/>
          <w:b w:val="false"/>
          <w:i w:val="false"/>
          <w:color w:val="000000"/>
          <w:sz w:val="28"/>
        </w:rPr>
        <w:t>
</w:t>
      </w:r>
      <w:r>
        <w:rPr>
          <w:rFonts w:ascii="Times New Roman"/>
          <w:b w:val="false"/>
          <w:i w:val="false"/>
          <w:color w:val="000000"/>
          <w:sz w:val="28"/>
        </w:rPr>
        <w:t xml:space="preserve">и </w:t>
      </w:r>
      <w:r>
        <w:rPr>
          <w:rFonts w:ascii="Times New Roman"/>
          <w:b w:val="false"/>
          <w:i w:val="false"/>
          <w:color w:val="000000"/>
          <w:sz w:val="28"/>
        </w:rPr>
        <w:t>вторичных видов деятельности, тысяч тенге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731"/>
        <w:gridCol w:w="1257"/>
        <w:gridCol w:w="1288"/>
        <w:gridCol w:w="1469"/>
        <w:gridCol w:w="1470"/>
        <w:gridCol w:w="1470"/>
        <w:gridCol w:w="1470"/>
        <w:gridCol w:w="1470"/>
      </w:tblGrid>
      <w:tr>
        <w:trPr>
          <w:trHeight w:val="13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41300" cy="228600"/>
                          </a:xfrm>
                          <a:prstGeom prst="rect">
                            <a:avLst/>
                          </a:prstGeom>
                        </pic:spPr>
                      </pic:pic>
                    </a:graphicData>
                  </a:graphic>
                </wp:inline>
              </w:drawing>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41300" cy="228600"/>
                          </a:xfrm>
                          <a:prstGeom prst="rect">
                            <a:avLst/>
                          </a:prstGeom>
                        </pic:spPr>
                      </pic:pic>
                    </a:graphicData>
                  </a:graphic>
                </wp:inline>
              </w:drawing>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41300" cy="228600"/>
                          </a:xfrm>
                          <a:prstGeom prst="rect">
                            <a:avLst/>
                          </a:prstGeom>
                        </pic:spPr>
                      </pic:pic>
                    </a:graphicData>
                  </a:graphic>
                </wp:inline>
              </w:drawing>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41300" cy="228600"/>
                          </a:xfrm>
                          <a:prstGeom prst="rect">
                            <a:avLst/>
                          </a:prstGeom>
                        </pic:spPr>
                      </pic:pic>
                    </a:graphicData>
                  </a:graphic>
                </wp:inline>
              </w:drawing>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тің</w:t>
            </w:r>
            <w:r>
              <w:br/>
            </w:r>
            <w:r>
              <w:rPr>
                <w:rFonts w:ascii="Times New Roman"/>
                <w:b w:val="false"/>
                <w:i w:val="false"/>
                <w:color w:val="000000"/>
                <w:sz w:val="20"/>
              </w:rPr>
              <w:t>
</w:t>
            </w:r>
            <w:r>
              <w:rPr>
                <w:rFonts w:ascii="Times New Roman"/>
                <w:b/>
                <w:i w:val="false"/>
                <w:color w:val="000000"/>
                <w:sz w:val="20"/>
              </w:rPr>
              <w:t>қайтала-</w:t>
            </w:r>
            <w:r>
              <w:br/>
            </w:r>
            <w:r>
              <w:rPr>
                <w:rFonts w:ascii="Times New Roman"/>
                <w:b w:val="false"/>
                <w:i w:val="false"/>
                <w:color w:val="000000"/>
                <w:sz w:val="20"/>
              </w:rPr>
              <w:t>
</w:t>
            </w:r>
            <w:r>
              <w:rPr>
                <w:rFonts w:ascii="Times New Roman"/>
                <w:b/>
                <w:i w:val="false"/>
                <w:color w:val="000000"/>
                <w:sz w:val="20"/>
              </w:rPr>
              <w:t>ма түрі</w:t>
            </w:r>
            <w:r>
              <w:br/>
            </w:r>
            <w:r>
              <w:rPr>
                <w:rFonts w:ascii="Times New Roman"/>
                <w:b w:val="false"/>
                <w:i w:val="false"/>
                <w:color w:val="000000"/>
                <w:sz w:val="20"/>
              </w:rPr>
              <w:t>
</w:t>
            </w:r>
            <w:r>
              <w:rPr>
                <w:rFonts w:ascii="Times New Roman"/>
                <w:b w:val="false"/>
                <w:i w:val="false"/>
                <w:color w:val="000000"/>
                <w:sz w:val="20"/>
              </w:rPr>
              <w:t>Вторичный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41300" cy="228600"/>
                          </a:xfrm>
                          <a:prstGeom prst="rect">
                            <a:avLst/>
                          </a:prstGeom>
                        </pic:spPr>
                      </pic:pic>
                    </a:graphicData>
                  </a:graphic>
                </wp:inline>
              </w:drawing>
            </w: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41300" cy="228600"/>
                          </a:xfrm>
                          <a:prstGeom prst="rect">
                            <a:avLst/>
                          </a:prstGeom>
                        </pic:spPr>
                      </pic:pic>
                    </a:graphicData>
                  </a:graphic>
                </wp:inline>
              </w:drawing>
            </w:r>
          </w:p>
        </w:tc>
      </w:tr>
      <w:tr>
        <w:trPr>
          <w:trHeight w:val="1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өткізу мен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көрсетуден</w:t>
            </w:r>
            <w:r>
              <w:br/>
            </w:r>
            <w:r>
              <w:rPr>
                <w:rFonts w:ascii="Times New Roman"/>
                <w:b w:val="false"/>
                <w:i w:val="false"/>
                <w:color w:val="000000"/>
                <w:sz w:val="20"/>
              </w:rPr>
              <w:t>
</w:t>
            </w:r>
            <w:r>
              <w:rPr>
                <w:rFonts w:ascii="Times New Roman"/>
                <w:b/>
                <w:i w:val="false"/>
                <w:color w:val="000000"/>
                <w:sz w:val="20"/>
              </w:rPr>
              <w:t>түскен кіріс</w:t>
            </w:r>
            <w:r>
              <w:br/>
            </w:r>
            <w:r>
              <w:rPr>
                <w:rFonts w:ascii="Times New Roman"/>
                <w:b w:val="false"/>
                <w:i w:val="false"/>
                <w:color w:val="000000"/>
                <w:sz w:val="20"/>
              </w:rPr>
              <w:t>
</w:t>
            </w:r>
            <w:r>
              <w:rPr>
                <w:rFonts w:ascii="Times New Roman"/>
                <w:b/>
                <w:i w:val="false"/>
                <w:color w:val="000000"/>
                <w:sz w:val="20"/>
              </w:rPr>
              <w:t>(6010 шоты)</w:t>
            </w:r>
            <w:r>
              <w:br/>
            </w:r>
            <w:r>
              <w:rPr>
                <w:rFonts w:ascii="Times New Roman"/>
                <w:b w:val="false"/>
                <w:i w:val="false"/>
                <w:color w:val="000000"/>
                <w:sz w:val="20"/>
              </w:rPr>
              <w:t>
</w:t>
            </w: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продукции и</w:t>
            </w:r>
            <w:r>
              <w:br/>
            </w:r>
            <w:r>
              <w:rPr>
                <w:rFonts w:ascii="Times New Roman"/>
                <w:b w:val="false"/>
                <w:i w:val="false"/>
                <w:color w:val="000000"/>
                <w:sz w:val="20"/>
              </w:rPr>
              <w:t>
</w:t>
            </w:r>
            <w:r>
              <w:rPr>
                <w:rFonts w:ascii="Times New Roman"/>
                <w:b w:val="false"/>
                <w:i w:val="false"/>
                <w:color w:val="000000"/>
                <w:sz w:val="20"/>
              </w:rPr>
              <w:t>оказания услуг</w:t>
            </w:r>
            <w:r>
              <w:br/>
            </w:r>
            <w:r>
              <w:rPr>
                <w:rFonts w:ascii="Times New Roman"/>
                <w:b w:val="false"/>
                <w:i w:val="false"/>
                <w:color w:val="000000"/>
                <w:sz w:val="20"/>
              </w:rPr>
              <w:t>
</w:t>
            </w:r>
            <w:r>
              <w:rPr>
                <w:rFonts w:ascii="Times New Roman"/>
                <w:b w:val="false"/>
                <w:i w:val="false"/>
                <w:color w:val="000000"/>
                <w:sz w:val="20"/>
              </w:rPr>
              <w:t>(счет 6010)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қайта сату үшін</w:t>
            </w:r>
            <w:r>
              <w:br/>
            </w:r>
            <w:r>
              <w:rPr>
                <w:rFonts w:ascii="Times New Roman"/>
                <w:b w:val="false"/>
                <w:i w:val="false"/>
                <w:color w:val="000000"/>
                <w:sz w:val="20"/>
              </w:rPr>
              <w:t>
</w:t>
            </w:r>
            <w:r>
              <w:rPr>
                <w:rFonts w:ascii="Times New Roman"/>
                <w:b/>
                <w:i w:val="false"/>
                <w:color w:val="000000"/>
                <w:sz w:val="20"/>
              </w:rPr>
              <w:t>сатылып алынған</w:t>
            </w:r>
            <w:r>
              <w:br/>
            </w:r>
            <w:r>
              <w:rPr>
                <w:rFonts w:ascii="Times New Roman"/>
                <w:b w:val="false"/>
                <w:i w:val="false"/>
                <w:color w:val="000000"/>
                <w:sz w:val="20"/>
              </w:rPr>
              <w:t>
</w:t>
            </w:r>
            <w:r>
              <w:rPr>
                <w:rFonts w:ascii="Times New Roman"/>
                <w:b/>
                <w:i w:val="false"/>
                <w:color w:val="000000"/>
                <w:sz w:val="20"/>
              </w:rPr>
              <w:t>тауарларды</w:t>
            </w:r>
            <w:r>
              <w:br/>
            </w:r>
            <w:r>
              <w:rPr>
                <w:rFonts w:ascii="Times New Roman"/>
                <w:b w:val="false"/>
                <w:i w:val="false"/>
                <w:color w:val="000000"/>
                <w:sz w:val="20"/>
              </w:rPr>
              <w:t>
</w:t>
            </w:r>
            <w:r>
              <w:rPr>
                <w:rFonts w:ascii="Times New Roman"/>
                <w:b/>
                <w:i w:val="false"/>
                <w:color w:val="000000"/>
                <w:sz w:val="20"/>
              </w:rPr>
              <w:t>өткізуден түскен</w:t>
            </w:r>
            <w:r>
              <w:br/>
            </w:r>
            <w:r>
              <w:rPr>
                <w:rFonts w:ascii="Times New Roman"/>
                <w:b w:val="false"/>
                <w:i w:val="false"/>
                <w:color w:val="000000"/>
                <w:sz w:val="20"/>
              </w:rPr>
              <w:t>
</w:t>
            </w:r>
            <w:r>
              <w:rPr>
                <w:rFonts w:ascii="Times New Roman"/>
                <w:b/>
                <w:i w:val="false"/>
                <w:color w:val="000000"/>
                <w:sz w:val="20"/>
              </w:rPr>
              <w:t>кіріс (6010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из него доход от</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приобретенных для</w:t>
            </w:r>
            <w:r>
              <w:br/>
            </w:r>
            <w:r>
              <w:rPr>
                <w:rFonts w:ascii="Times New Roman"/>
                <w:b w:val="false"/>
                <w:i w:val="false"/>
                <w:color w:val="000000"/>
                <w:sz w:val="20"/>
              </w:rPr>
              <w:t>
</w:t>
            </w:r>
            <w:r>
              <w:rPr>
                <w:rFonts w:ascii="Times New Roman"/>
                <w:b w:val="false"/>
                <w:i w:val="false"/>
                <w:color w:val="000000"/>
                <w:sz w:val="20"/>
              </w:rPr>
              <w:t>перепродажи</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6010)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w:t>
            </w:r>
            <w:r>
              <w:br/>
            </w:r>
            <w:r>
              <w:rPr>
                <w:rFonts w:ascii="Times New Roman"/>
                <w:b w:val="false"/>
                <w:i w:val="false"/>
                <w:color w:val="000000"/>
                <w:sz w:val="20"/>
              </w:rPr>
              <w:t>
</w:t>
            </w:r>
            <w:r>
              <w:rPr>
                <w:rFonts w:ascii="Times New Roman"/>
                <w:b/>
                <w:i w:val="false"/>
                <w:color w:val="000000"/>
                <w:sz w:val="20"/>
              </w:rPr>
              <w:t>мен көрсетілген</w:t>
            </w:r>
            <w:r>
              <w:br/>
            </w:r>
            <w:r>
              <w:rPr>
                <w:rFonts w:ascii="Times New Roman"/>
                <w:b w:val="false"/>
                <w:i w:val="false"/>
                <w:color w:val="000000"/>
                <w:sz w:val="20"/>
              </w:rPr>
              <w:t>
</w:t>
            </w:r>
            <w:r>
              <w:rPr>
                <w:rFonts w:ascii="Times New Roman"/>
                <w:b/>
                <w:i w:val="false"/>
                <w:color w:val="000000"/>
                <w:sz w:val="20"/>
              </w:rPr>
              <w:t>қызметтердің</w:t>
            </w:r>
            <w:r>
              <w:br/>
            </w:r>
            <w:r>
              <w:rPr>
                <w:rFonts w:ascii="Times New Roman"/>
                <w:b w:val="false"/>
                <w:i w:val="false"/>
                <w:color w:val="000000"/>
                <w:sz w:val="20"/>
              </w:rPr>
              <w:t>
</w:t>
            </w:r>
            <w:r>
              <w:rPr>
                <w:rFonts w:ascii="Times New Roman"/>
                <w:b/>
                <w:i w:val="false"/>
                <w:color w:val="000000"/>
                <w:sz w:val="20"/>
              </w:rPr>
              <w:t>өзіндік құны</w:t>
            </w:r>
            <w:r>
              <w:br/>
            </w:r>
            <w:r>
              <w:rPr>
                <w:rFonts w:ascii="Times New Roman"/>
                <w:b w:val="false"/>
                <w:i w:val="false"/>
                <w:color w:val="000000"/>
                <w:sz w:val="20"/>
              </w:rPr>
              <w:t>
</w:t>
            </w:r>
            <w:r>
              <w:rPr>
                <w:rFonts w:ascii="Times New Roman"/>
                <w:b/>
                <w:i w:val="false"/>
                <w:color w:val="000000"/>
                <w:sz w:val="20"/>
              </w:rPr>
              <w:t>(7010 шоты)</w:t>
            </w:r>
            <w:r>
              <w:br/>
            </w:r>
            <w:r>
              <w:rPr>
                <w:rFonts w:ascii="Times New Roman"/>
                <w:b w:val="false"/>
                <w:i w:val="false"/>
                <w:color w:val="000000"/>
                <w:sz w:val="20"/>
              </w:rPr>
              <w:t>
</w:t>
            </w: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реализованной</w:t>
            </w:r>
            <w:r>
              <w:br/>
            </w:r>
            <w:r>
              <w:rPr>
                <w:rFonts w:ascii="Times New Roman"/>
                <w:b w:val="false"/>
                <w:i w:val="false"/>
                <w:color w:val="000000"/>
                <w:sz w:val="20"/>
              </w:rPr>
              <w:t>
</w:t>
            </w:r>
            <w:r>
              <w:rPr>
                <w:rFonts w:ascii="Times New Roman"/>
                <w:b w:val="false"/>
                <w:i w:val="false"/>
                <w:color w:val="000000"/>
                <w:sz w:val="20"/>
              </w:rPr>
              <w:t>продукции и</w:t>
            </w:r>
            <w:r>
              <w:br/>
            </w:r>
            <w:r>
              <w:rPr>
                <w:rFonts w:ascii="Times New Roman"/>
                <w:b w:val="false"/>
                <w:i w:val="false"/>
                <w:color w:val="000000"/>
                <w:sz w:val="20"/>
              </w:rPr>
              <w:t>
</w:t>
            </w:r>
            <w:r>
              <w:rPr>
                <w:rFonts w:ascii="Times New Roman"/>
                <w:b w:val="false"/>
                <w:i w:val="false"/>
                <w:color w:val="000000"/>
                <w:sz w:val="20"/>
              </w:rPr>
              <w:t>оказанных услуг</w:t>
            </w:r>
            <w:r>
              <w:br/>
            </w:r>
            <w:r>
              <w:rPr>
                <w:rFonts w:ascii="Times New Roman"/>
                <w:b w:val="false"/>
                <w:i w:val="false"/>
                <w:color w:val="000000"/>
                <w:sz w:val="20"/>
              </w:rPr>
              <w:t>
</w:t>
            </w:r>
            <w:r>
              <w:rPr>
                <w:rFonts w:ascii="Times New Roman"/>
                <w:b w:val="false"/>
                <w:i w:val="false"/>
                <w:color w:val="000000"/>
                <w:sz w:val="20"/>
              </w:rPr>
              <w:t>(счет 7010)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w:t>
            </w:r>
            <w:r>
              <w:br/>
            </w:r>
            <w:r>
              <w:rPr>
                <w:rFonts w:ascii="Times New Roman"/>
                <w:b w:val="false"/>
                <w:i w:val="false"/>
                <w:color w:val="000000"/>
                <w:sz w:val="20"/>
              </w:rPr>
              <w:t>
</w:t>
            </w:r>
            <w:r>
              <w:rPr>
                <w:rFonts w:ascii="Times New Roman"/>
                <w:b/>
                <w:i w:val="false"/>
                <w:color w:val="000000"/>
                <w:sz w:val="20"/>
              </w:rPr>
              <w:t>түскен кірістер</w:t>
            </w:r>
            <w:r>
              <w:br/>
            </w:r>
            <w:r>
              <w:rPr>
                <w:rFonts w:ascii="Times New Roman"/>
                <w:b w:val="false"/>
                <w:i w:val="false"/>
                <w:color w:val="000000"/>
                <w:sz w:val="20"/>
              </w:rPr>
              <w:t>
</w:t>
            </w:r>
            <w:r>
              <w:rPr>
                <w:rFonts w:ascii="Times New Roman"/>
                <w:b/>
                <w:i w:val="false"/>
                <w:color w:val="000000"/>
                <w:sz w:val="20"/>
              </w:rPr>
              <w:t>(6100 шоты)</w:t>
            </w:r>
            <w:r>
              <w:br/>
            </w:r>
            <w:r>
              <w:rPr>
                <w:rFonts w:ascii="Times New Roman"/>
                <w:b w:val="false"/>
                <w:i w:val="false"/>
                <w:color w:val="000000"/>
                <w:sz w:val="20"/>
              </w:rPr>
              <w:t>
</w:t>
            </w:r>
            <w:r>
              <w:rPr>
                <w:rFonts w:ascii="Times New Roman"/>
                <w:b w:val="false"/>
                <w:i w:val="false"/>
                <w:color w:val="000000"/>
                <w:sz w:val="20"/>
              </w:rPr>
              <w:t xml:space="preserve">Доходы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(счет 6100)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акция</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дивидендтер және</w:t>
            </w:r>
            <w:r>
              <w:br/>
            </w:r>
            <w:r>
              <w:rPr>
                <w:rFonts w:ascii="Times New Roman"/>
                <w:b w:val="false"/>
                <w:i w:val="false"/>
                <w:color w:val="000000"/>
                <w:sz w:val="20"/>
              </w:rPr>
              <w:t>
</w:t>
            </w:r>
            <w:r>
              <w:rPr>
                <w:rFonts w:ascii="Times New Roman"/>
                <w:b/>
                <w:i w:val="false"/>
                <w:color w:val="000000"/>
                <w:sz w:val="20"/>
              </w:rPr>
              <w:t>сыйақылар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кірістер</w:t>
            </w:r>
            <w:r>
              <w:br/>
            </w:r>
            <w:r>
              <w:rPr>
                <w:rFonts w:ascii="Times New Roman"/>
                <w:b w:val="false"/>
                <w:i w:val="false"/>
                <w:color w:val="000000"/>
                <w:sz w:val="20"/>
              </w:rPr>
              <w:t>
</w:t>
            </w:r>
            <w:r>
              <w:rPr>
                <w:rFonts w:ascii="Times New Roman"/>
                <w:b w:val="false"/>
                <w:i w:val="false"/>
                <w:color w:val="000000"/>
                <w:sz w:val="20"/>
              </w:rPr>
              <w:t xml:space="preserve">из них </w:t>
            </w:r>
            <w:r>
              <w:rPr>
                <w:rFonts w:ascii="Times New Roman"/>
                <w:b w:val="false"/>
                <w:i w:val="false"/>
                <w:color w:val="000000"/>
                <w:sz w:val="20"/>
              </w:rPr>
              <w:t>дивиденды</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акциям и доходы</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виде</w:t>
            </w:r>
            <w:r>
              <w:br/>
            </w:r>
            <w:r>
              <w:rPr>
                <w:rFonts w:ascii="Times New Roman"/>
                <w:b w:val="false"/>
                <w:i w:val="false"/>
                <w:color w:val="000000"/>
                <w:sz w:val="20"/>
              </w:rPr>
              <w:t>
</w:t>
            </w:r>
            <w:r>
              <w:rPr>
                <w:rFonts w:ascii="Times New Roman"/>
                <w:b w:val="false"/>
                <w:i w:val="false"/>
                <w:color w:val="000000"/>
                <w:sz w:val="20"/>
              </w:rPr>
              <w:t>вознаграждений</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i w:val="false"/>
                <w:color w:val="000000"/>
                <w:sz w:val="20"/>
              </w:rPr>
              <w:t>(6200 шоты)</w:t>
            </w:r>
            <w:r>
              <w:br/>
            </w:r>
            <w:r>
              <w:rPr>
                <w:rFonts w:ascii="Times New Roman"/>
                <w:b w:val="false"/>
                <w:i w:val="false"/>
                <w:color w:val="000000"/>
                <w:sz w:val="20"/>
              </w:rPr>
              <w:t>
</w:t>
            </w:r>
            <w:r>
              <w:rPr>
                <w:rFonts w:ascii="Times New Roman"/>
                <w:b w:val="false"/>
                <w:i w:val="false"/>
                <w:color w:val="000000"/>
                <w:sz w:val="20"/>
              </w:rPr>
              <w:t xml:space="preserve">Прочие </w:t>
            </w:r>
            <w:r>
              <w:rPr>
                <w:rFonts w:ascii="Times New Roman"/>
                <w:b w:val="false"/>
                <w:i w:val="false"/>
                <w:color w:val="000000"/>
                <w:sz w:val="20"/>
              </w:rPr>
              <w:t>доходы</w:t>
            </w:r>
            <w:r>
              <w:br/>
            </w:r>
            <w:r>
              <w:rPr>
                <w:rFonts w:ascii="Times New Roman"/>
                <w:b w:val="false"/>
                <w:i w:val="false"/>
                <w:color w:val="000000"/>
                <w:sz w:val="20"/>
              </w:rPr>
              <w:t>
</w:t>
            </w:r>
            <w:r>
              <w:rPr>
                <w:rFonts w:ascii="Times New Roman"/>
                <w:b w:val="false"/>
                <w:i w:val="false"/>
                <w:color w:val="000000"/>
                <w:sz w:val="20"/>
              </w:rPr>
              <w:t>(счет 6200)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w:t>
            </w:r>
            <w:r>
              <w:br/>
            </w:r>
            <w:r>
              <w:rPr>
                <w:rFonts w:ascii="Times New Roman"/>
                <w:b w:val="false"/>
                <w:i w:val="false"/>
                <w:color w:val="000000"/>
                <w:sz w:val="20"/>
              </w:rPr>
              <w:t>
</w:t>
            </w:r>
            <w:r>
              <w:rPr>
                <w:rFonts w:ascii="Times New Roman"/>
                <w:b/>
                <w:i w:val="false"/>
                <w:color w:val="000000"/>
                <w:sz w:val="20"/>
              </w:rPr>
              <w:t xml:space="preserve">мен </w:t>
            </w:r>
            <w:r>
              <w:rPr>
                <w:rFonts w:ascii="Times New Roman"/>
                <w:b/>
                <w:i w:val="false"/>
                <w:color w:val="000000"/>
                <w:sz w:val="20"/>
              </w:rPr>
              <w:t>қызметтерді</w:t>
            </w:r>
            <w:r>
              <w:br/>
            </w:r>
            <w:r>
              <w:rPr>
                <w:rFonts w:ascii="Times New Roman"/>
                <w:b w:val="false"/>
                <w:i w:val="false"/>
                <w:color w:val="000000"/>
                <w:sz w:val="20"/>
              </w:rPr>
              <w:t>
</w:t>
            </w:r>
            <w:r>
              <w:rPr>
                <w:rFonts w:ascii="Times New Roman"/>
                <w:b/>
                <w:i w:val="false"/>
                <w:color w:val="000000"/>
                <w:sz w:val="20"/>
              </w:rPr>
              <w:t>көрсету бойынша</w:t>
            </w:r>
            <w:r>
              <w:br/>
            </w:r>
            <w:r>
              <w:rPr>
                <w:rFonts w:ascii="Times New Roman"/>
                <w:b w:val="false"/>
                <w:i w:val="false"/>
                <w:color w:val="000000"/>
                <w:sz w:val="20"/>
              </w:rPr>
              <w:t>
</w:t>
            </w:r>
            <w:r>
              <w:rPr>
                <w:rFonts w:ascii="Times New Roman"/>
                <w:b/>
                <w:i w:val="false"/>
                <w:color w:val="000000"/>
                <w:sz w:val="20"/>
              </w:rPr>
              <w:t>шығыс</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(7100 шоты)</w:t>
            </w: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продукции и</w:t>
            </w:r>
            <w:r>
              <w:br/>
            </w:r>
            <w:r>
              <w:rPr>
                <w:rFonts w:ascii="Times New Roman"/>
                <w:b w:val="false"/>
                <w:i w:val="false"/>
                <w:color w:val="000000"/>
                <w:sz w:val="20"/>
              </w:rPr>
              <w:t>
</w:t>
            </w:r>
            <w:r>
              <w:rPr>
                <w:rFonts w:ascii="Times New Roman"/>
                <w:b w:val="false"/>
                <w:i w:val="false"/>
                <w:color w:val="000000"/>
                <w:sz w:val="20"/>
              </w:rPr>
              <w:t>оказанию услуг</w:t>
            </w:r>
            <w:r>
              <w:br/>
            </w:r>
            <w:r>
              <w:rPr>
                <w:rFonts w:ascii="Times New Roman"/>
                <w:b w:val="false"/>
                <w:i w:val="false"/>
                <w:color w:val="000000"/>
                <w:sz w:val="20"/>
              </w:rPr>
              <w:t>
</w:t>
            </w:r>
            <w:r>
              <w:rPr>
                <w:rFonts w:ascii="Times New Roman"/>
                <w:b w:val="false"/>
                <w:i w:val="false"/>
                <w:color w:val="000000"/>
                <w:sz w:val="20"/>
              </w:rPr>
              <w:t>(счет 7100)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r>
              <w:br/>
            </w:r>
            <w:r>
              <w:rPr>
                <w:rFonts w:ascii="Times New Roman"/>
                <w:b w:val="false"/>
                <w:i w:val="false"/>
                <w:color w:val="000000"/>
                <w:sz w:val="20"/>
              </w:rPr>
              <w:t>
</w:t>
            </w:r>
            <w:r>
              <w:rPr>
                <w:rFonts w:ascii="Times New Roman"/>
                <w:b/>
                <w:i w:val="false"/>
                <w:color w:val="000000"/>
                <w:sz w:val="20"/>
              </w:rPr>
              <w:t>шығыстар</w:t>
            </w:r>
            <w:r>
              <w:br/>
            </w:r>
            <w:r>
              <w:rPr>
                <w:rFonts w:ascii="Times New Roman"/>
                <w:b w:val="false"/>
                <w:i w:val="false"/>
                <w:color w:val="000000"/>
                <w:sz w:val="20"/>
              </w:rPr>
              <w:t>
</w:t>
            </w:r>
            <w:r>
              <w:rPr>
                <w:rFonts w:ascii="Times New Roman"/>
                <w:b/>
                <w:i w:val="false"/>
                <w:color w:val="000000"/>
                <w:sz w:val="20"/>
              </w:rPr>
              <w:t xml:space="preserve">(7200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7200)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w:t>
            </w:r>
            <w:r>
              <w:br/>
            </w:r>
            <w:r>
              <w:rPr>
                <w:rFonts w:ascii="Times New Roman"/>
                <w:b w:val="false"/>
                <w:i w:val="false"/>
                <w:color w:val="000000"/>
                <w:sz w:val="20"/>
              </w:rPr>
              <w:t>
</w:t>
            </w:r>
            <w:r>
              <w:rPr>
                <w:rFonts w:ascii="Times New Roman"/>
                <w:b/>
                <w:i w:val="false"/>
                <w:color w:val="000000"/>
                <w:sz w:val="20"/>
              </w:rPr>
              <w:t>жұмсалған</w:t>
            </w:r>
            <w:r>
              <w:br/>
            </w:r>
            <w:r>
              <w:rPr>
                <w:rFonts w:ascii="Times New Roman"/>
                <w:b w:val="false"/>
                <w:i w:val="false"/>
                <w:color w:val="000000"/>
                <w:sz w:val="20"/>
              </w:rPr>
              <w:t>
</w:t>
            </w:r>
            <w:r>
              <w:rPr>
                <w:rFonts w:ascii="Times New Roman"/>
                <w:b/>
                <w:i w:val="false"/>
                <w:color w:val="000000"/>
                <w:sz w:val="20"/>
              </w:rPr>
              <w:t>шығыстар</w:t>
            </w:r>
            <w:r>
              <w:br/>
            </w:r>
            <w:r>
              <w:rPr>
                <w:rFonts w:ascii="Times New Roman"/>
                <w:b w:val="false"/>
                <w:i w:val="false"/>
                <w:color w:val="000000"/>
                <w:sz w:val="20"/>
              </w:rPr>
              <w:t>
</w:t>
            </w:r>
            <w:r>
              <w:rPr>
                <w:rFonts w:ascii="Times New Roman"/>
                <w:b/>
                <w:i w:val="false"/>
                <w:color w:val="000000"/>
                <w:sz w:val="20"/>
              </w:rPr>
              <w:t>(7300 шоты)</w:t>
            </w:r>
            <w:r>
              <w:br/>
            </w:r>
            <w:r>
              <w:rPr>
                <w:rFonts w:ascii="Times New Roman"/>
                <w:b w:val="false"/>
                <w:i w:val="false"/>
                <w:color w:val="000000"/>
                <w:sz w:val="20"/>
              </w:rPr>
              <w:t>
</w:t>
            </w: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(счет 7300)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i w:val="false"/>
                <w:color w:val="000000"/>
                <w:sz w:val="20"/>
              </w:rPr>
              <w:t>(7400 шоты)</w:t>
            </w:r>
            <w:r>
              <w:br/>
            </w:r>
            <w:r>
              <w:rPr>
                <w:rFonts w:ascii="Times New Roman"/>
                <w:b w:val="false"/>
                <w:i w:val="false"/>
                <w:color w:val="000000"/>
                <w:sz w:val="20"/>
              </w:rPr>
              <w:t>
</w:t>
            </w:r>
            <w:r>
              <w:rPr>
                <w:rFonts w:ascii="Times New Roman"/>
                <w:b w:val="false"/>
                <w:i w:val="false"/>
                <w:color w:val="000000"/>
                <w:sz w:val="20"/>
              </w:rPr>
              <w:t>Прочие расходы</w:t>
            </w:r>
            <w:r>
              <w:br/>
            </w:r>
            <w:r>
              <w:rPr>
                <w:rFonts w:ascii="Times New Roman"/>
                <w:b w:val="false"/>
                <w:i w:val="false"/>
                <w:color w:val="000000"/>
                <w:sz w:val="20"/>
              </w:rPr>
              <w:t>
</w:t>
            </w:r>
            <w:r>
              <w:rPr>
                <w:rFonts w:ascii="Times New Roman"/>
                <w:b w:val="false"/>
                <w:i w:val="false"/>
                <w:color w:val="000000"/>
                <w:sz w:val="20"/>
              </w:rPr>
              <w:t>(счет 7400)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w:t>
            </w:r>
            <w:r>
              <w:br/>
            </w:r>
            <w:r>
              <w:rPr>
                <w:rFonts w:ascii="Times New Roman"/>
                <w:b w:val="false"/>
                <w:i w:val="false"/>
                <w:color w:val="000000"/>
                <w:sz w:val="20"/>
              </w:rPr>
              <w:t>
</w:t>
            </w:r>
            <w:r>
              <w:rPr>
                <w:rFonts w:ascii="Times New Roman"/>
                <w:b/>
                <w:i w:val="false"/>
                <w:color w:val="000000"/>
                <w:sz w:val="20"/>
              </w:rPr>
              <w:t>дейінгі пайда</w:t>
            </w:r>
            <w:r>
              <w:br/>
            </w:r>
            <w:r>
              <w:rPr>
                <w:rFonts w:ascii="Times New Roman"/>
                <w:b w:val="false"/>
                <w:i w:val="false"/>
                <w:color w:val="000000"/>
                <w:sz w:val="20"/>
              </w:rPr>
              <w:t>
</w:t>
            </w:r>
            <w:r>
              <w:rPr>
                <w:rFonts w:ascii="Times New Roman"/>
                <w:b/>
                <w:i w:val="false"/>
                <w:color w:val="000000"/>
                <w:sz w:val="20"/>
              </w:rPr>
              <w:t>(залал)</w:t>
            </w:r>
            <w:r>
              <w:br/>
            </w:r>
            <w:r>
              <w:rPr>
                <w:rFonts w:ascii="Times New Roman"/>
                <w:b w:val="false"/>
                <w:i w:val="false"/>
                <w:color w:val="000000"/>
                <w:sz w:val="20"/>
              </w:rPr>
              <w:t>
</w:t>
            </w:r>
            <w:r>
              <w:rPr>
                <w:rFonts w:ascii="Times New Roman"/>
                <w:b w:val="false"/>
                <w:i w:val="false"/>
                <w:color w:val="000000"/>
                <w:sz w:val="20"/>
              </w:rPr>
              <w:t xml:space="preserve">Прибыль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 xml:space="preserve">до </w:t>
            </w:r>
            <w:r>
              <w:rPr>
                <w:rFonts w:ascii="Times New Roman"/>
                <w:b w:val="false"/>
                <w:i w:val="false"/>
                <w:color w:val="000000"/>
                <w:sz w:val="20"/>
              </w:rPr>
              <w:t>налогообложения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w:t>
            </w:r>
            <w:r>
              <w:br/>
            </w:r>
            <w:r>
              <w:rPr>
                <w:rFonts w:ascii="Times New Roman"/>
                <w:b w:val="false"/>
                <w:i w:val="false"/>
                <w:color w:val="000000"/>
                <w:sz w:val="20"/>
              </w:rPr>
              <w:t>
</w:t>
            </w:r>
            <w:r>
              <w:rPr>
                <w:rFonts w:ascii="Times New Roman"/>
                <w:b/>
                <w:i w:val="false"/>
                <w:color w:val="000000"/>
                <w:sz w:val="20"/>
              </w:rPr>
              <w:t>табыс салығына</w:t>
            </w:r>
            <w:r>
              <w:br/>
            </w:r>
            <w:r>
              <w:rPr>
                <w:rFonts w:ascii="Times New Roman"/>
                <w:b w:val="false"/>
                <w:i w:val="false"/>
                <w:color w:val="000000"/>
                <w:sz w:val="20"/>
              </w:rPr>
              <w:t>
</w:t>
            </w:r>
            <w:r>
              <w:rPr>
                <w:rFonts w:ascii="Times New Roman"/>
                <w:b/>
                <w:i w:val="false"/>
                <w:color w:val="000000"/>
                <w:sz w:val="20"/>
              </w:rPr>
              <w:t>жұмсалған шығыс-</w:t>
            </w:r>
            <w:r>
              <w:br/>
            </w:r>
            <w:r>
              <w:rPr>
                <w:rFonts w:ascii="Times New Roman"/>
                <w:b w:val="false"/>
                <w:i w:val="false"/>
                <w:color w:val="000000"/>
                <w:sz w:val="20"/>
              </w:rPr>
              <w:t>
</w:t>
            </w:r>
            <w:r>
              <w:rPr>
                <w:rFonts w:ascii="Times New Roman"/>
                <w:b/>
                <w:i w:val="false"/>
                <w:color w:val="000000"/>
                <w:sz w:val="20"/>
              </w:rPr>
              <w:t>тар (7710 шоты)</w:t>
            </w:r>
            <w:r>
              <w:br/>
            </w:r>
            <w:r>
              <w:rPr>
                <w:rFonts w:ascii="Times New Roman"/>
                <w:b w:val="false"/>
                <w:i w:val="false"/>
                <w:color w:val="000000"/>
                <w:sz w:val="20"/>
              </w:rPr>
              <w:t>
</w:t>
            </w: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корпоративному</w:t>
            </w:r>
            <w:r>
              <w:br/>
            </w:r>
            <w:r>
              <w:rPr>
                <w:rFonts w:ascii="Times New Roman"/>
                <w:b w:val="false"/>
                <w:i w:val="false"/>
                <w:color w:val="000000"/>
                <w:sz w:val="20"/>
              </w:rPr>
              <w:t>
</w:t>
            </w:r>
            <w:r>
              <w:rPr>
                <w:rFonts w:ascii="Times New Roman"/>
                <w:b w:val="false"/>
                <w:i w:val="false"/>
                <w:color w:val="000000"/>
                <w:sz w:val="20"/>
              </w:rPr>
              <w:t>подоходному налогу</w:t>
            </w:r>
            <w:r>
              <w:br/>
            </w:r>
            <w:r>
              <w:rPr>
                <w:rFonts w:ascii="Times New Roman"/>
                <w:b w:val="false"/>
                <w:i w:val="false"/>
                <w:color w:val="000000"/>
                <w:sz w:val="20"/>
              </w:rPr>
              <w:t>
</w:t>
            </w:r>
            <w:r>
              <w:rPr>
                <w:rFonts w:ascii="Times New Roman"/>
                <w:b w:val="false"/>
                <w:i w:val="false"/>
                <w:color w:val="000000"/>
                <w:sz w:val="20"/>
              </w:rPr>
              <w:t>(счет 7710)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47"/>
    <w:p>
      <w:pPr>
        <w:spacing w:after="0"/>
        <w:ind w:left="0"/>
        <w:jc w:val="both"/>
      </w:pPr>
      <w:r>
        <w:rPr>
          <w:rFonts w:ascii="Times New Roman"/>
          <w:b w:val="false"/>
          <w:i w:val="false"/>
          <w:color w:val="000000"/>
          <w:sz w:val="28"/>
        </w:rPr>
        <w:t>
</w:t>
      </w:r>
      <w:r>
        <w:rPr>
          <w:rFonts w:ascii="Times New Roman"/>
          <w:b/>
          <w:i w:val="false"/>
          <w:color w:val="000000"/>
          <w:sz w:val="28"/>
        </w:rPr>
        <w:t>4. Салы</w:t>
      </w:r>
      <w:r>
        <w:rPr>
          <w:rFonts w:ascii="Times New Roman"/>
          <w:b/>
          <w:i w:val="false"/>
          <w:color w:val="000000"/>
          <w:sz w:val="28"/>
        </w:rPr>
        <w:t>қ</w:t>
      </w:r>
      <w:r>
        <w:rPr>
          <w:rFonts w:ascii="Times New Roman"/>
          <w:b/>
          <w:i w:val="false"/>
          <w:color w:val="000000"/>
          <w:sz w:val="28"/>
        </w:rPr>
        <w:t>тар мен бюджетке т</w:t>
      </w:r>
      <w:r>
        <w:rPr>
          <w:rFonts w:ascii="Times New Roman"/>
          <w:b/>
          <w:i w:val="false"/>
          <w:color w:val="000000"/>
          <w:sz w:val="28"/>
        </w:rPr>
        <w:t>ө</w:t>
      </w:r>
      <w:r>
        <w:rPr>
          <w:rFonts w:ascii="Times New Roman"/>
          <w:b/>
          <w:i w:val="false"/>
          <w:color w:val="000000"/>
          <w:sz w:val="28"/>
        </w:rPr>
        <w:t>ленетін басқа да міндетті т</w:t>
      </w:r>
      <w:r>
        <w:rPr>
          <w:rFonts w:ascii="Times New Roman"/>
          <w:b/>
          <w:i w:val="false"/>
          <w:color w:val="000000"/>
          <w:sz w:val="28"/>
        </w:rPr>
        <w:t>ө</w:t>
      </w:r>
      <w:r>
        <w:rPr>
          <w:rFonts w:ascii="Times New Roman"/>
          <w:b/>
          <w:i w:val="false"/>
          <w:color w:val="000000"/>
          <w:sz w:val="28"/>
        </w:rPr>
        <w:t>лемдер ж</w:t>
      </w:r>
      <w:r>
        <w:rPr>
          <w:rFonts w:ascii="Times New Roman"/>
          <w:b/>
          <w:i w:val="false"/>
          <w:color w:val="000000"/>
          <w:sz w:val="28"/>
        </w:rPr>
        <w:t>ә</w:t>
      </w:r>
      <w:r>
        <w:rPr>
          <w:rFonts w:ascii="Times New Roman"/>
          <w:b/>
          <w:i w:val="false"/>
          <w:color w:val="000000"/>
          <w:sz w:val="28"/>
        </w:rPr>
        <w:t>не бюджеттен</w:t>
      </w:r>
      <w:r>
        <w:br/>
      </w:r>
      <w:r>
        <w:rPr>
          <w:rFonts w:ascii="Times New Roman"/>
          <w:b w:val="false"/>
          <w:i w:val="false"/>
          <w:color w:val="000000"/>
          <w:sz w:val="28"/>
        </w:rPr>
        <w:t>
</w:t>
      </w:r>
      <w:r>
        <w:rPr>
          <w:rFonts w:ascii="Times New Roman"/>
          <w:b/>
          <w:i w:val="false"/>
          <w:color w:val="000000"/>
          <w:sz w:val="28"/>
        </w:rPr>
        <w:t xml:space="preserve">тыс </w:t>
      </w:r>
      <w:r>
        <w:rPr>
          <w:rFonts w:ascii="Times New Roman"/>
          <w:b/>
          <w:i w:val="false"/>
          <w:color w:val="000000"/>
          <w:sz w:val="28"/>
        </w:rPr>
        <w:t>қ</w:t>
      </w:r>
      <w:r>
        <w:rPr>
          <w:rFonts w:ascii="Times New Roman"/>
          <w:b/>
          <w:i w:val="false"/>
          <w:color w:val="000000"/>
          <w:sz w:val="28"/>
        </w:rPr>
        <w:t>орлар</w:t>
      </w:r>
      <w:r>
        <w:rPr>
          <w:rFonts w:ascii="Times New Roman"/>
          <w:b/>
          <w:i w:val="false"/>
          <w:color w:val="000000"/>
          <w:sz w:val="28"/>
        </w:rPr>
        <w:t>ғ</w:t>
      </w:r>
      <w:r>
        <w:rPr>
          <w:rFonts w:ascii="Times New Roman"/>
          <w:b/>
          <w:i w:val="false"/>
          <w:color w:val="000000"/>
          <w:sz w:val="28"/>
        </w:rPr>
        <w:t>а жасал</w:t>
      </w:r>
      <w:r>
        <w:rPr>
          <w:rFonts w:ascii="Times New Roman"/>
          <w:b/>
          <w:i w:val="false"/>
          <w:color w:val="000000"/>
          <w:sz w:val="28"/>
        </w:rPr>
        <w:t>ғ</w:t>
      </w:r>
      <w:r>
        <w:rPr>
          <w:rFonts w:ascii="Times New Roman"/>
          <w:b/>
          <w:i w:val="false"/>
          <w:color w:val="000000"/>
          <w:sz w:val="28"/>
        </w:rPr>
        <w:t>ан аударымдар туралы а</w:t>
      </w:r>
      <w:r>
        <w:rPr>
          <w:rFonts w:ascii="Times New Roman"/>
          <w:b/>
          <w:i w:val="false"/>
          <w:color w:val="000000"/>
          <w:sz w:val="28"/>
        </w:rPr>
        <w:t>қ</w:t>
      </w:r>
      <w:r>
        <w:rPr>
          <w:rFonts w:ascii="Times New Roman"/>
          <w:b/>
          <w:i w:val="false"/>
          <w:color w:val="000000"/>
          <w:sz w:val="28"/>
        </w:rPr>
        <w:t>паратты көрсетіңіз,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по налогам, другим обязательным платежам в бюджет и отчислениям во</w:t>
      </w:r>
      <w:r>
        <w:br/>
      </w:r>
      <w:r>
        <w:rPr>
          <w:rFonts w:ascii="Times New Roman"/>
          <w:b w:val="false"/>
          <w:i w:val="false"/>
          <w:color w:val="000000"/>
          <w:sz w:val="28"/>
        </w:rPr>
        <w:t>
</w:t>
      </w:r>
      <w:r>
        <w:rPr>
          <w:rFonts w:ascii="Times New Roman"/>
          <w:b w:val="false"/>
          <w:i w:val="false"/>
          <w:color w:val="000000"/>
          <w:sz w:val="28"/>
        </w:rPr>
        <w:t>внебюджетные фонды, тысяч тенге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600"/>
        <w:gridCol w:w="2782"/>
        <w:gridCol w:w="3036"/>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i w:val="false"/>
                <w:color w:val="000000"/>
                <w:sz w:val="20"/>
              </w:rPr>
              <w:t>есептелгені</w:t>
            </w:r>
            <w:r>
              <w:br/>
            </w:r>
            <w:r>
              <w:rPr>
                <w:rFonts w:ascii="Times New Roman"/>
                <w:b w:val="false"/>
                <w:i w:val="false"/>
                <w:color w:val="000000"/>
                <w:sz w:val="20"/>
              </w:rPr>
              <w:t>
</w:t>
            </w:r>
            <w:r>
              <w:rPr>
                <w:rFonts w:ascii="Times New Roman"/>
                <w:b w:val="false"/>
                <w:i w:val="false"/>
                <w:color w:val="000000"/>
                <w:sz w:val="20"/>
              </w:rPr>
              <w:t>Начислено за</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аударылғаны</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перечислено за</w:t>
            </w:r>
            <w:r>
              <w:br/>
            </w:r>
            <w:r>
              <w:rPr>
                <w:rFonts w:ascii="Times New Roman"/>
                <w:b w:val="false"/>
                <w:i w:val="false"/>
                <w:color w:val="000000"/>
                <w:sz w:val="20"/>
              </w:rPr>
              <w:t>
</w:t>
            </w:r>
            <w:r>
              <w:rPr>
                <w:rFonts w:ascii="Times New Roman"/>
                <w:b w:val="false"/>
                <w:i w:val="false"/>
                <w:color w:val="000000"/>
                <w:sz w:val="20"/>
              </w:rPr>
              <w:t>отчетный период</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(3100, 3200 шоттары)</w:t>
            </w:r>
            <w:r>
              <w:br/>
            </w:r>
            <w:r>
              <w:rPr>
                <w:rFonts w:ascii="Times New Roman"/>
                <w:b w:val="false"/>
                <w:i w:val="false"/>
                <w:color w:val="000000"/>
                <w:sz w:val="20"/>
              </w:rPr>
              <w:t>
</w:t>
            </w:r>
            <w:r>
              <w:rPr>
                <w:rFonts w:ascii="Times New Roman"/>
                <w:b w:val="false"/>
                <w:i w:val="false"/>
                <w:color w:val="000000"/>
                <w:sz w:val="20"/>
              </w:rPr>
              <w:t xml:space="preserve">Всего (счета 3100, 3200)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(3110 шоты)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 (счет 3110)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 (3120 шоты)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 (счет 3120)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 (3150 шоты)</w:t>
            </w:r>
            <w:r>
              <w:br/>
            </w:r>
            <w:r>
              <w:rPr>
                <w:rFonts w:ascii="Times New Roman"/>
                <w:b w:val="false"/>
                <w:i w:val="false"/>
                <w:color w:val="000000"/>
                <w:sz w:val="20"/>
              </w:rPr>
              <w:t>
</w:t>
            </w:r>
            <w:r>
              <w:rPr>
                <w:rFonts w:ascii="Times New Roman"/>
                <w:b w:val="false"/>
                <w:i w:val="false"/>
                <w:color w:val="000000"/>
                <w:sz w:val="20"/>
              </w:rPr>
              <w:t>Социальный налог (счет 3150)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жасалатын</w:t>
            </w:r>
            <w:r>
              <w:br/>
            </w:r>
            <w:r>
              <w:rPr>
                <w:rFonts w:ascii="Times New Roman"/>
                <w:b w:val="false"/>
                <w:i w:val="false"/>
                <w:color w:val="000000"/>
                <w:sz w:val="20"/>
              </w:rPr>
              <w:t>
</w:t>
            </w:r>
            <w:r>
              <w:rPr>
                <w:rFonts w:ascii="Times New Roman"/>
                <w:b/>
                <w:i w:val="false"/>
                <w:color w:val="000000"/>
                <w:sz w:val="20"/>
              </w:rPr>
              <w:t>аударымдар (3210 шоты)</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3210)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 (3160 шоты)</w:t>
            </w:r>
            <w:r>
              <w:br/>
            </w:r>
            <w:r>
              <w:rPr>
                <w:rFonts w:ascii="Times New Roman"/>
                <w:b w:val="false"/>
                <w:i w:val="false"/>
                <w:color w:val="000000"/>
                <w:sz w:val="20"/>
              </w:rPr>
              <w:t>
</w:t>
            </w:r>
            <w:r>
              <w:rPr>
                <w:rFonts w:ascii="Times New Roman"/>
                <w:b w:val="false"/>
                <w:i w:val="false"/>
                <w:color w:val="000000"/>
                <w:sz w:val="20"/>
              </w:rPr>
              <w:t>Земельный налог (счет 3160)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 салығы (3180 шоты)</w:t>
            </w:r>
            <w:r>
              <w:br/>
            </w:r>
            <w:r>
              <w:rPr>
                <w:rFonts w:ascii="Times New Roman"/>
                <w:b w:val="false"/>
                <w:i w:val="false"/>
                <w:color w:val="000000"/>
                <w:sz w:val="20"/>
              </w:rPr>
              <w:t>
</w:t>
            </w:r>
            <w:r>
              <w:rPr>
                <w:rFonts w:ascii="Times New Roman"/>
                <w:b w:val="false"/>
                <w:i w:val="false"/>
                <w:color w:val="000000"/>
                <w:sz w:val="20"/>
              </w:rPr>
              <w:t>Налог на имущество (счет 3180)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r>
              <w:br/>
            </w:r>
            <w:r>
              <w:rPr>
                <w:rFonts w:ascii="Times New Roman"/>
                <w:b w:val="false"/>
                <w:i w:val="false"/>
                <w:color w:val="000000"/>
                <w:sz w:val="20"/>
              </w:rPr>
              <w:t>
</w:t>
            </w:r>
            <w:r>
              <w:rPr>
                <w:rFonts w:ascii="Times New Roman"/>
                <w:b/>
                <w:i w:val="false"/>
                <w:color w:val="000000"/>
                <w:sz w:val="20"/>
              </w:rPr>
              <w:t xml:space="preserve">(3170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 (счет 3170)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 (3130 шоты)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 (счет 3130)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әкелінген тауарларға</w:t>
            </w:r>
            <w:r>
              <w:br/>
            </w:r>
            <w:r>
              <w:rPr>
                <w:rFonts w:ascii="Times New Roman"/>
                <w:b w:val="false"/>
                <w:i w:val="false"/>
                <w:color w:val="000000"/>
                <w:sz w:val="20"/>
              </w:rPr>
              <w:t>
</w:t>
            </w:r>
            <w:r>
              <w:rPr>
                <w:rFonts w:ascii="Times New Roman"/>
                <w:b w:val="false"/>
                <w:i w:val="false"/>
                <w:color w:val="000000"/>
                <w:sz w:val="20"/>
              </w:rPr>
              <w:t>из них на ввозимые товары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 барлығы (3140 шоты)</w:t>
            </w:r>
            <w:r>
              <w:br/>
            </w:r>
            <w:r>
              <w:rPr>
                <w:rFonts w:ascii="Times New Roman"/>
                <w:b w:val="false"/>
                <w:i w:val="false"/>
                <w:color w:val="000000"/>
                <w:sz w:val="20"/>
              </w:rPr>
              <w:t>
</w:t>
            </w:r>
            <w:r>
              <w:rPr>
                <w:rFonts w:ascii="Times New Roman"/>
                <w:b w:val="false"/>
                <w:i w:val="false"/>
                <w:color w:val="000000"/>
                <w:sz w:val="20"/>
              </w:rPr>
              <w:t>Акцизы, всего (счет 3140)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әкелінген тауарларға</w:t>
            </w:r>
            <w:r>
              <w:br/>
            </w:r>
            <w:r>
              <w:rPr>
                <w:rFonts w:ascii="Times New Roman"/>
                <w:b w:val="false"/>
                <w:i w:val="false"/>
                <w:color w:val="000000"/>
                <w:sz w:val="20"/>
              </w:rPr>
              <w:t>
</w:t>
            </w:r>
            <w:r>
              <w:rPr>
                <w:rFonts w:ascii="Times New Roman"/>
                <w:b w:val="false"/>
                <w:i w:val="false"/>
                <w:color w:val="000000"/>
                <w:sz w:val="20"/>
              </w:rPr>
              <w:t>из них на ввозимые товары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пайдаланушыларға салынатын</w:t>
            </w:r>
            <w:r>
              <w:br/>
            </w:r>
            <w:r>
              <w:rPr>
                <w:rFonts w:ascii="Times New Roman"/>
                <w:b w:val="false"/>
                <w:i w:val="false"/>
                <w:color w:val="000000"/>
                <w:sz w:val="20"/>
              </w:rPr>
              <w:t>
</w:t>
            </w:r>
            <w:r>
              <w:rPr>
                <w:rFonts w:ascii="Times New Roman"/>
                <w:b/>
                <w:i w:val="false"/>
                <w:color w:val="000000"/>
                <w:sz w:val="20"/>
              </w:rPr>
              <w:t>салықтар және арнаулы төлемдер</w:t>
            </w:r>
            <w:r>
              <w:br/>
            </w:r>
            <w:r>
              <w:rPr>
                <w:rFonts w:ascii="Times New Roman"/>
                <w:b w:val="false"/>
                <w:i w:val="false"/>
                <w:color w:val="000000"/>
                <w:sz w:val="20"/>
              </w:rPr>
              <w:t>
</w:t>
            </w:r>
            <w:r>
              <w:rPr>
                <w:rFonts w:ascii="Times New Roman"/>
                <w:b/>
                <w:i w:val="false"/>
                <w:color w:val="000000"/>
                <w:sz w:val="20"/>
              </w:rPr>
              <w:t xml:space="preserve">(3230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Налоги и специальные платежи</w:t>
            </w:r>
            <w:r>
              <w:br/>
            </w:r>
            <w:r>
              <w:rPr>
                <w:rFonts w:ascii="Times New Roman"/>
                <w:b w:val="false"/>
                <w:i w:val="false"/>
                <w:color w:val="000000"/>
                <w:sz w:val="20"/>
              </w:rPr>
              <w:t>
</w:t>
            </w:r>
            <w:r>
              <w:rPr>
                <w:rFonts w:ascii="Times New Roman"/>
                <w:b w:val="false"/>
                <w:i w:val="false"/>
                <w:color w:val="000000"/>
                <w:sz w:val="20"/>
              </w:rPr>
              <w:t>недропользователей (счет 3230)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 xml:space="preserve">налог на сверхприбыль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басқа да</w:t>
            </w:r>
            <w:r>
              <w:br/>
            </w:r>
            <w:r>
              <w:rPr>
                <w:rFonts w:ascii="Times New Roman"/>
                <w:b w:val="false"/>
                <w:i w:val="false"/>
                <w:color w:val="000000"/>
                <w:sz w:val="20"/>
              </w:rPr>
              <w:t>
</w:t>
            </w:r>
            <w:r>
              <w:rPr>
                <w:rFonts w:ascii="Times New Roman"/>
                <w:b/>
                <w:i w:val="false"/>
                <w:color w:val="000000"/>
                <w:sz w:val="20"/>
              </w:rPr>
              <w:t>арнаулы төлемдері</w:t>
            </w:r>
            <w:r>
              <w:br/>
            </w:r>
            <w:r>
              <w:rPr>
                <w:rFonts w:ascii="Times New Roman"/>
                <w:b w:val="false"/>
                <w:i w:val="false"/>
                <w:color w:val="000000"/>
                <w:sz w:val="20"/>
              </w:rPr>
              <w:t>
</w:t>
            </w:r>
            <w:r>
              <w:rPr>
                <w:rFonts w:ascii="Times New Roman"/>
                <w:b w:val="false"/>
                <w:i w:val="false"/>
                <w:color w:val="000000"/>
                <w:sz w:val="20"/>
              </w:rPr>
              <w:t xml:space="preserve">прочие специальные платежи </w:t>
            </w:r>
            <w:r>
              <w:rPr>
                <w:rFonts w:ascii="Times New Roman"/>
                <w:b w:val="false"/>
                <w:i w:val="false"/>
                <w:color w:val="000000"/>
                <w:sz w:val="20"/>
              </w:rPr>
              <w:t>недропользователей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мен алымдар</w:t>
            </w:r>
            <w:r>
              <w:br/>
            </w:r>
            <w:r>
              <w:rPr>
                <w:rFonts w:ascii="Times New Roman"/>
                <w:b w:val="false"/>
                <w:i w:val="false"/>
                <w:color w:val="000000"/>
                <w:sz w:val="20"/>
              </w:rPr>
              <w:t>
</w:t>
            </w:r>
            <w:r>
              <w:rPr>
                <w:rFonts w:ascii="Times New Roman"/>
                <w:b/>
                <w:i w:val="false"/>
                <w:color w:val="000000"/>
                <w:sz w:val="20"/>
              </w:rPr>
              <w:t>(3230 шоты)</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 (счет</w:t>
            </w:r>
            <w:r>
              <w:br/>
            </w:r>
            <w:r>
              <w:rPr>
                <w:rFonts w:ascii="Times New Roman"/>
                <w:b w:val="false"/>
                <w:i w:val="false"/>
                <w:color w:val="000000"/>
                <w:sz w:val="20"/>
              </w:rPr>
              <w:t>
</w:t>
            </w:r>
            <w:r>
              <w:rPr>
                <w:rFonts w:ascii="Times New Roman"/>
                <w:b w:val="false"/>
                <w:i w:val="false"/>
                <w:color w:val="000000"/>
                <w:sz w:val="20"/>
              </w:rPr>
              <w:t>3230)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Кедендік төлемдер, барлығы (3230 шоты)</w:t>
            </w:r>
            <w:r>
              <w:br/>
            </w:r>
            <w:r>
              <w:rPr>
                <w:rFonts w:ascii="Times New Roman"/>
                <w:b w:val="false"/>
                <w:i w:val="false"/>
                <w:color w:val="000000"/>
                <w:sz w:val="20"/>
              </w:rPr>
              <w:t>
</w:t>
            </w:r>
            <w:r>
              <w:rPr>
                <w:rFonts w:ascii="Times New Roman"/>
                <w:b w:val="false"/>
                <w:i w:val="false"/>
                <w:color w:val="000000"/>
                <w:sz w:val="20"/>
              </w:rPr>
              <w:t>Таможенные платежи, всего (счет 3230)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кедендік баж</w:t>
            </w:r>
            <w:r>
              <w:br/>
            </w:r>
            <w:r>
              <w:rPr>
                <w:rFonts w:ascii="Times New Roman"/>
                <w:b w:val="false"/>
                <w:i w:val="false"/>
                <w:color w:val="000000"/>
                <w:sz w:val="20"/>
              </w:rPr>
              <w:t>
</w:t>
            </w:r>
            <w:r>
              <w:rPr>
                <w:rFonts w:ascii="Times New Roman"/>
                <w:b w:val="false"/>
                <w:i w:val="false"/>
                <w:color w:val="000000"/>
                <w:sz w:val="20"/>
              </w:rPr>
              <w:t>из них таможенная пошлина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әкелінген тауарларға</w:t>
            </w:r>
            <w:r>
              <w:br/>
            </w:r>
            <w:r>
              <w:rPr>
                <w:rFonts w:ascii="Times New Roman"/>
                <w:b w:val="false"/>
                <w:i w:val="false"/>
                <w:color w:val="000000"/>
                <w:sz w:val="20"/>
              </w:rPr>
              <w:t>
</w:t>
            </w:r>
            <w:r>
              <w:rPr>
                <w:rFonts w:ascii="Times New Roman"/>
                <w:b w:val="false"/>
                <w:i w:val="false"/>
                <w:color w:val="000000"/>
                <w:sz w:val="20"/>
              </w:rPr>
              <w:t xml:space="preserve">на ввозимые товары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әкетілген тауарларға</w:t>
            </w:r>
            <w:r>
              <w:br/>
            </w:r>
            <w:r>
              <w:rPr>
                <w:rFonts w:ascii="Times New Roman"/>
                <w:b w:val="false"/>
                <w:i w:val="false"/>
                <w:color w:val="000000"/>
                <w:sz w:val="20"/>
              </w:rPr>
              <w:t>
</w:t>
            </w:r>
            <w:r>
              <w:rPr>
                <w:rFonts w:ascii="Times New Roman"/>
                <w:b w:val="false"/>
                <w:i w:val="false"/>
                <w:color w:val="000000"/>
                <w:sz w:val="20"/>
              </w:rPr>
              <w:t>на вывозимые товары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Жинақтаушы зейнетақы қорына міндетті</w:t>
            </w:r>
            <w:r>
              <w:br/>
            </w:r>
            <w:r>
              <w:rPr>
                <w:rFonts w:ascii="Times New Roman"/>
                <w:b w:val="false"/>
                <w:i w:val="false"/>
                <w:color w:val="000000"/>
                <w:sz w:val="20"/>
              </w:rPr>
              <w:t>
</w:t>
            </w:r>
            <w:r>
              <w:rPr>
                <w:rFonts w:ascii="Times New Roman"/>
                <w:b/>
                <w:i w:val="false"/>
                <w:color w:val="000000"/>
                <w:sz w:val="20"/>
              </w:rPr>
              <w:t>зейнетақылық жарна аударымдары (3220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w:t>
            </w:r>
            <w:r>
              <w:br/>
            </w:r>
            <w:r>
              <w:rPr>
                <w:rFonts w:ascii="Times New Roman"/>
                <w:b w:val="false"/>
                <w:i w:val="false"/>
                <w:color w:val="000000"/>
                <w:sz w:val="20"/>
              </w:rPr>
              <w:t>
</w:t>
            </w:r>
            <w:r>
              <w:rPr>
                <w:rFonts w:ascii="Times New Roman"/>
                <w:b w:val="false"/>
                <w:i w:val="false"/>
                <w:color w:val="000000"/>
                <w:sz w:val="20"/>
              </w:rPr>
              <w:t>в накопительные пенсионные фонды (счет</w:t>
            </w:r>
            <w:r>
              <w:br/>
            </w:r>
            <w:r>
              <w:rPr>
                <w:rFonts w:ascii="Times New Roman"/>
                <w:b w:val="false"/>
                <w:i w:val="false"/>
                <w:color w:val="000000"/>
                <w:sz w:val="20"/>
              </w:rPr>
              <w:t>
</w:t>
            </w:r>
            <w:r>
              <w:rPr>
                <w:rFonts w:ascii="Times New Roman"/>
                <w:b w:val="false"/>
                <w:i w:val="false"/>
                <w:color w:val="000000"/>
                <w:sz w:val="20"/>
              </w:rPr>
              <w:t>3220)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48"/>
    <w:p>
      <w:pPr>
        <w:spacing w:after="0"/>
        <w:ind w:left="0"/>
        <w:jc w:val="both"/>
      </w:pPr>
      <w:r>
        <w:rPr>
          <w:rFonts w:ascii="Times New Roman"/>
          <w:b w:val="false"/>
          <w:i w:val="false"/>
          <w:color w:val="000000"/>
          <w:sz w:val="28"/>
        </w:rPr>
        <w:t>
</w:t>
      </w:r>
      <w:r>
        <w:rPr>
          <w:rFonts w:ascii="Times New Roman"/>
          <w:b/>
          <w:i w:val="false"/>
          <w:color w:val="000000"/>
          <w:sz w:val="28"/>
        </w:rPr>
        <w:t>5. Берешек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 задолженности, тысяч тенге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953"/>
        <w:gridCol w:w="2352"/>
        <w:gridCol w:w="2150"/>
      </w:tblGrid>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мерзімі</w:t>
            </w:r>
            <w:r>
              <w:br/>
            </w:r>
            <w:r>
              <w:rPr>
                <w:rFonts w:ascii="Times New Roman"/>
                <w:b w:val="false"/>
                <w:i w:val="false"/>
                <w:color w:val="000000"/>
                <w:sz w:val="20"/>
              </w:rPr>
              <w:t>
</w:t>
            </w:r>
            <w:r>
              <w:rPr>
                <w:rFonts w:ascii="Times New Roman"/>
                <w:b/>
                <w:i w:val="false"/>
                <w:color w:val="000000"/>
                <w:sz w:val="20"/>
              </w:rPr>
              <w:t>өткендер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просроченная</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Дебиторлық берешек, барлығы (1200, 1400, 1610,</w:t>
            </w:r>
            <w:r>
              <w:br/>
            </w:r>
            <w:r>
              <w:rPr>
                <w:rFonts w:ascii="Times New Roman"/>
                <w:b w:val="false"/>
                <w:i w:val="false"/>
                <w:color w:val="000000"/>
                <w:sz w:val="20"/>
              </w:rPr>
              <w:t>
</w:t>
            </w:r>
            <w:r>
              <w:rPr>
                <w:rFonts w:ascii="Times New Roman"/>
                <w:b/>
                <w:i w:val="false"/>
                <w:color w:val="000000"/>
                <w:sz w:val="20"/>
              </w:rPr>
              <w:t>2100, 2910 шоттары)</w:t>
            </w:r>
            <w:r>
              <w:br/>
            </w:r>
            <w:r>
              <w:rPr>
                <w:rFonts w:ascii="Times New Roman"/>
                <w:b w:val="false"/>
                <w:i w:val="false"/>
                <w:color w:val="000000"/>
                <w:sz w:val="20"/>
              </w:rPr>
              <w:t>
</w:t>
            </w:r>
            <w:r>
              <w:rPr>
                <w:rFonts w:ascii="Times New Roman"/>
                <w:b w:val="false"/>
                <w:i w:val="false"/>
                <w:color w:val="000000"/>
                <w:sz w:val="20"/>
              </w:rPr>
              <w:t>Дебиторская задолженность, всего (счета 1200, 1400,</w:t>
            </w:r>
            <w:r>
              <w:br/>
            </w:r>
            <w:r>
              <w:rPr>
                <w:rFonts w:ascii="Times New Roman"/>
                <w:b w:val="false"/>
                <w:i w:val="false"/>
                <w:color w:val="000000"/>
                <w:sz w:val="20"/>
              </w:rPr>
              <w:t>
</w:t>
            </w:r>
            <w:r>
              <w:rPr>
                <w:rFonts w:ascii="Times New Roman"/>
                <w:b w:val="false"/>
                <w:i w:val="false"/>
                <w:color w:val="000000"/>
                <w:sz w:val="20"/>
              </w:rPr>
              <w:t xml:space="preserve">1610, 2100, 2910)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алушылар мен тапсырыс берушілердің</w:t>
            </w:r>
            <w:r>
              <w:br/>
            </w:r>
            <w:r>
              <w:rPr>
                <w:rFonts w:ascii="Times New Roman"/>
                <w:b w:val="false"/>
                <w:i w:val="false"/>
                <w:color w:val="000000"/>
                <w:sz w:val="20"/>
              </w:rPr>
              <w:t>
</w:t>
            </w:r>
            <w:r>
              <w:rPr>
                <w:rFonts w:ascii="Times New Roman"/>
                <w:b/>
                <w:i w:val="false"/>
                <w:color w:val="000000"/>
                <w:sz w:val="20"/>
              </w:rPr>
              <w:t>берешегі</w:t>
            </w:r>
            <w:r>
              <w:br/>
            </w:r>
            <w:r>
              <w:rPr>
                <w:rFonts w:ascii="Times New Roman"/>
                <w:b w:val="false"/>
                <w:i w:val="false"/>
                <w:color w:val="000000"/>
                <w:sz w:val="20"/>
              </w:rPr>
              <w:t>
</w:t>
            </w:r>
            <w:r>
              <w:rPr>
                <w:rFonts w:ascii="Times New Roman"/>
                <w:b w:val="false"/>
                <w:i w:val="false"/>
                <w:color w:val="000000"/>
                <w:sz w:val="20"/>
              </w:rPr>
              <w:t>задолженность покупателей и заказчиков</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резиденттердің</w:t>
            </w:r>
            <w:r>
              <w:br/>
            </w:r>
            <w:r>
              <w:rPr>
                <w:rFonts w:ascii="Times New Roman"/>
                <w:b w:val="false"/>
                <w:i w:val="false"/>
                <w:color w:val="000000"/>
                <w:sz w:val="20"/>
              </w:rPr>
              <w:t>
</w:t>
            </w:r>
            <w:r>
              <w:rPr>
                <w:rFonts w:ascii="Times New Roman"/>
                <w:b w:val="false"/>
                <w:i w:val="false"/>
                <w:color w:val="000000"/>
                <w:sz w:val="20"/>
              </w:rPr>
              <w:t>резидентов</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еместердің</w:t>
            </w:r>
            <w:r>
              <w:br/>
            </w:r>
            <w:r>
              <w:rPr>
                <w:rFonts w:ascii="Times New Roman"/>
                <w:b w:val="false"/>
                <w:i w:val="false"/>
                <w:color w:val="000000"/>
                <w:sz w:val="20"/>
              </w:rPr>
              <w:t>
</w:t>
            </w:r>
            <w:r>
              <w:rPr>
                <w:rFonts w:ascii="Times New Roman"/>
                <w:b w:val="false"/>
                <w:i w:val="false"/>
                <w:color w:val="000000"/>
                <w:sz w:val="20"/>
              </w:rPr>
              <w:t>нерезидентов</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аванстар</w:t>
            </w:r>
            <w:r>
              <w:br/>
            </w:r>
            <w:r>
              <w:rPr>
                <w:rFonts w:ascii="Times New Roman"/>
                <w:b w:val="false"/>
                <w:i w:val="false"/>
                <w:color w:val="000000"/>
                <w:sz w:val="20"/>
              </w:rPr>
              <w:t>
</w:t>
            </w:r>
            <w:r>
              <w:rPr>
                <w:rFonts w:ascii="Times New Roman"/>
                <w:b w:val="false"/>
                <w:i w:val="false"/>
                <w:color w:val="000000"/>
                <w:sz w:val="20"/>
              </w:rPr>
              <w:t>авансы выданные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дебиторлық берешегі</w:t>
            </w:r>
            <w:r>
              <w:br/>
            </w:r>
            <w:r>
              <w:rPr>
                <w:rFonts w:ascii="Times New Roman"/>
                <w:b w:val="false"/>
                <w:i w:val="false"/>
                <w:color w:val="000000"/>
                <w:sz w:val="20"/>
              </w:rPr>
              <w:t>
</w:t>
            </w:r>
            <w:r>
              <w:rPr>
                <w:rFonts w:ascii="Times New Roman"/>
                <w:b w:val="false"/>
                <w:i w:val="false"/>
                <w:color w:val="000000"/>
                <w:sz w:val="20"/>
              </w:rPr>
              <w:t>дебиторская задолженность работников</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 бойынша берешек, барлығы</w:t>
            </w:r>
            <w:r>
              <w:br/>
            </w:r>
            <w:r>
              <w:rPr>
                <w:rFonts w:ascii="Times New Roman"/>
                <w:b w:val="false"/>
                <w:i w:val="false"/>
                <w:color w:val="000000"/>
                <w:sz w:val="20"/>
              </w:rPr>
              <w:t>
</w:t>
            </w:r>
            <w:r>
              <w:rPr>
                <w:rFonts w:ascii="Times New Roman"/>
                <w:b/>
                <w:i w:val="false"/>
                <w:color w:val="000000"/>
                <w:sz w:val="20"/>
              </w:rPr>
              <w:t>(3000, 3100, 3200, 3300, 3400, 3500, 4000,</w:t>
            </w:r>
            <w:r>
              <w:br/>
            </w:r>
            <w:r>
              <w:rPr>
                <w:rFonts w:ascii="Times New Roman"/>
                <w:b w:val="false"/>
                <w:i w:val="false"/>
                <w:color w:val="000000"/>
                <w:sz w:val="20"/>
              </w:rPr>
              <w:t>
</w:t>
            </w:r>
            <w:r>
              <w:rPr>
                <w:rFonts w:ascii="Times New Roman"/>
                <w:b/>
                <w:i w:val="false"/>
                <w:color w:val="000000"/>
                <w:sz w:val="20"/>
              </w:rPr>
              <w:t>4100, 4200, 4300, 4400 шоттары)</w:t>
            </w:r>
            <w:r>
              <w:br/>
            </w:r>
            <w:r>
              <w:rPr>
                <w:rFonts w:ascii="Times New Roman"/>
                <w:b w:val="false"/>
                <w:i w:val="false"/>
                <w:color w:val="000000"/>
                <w:sz w:val="20"/>
              </w:rPr>
              <w:t>
</w:t>
            </w:r>
            <w:r>
              <w:rPr>
                <w:rFonts w:ascii="Times New Roman"/>
                <w:b w:val="false"/>
                <w:i w:val="false"/>
                <w:color w:val="000000"/>
                <w:sz w:val="20"/>
              </w:rPr>
              <w:t xml:space="preserve">Задолженность по обязательствам, всего </w:t>
            </w:r>
            <w:r>
              <w:br/>
            </w:r>
            <w:r>
              <w:rPr>
                <w:rFonts w:ascii="Times New Roman"/>
                <w:b w:val="false"/>
                <w:i w:val="false"/>
                <w:color w:val="000000"/>
                <w:sz w:val="20"/>
              </w:rPr>
              <w:t>
</w:t>
            </w:r>
            <w:r>
              <w:rPr>
                <w:rFonts w:ascii="Times New Roman"/>
                <w:b w:val="false"/>
                <w:i w:val="false"/>
                <w:color w:val="000000"/>
                <w:sz w:val="20"/>
              </w:rPr>
              <w:t>(счета 3000, 3100, 3200, 3300, 3400, 3500, 4000,</w:t>
            </w:r>
            <w:r>
              <w:br/>
            </w:r>
            <w:r>
              <w:rPr>
                <w:rFonts w:ascii="Times New Roman"/>
                <w:b w:val="false"/>
                <w:i w:val="false"/>
                <w:color w:val="000000"/>
                <w:sz w:val="20"/>
              </w:rPr>
              <w:t>
</w:t>
            </w:r>
            <w:r>
              <w:rPr>
                <w:rFonts w:ascii="Times New Roman"/>
                <w:b w:val="false"/>
                <w:i w:val="false"/>
                <w:color w:val="000000"/>
                <w:sz w:val="20"/>
              </w:rPr>
              <w:t xml:space="preserve">4100, </w:t>
            </w:r>
            <w:r>
              <w:rPr>
                <w:rFonts w:ascii="Times New Roman"/>
                <w:b w:val="false"/>
                <w:i w:val="false"/>
                <w:color w:val="000000"/>
                <w:sz w:val="20"/>
              </w:rPr>
              <w:t>4200, 4300, 4400)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жеткізушілермен және мердігерлермен есеп</w:t>
            </w:r>
            <w:r>
              <w:br/>
            </w:r>
            <w:r>
              <w:rPr>
                <w:rFonts w:ascii="Times New Roman"/>
                <w:b w:val="false"/>
                <w:i w:val="false"/>
                <w:color w:val="000000"/>
                <w:sz w:val="20"/>
              </w:rPr>
              <w:t>
</w:t>
            </w:r>
            <w:r>
              <w:rPr>
                <w:rFonts w:ascii="Times New Roman"/>
                <w:b/>
                <w:i w:val="false"/>
                <w:color w:val="000000"/>
                <w:sz w:val="20"/>
              </w:rPr>
              <w:t>айырысу бойынша</w:t>
            </w:r>
            <w:r>
              <w:br/>
            </w:r>
            <w:r>
              <w:rPr>
                <w:rFonts w:ascii="Times New Roman"/>
                <w:b w:val="false"/>
                <w:i w:val="false"/>
                <w:color w:val="000000"/>
                <w:sz w:val="20"/>
              </w:rPr>
              <w:t>
</w:t>
            </w:r>
            <w:r>
              <w:rPr>
                <w:rFonts w:ascii="Times New Roman"/>
                <w:b w:val="false"/>
                <w:i w:val="false"/>
                <w:color w:val="000000"/>
                <w:sz w:val="20"/>
              </w:rPr>
              <w:t>по расчетам с поставщиками и подрядчиками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мен бюджетке басқа да міндетті</w:t>
            </w:r>
            <w:r>
              <w:br/>
            </w:r>
            <w:r>
              <w:rPr>
                <w:rFonts w:ascii="Times New Roman"/>
                <w:b w:val="false"/>
                <w:i w:val="false"/>
                <w:color w:val="000000"/>
                <w:sz w:val="20"/>
              </w:rPr>
              <w:t>
</w:t>
            </w:r>
            <w:r>
              <w:rPr>
                <w:rFonts w:ascii="Times New Roman"/>
                <w:b/>
                <w:i w:val="false"/>
                <w:color w:val="000000"/>
                <w:sz w:val="20"/>
              </w:rPr>
              <w:t>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зейнетақылық жарналарды жинақтаушы</w:t>
            </w:r>
            <w:r>
              <w:br/>
            </w:r>
            <w:r>
              <w:rPr>
                <w:rFonts w:ascii="Times New Roman"/>
                <w:b w:val="false"/>
                <w:i w:val="false"/>
                <w:color w:val="000000"/>
                <w:sz w:val="20"/>
              </w:rPr>
              <w:t>
</w:t>
            </w:r>
            <w:r>
              <w:rPr>
                <w:rFonts w:ascii="Times New Roman"/>
                <w:b/>
                <w:i w:val="false"/>
                <w:color w:val="000000"/>
                <w:sz w:val="20"/>
              </w:rPr>
              <w:t>зейнетақы қорына аудару бойынша</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w:t>
            </w:r>
            <w:r>
              <w:br/>
            </w:r>
            <w:r>
              <w:rPr>
                <w:rFonts w:ascii="Times New Roman"/>
                <w:b w:val="false"/>
                <w:i w:val="false"/>
                <w:color w:val="000000"/>
                <w:sz w:val="20"/>
              </w:rPr>
              <w:t>
</w:t>
            </w:r>
            <w:r>
              <w:rPr>
                <w:rFonts w:ascii="Times New Roman"/>
                <w:b w:val="false"/>
                <w:i w:val="false"/>
                <w:color w:val="000000"/>
                <w:sz w:val="20"/>
              </w:rPr>
              <w:t>накопительные пенсионные фонды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кредиторлық берешектер мен есептеулер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еңбекақы төлеу бойынша берешек</w:t>
            </w:r>
            <w:r>
              <w:br/>
            </w:r>
            <w:r>
              <w:rPr>
                <w:rFonts w:ascii="Times New Roman"/>
                <w:b w:val="false"/>
                <w:i w:val="false"/>
                <w:color w:val="000000"/>
                <w:sz w:val="20"/>
              </w:rPr>
              <w:t>
</w:t>
            </w:r>
            <w:r>
              <w:rPr>
                <w:rFonts w:ascii="Times New Roman"/>
                <w:b w:val="false"/>
                <w:i w:val="false"/>
                <w:color w:val="000000"/>
                <w:sz w:val="20"/>
              </w:rPr>
              <w:t>из нее задолженность по оплате труда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аванстар</w:t>
            </w:r>
            <w:r>
              <w:br/>
            </w:r>
            <w:r>
              <w:rPr>
                <w:rFonts w:ascii="Times New Roman"/>
                <w:b w:val="false"/>
                <w:i w:val="false"/>
                <w:color w:val="000000"/>
                <w:sz w:val="20"/>
              </w:rPr>
              <w:t>
</w:t>
            </w:r>
            <w:r>
              <w:rPr>
                <w:rFonts w:ascii="Times New Roman"/>
                <w:b w:val="false"/>
                <w:i w:val="false"/>
                <w:color w:val="000000"/>
                <w:sz w:val="20"/>
              </w:rPr>
              <w:t>авансы полученные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49"/>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баланс к</w:t>
      </w:r>
      <w:r>
        <w:rPr>
          <w:rFonts w:ascii="Times New Roman"/>
          <w:b/>
          <w:i w:val="false"/>
          <w:color w:val="000000"/>
          <w:sz w:val="28"/>
        </w:rPr>
        <w:t>ө</w:t>
      </w:r>
      <w:r>
        <w:rPr>
          <w:rFonts w:ascii="Times New Roman"/>
          <w:b/>
          <w:i w:val="false"/>
          <w:color w:val="000000"/>
          <w:sz w:val="28"/>
        </w:rPr>
        <w:t>рсеткіштері бойынша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по показателям бухгалтерского баланса, тысяч тенге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7549"/>
        <w:gridCol w:w="2595"/>
        <w:gridCol w:w="2596"/>
      </w:tblGrid>
      <w:tr>
        <w:trPr>
          <w:trHeight w:val="34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периода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i w:val="false"/>
                <w:color w:val="000000"/>
                <w:sz w:val="20"/>
              </w:rPr>
              <w:t>басындағы</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кассадағы ақшалай қаражат</w:t>
            </w:r>
            <w:r>
              <w:br/>
            </w:r>
            <w:r>
              <w:rPr>
                <w:rFonts w:ascii="Times New Roman"/>
                <w:b w:val="false"/>
                <w:i w:val="false"/>
                <w:color w:val="000000"/>
                <w:sz w:val="20"/>
              </w:rPr>
              <w:t>
</w:t>
            </w:r>
            <w:r>
              <w:rPr>
                <w:rFonts w:ascii="Times New Roman"/>
                <w:b w:val="false"/>
                <w:i w:val="false"/>
                <w:color w:val="000000"/>
                <w:sz w:val="20"/>
              </w:rPr>
              <w:t>из них денежные средства в кассе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аяқталмағын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Баланс</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қысқа мерзімді банк</w:t>
            </w:r>
            <w:r>
              <w:br/>
            </w:r>
            <w:r>
              <w:rPr>
                <w:rFonts w:ascii="Times New Roman"/>
                <w:b w:val="false"/>
                <w:i w:val="false"/>
                <w:color w:val="000000"/>
                <w:sz w:val="20"/>
              </w:rPr>
              <w:t>
</w:t>
            </w:r>
            <w:r>
              <w:rPr>
                <w:rFonts w:ascii="Times New Roman"/>
                <w:b/>
                <w:i w:val="false"/>
                <w:color w:val="000000"/>
                <w:sz w:val="20"/>
              </w:rPr>
              <w:t>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жарғылық капитал</w:t>
            </w:r>
            <w:r>
              <w:br/>
            </w:r>
            <w:r>
              <w:rPr>
                <w:rFonts w:ascii="Times New Roman"/>
                <w:b w:val="false"/>
                <w:i w:val="false"/>
                <w:color w:val="000000"/>
                <w:sz w:val="20"/>
              </w:rPr>
              <w:t>
</w:t>
            </w:r>
            <w:r>
              <w:rPr>
                <w:rFonts w:ascii="Times New Roman"/>
                <w:b w:val="false"/>
                <w:i w:val="false"/>
                <w:color w:val="000000"/>
                <w:sz w:val="20"/>
              </w:rPr>
              <w:t>Оплаченный уставный капитал</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Төленбеген капитал</w:t>
            </w:r>
            <w:r>
              <w:br/>
            </w:r>
            <w:r>
              <w:rPr>
                <w:rFonts w:ascii="Times New Roman"/>
                <w:b w:val="false"/>
                <w:i w:val="false"/>
                <w:color w:val="000000"/>
                <w:sz w:val="20"/>
              </w:rPr>
              <w:t>
</w:t>
            </w:r>
            <w:r>
              <w:rPr>
                <w:rFonts w:ascii="Times New Roman"/>
                <w:b w:val="false"/>
                <w:i w:val="false"/>
                <w:color w:val="000000"/>
                <w:sz w:val="20"/>
              </w:rPr>
              <w:t>Неоплаченный капитал</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кіріс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w:t>
            </w:r>
            <w:r>
              <w:br/>
            </w:r>
            <w:r>
              <w:rPr>
                <w:rFonts w:ascii="Times New Roman"/>
                <w:b w:val="false"/>
                <w:i w:val="false"/>
                <w:color w:val="000000"/>
                <w:sz w:val="20"/>
              </w:rPr>
              <w:t>
</w:t>
            </w:r>
            <w:r>
              <w:rPr>
                <w:rFonts w:ascii="Times New Roman"/>
                <w:b/>
                <w:i w:val="false"/>
                <w:color w:val="000000"/>
                <w:sz w:val="20"/>
              </w:rPr>
              <w:t>залал)</w:t>
            </w:r>
            <w:r>
              <w:br/>
            </w:r>
            <w:r>
              <w:rPr>
                <w:rFonts w:ascii="Times New Roman"/>
                <w:b w:val="false"/>
                <w:i w:val="false"/>
                <w:color w:val="000000"/>
                <w:sz w:val="20"/>
              </w:rPr>
              <w:t>
</w:t>
            </w:r>
            <w:r>
              <w:rPr>
                <w:rFonts w:ascii="Times New Roman"/>
                <w:b w:val="false"/>
                <w:i w:val="false"/>
                <w:color w:val="000000"/>
                <w:sz w:val="20"/>
              </w:rPr>
              <w:t xml:space="preserve">Нераспределенная прибыль </w:t>
            </w:r>
            <w:r>
              <w:rPr>
                <w:rFonts w:ascii="Times New Roman"/>
                <w:b w:val="false"/>
                <w:i w:val="false"/>
                <w:color w:val="000000"/>
                <w:sz w:val="20"/>
              </w:rPr>
              <w:t>(непокрытый убыток)</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Баланс</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50"/>
    <w:p>
      <w:pPr>
        <w:spacing w:after="0"/>
        <w:ind w:left="0"/>
        <w:jc w:val="both"/>
      </w:pPr>
      <w:r>
        <w:rPr>
          <w:rFonts w:ascii="Times New Roman"/>
          <w:b w:val="false"/>
          <w:i w:val="false"/>
          <w:color w:val="000000"/>
          <w:sz w:val="28"/>
        </w:rPr>
        <w:t>
</w:t>
      </w:r>
      <w:r>
        <w:rPr>
          <w:rFonts w:ascii="Times New Roman"/>
          <w:b/>
          <w:i w:val="false"/>
          <w:color w:val="000000"/>
          <w:sz w:val="28"/>
        </w:rPr>
        <w:t>7. А</w:t>
      </w:r>
      <w:r>
        <w:rPr>
          <w:rFonts w:ascii="Times New Roman"/>
          <w:b/>
          <w:i w:val="false"/>
          <w:color w:val="000000"/>
          <w:sz w:val="28"/>
        </w:rPr>
        <w:t>қ</w:t>
      </w:r>
      <w:r>
        <w:rPr>
          <w:rFonts w:ascii="Times New Roman"/>
          <w:b/>
          <w:i w:val="false"/>
          <w:color w:val="000000"/>
          <w:sz w:val="28"/>
        </w:rPr>
        <w:t xml:space="preserve">ша </w:t>
      </w:r>
      <w:r>
        <w:rPr>
          <w:rFonts w:ascii="Times New Roman"/>
          <w:b/>
          <w:i w:val="false"/>
          <w:color w:val="000000"/>
          <w:sz w:val="28"/>
        </w:rPr>
        <w:t>қ</w:t>
      </w:r>
      <w:r>
        <w:rPr>
          <w:rFonts w:ascii="Times New Roman"/>
          <w:b/>
          <w:i w:val="false"/>
          <w:color w:val="000000"/>
          <w:sz w:val="28"/>
        </w:rPr>
        <w:t>оз</w:t>
      </w:r>
      <w:r>
        <w:rPr>
          <w:rFonts w:ascii="Times New Roman"/>
          <w:b/>
          <w:i w:val="false"/>
          <w:color w:val="000000"/>
          <w:sz w:val="28"/>
        </w:rPr>
        <w:t>ғ</w:t>
      </w:r>
      <w:r>
        <w:rPr>
          <w:rFonts w:ascii="Times New Roman"/>
          <w:b/>
          <w:i w:val="false"/>
          <w:color w:val="000000"/>
          <w:sz w:val="28"/>
        </w:rPr>
        <w:t>алысы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 движении денег, тысяч тенге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934"/>
        <w:gridCol w:w="1284"/>
        <w:gridCol w:w="1810"/>
        <w:gridCol w:w="2353"/>
      </w:tblGrid>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операция-</w:t>
            </w:r>
            <w:r>
              <w:br/>
            </w:r>
            <w:r>
              <w:rPr>
                <w:rFonts w:ascii="Times New Roman"/>
                <w:b w:val="false"/>
                <w:i w:val="false"/>
                <w:color w:val="000000"/>
                <w:sz w:val="20"/>
              </w:rPr>
              <w:t>
</w:t>
            </w:r>
            <w:r>
              <w:rPr>
                <w:rFonts w:ascii="Times New Roman"/>
                <w:b/>
                <w:i w:val="false"/>
                <w:color w:val="000000"/>
                <w:sz w:val="20"/>
              </w:rPr>
              <w:t>лардан</w:t>
            </w:r>
            <w:r>
              <w:br/>
            </w:r>
            <w:r>
              <w:rPr>
                <w:rFonts w:ascii="Times New Roman"/>
                <w:b w:val="false"/>
                <w:i w:val="false"/>
                <w:color w:val="000000"/>
                <w:sz w:val="20"/>
              </w:rPr>
              <w:t>
</w:t>
            </w: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От операций</w:t>
            </w:r>
            <w:r>
              <w:br/>
            </w:r>
            <w:r>
              <w:rPr>
                <w:rFonts w:ascii="Times New Roman"/>
                <w:b w:val="false"/>
                <w:i w:val="false"/>
                <w:color w:val="000000"/>
                <w:sz w:val="20"/>
              </w:rPr>
              <w:t>
</w:t>
            </w:r>
            <w:r>
              <w:rPr>
                <w:rFonts w:ascii="Times New Roman"/>
                <w:b w:val="false"/>
                <w:i w:val="false"/>
                <w:color w:val="000000"/>
                <w:sz w:val="20"/>
              </w:rPr>
              <w:t>в тенге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w:t>
            </w:r>
            <w:r>
              <w:br/>
            </w:r>
            <w:r>
              <w:rPr>
                <w:rFonts w:ascii="Times New Roman"/>
                <w:b w:val="false"/>
                <w:i w:val="false"/>
                <w:color w:val="000000"/>
                <w:sz w:val="20"/>
              </w:rPr>
              <w:t>
</w:t>
            </w:r>
            <w:r>
              <w:rPr>
                <w:rFonts w:ascii="Times New Roman"/>
                <w:b/>
                <w:i w:val="false"/>
                <w:color w:val="000000"/>
                <w:sz w:val="20"/>
              </w:rPr>
              <w:t>валютасымен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операциялар-</w:t>
            </w:r>
            <w:r>
              <w:br/>
            </w:r>
            <w:r>
              <w:rPr>
                <w:rFonts w:ascii="Times New Roman"/>
                <w:b w:val="false"/>
                <w:i w:val="false"/>
                <w:color w:val="000000"/>
                <w:sz w:val="20"/>
              </w:rPr>
              <w:t>
</w:t>
            </w:r>
            <w:r>
              <w:rPr>
                <w:rFonts w:ascii="Times New Roman"/>
                <w:b/>
                <w:i w:val="false"/>
                <w:color w:val="000000"/>
                <w:sz w:val="20"/>
              </w:rPr>
              <w:t>дан түскені</w:t>
            </w:r>
            <w:r>
              <w:br/>
            </w:r>
            <w:r>
              <w:rPr>
                <w:rFonts w:ascii="Times New Roman"/>
                <w:b w:val="false"/>
                <w:i w:val="false"/>
                <w:color w:val="000000"/>
                <w:sz w:val="20"/>
              </w:rPr>
              <w:t>
</w:t>
            </w:r>
            <w:r>
              <w:rPr>
                <w:rFonts w:ascii="Times New Roman"/>
                <w:b w:val="false"/>
                <w:i w:val="false"/>
                <w:color w:val="000000"/>
                <w:sz w:val="20"/>
              </w:rPr>
              <w:t>От операций в</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валюте</w:t>
            </w:r>
          </w:p>
        </w:tc>
      </w:tr>
      <w:tr>
        <w:trPr>
          <w:trHeight w:val="1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комиссиялық</w:t>
            </w:r>
            <w:r>
              <w:br/>
            </w:r>
            <w:r>
              <w:rPr>
                <w:rFonts w:ascii="Times New Roman"/>
                <w:b w:val="false"/>
                <w:i w:val="false"/>
                <w:color w:val="000000"/>
                <w:sz w:val="20"/>
              </w:rPr>
              <w:t>
</w:t>
            </w:r>
            <w:r>
              <w:rPr>
                <w:rFonts w:ascii="Times New Roman"/>
                <w:b/>
                <w:i w:val="false"/>
                <w:color w:val="000000"/>
                <w:sz w:val="20"/>
              </w:rPr>
              <w:t>және басқа да сыйақы түрінде түскен</w:t>
            </w:r>
            <w:r>
              <w:br/>
            </w:r>
            <w:r>
              <w:rPr>
                <w:rFonts w:ascii="Times New Roman"/>
                <w:b w:val="false"/>
                <w:i w:val="false"/>
                <w:color w:val="000000"/>
                <w:sz w:val="20"/>
              </w:rPr>
              <w:t>
</w:t>
            </w:r>
            <w:r>
              <w:rPr>
                <w:rFonts w:ascii="Times New Roman"/>
                <w:b/>
                <w:i w:val="false"/>
                <w:color w:val="000000"/>
                <w:sz w:val="20"/>
              </w:rPr>
              <w:t>түсімдер</w:t>
            </w:r>
            <w:r>
              <w:br/>
            </w:r>
            <w:r>
              <w:rPr>
                <w:rFonts w:ascii="Times New Roman"/>
                <w:b w:val="false"/>
                <w:i w:val="false"/>
                <w:color w:val="000000"/>
                <w:sz w:val="20"/>
              </w:rPr>
              <w:t>
</w:t>
            </w:r>
            <w:r>
              <w:rPr>
                <w:rFonts w:ascii="Times New Roman"/>
                <w:b w:val="false"/>
                <w:i w:val="false"/>
                <w:color w:val="000000"/>
                <w:sz w:val="20"/>
              </w:rPr>
              <w:t>поступления в виде вознаграждений от аренды,</w:t>
            </w:r>
            <w:r>
              <w:br/>
            </w:r>
            <w:r>
              <w:rPr>
                <w:rFonts w:ascii="Times New Roman"/>
                <w:b w:val="false"/>
                <w:i w:val="false"/>
                <w:color w:val="000000"/>
                <w:sz w:val="20"/>
              </w:rPr>
              <w:t>
</w:t>
            </w:r>
            <w:r>
              <w:rPr>
                <w:rFonts w:ascii="Times New Roman"/>
                <w:b w:val="false"/>
                <w:i w:val="false"/>
                <w:color w:val="000000"/>
                <w:sz w:val="20"/>
              </w:rPr>
              <w:t>гонорары, комиссионные и прочая выручка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 талаптық</w:t>
            </w:r>
            <w:r>
              <w:br/>
            </w:r>
            <w:r>
              <w:rPr>
                <w:rFonts w:ascii="Times New Roman"/>
                <w:b w:val="false"/>
                <w:i w:val="false"/>
                <w:color w:val="000000"/>
                <w:sz w:val="20"/>
              </w:rPr>
              <w:t>
</w:t>
            </w:r>
            <w:r>
              <w:rPr>
                <w:rFonts w:ascii="Times New Roman"/>
                <w:b/>
                <w:i w:val="false"/>
                <w:color w:val="000000"/>
                <w:sz w:val="20"/>
              </w:rPr>
              <w:t>шаралардан, жылдық жарналар мен өзге де</w:t>
            </w:r>
            <w:r>
              <w:br/>
            </w:r>
            <w:r>
              <w:rPr>
                <w:rFonts w:ascii="Times New Roman"/>
                <w:b w:val="false"/>
                <w:i w:val="false"/>
                <w:color w:val="000000"/>
                <w:sz w:val="20"/>
              </w:rPr>
              <w:t>
</w:t>
            </w:r>
            <w:r>
              <w:rPr>
                <w:rFonts w:ascii="Times New Roman"/>
                <w:b/>
                <w:i w:val="false"/>
                <w:color w:val="000000"/>
                <w:sz w:val="20"/>
              </w:rPr>
              <w:t>сақтандыру сыйақылары ретінде түскен</w:t>
            </w:r>
            <w:r>
              <w:br/>
            </w:r>
            <w:r>
              <w:rPr>
                <w:rFonts w:ascii="Times New Roman"/>
                <w:b w:val="false"/>
                <w:i w:val="false"/>
                <w:color w:val="000000"/>
                <w:sz w:val="20"/>
              </w:rPr>
              <w:t>
</w:t>
            </w:r>
            <w:r>
              <w:rPr>
                <w:rFonts w:ascii="Times New Roman"/>
                <w:b/>
                <w:i w:val="false"/>
                <w:color w:val="000000"/>
                <w:sz w:val="20"/>
              </w:rPr>
              <w:t>түсімдер</w:t>
            </w:r>
            <w:r>
              <w:br/>
            </w:r>
            <w:r>
              <w:rPr>
                <w:rFonts w:ascii="Times New Roman"/>
                <w:b w:val="false"/>
                <w:i w:val="false"/>
                <w:color w:val="000000"/>
                <w:sz w:val="20"/>
              </w:rPr>
              <w:t>
</w:t>
            </w:r>
            <w:r>
              <w:rPr>
                <w:rFonts w:ascii="Times New Roman"/>
                <w:b w:val="false"/>
                <w:i w:val="false"/>
                <w:color w:val="000000"/>
                <w:sz w:val="20"/>
              </w:rPr>
              <w:t>поступления в виде страховых премий и исков,</w:t>
            </w:r>
            <w:r>
              <w:br/>
            </w:r>
            <w:r>
              <w:rPr>
                <w:rFonts w:ascii="Times New Roman"/>
                <w:b w:val="false"/>
                <w:i w:val="false"/>
                <w:color w:val="000000"/>
                <w:sz w:val="20"/>
              </w:rPr>
              <w:t>
</w:t>
            </w:r>
            <w:r>
              <w:rPr>
                <w:rFonts w:ascii="Times New Roman"/>
                <w:b w:val="false"/>
                <w:i w:val="false"/>
                <w:color w:val="000000"/>
                <w:sz w:val="20"/>
              </w:rPr>
              <w:t>годовых взносов и прочих страховых</w:t>
            </w:r>
            <w:r>
              <w:br/>
            </w:r>
            <w:r>
              <w:rPr>
                <w:rFonts w:ascii="Times New Roman"/>
                <w:b w:val="false"/>
                <w:i w:val="false"/>
                <w:color w:val="000000"/>
                <w:sz w:val="20"/>
              </w:rPr>
              <w:t>
</w:t>
            </w:r>
            <w:r>
              <w:rPr>
                <w:rFonts w:ascii="Times New Roman"/>
                <w:b w:val="false"/>
                <w:i w:val="false"/>
                <w:color w:val="000000"/>
                <w:sz w:val="20"/>
              </w:rPr>
              <w:t>вознаграждений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w:t>
            </w:r>
            <w:r>
              <w:br/>
            </w:r>
            <w:r>
              <w:rPr>
                <w:rFonts w:ascii="Times New Roman"/>
                <w:b w:val="false"/>
                <w:i w:val="false"/>
                <w:color w:val="000000"/>
                <w:sz w:val="20"/>
              </w:rPr>
              <w:t>
</w:t>
            </w:r>
            <w:r>
              <w:rPr>
                <w:rFonts w:ascii="Times New Roman"/>
                <w:b/>
                <w:i w:val="false"/>
                <w:color w:val="000000"/>
                <w:sz w:val="20"/>
              </w:rPr>
              <w:t>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 xml:space="preserve">выплата вознаграждений по займам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займам банков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комиссиялық</w:t>
            </w:r>
            <w:r>
              <w:br/>
            </w:r>
            <w:r>
              <w:rPr>
                <w:rFonts w:ascii="Times New Roman"/>
                <w:b w:val="false"/>
                <w:i w:val="false"/>
                <w:color w:val="000000"/>
                <w:sz w:val="20"/>
              </w:rPr>
              <w:t>
</w:t>
            </w:r>
            <w:r>
              <w:rPr>
                <w:rFonts w:ascii="Times New Roman"/>
                <w:b/>
                <w:i w:val="false"/>
                <w:color w:val="000000"/>
                <w:sz w:val="20"/>
              </w:rPr>
              <w:t>және басқа да сыйақы түрінде түскен</w:t>
            </w:r>
            <w:r>
              <w:br/>
            </w:r>
            <w:r>
              <w:rPr>
                <w:rFonts w:ascii="Times New Roman"/>
                <w:b w:val="false"/>
                <w:i w:val="false"/>
                <w:color w:val="000000"/>
                <w:sz w:val="20"/>
              </w:rPr>
              <w:t>
</w:t>
            </w:r>
            <w:r>
              <w:rPr>
                <w:rFonts w:ascii="Times New Roman"/>
                <w:b/>
                <w:i w:val="false"/>
                <w:color w:val="000000"/>
                <w:sz w:val="20"/>
              </w:rPr>
              <w:t>түсімдер</w:t>
            </w:r>
            <w:r>
              <w:br/>
            </w:r>
            <w:r>
              <w:rPr>
                <w:rFonts w:ascii="Times New Roman"/>
                <w:b w:val="false"/>
                <w:i w:val="false"/>
                <w:color w:val="000000"/>
                <w:sz w:val="20"/>
              </w:rPr>
              <w:t>
</w:t>
            </w:r>
            <w:r>
              <w:rPr>
                <w:rFonts w:ascii="Times New Roman"/>
                <w:b w:val="false"/>
                <w:i w:val="false"/>
                <w:color w:val="000000"/>
                <w:sz w:val="20"/>
              </w:rPr>
              <w:t>платежи в виде вознаграждений за аренду,</w:t>
            </w:r>
            <w:r>
              <w:br/>
            </w:r>
            <w:r>
              <w:rPr>
                <w:rFonts w:ascii="Times New Roman"/>
                <w:b w:val="false"/>
                <w:i w:val="false"/>
                <w:color w:val="000000"/>
                <w:sz w:val="20"/>
              </w:rPr>
              <w:t>
</w:t>
            </w:r>
            <w:r>
              <w:rPr>
                <w:rFonts w:ascii="Times New Roman"/>
                <w:b w:val="false"/>
                <w:i w:val="false"/>
                <w:color w:val="000000"/>
                <w:sz w:val="20"/>
              </w:rPr>
              <w:t>гонорары, комиссионные и прочие выплаты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 талаптық</w:t>
            </w:r>
            <w:r>
              <w:br/>
            </w:r>
            <w:r>
              <w:rPr>
                <w:rFonts w:ascii="Times New Roman"/>
                <w:b w:val="false"/>
                <w:i w:val="false"/>
                <w:color w:val="000000"/>
                <w:sz w:val="20"/>
              </w:rPr>
              <w:t>
</w:t>
            </w:r>
            <w:r>
              <w:rPr>
                <w:rFonts w:ascii="Times New Roman"/>
                <w:b/>
                <w:i w:val="false"/>
                <w:color w:val="000000"/>
                <w:sz w:val="20"/>
              </w:rPr>
              <w:t>шаралардан, жылдық жарналар мен өзге де</w:t>
            </w:r>
            <w:r>
              <w:br/>
            </w:r>
            <w:r>
              <w:rPr>
                <w:rFonts w:ascii="Times New Roman"/>
                <w:b w:val="false"/>
                <w:i w:val="false"/>
                <w:color w:val="000000"/>
                <w:sz w:val="20"/>
              </w:rPr>
              <w:t>
</w:t>
            </w:r>
            <w:r>
              <w:rPr>
                <w:rFonts w:ascii="Times New Roman"/>
                <w:b/>
                <w:i w:val="false"/>
                <w:color w:val="000000"/>
                <w:sz w:val="20"/>
              </w:rPr>
              <w:t>сақтандыру сыйақылары ретінде түскен</w:t>
            </w:r>
            <w:r>
              <w:br/>
            </w:r>
            <w:r>
              <w:rPr>
                <w:rFonts w:ascii="Times New Roman"/>
                <w:b w:val="false"/>
                <w:i w:val="false"/>
                <w:color w:val="000000"/>
                <w:sz w:val="20"/>
              </w:rPr>
              <w:t>
</w:t>
            </w:r>
            <w:r>
              <w:rPr>
                <w:rFonts w:ascii="Times New Roman"/>
                <w:b/>
                <w:i w:val="false"/>
                <w:color w:val="000000"/>
                <w:sz w:val="20"/>
              </w:rPr>
              <w:t>түсімдер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w:t>
            </w:r>
            <w:r>
              <w:br/>
            </w:r>
            <w:r>
              <w:rPr>
                <w:rFonts w:ascii="Times New Roman"/>
                <w:b w:val="false"/>
                <w:i w:val="false"/>
                <w:color w:val="000000"/>
                <w:sz w:val="20"/>
              </w:rPr>
              <w:t>
</w:t>
            </w:r>
            <w:r>
              <w:rPr>
                <w:rFonts w:ascii="Times New Roman"/>
                <w:b w:val="false"/>
                <w:i w:val="false"/>
                <w:color w:val="000000"/>
                <w:sz w:val="20"/>
              </w:rPr>
              <w:t>годовых взносов и прочих страховых</w:t>
            </w:r>
            <w:r>
              <w:br/>
            </w:r>
            <w:r>
              <w:rPr>
                <w:rFonts w:ascii="Times New Roman"/>
                <w:b w:val="false"/>
                <w:i w:val="false"/>
                <w:color w:val="000000"/>
                <w:sz w:val="20"/>
              </w:rPr>
              <w:t>
</w:t>
            </w:r>
            <w:r>
              <w:rPr>
                <w:rFonts w:ascii="Times New Roman"/>
                <w:b w:val="false"/>
                <w:i w:val="false"/>
                <w:color w:val="000000"/>
                <w:sz w:val="20"/>
              </w:rPr>
              <w:t>вознаграждений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w:t>
            </w:r>
            <w:r>
              <w:br/>
            </w:r>
            <w:r>
              <w:rPr>
                <w:rFonts w:ascii="Times New Roman"/>
                <w:b w:val="false"/>
                <w:i w:val="false"/>
                <w:color w:val="000000"/>
                <w:sz w:val="20"/>
              </w:rPr>
              <w:t>
</w:t>
            </w:r>
            <w:r>
              <w:rPr>
                <w:rFonts w:ascii="Times New Roman"/>
                <w:b/>
                <w:i w:val="false"/>
                <w:color w:val="000000"/>
                <w:sz w:val="20"/>
              </w:rPr>
              <w:t>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операционной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реализация финансовых активов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кәсіпорындардағы</w:t>
            </w:r>
            <w:r>
              <w:br/>
            </w:r>
            <w:r>
              <w:rPr>
                <w:rFonts w:ascii="Times New Roman"/>
                <w:b w:val="false"/>
                <w:i w:val="false"/>
                <w:color w:val="000000"/>
                <w:sz w:val="20"/>
              </w:rPr>
              <w:t>
</w:t>
            </w:r>
            <w:r>
              <w:rPr>
                <w:rFonts w:ascii="Times New Roman"/>
                <w:b/>
                <w:i w:val="false"/>
                <w:color w:val="000000"/>
                <w:sz w:val="20"/>
              </w:rPr>
              <w:t>қатысым үлестерін сатудан</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w:t>
            </w:r>
            <w:r>
              <w:br/>
            </w:r>
            <w:r>
              <w:rPr>
                <w:rFonts w:ascii="Times New Roman"/>
                <w:b w:val="false"/>
                <w:i w:val="false"/>
                <w:color w:val="000000"/>
                <w:sz w:val="20"/>
              </w:rPr>
              <w:t>
</w:t>
            </w:r>
            <w:r>
              <w:rPr>
                <w:rFonts w:ascii="Times New Roman"/>
                <w:b w:val="false"/>
                <w:i w:val="false"/>
                <w:color w:val="000000"/>
                <w:sz w:val="20"/>
              </w:rPr>
              <w:t>предприятиях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w:t>
            </w:r>
            <w:r>
              <w:br/>
            </w:r>
            <w:r>
              <w:rPr>
                <w:rFonts w:ascii="Times New Roman"/>
                <w:b w:val="false"/>
                <w:i w:val="false"/>
                <w:color w:val="000000"/>
                <w:sz w:val="20"/>
              </w:rPr>
              <w:t>
</w:t>
            </w:r>
            <w:r>
              <w:rPr>
                <w:rFonts w:ascii="Times New Roman"/>
                <w:b/>
                <w:i w:val="false"/>
                <w:color w:val="000000"/>
                <w:sz w:val="20"/>
              </w:rPr>
              <w:t>сатудан</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w:t>
            </w:r>
            <w:r>
              <w:br/>
            </w:r>
            <w:r>
              <w:rPr>
                <w:rFonts w:ascii="Times New Roman"/>
                <w:b w:val="false"/>
                <w:i w:val="false"/>
                <w:color w:val="000000"/>
                <w:sz w:val="20"/>
              </w:rPr>
              <w:t>
</w:t>
            </w:r>
            <w:r>
              <w:rPr>
                <w:rFonts w:ascii="Times New Roman"/>
                <w:b w:val="false"/>
                <w:i w:val="false"/>
                <w:color w:val="000000"/>
                <w:sz w:val="20"/>
              </w:rPr>
              <w:t>предприятий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w:t>
            </w:r>
            <w:r>
              <w:br/>
            </w:r>
            <w:r>
              <w:rPr>
                <w:rFonts w:ascii="Times New Roman"/>
                <w:b w:val="false"/>
                <w:i w:val="false"/>
                <w:color w:val="000000"/>
                <w:sz w:val="20"/>
              </w:rPr>
              <w:t>
</w:t>
            </w:r>
            <w:r>
              <w:rPr>
                <w:rFonts w:ascii="Times New Roman"/>
                <w:b w:val="false"/>
                <w:i w:val="false"/>
                <w:color w:val="000000"/>
                <w:sz w:val="20"/>
              </w:rPr>
              <w:t>организациям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w:t>
            </w:r>
            <w:r>
              <w:br/>
            </w:r>
            <w:r>
              <w:rPr>
                <w:rFonts w:ascii="Times New Roman"/>
                <w:b w:val="false"/>
                <w:i w:val="false"/>
                <w:color w:val="000000"/>
                <w:sz w:val="20"/>
              </w:rPr>
              <w:t>
</w:t>
            </w:r>
            <w:r>
              <w:rPr>
                <w:rFonts w:ascii="Times New Roman"/>
                <w:b/>
                <w:i w:val="false"/>
                <w:color w:val="000000"/>
                <w:sz w:val="20"/>
              </w:rPr>
              <w:t>келісім-шарттар мен своптар бойынша</w:t>
            </w:r>
            <w:r>
              <w:br/>
            </w:r>
            <w:r>
              <w:rPr>
                <w:rFonts w:ascii="Times New Roman"/>
                <w:b w:val="false"/>
                <w:i w:val="false"/>
                <w:color w:val="000000"/>
                <w:sz w:val="20"/>
              </w:rPr>
              <w:t>
</w:t>
            </w:r>
            <w:r>
              <w:rPr>
                <w:rFonts w:ascii="Times New Roman"/>
                <w:b/>
                <w:i w:val="false"/>
                <w:color w:val="000000"/>
                <w:sz w:val="20"/>
              </w:rPr>
              <w:t>түскен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w:t>
            </w:r>
            <w:r>
              <w:br/>
            </w:r>
            <w:r>
              <w:rPr>
                <w:rFonts w:ascii="Times New Roman"/>
                <w:b w:val="false"/>
                <w:i w:val="false"/>
                <w:color w:val="000000"/>
                <w:sz w:val="20"/>
              </w:rPr>
              <w:t>
</w:t>
            </w:r>
            <w:r>
              <w:rPr>
                <w:rFonts w:ascii="Times New Roman"/>
                <w:b w:val="false"/>
                <w:i w:val="false"/>
                <w:color w:val="000000"/>
                <w:sz w:val="20"/>
              </w:rPr>
              <w:t>опционным договорам и свопам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 салдарынан</w:t>
            </w:r>
            <w:r>
              <w:br/>
            </w:r>
            <w:r>
              <w:rPr>
                <w:rFonts w:ascii="Times New Roman"/>
                <w:b w:val="false"/>
                <w:i w:val="false"/>
                <w:color w:val="000000"/>
                <w:sz w:val="20"/>
              </w:rPr>
              <w:t>
</w:t>
            </w:r>
            <w:r>
              <w:rPr>
                <w:rFonts w:ascii="Times New Roman"/>
                <w:b w:val="false"/>
                <w:i w:val="false"/>
                <w:color w:val="000000"/>
                <w:sz w:val="20"/>
              </w:rPr>
              <w:t>приобретение финансовых активов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кәсіпорындардағы</w:t>
            </w:r>
            <w:r>
              <w:br/>
            </w:r>
            <w:r>
              <w:rPr>
                <w:rFonts w:ascii="Times New Roman"/>
                <w:b w:val="false"/>
                <w:i w:val="false"/>
                <w:color w:val="000000"/>
                <w:sz w:val="20"/>
              </w:rPr>
              <w:t>
</w:t>
            </w:r>
            <w:r>
              <w:rPr>
                <w:rFonts w:ascii="Times New Roman"/>
                <w:b/>
                <w:i w:val="false"/>
                <w:color w:val="000000"/>
                <w:sz w:val="20"/>
              </w:rPr>
              <w:t>қатысым үлесін сатып алу салдарынан</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w:t>
            </w:r>
            <w:r>
              <w:br/>
            </w:r>
            <w:r>
              <w:rPr>
                <w:rFonts w:ascii="Times New Roman"/>
                <w:b w:val="false"/>
                <w:i w:val="false"/>
                <w:color w:val="000000"/>
                <w:sz w:val="20"/>
              </w:rPr>
              <w:t>
</w:t>
            </w:r>
            <w:r>
              <w:rPr>
                <w:rFonts w:ascii="Times New Roman"/>
                <w:b w:val="false"/>
                <w:i w:val="false"/>
                <w:color w:val="000000"/>
                <w:sz w:val="20"/>
              </w:rPr>
              <w:t>предприятиях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w:t>
            </w:r>
            <w:r>
              <w:br/>
            </w:r>
            <w:r>
              <w:rPr>
                <w:rFonts w:ascii="Times New Roman"/>
                <w:b w:val="false"/>
                <w:i w:val="false"/>
                <w:color w:val="000000"/>
                <w:sz w:val="20"/>
              </w:rPr>
              <w:t>
</w:t>
            </w:r>
            <w:r>
              <w:rPr>
                <w:rFonts w:ascii="Times New Roman"/>
                <w:b w:val="false"/>
                <w:i w:val="false"/>
                <w:color w:val="000000"/>
                <w:sz w:val="20"/>
              </w:rPr>
              <w:t>предприятий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w:t>
            </w:r>
            <w:r>
              <w:br/>
            </w:r>
            <w:r>
              <w:rPr>
                <w:rFonts w:ascii="Times New Roman"/>
                <w:b w:val="false"/>
                <w:i w:val="false"/>
                <w:color w:val="000000"/>
                <w:sz w:val="20"/>
              </w:rPr>
              <w:t>
</w:t>
            </w:r>
            <w:r>
              <w:rPr>
                <w:rFonts w:ascii="Times New Roman"/>
                <w:b/>
                <w:i w:val="false"/>
                <w:color w:val="000000"/>
                <w:sz w:val="20"/>
              </w:rPr>
              <w:t>келісімшарттар, опциондар мен своптар</w:t>
            </w:r>
            <w:r>
              <w:br/>
            </w:r>
            <w:r>
              <w:rPr>
                <w:rFonts w:ascii="Times New Roman"/>
                <w:b w:val="false"/>
                <w:i w:val="false"/>
                <w:color w:val="000000"/>
                <w:sz w:val="20"/>
              </w:rPr>
              <w:t>
</w:t>
            </w:r>
            <w:r>
              <w:rPr>
                <w:rFonts w:ascii="Times New Roman"/>
                <w:b/>
                <w:i w:val="false"/>
                <w:color w:val="000000"/>
                <w:sz w:val="20"/>
              </w:rPr>
              <w:t>бойынша төлем</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w:t>
            </w:r>
            <w:r>
              <w:br/>
            </w:r>
            <w:r>
              <w:rPr>
                <w:rFonts w:ascii="Times New Roman"/>
                <w:b w:val="false"/>
                <w:i w:val="false"/>
                <w:color w:val="000000"/>
                <w:sz w:val="20"/>
              </w:rPr>
              <w:t>
</w:t>
            </w:r>
            <w:r>
              <w:rPr>
                <w:rFonts w:ascii="Times New Roman"/>
                <w:b w:val="false"/>
                <w:i w:val="false"/>
                <w:color w:val="000000"/>
                <w:sz w:val="20"/>
              </w:rPr>
              <w:t>договорам и свопам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w:t>
            </w:r>
            <w:r>
              <w:br/>
            </w:r>
            <w:r>
              <w:rPr>
                <w:rFonts w:ascii="Times New Roman"/>
                <w:b w:val="false"/>
                <w:i w:val="false"/>
                <w:color w:val="000000"/>
                <w:sz w:val="20"/>
              </w:rPr>
              <w:t>
</w:t>
            </w:r>
            <w:r>
              <w:rPr>
                <w:rFonts w:ascii="Times New Roman"/>
                <w:b/>
                <w:i w:val="false"/>
                <w:color w:val="000000"/>
                <w:sz w:val="20"/>
              </w:rPr>
              <w:t>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w:t>
            </w:r>
            <w:r>
              <w:br/>
            </w:r>
            <w:r>
              <w:rPr>
                <w:rFonts w:ascii="Times New Roman"/>
                <w:b w:val="false"/>
                <w:i w:val="false"/>
                <w:color w:val="000000"/>
                <w:sz w:val="20"/>
              </w:rPr>
              <w:t>
</w:t>
            </w:r>
            <w:r>
              <w:rPr>
                <w:rFonts w:ascii="Times New Roman"/>
                <w:b w:val="false"/>
                <w:i w:val="false"/>
                <w:color w:val="000000"/>
                <w:sz w:val="20"/>
              </w:rPr>
              <w:t xml:space="preserve">инвестиционной деятельности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w:t>
            </w:r>
            <w:r>
              <w:br/>
            </w:r>
            <w:r>
              <w:rPr>
                <w:rFonts w:ascii="Times New Roman"/>
                <w:b w:val="false"/>
                <w:i w:val="false"/>
                <w:color w:val="000000"/>
                <w:sz w:val="20"/>
              </w:rPr>
              <w:t>
</w:t>
            </w:r>
            <w:r>
              <w:rPr>
                <w:rFonts w:ascii="Times New Roman"/>
                <w:b/>
                <w:i w:val="false"/>
                <w:color w:val="000000"/>
                <w:sz w:val="20"/>
              </w:rPr>
              <w:t>қағаздар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үлестік құралдар</w:t>
            </w:r>
            <w:r>
              <w:br/>
            </w:r>
            <w:r>
              <w:rPr>
                <w:rFonts w:ascii="Times New Roman"/>
                <w:b w:val="false"/>
                <w:i w:val="false"/>
                <w:color w:val="000000"/>
                <w:sz w:val="20"/>
              </w:rPr>
              <w:t>
</w:t>
            </w:r>
            <w:r>
              <w:rPr>
                <w:rFonts w:ascii="Times New Roman"/>
                <w:b/>
                <w:i w:val="false"/>
                <w:color w:val="000000"/>
                <w:sz w:val="20"/>
              </w:rPr>
              <w:t>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w:t>
            </w:r>
            <w:r>
              <w:br/>
            </w:r>
            <w:r>
              <w:rPr>
                <w:rFonts w:ascii="Times New Roman"/>
                <w:b w:val="false"/>
                <w:i w:val="false"/>
                <w:color w:val="000000"/>
                <w:sz w:val="20"/>
              </w:rPr>
              <w:t>
</w:t>
            </w:r>
            <w:r>
              <w:rPr>
                <w:rFonts w:ascii="Times New Roman"/>
                <w:b/>
                <w:i w:val="false"/>
                <w:color w:val="000000"/>
                <w:sz w:val="20"/>
              </w:rPr>
              <w:t>векселдердің, кепілдіктердің және басқа</w:t>
            </w:r>
            <w:r>
              <w:br/>
            </w:r>
            <w:r>
              <w:rPr>
                <w:rFonts w:ascii="Times New Roman"/>
                <w:b w:val="false"/>
                <w:i w:val="false"/>
                <w:color w:val="000000"/>
                <w:sz w:val="20"/>
              </w:rPr>
              <w:t>
</w:t>
            </w:r>
            <w:r>
              <w:rPr>
                <w:rFonts w:ascii="Times New Roman"/>
                <w:b/>
                <w:i w:val="false"/>
                <w:color w:val="000000"/>
                <w:sz w:val="20"/>
              </w:rPr>
              <w:t>да қысқа және ұзақ мерзімді</w:t>
            </w:r>
            <w:r>
              <w:br/>
            </w:r>
            <w:r>
              <w:rPr>
                <w:rFonts w:ascii="Times New Roman"/>
                <w:b w:val="false"/>
                <w:i w:val="false"/>
                <w:color w:val="000000"/>
                <w:sz w:val="20"/>
              </w:rPr>
              <w:t>
</w:t>
            </w:r>
            <w:r>
              <w:rPr>
                <w:rFonts w:ascii="Times New Roman"/>
                <w:b/>
                <w:i w:val="false"/>
                <w:color w:val="000000"/>
                <w:sz w:val="20"/>
              </w:rPr>
              <w:t>қарыздық құралдар эмиссиясы</w:t>
            </w:r>
            <w:r>
              <w:br/>
            </w:r>
            <w:r>
              <w:rPr>
                <w:rFonts w:ascii="Times New Roman"/>
                <w:b w:val="false"/>
                <w:i w:val="false"/>
                <w:color w:val="000000"/>
                <w:sz w:val="20"/>
              </w:rPr>
              <w:t>
</w:t>
            </w:r>
            <w:r>
              <w:rPr>
                <w:rFonts w:ascii="Times New Roman"/>
                <w:b w:val="false"/>
                <w:i w:val="false"/>
                <w:color w:val="000000"/>
                <w:sz w:val="20"/>
              </w:rPr>
              <w:t>эмиссия облигаций, займов, векселей,</w:t>
            </w:r>
            <w:r>
              <w:br/>
            </w:r>
            <w:r>
              <w:rPr>
                <w:rFonts w:ascii="Times New Roman"/>
                <w:b w:val="false"/>
                <w:i w:val="false"/>
                <w:color w:val="000000"/>
                <w:sz w:val="20"/>
              </w:rPr>
              <w:t>
</w:t>
            </w:r>
            <w:r>
              <w:rPr>
                <w:rFonts w:ascii="Times New Roman"/>
                <w:b w:val="false"/>
                <w:i w:val="false"/>
                <w:color w:val="000000"/>
                <w:sz w:val="20"/>
              </w:rPr>
              <w:t>закладных и других краткосрочных и</w:t>
            </w:r>
            <w:r>
              <w:br/>
            </w:r>
            <w:r>
              <w:rPr>
                <w:rFonts w:ascii="Times New Roman"/>
                <w:b w:val="false"/>
                <w:i w:val="false"/>
                <w:color w:val="000000"/>
                <w:sz w:val="20"/>
              </w:rPr>
              <w:t>
</w:t>
            </w:r>
            <w:r>
              <w:rPr>
                <w:rFonts w:ascii="Times New Roman"/>
                <w:b w:val="false"/>
                <w:i w:val="false"/>
                <w:color w:val="000000"/>
                <w:sz w:val="20"/>
              </w:rPr>
              <w:t>долгосрочных долговых инструментов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получение займов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бойынша берешек төлеу</w:t>
            </w:r>
            <w:r>
              <w:br/>
            </w:r>
            <w:r>
              <w:rPr>
                <w:rFonts w:ascii="Times New Roman"/>
                <w:b w:val="false"/>
                <w:i w:val="false"/>
                <w:color w:val="000000"/>
                <w:sz w:val="20"/>
              </w:rPr>
              <w:t>
</w:t>
            </w:r>
            <w:r>
              <w:rPr>
                <w:rFonts w:ascii="Times New Roman"/>
                <w:b w:val="false"/>
                <w:i w:val="false"/>
                <w:color w:val="000000"/>
                <w:sz w:val="20"/>
              </w:rPr>
              <w:t>погашение задолженности по займам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w:t>
            </w:r>
            <w:r>
              <w:br/>
            </w:r>
            <w:r>
              <w:rPr>
                <w:rFonts w:ascii="Times New Roman"/>
                <w:b w:val="false"/>
                <w:i w:val="false"/>
                <w:color w:val="000000"/>
                <w:sz w:val="20"/>
              </w:rPr>
              <w:t>
</w:t>
            </w:r>
            <w:r>
              <w:rPr>
                <w:rFonts w:ascii="Times New Roman"/>
                <w:b/>
                <w:i w:val="false"/>
                <w:color w:val="000000"/>
                <w:sz w:val="20"/>
              </w:rPr>
              <w:t>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 Ақша қаражатының көбеюі/азаюы</w:t>
            </w:r>
            <w:r>
              <w:br/>
            </w:r>
            <w:r>
              <w:rPr>
                <w:rFonts w:ascii="Times New Roman"/>
                <w:b w:val="false"/>
                <w:i w:val="false"/>
                <w:color w:val="000000"/>
                <w:sz w:val="20"/>
              </w:rPr>
              <w:t>
</w:t>
            </w:r>
            <w:r>
              <w:rPr>
                <w:rFonts w:ascii="Times New Roman"/>
                <w:b w:val="false"/>
                <w:i w:val="false"/>
                <w:color w:val="000000"/>
                <w:sz w:val="20"/>
              </w:rPr>
              <w:t>Итого: Увеличение/уменьшение денежных средств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51"/>
    <w:p>
      <w:pPr>
        <w:spacing w:after="0"/>
        <w:ind w:left="0"/>
        <w:jc w:val="both"/>
      </w:pPr>
      <w:r>
        <w:rPr>
          <w:rFonts w:ascii="Times New Roman"/>
          <w:b w:val="false"/>
          <w:i w:val="false"/>
          <w:color w:val="000000"/>
          <w:sz w:val="28"/>
        </w:rPr>
        <w:t>
</w:t>
      </w:r>
      <w:r>
        <w:rPr>
          <w:rFonts w:ascii="Times New Roman"/>
          <w:b/>
          <w:i w:val="false"/>
          <w:color w:val="000000"/>
          <w:sz w:val="28"/>
        </w:rPr>
        <w:t>8. Валюталы</w:t>
      </w:r>
      <w:r>
        <w:rPr>
          <w:rFonts w:ascii="Times New Roman"/>
          <w:b/>
          <w:i w:val="false"/>
          <w:color w:val="000000"/>
          <w:sz w:val="28"/>
        </w:rPr>
        <w:t>қ</w:t>
      </w:r>
      <w:r>
        <w:rPr>
          <w:rFonts w:ascii="Times New Roman"/>
          <w:b/>
          <w:i w:val="false"/>
          <w:color w:val="000000"/>
          <w:sz w:val="28"/>
        </w:rPr>
        <w:t xml:space="preserve"> ай</w:t>
      </w:r>
      <w:r>
        <w:rPr>
          <w:rFonts w:ascii="Times New Roman"/>
          <w:b/>
          <w:i w:val="false"/>
          <w:color w:val="000000"/>
          <w:sz w:val="28"/>
        </w:rPr>
        <w:t>қ</w:t>
      </w:r>
      <w:r>
        <w:rPr>
          <w:rFonts w:ascii="Times New Roman"/>
          <w:b/>
          <w:i w:val="false"/>
          <w:color w:val="000000"/>
          <w:sz w:val="28"/>
        </w:rPr>
        <w:t>ындама бойынша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по валютной позиции, тысяч тенге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058"/>
        <w:gridCol w:w="1281"/>
        <w:gridCol w:w="1508"/>
        <w:gridCol w:w="1037"/>
        <w:gridCol w:w="1194"/>
        <w:gridCol w:w="1333"/>
      </w:tblGrid>
      <w:tr>
        <w:trPr>
          <w:trHeight w:val="19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i w:val="false"/>
                <w:color w:val="000000"/>
                <w:sz w:val="20"/>
              </w:rPr>
              <w:t>қнда-</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Позиция</w:t>
            </w:r>
            <w:r>
              <w:br/>
            </w:r>
            <w:r>
              <w:rPr>
                <w:rFonts w:ascii="Times New Roman"/>
                <w:b w:val="false"/>
                <w:i w:val="false"/>
                <w:color w:val="000000"/>
                <w:sz w:val="20"/>
              </w:rPr>
              <w:t>
</w:t>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w:t>
            </w:r>
            <w:r>
              <w:br/>
            </w:r>
            <w:r>
              <w:rPr>
                <w:rFonts w:ascii="Times New Roman"/>
                <w:b w:val="false"/>
                <w:i w:val="false"/>
                <w:color w:val="000000"/>
                <w:sz w:val="20"/>
              </w:rPr>
              <w:t>
</w:t>
            </w:r>
            <w:r>
              <w:rPr>
                <w:rFonts w:ascii="Times New Roman"/>
                <w:b/>
                <w:i w:val="false"/>
                <w:color w:val="000000"/>
                <w:sz w:val="20"/>
              </w:rPr>
              <w:t>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w:t>
            </w:r>
            <w:r>
              <w:br/>
            </w:r>
            <w:r>
              <w:rPr>
                <w:rFonts w:ascii="Times New Roman"/>
                <w:b w:val="false"/>
                <w:i w:val="false"/>
                <w:color w:val="000000"/>
                <w:sz w:val="20"/>
              </w:rPr>
              <w:t>
</w:t>
            </w:r>
            <w:r>
              <w:rPr>
                <w:rFonts w:ascii="Times New Roman"/>
                <w:b/>
                <w:i w:val="false"/>
                <w:color w:val="000000"/>
                <w:sz w:val="20"/>
              </w:rPr>
              <w:t>доллары</w:t>
            </w:r>
            <w:r>
              <w:br/>
            </w:r>
            <w:r>
              <w:rPr>
                <w:rFonts w:ascii="Times New Roman"/>
                <w:b w:val="false"/>
                <w:i w:val="false"/>
                <w:color w:val="000000"/>
                <w:sz w:val="20"/>
              </w:rPr>
              <w:t>
</w:t>
            </w:r>
            <w:r>
              <w:rPr>
                <w:rFonts w:ascii="Times New Roman"/>
                <w:b w:val="false"/>
                <w:i w:val="false"/>
                <w:color w:val="000000"/>
                <w:sz w:val="20"/>
              </w:rPr>
              <w:t>доллар</w:t>
            </w:r>
            <w:r>
              <w:br/>
            </w:r>
            <w:r>
              <w:rPr>
                <w:rFonts w:ascii="Times New Roman"/>
                <w:b w:val="false"/>
                <w:i w:val="false"/>
                <w:color w:val="000000"/>
                <w:sz w:val="20"/>
              </w:rPr>
              <w:t>
</w:t>
            </w:r>
            <w:r>
              <w:rPr>
                <w:rFonts w:ascii="Times New Roman"/>
                <w:b w:val="false"/>
                <w:i w:val="false"/>
                <w:color w:val="000000"/>
                <w:sz w:val="20"/>
              </w:rPr>
              <w:t>США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w:t>
            </w:r>
            <w:r>
              <w:br/>
            </w:r>
            <w:r>
              <w:rPr>
                <w:rFonts w:ascii="Times New Roman"/>
                <w:b w:val="false"/>
                <w:i w:val="false"/>
                <w:color w:val="000000"/>
                <w:sz w:val="20"/>
              </w:rPr>
              <w:t>
</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рублі</w:t>
            </w:r>
            <w:r>
              <w:br/>
            </w:r>
            <w:r>
              <w:rPr>
                <w:rFonts w:ascii="Times New Roman"/>
                <w:b w:val="false"/>
                <w:i w:val="false"/>
                <w:color w:val="000000"/>
                <w:sz w:val="20"/>
              </w:rPr>
              <w:t>
</w:t>
            </w:r>
            <w:r>
              <w:rPr>
                <w:rFonts w:ascii="Times New Roman"/>
                <w:b w:val="false"/>
                <w:i w:val="false"/>
                <w:color w:val="000000"/>
                <w:sz w:val="20"/>
              </w:rPr>
              <w:t>россий-</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рубль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прочая</w:t>
            </w:r>
            <w:r>
              <w:br/>
            </w:r>
            <w:r>
              <w:rPr>
                <w:rFonts w:ascii="Times New Roman"/>
                <w:b w:val="false"/>
                <w:i w:val="false"/>
                <w:color w:val="000000"/>
                <w:sz w:val="20"/>
              </w:rPr>
              <w:t>
</w:t>
            </w:r>
            <w:r>
              <w:rPr>
                <w:rFonts w:ascii="Times New Roman"/>
                <w:b w:val="false"/>
                <w:i w:val="false"/>
                <w:color w:val="000000"/>
                <w:sz w:val="20"/>
              </w:rPr>
              <w:t>валюта</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Краткосрочные активы в иностранной</w:t>
            </w:r>
            <w:r>
              <w:br/>
            </w:r>
            <w:r>
              <w:rPr>
                <w:rFonts w:ascii="Times New Roman"/>
                <w:b w:val="false"/>
                <w:i w:val="false"/>
                <w:color w:val="000000"/>
                <w:sz w:val="20"/>
              </w:rPr>
              <w:t>
</w:t>
            </w:r>
            <w:r>
              <w:rPr>
                <w:rFonts w:ascii="Times New Roman"/>
                <w:b w:val="false"/>
                <w:i w:val="false"/>
                <w:color w:val="000000"/>
                <w:sz w:val="20"/>
              </w:rPr>
              <w:t xml:space="preserve">валюте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 және олардың</w:t>
            </w:r>
            <w:r>
              <w:br/>
            </w:r>
            <w:r>
              <w:rPr>
                <w:rFonts w:ascii="Times New Roman"/>
                <w:b w:val="false"/>
                <w:i w:val="false"/>
                <w:color w:val="000000"/>
                <w:sz w:val="20"/>
              </w:rPr>
              <w:t>
</w:t>
            </w:r>
            <w:r>
              <w:rPr>
                <w:rFonts w:ascii="Times New Roman"/>
                <w:b/>
                <w:i w:val="false"/>
                <w:color w:val="000000"/>
                <w:sz w:val="20"/>
              </w:rPr>
              <w:t>баламалары</w:t>
            </w:r>
            <w:r>
              <w:br/>
            </w:r>
            <w:r>
              <w:rPr>
                <w:rFonts w:ascii="Times New Roman"/>
                <w:b w:val="false"/>
                <w:i w:val="false"/>
                <w:color w:val="000000"/>
                <w:sz w:val="20"/>
              </w:rPr>
              <w:t>
</w:t>
            </w:r>
            <w:r>
              <w:rPr>
                <w:rFonts w:ascii="Times New Roman"/>
                <w:b w:val="false"/>
                <w:i w:val="false"/>
                <w:color w:val="000000"/>
                <w:sz w:val="20"/>
              </w:rPr>
              <w:t>денежные средства и их эквиваленты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 мерзімді дебиторлық берешек </w:t>
            </w:r>
            <w:r>
              <w:br/>
            </w:r>
            <w:r>
              <w:rPr>
                <w:rFonts w:ascii="Times New Roman"/>
                <w:b w:val="false"/>
                <w:i w:val="false"/>
                <w:color w:val="000000"/>
                <w:sz w:val="20"/>
              </w:rPr>
              <w:t>
</w:t>
            </w:r>
            <w:r>
              <w:rPr>
                <w:rFonts w:ascii="Times New Roman"/>
                <w:b w:val="false"/>
                <w:i w:val="false"/>
                <w:color w:val="000000"/>
                <w:sz w:val="20"/>
              </w:rPr>
              <w:t xml:space="preserve">краткосрочная дебиторская задолженность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w:t>
            </w:r>
            <w:r>
              <w:br/>
            </w:r>
            <w:r>
              <w:rPr>
                <w:rFonts w:ascii="Times New Roman"/>
                <w:b w:val="false"/>
                <w:i w:val="false"/>
                <w:color w:val="000000"/>
                <w:sz w:val="20"/>
              </w:rPr>
              <w:t>
</w:t>
            </w:r>
            <w:r>
              <w:rPr>
                <w:rFonts w:ascii="Times New Roman"/>
                <w:b/>
                <w:i w:val="false"/>
                <w:color w:val="000000"/>
                <w:sz w:val="20"/>
              </w:rPr>
              <w:t>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w:t>
            </w:r>
            <w:r>
              <w:br/>
            </w:r>
            <w:r>
              <w:rPr>
                <w:rFonts w:ascii="Times New Roman"/>
                <w:b w:val="false"/>
                <w:i w:val="false"/>
                <w:color w:val="000000"/>
                <w:sz w:val="20"/>
              </w:rPr>
              <w:t>
</w:t>
            </w:r>
            <w:r>
              <w:rPr>
                <w:rFonts w:ascii="Times New Roman"/>
                <w:b w:val="false"/>
                <w:i w:val="false"/>
                <w:color w:val="000000"/>
                <w:sz w:val="20"/>
              </w:rPr>
              <w:t>валюте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w:t>
            </w:r>
            <w:r>
              <w:br/>
            </w:r>
            <w:r>
              <w:rPr>
                <w:rFonts w:ascii="Times New Roman"/>
                <w:b w:val="false"/>
                <w:i w:val="false"/>
                <w:color w:val="000000"/>
                <w:sz w:val="20"/>
              </w:rPr>
              <w:t>
</w:t>
            </w:r>
            <w:r>
              <w:rPr>
                <w:rFonts w:ascii="Times New Roman"/>
                <w:b/>
                <w:i w:val="false"/>
                <w:color w:val="000000"/>
                <w:sz w:val="20"/>
              </w:rPr>
              <w:t>міндеттемелері</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w:t>
            </w:r>
            <w:r>
              <w:br/>
            </w:r>
            <w:r>
              <w:rPr>
                <w:rFonts w:ascii="Times New Roman"/>
                <w:b w:val="false"/>
                <w:i w:val="false"/>
                <w:color w:val="000000"/>
                <w:sz w:val="20"/>
              </w:rPr>
              <w:t>
</w:t>
            </w:r>
            <w:r>
              <w:rPr>
                <w:rFonts w:ascii="Times New Roman"/>
                <w:b/>
                <w:i w:val="false"/>
                <w:color w:val="000000"/>
                <w:sz w:val="20"/>
              </w:rPr>
              <w:t>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 иностранной</w:t>
            </w:r>
            <w:r>
              <w:br/>
            </w:r>
            <w:r>
              <w:rPr>
                <w:rFonts w:ascii="Times New Roman"/>
                <w:b w:val="false"/>
                <w:i w:val="false"/>
                <w:color w:val="000000"/>
                <w:sz w:val="20"/>
              </w:rPr>
              <w:t>
</w:t>
            </w:r>
            <w:r>
              <w:rPr>
                <w:rFonts w:ascii="Times New Roman"/>
                <w:b w:val="false"/>
                <w:i w:val="false"/>
                <w:color w:val="000000"/>
                <w:sz w:val="20"/>
              </w:rPr>
              <w:t>валюте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w:t>
            </w:r>
            <w:r>
              <w:br/>
            </w:r>
            <w:r>
              <w:rPr>
                <w:rFonts w:ascii="Times New Roman"/>
                <w:b w:val="false"/>
                <w:i w:val="false"/>
                <w:color w:val="000000"/>
                <w:sz w:val="20"/>
              </w:rPr>
              <w:t>
</w:t>
            </w:r>
            <w:r>
              <w:rPr>
                <w:rFonts w:ascii="Times New Roman"/>
                <w:b/>
                <w:i w:val="false"/>
                <w:color w:val="000000"/>
                <w:sz w:val="20"/>
              </w:rPr>
              <w:t>міндеттемелері</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w:t>
            </w:r>
            <w:r>
              <w:br/>
            </w:r>
            <w:r>
              <w:rPr>
                <w:rFonts w:ascii="Times New Roman"/>
                <w:b w:val="false"/>
                <w:i w:val="false"/>
                <w:color w:val="000000"/>
                <w:sz w:val="20"/>
              </w:rPr>
              <w:t>
</w:t>
            </w:r>
            <w:r>
              <w:rPr>
                <w:rFonts w:ascii="Times New Roman"/>
                <w:b w:val="false"/>
                <w:i w:val="false"/>
                <w:color w:val="000000"/>
                <w:sz w:val="20"/>
              </w:rPr>
              <w:t>всего</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айқындыма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w:t>
      </w:r>
      <w:r>
        <w:br/>
      </w:r>
      <w:r>
        <w:rPr>
          <w:rFonts w:ascii="Times New Roman"/>
          <w:b w:val="false"/>
          <w:i w:val="false"/>
          <w:color w:val="000000"/>
          <w:sz w:val="28"/>
        </w:rPr>
        <w:t>
____________________   Телефоны           Электрондық мекен-жайы</w:t>
      </w:r>
      <w:r>
        <w:br/>
      </w:r>
      <w:r>
        <w:rPr>
          <w:rFonts w:ascii="Times New Roman"/>
          <w:b w:val="false"/>
          <w:i w:val="false"/>
          <w:color w:val="000000"/>
          <w:sz w:val="28"/>
        </w:rPr>
        <w:t>
                       Телефон _________  Электронный адрес _________</w:t>
      </w:r>
      <w:r>
        <w:br/>
      </w:r>
      <w:r>
        <w:rPr>
          <w:rFonts w:ascii="Times New Roman"/>
          <w:b w:val="false"/>
          <w:i w:val="false"/>
          <w:color w:val="000000"/>
          <w:sz w:val="28"/>
        </w:rPr>
        <w:t>
Орындаушының тегі және телефоны                 Телефоны</w:t>
      </w:r>
      <w:r>
        <w:br/>
      </w:r>
      <w:r>
        <w:rPr>
          <w:rFonts w:ascii="Times New Roman"/>
          <w:b w:val="false"/>
          <w:i w:val="false"/>
          <w:color w:val="000000"/>
          <w:sz w:val="28"/>
        </w:rPr>
        <w:t>
Фамилия и телефон исполнителя ______________    Телефон 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______________________ (Ф.И.О., подпись) 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_________________ (Ф.И.О., подпись) 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315" w:id="5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августа 2010 г. № 216  </w:t>
      </w:r>
    </w:p>
    <w:bookmarkEnd w:id="52"/>
    <w:bookmarkStart w:name="z316" w:id="5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финансово-хозяйственной деятельности предприятия»</w:t>
      </w:r>
      <w:r>
        <w:br/>
      </w:r>
      <w:r>
        <w:rPr>
          <w:rFonts w:ascii="Times New Roman"/>
          <w:b/>
          <w:i w:val="false"/>
          <w:color w:val="000000"/>
        </w:rPr>
        <w:t>
(код 0041104, индекс 1-ПФ, периодичность годовая).</w:t>
      </w:r>
    </w:p>
    <w:bookmarkEnd w:id="53"/>
    <w:bookmarkStart w:name="z317" w:id="5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3) объем произведенной продукции и оказанных услуг – стоимость всей выпущенной продукции и оказанных услуг в ценах производителя;</w:t>
      </w:r>
      <w:r>
        <w:br/>
      </w:r>
      <w:r>
        <w:rPr>
          <w:rFonts w:ascii="Times New Roman"/>
          <w:b w:val="false"/>
          <w:i w:val="false"/>
          <w:color w:val="000000"/>
          <w:sz w:val="28"/>
        </w:rPr>
        <w:t>
</w:t>
      </w:r>
      <w:r>
        <w:rPr>
          <w:rFonts w:ascii="Times New Roman"/>
          <w:b w:val="false"/>
          <w:i w:val="false"/>
          <w:color w:val="000000"/>
          <w:sz w:val="28"/>
        </w:rPr>
        <w:t xml:space="preserve">
      4) цена производителя – цена единицы реализуемой продукции в момент ее выхода из «ворот предприятия» без учета налога на добавленную стоимость (далее – НДС) и акцизов, торговой и сбытовой наценки, транспортных и других расходов, связанных с движением продукции от производителя к покупателю; </w:t>
      </w:r>
      <w:r>
        <w:br/>
      </w:r>
      <w:r>
        <w:rPr>
          <w:rFonts w:ascii="Times New Roman"/>
          <w:b w:val="false"/>
          <w:i w:val="false"/>
          <w:color w:val="000000"/>
          <w:sz w:val="28"/>
        </w:rPr>
        <w:t>
</w:t>
      </w:r>
      <w:r>
        <w:rPr>
          <w:rFonts w:ascii="Times New Roman"/>
          <w:b w:val="false"/>
          <w:i w:val="false"/>
          <w:color w:val="000000"/>
          <w:sz w:val="28"/>
        </w:rPr>
        <w:t>
      5) продукция и оказанные услуги, использованные внутри предприятия - внутренний оборот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r>
        <w:br/>
      </w:r>
      <w:r>
        <w:rPr>
          <w:rFonts w:ascii="Times New Roman"/>
          <w:b w:val="false"/>
          <w:i w:val="false"/>
          <w:color w:val="000000"/>
          <w:sz w:val="28"/>
        </w:rPr>
        <w:t>
</w:t>
      </w:r>
      <w:r>
        <w:rPr>
          <w:rFonts w:ascii="Times New Roman"/>
          <w:b w:val="false"/>
          <w:i w:val="false"/>
          <w:color w:val="000000"/>
          <w:sz w:val="28"/>
        </w:rPr>
        <w:t xml:space="preserve">
      6)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 </w:t>
      </w:r>
      <w:r>
        <w:br/>
      </w:r>
      <w:r>
        <w:rPr>
          <w:rFonts w:ascii="Times New Roman"/>
          <w:b w:val="false"/>
          <w:i w:val="false"/>
          <w:color w:val="000000"/>
          <w:sz w:val="28"/>
        </w:rPr>
        <w:t>
</w:t>
      </w:r>
      <w:r>
        <w:rPr>
          <w:rFonts w:ascii="Times New Roman"/>
          <w:b w:val="false"/>
          <w:i w:val="false"/>
          <w:color w:val="000000"/>
          <w:sz w:val="28"/>
        </w:rPr>
        <w:t>
      7)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w:t>
      </w:r>
      <w:r>
        <w:rPr>
          <w:rFonts w:ascii="Times New Roman"/>
          <w:b w:val="false"/>
          <w:i w:val="false"/>
          <w:color w:val="000000"/>
          <w:sz w:val="28"/>
        </w:rPr>
        <w:t>
      8) непроизводственные расходы – которые включают расходы по релизации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w:t>
      </w:r>
      <w:r>
        <w:rPr>
          <w:rFonts w:ascii="Times New Roman"/>
          <w:b w:val="false"/>
          <w:i w:val="false"/>
          <w:color w:val="000000"/>
          <w:sz w:val="28"/>
        </w:rPr>
        <w:t>
      9)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w:t>
      </w:r>
      <w:r>
        <w:rPr>
          <w:rFonts w:ascii="Times New Roman"/>
          <w:b w:val="false"/>
          <w:i w:val="false"/>
          <w:color w:val="000000"/>
          <w:sz w:val="28"/>
        </w:rPr>
        <w:t>
      10)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11)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w:t>
      </w:r>
      <w:r>
        <w:rPr>
          <w:rFonts w:ascii="Times New Roman"/>
          <w:b w:val="false"/>
          <w:i w:val="false"/>
          <w:color w:val="000000"/>
          <w:sz w:val="28"/>
        </w:rPr>
        <w:t>
      12)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13)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14) фонд заработной платы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в соответствии с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 актами</w:t>
      </w:r>
      <w:r>
        <w:rPr>
          <w:rFonts w:ascii="Times New Roman"/>
          <w:b w:val="false"/>
          <w:i w:val="false"/>
          <w:color w:val="000000"/>
          <w:sz w:val="28"/>
        </w:rPr>
        <w:t xml:space="preserve"> Республики Казахстан и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15)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w:t>
      </w:r>
      <w:r>
        <w:rPr>
          <w:rFonts w:ascii="Times New Roman"/>
          <w:b w:val="false"/>
          <w:i w:val="false"/>
          <w:color w:val="000000"/>
          <w:sz w:val="28"/>
        </w:rPr>
        <w:t>
      16)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17)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w:t>
      </w:r>
      <w:r>
        <w:rPr>
          <w:rFonts w:ascii="Times New Roman"/>
          <w:b w:val="false"/>
          <w:i w:val="false"/>
          <w:color w:val="000000"/>
          <w:sz w:val="28"/>
        </w:rPr>
        <w:t>
      18) себестоимость реализованной продукции и оказанных услуг – фактическая себестоимость отпущенной (отгруженной) готовой продукции (работ, услуг);</w:t>
      </w:r>
      <w:r>
        <w:br/>
      </w:r>
      <w:r>
        <w:rPr>
          <w:rFonts w:ascii="Times New Roman"/>
          <w:b w:val="false"/>
          <w:i w:val="false"/>
          <w:color w:val="000000"/>
          <w:sz w:val="28"/>
        </w:rPr>
        <w:t>
</w:t>
      </w:r>
      <w:r>
        <w:rPr>
          <w:rFonts w:ascii="Times New Roman"/>
          <w:b w:val="false"/>
          <w:i w:val="false"/>
          <w:color w:val="000000"/>
          <w:sz w:val="28"/>
        </w:rPr>
        <w:t>
      19)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w:t>
      </w:r>
      <w:r>
        <w:rPr>
          <w:rFonts w:ascii="Times New Roman"/>
          <w:b w:val="false"/>
          <w:i w:val="false"/>
          <w:color w:val="000000"/>
          <w:sz w:val="28"/>
        </w:rPr>
        <w:t>
      20)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w:t>
      </w:r>
      <w:r>
        <w:rPr>
          <w:rFonts w:ascii="Times New Roman"/>
          <w:b w:val="false"/>
          <w:i w:val="false"/>
          <w:color w:val="000000"/>
          <w:sz w:val="28"/>
        </w:rPr>
        <w:t>
      21)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w:t>
      </w:r>
      <w:r>
        <w:rPr>
          <w:rFonts w:ascii="Times New Roman"/>
          <w:b w:val="false"/>
          <w:i w:val="false"/>
          <w:color w:val="000000"/>
          <w:sz w:val="28"/>
        </w:rPr>
        <w:t>
      22)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w:t>
      </w:r>
      <w:r>
        <w:rPr>
          <w:rFonts w:ascii="Times New Roman"/>
          <w:b w:val="false"/>
          <w:i w:val="false"/>
          <w:color w:val="000000"/>
          <w:sz w:val="28"/>
        </w:rPr>
        <w:t xml:space="preserve">
      23)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 </w:t>
      </w:r>
      <w:r>
        <w:br/>
      </w:r>
      <w:r>
        <w:rPr>
          <w:rFonts w:ascii="Times New Roman"/>
          <w:b w:val="false"/>
          <w:i w:val="false"/>
          <w:color w:val="000000"/>
          <w:sz w:val="28"/>
        </w:rPr>
        <w:t>
</w:t>
      </w:r>
      <w:r>
        <w:rPr>
          <w:rFonts w:ascii="Times New Roman"/>
          <w:b w:val="false"/>
          <w:i w:val="false"/>
          <w:color w:val="000000"/>
          <w:sz w:val="28"/>
        </w:rPr>
        <w:t>
      24) расходы по корпоративному подоходному налогу – расходы по корпоративному подоходному налогу, определяемые в соответствии с действующим налоговым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прибыль (убыток) до налогообложения – финансовый результат от реализации продукции (товаров, услуг), который определяется как разность между доходом от реализации продукции (товаров, услуг) и себестоимостью реализованной продукции (товаров, услуг), а также расходами, не включаемыми в себестоимость продукции (товаров, услуг);</w:t>
      </w:r>
      <w:r>
        <w:br/>
      </w:r>
      <w:r>
        <w:rPr>
          <w:rFonts w:ascii="Times New Roman"/>
          <w:b w:val="false"/>
          <w:i w:val="false"/>
          <w:color w:val="000000"/>
          <w:sz w:val="28"/>
        </w:rPr>
        <w:t>
</w:t>
      </w:r>
      <w:r>
        <w:rPr>
          <w:rFonts w:ascii="Times New Roman"/>
          <w:b w:val="false"/>
          <w:i w:val="false"/>
          <w:color w:val="000000"/>
          <w:sz w:val="28"/>
        </w:rPr>
        <w:t>
      26)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r>
        <w:br/>
      </w:r>
      <w:r>
        <w:rPr>
          <w:rFonts w:ascii="Times New Roman"/>
          <w:b w:val="false"/>
          <w:i w:val="false"/>
          <w:color w:val="000000"/>
          <w:sz w:val="28"/>
        </w:rPr>
        <w:t>
</w:t>
      </w:r>
      <w:r>
        <w:rPr>
          <w:rFonts w:ascii="Times New Roman"/>
          <w:b w:val="false"/>
          <w:i w:val="false"/>
          <w:color w:val="000000"/>
          <w:sz w:val="28"/>
        </w:rPr>
        <w:t>
      27) дебиторская задолженность – сумма долгов, причитающаяся предприятию, от юридических или физических лиц в итоге хозяйственных взаимоотношений с ними. Включает в себя долги за отгруженную продукцию, выполненные работы и оказанные услуги;</w:t>
      </w:r>
      <w:r>
        <w:br/>
      </w:r>
      <w:r>
        <w:rPr>
          <w:rFonts w:ascii="Times New Roman"/>
          <w:b w:val="false"/>
          <w:i w:val="false"/>
          <w:color w:val="000000"/>
          <w:sz w:val="28"/>
        </w:rPr>
        <w:t>
</w:t>
      </w:r>
      <w:r>
        <w:rPr>
          <w:rFonts w:ascii="Times New Roman"/>
          <w:b w:val="false"/>
          <w:i w:val="false"/>
          <w:color w:val="000000"/>
          <w:sz w:val="28"/>
        </w:rPr>
        <w:t>
      28) задолженность по обязательствам – денежные средства, временно привлеченные предприятием и подлежащие возврату соответствующим юридическим и физическим лицам. Кредиторскую задолженность составляют неосуществленные платежи за отгруженные товары, неоплаченные налоги, невыплаченная начисленная заработная плата;</w:t>
      </w:r>
      <w:r>
        <w:br/>
      </w:r>
      <w:r>
        <w:rPr>
          <w:rFonts w:ascii="Times New Roman"/>
          <w:b w:val="false"/>
          <w:i w:val="false"/>
          <w:color w:val="000000"/>
          <w:sz w:val="28"/>
        </w:rPr>
        <w:t>
</w:t>
      </w: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накопительные пенсионные фонды – суммы начисленных к перечислению в бюджет налоговых платежей за вычетом зачетов, вне зависимости от того, включаются они в себестоимость продукции (работ, услуг) или нет, и суммы фактических отчислений;</w:t>
      </w:r>
      <w:r>
        <w:br/>
      </w:r>
      <w:r>
        <w:rPr>
          <w:rFonts w:ascii="Times New Roman"/>
          <w:b w:val="false"/>
          <w:i w:val="false"/>
          <w:color w:val="000000"/>
          <w:sz w:val="28"/>
        </w:rPr>
        <w:t>
</w:t>
      </w:r>
      <w:r>
        <w:rPr>
          <w:rFonts w:ascii="Times New Roman"/>
          <w:b w:val="false"/>
          <w:i w:val="false"/>
          <w:color w:val="000000"/>
          <w:sz w:val="28"/>
        </w:rPr>
        <w:t>
      30)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w:t>
      </w:r>
      <w:r>
        <w:rPr>
          <w:rFonts w:ascii="Times New Roman"/>
          <w:b w:val="false"/>
          <w:i w:val="false"/>
          <w:color w:val="000000"/>
          <w:sz w:val="28"/>
        </w:rPr>
        <w:t>
      31) движение денег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w:t>
      </w:r>
      <w:r>
        <w:rPr>
          <w:rFonts w:ascii="Times New Roman"/>
          <w:b w:val="false"/>
          <w:i w:val="false"/>
          <w:color w:val="000000"/>
          <w:sz w:val="28"/>
        </w:rPr>
        <w:t>
      32) движение денег от операционной деятельности – денежные средства от следующих операций, которые сформировали чистую прибыль за счет операционной деятельности:</w:t>
      </w:r>
      <w:r>
        <w:br/>
      </w:r>
      <w:r>
        <w:rPr>
          <w:rFonts w:ascii="Times New Roman"/>
          <w:b w:val="false"/>
          <w:i w:val="false"/>
          <w:color w:val="000000"/>
          <w:sz w:val="28"/>
        </w:rPr>
        <w:t>
</w:t>
      </w:r>
      <w:r>
        <w:rPr>
          <w:rFonts w:ascii="Times New Roman"/>
          <w:b w:val="false"/>
          <w:i w:val="false"/>
          <w:color w:val="000000"/>
          <w:sz w:val="28"/>
        </w:rPr>
        <w:t>
      от продажи товаров и оказания услуг;</w:t>
      </w:r>
      <w:r>
        <w:br/>
      </w:r>
      <w:r>
        <w:rPr>
          <w:rFonts w:ascii="Times New Roman"/>
          <w:b w:val="false"/>
          <w:i w:val="false"/>
          <w:color w:val="000000"/>
          <w:sz w:val="28"/>
        </w:rPr>
        <w:t>
</w:t>
      </w: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r>
        <w:br/>
      </w:r>
      <w:r>
        <w:rPr>
          <w:rFonts w:ascii="Times New Roman"/>
          <w:b w:val="false"/>
          <w:i w:val="false"/>
          <w:color w:val="000000"/>
          <w:sz w:val="28"/>
        </w:rPr>
        <w:t>
</w:t>
      </w:r>
      <w:r>
        <w:rPr>
          <w:rFonts w:ascii="Times New Roman"/>
          <w:b w:val="false"/>
          <w:i w:val="false"/>
          <w:color w:val="000000"/>
          <w:sz w:val="28"/>
        </w:rPr>
        <w:t>
      выплаты поставщикам товаров и услуг;</w:t>
      </w:r>
      <w:r>
        <w:br/>
      </w:r>
      <w:r>
        <w:rPr>
          <w:rFonts w:ascii="Times New Roman"/>
          <w:b w:val="false"/>
          <w:i w:val="false"/>
          <w:color w:val="000000"/>
          <w:sz w:val="28"/>
        </w:rPr>
        <w:t>
</w:t>
      </w:r>
      <w:r>
        <w:rPr>
          <w:rFonts w:ascii="Times New Roman"/>
          <w:b w:val="false"/>
          <w:i w:val="false"/>
          <w:color w:val="000000"/>
          <w:sz w:val="28"/>
        </w:rPr>
        <w:t>
      выплаты работникам;</w:t>
      </w:r>
      <w:r>
        <w:br/>
      </w:r>
      <w:r>
        <w:rPr>
          <w:rFonts w:ascii="Times New Roman"/>
          <w:b w:val="false"/>
          <w:i w:val="false"/>
          <w:color w:val="000000"/>
          <w:sz w:val="28"/>
        </w:rPr>
        <w:t>
</w:t>
      </w:r>
      <w:r>
        <w:rPr>
          <w:rFonts w:ascii="Times New Roman"/>
          <w:b w:val="false"/>
          <w:i w:val="false"/>
          <w:color w:val="000000"/>
          <w:sz w:val="28"/>
        </w:rPr>
        <w:t>
      33) движение денег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r>
        <w:br/>
      </w:r>
      <w:r>
        <w:rPr>
          <w:rFonts w:ascii="Times New Roman"/>
          <w:b w:val="false"/>
          <w:i w:val="false"/>
          <w:color w:val="000000"/>
          <w:sz w:val="28"/>
        </w:rPr>
        <w:t>
</w:t>
      </w: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r>
        <w:br/>
      </w:r>
      <w:r>
        <w:rPr>
          <w:rFonts w:ascii="Times New Roman"/>
          <w:b w:val="false"/>
          <w:i w:val="false"/>
          <w:color w:val="000000"/>
          <w:sz w:val="28"/>
        </w:rPr>
        <w:t>
</w:t>
      </w:r>
      <w:r>
        <w:rPr>
          <w:rFonts w:ascii="Times New Roman"/>
          <w:b w:val="false"/>
          <w:i w:val="false"/>
          <w:color w:val="000000"/>
          <w:sz w:val="28"/>
        </w:rPr>
        <w:t>
      продажа основных средств, нематериальных активов и других внеоборотных активов;</w:t>
      </w:r>
      <w:r>
        <w:br/>
      </w:r>
      <w:r>
        <w:rPr>
          <w:rFonts w:ascii="Times New Roman"/>
          <w:b w:val="false"/>
          <w:i w:val="false"/>
          <w:color w:val="000000"/>
          <w:sz w:val="28"/>
        </w:rPr>
        <w:t>
</w:t>
      </w: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r>
        <w:br/>
      </w:r>
      <w:r>
        <w:rPr>
          <w:rFonts w:ascii="Times New Roman"/>
          <w:b w:val="false"/>
          <w:i w:val="false"/>
          <w:color w:val="000000"/>
          <w:sz w:val="28"/>
        </w:rPr>
        <w:t>
</w:t>
      </w: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r>
        <w:br/>
      </w:r>
      <w:r>
        <w:rPr>
          <w:rFonts w:ascii="Times New Roman"/>
          <w:b w:val="false"/>
          <w:i w:val="false"/>
          <w:color w:val="000000"/>
          <w:sz w:val="28"/>
        </w:rPr>
        <w:t>
</w:t>
      </w:r>
      <w:r>
        <w:rPr>
          <w:rFonts w:ascii="Times New Roman"/>
          <w:b w:val="false"/>
          <w:i w:val="false"/>
          <w:color w:val="000000"/>
          <w:sz w:val="28"/>
        </w:rPr>
        <w:t>
      34) движение денег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w:t>
      </w:r>
      <w:r>
        <w:rPr>
          <w:rFonts w:ascii="Times New Roman"/>
          <w:b w:val="false"/>
          <w:i w:val="false"/>
          <w:color w:val="000000"/>
          <w:sz w:val="28"/>
        </w:rPr>
        <w:t>
      поступление денежных средств от выпуска акций или иных акционерных инструментов;</w:t>
      </w:r>
      <w:r>
        <w:br/>
      </w:r>
      <w:r>
        <w:rPr>
          <w:rFonts w:ascii="Times New Roman"/>
          <w:b w:val="false"/>
          <w:i w:val="false"/>
          <w:color w:val="000000"/>
          <w:sz w:val="28"/>
        </w:rPr>
        <w:t>
</w:t>
      </w: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r>
        <w:br/>
      </w:r>
      <w:r>
        <w:rPr>
          <w:rFonts w:ascii="Times New Roman"/>
          <w:b w:val="false"/>
          <w:i w:val="false"/>
          <w:color w:val="000000"/>
          <w:sz w:val="28"/>
        </w:rPr>
        <w:t>
</w:t>
      </w:r>
      <w:r>
        <w:rPr>
          <w:rFonts w:ascii="Times New Roman"/>
          <w:b w:val="false"/>
          <w:i w:val="false"/>
          <w:color w:val="000000"/>
          <w:sz w:val="28"/>
        </w:rPr>
        <w:t>
      денежные платежи акционерам в связи с приобретением или выкупом акций предприятия;</w:t>
      </w:r>
      <w:r>
        <w:br/>
      </w:r>
      <w:r>
        <w:rPr>
          <w:rFonts w:ascii="Times New Roman"/>
          <w:b w:val="false"/>
          <w:i w:val="false"/>
          <w:color w:val="000000"/>
          <w:sz w:val="28"/>
        </w:rPr>
        <w:t>
</w:t>
      </w:r>
      <w:r>
        <w:rPr>
          <w:rFonts w:ascii="Times New Roman"/>
          <w:b w:val="false"/>
          <w:i w:val="false"/>
          <w:color w:val="000000"/>
          <w:sz w:val="28"/>
        </w:rPr>
        <w:t>
      денежные платежи, связанные с возвратом заемных денежных средств;</w:t>
      </w:r>
      <w:r>
        <w:br/>
      </w:r>
      <w:r>
        <w:rPr>
          <w:rFonts w:ascii="Times New Roman"/>
          <w:b w:val="false"/>
          <w:i w:val="false"/>
          <w:color w:val="000000"/>
          <w:sz w:val="28"/>
        </w:rPr>
        <w:t>
</w:t>
      </w: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r>
        <w:br/>
      </w:r>
      <w:r>
        <w:rPr>
          <w:rFonts w:ascii="Times New Roman"/>
          <w:b w:val="false"/>
          <w:i w:val="false"/>
          <w:color w:val="000000"/>
          <w:sz w:val="28"/>
        </w:rPr>
        <w:t>
</w:t>
      </w:r>
      <w:r>
        <w:rPr>
          <w:rFonts w:ascii="Times New Roman"/>
          <w:b w:val="false"/>
          <w:i w:val="false"/>
          <w:color w:val="000000"/>
          <w:sz w:val="28"/>
        </w:rPr>
        <w:t>
      35) движение денег от операций в иностранной валюте –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w:t>
      </w:r>
      <w:r>
        <w:br/>
      </w:r>
      <w:r>
        <w:rPr>
          <w:rFonts w:ascii="Times New Roman"/>
          <w:b w:val="false"/>
          <w:i w:val="false"/>
          <w:color w:val="000000"/>
          <w:sz w:val="28"/>
        </w:rPr>
        <w:t>
</w:t>
      </w:r>
      <w:r>
        <w:rPr>
          <w:rFonts w:ascii="Times New Roman"/>
          <w:b w:val="false"/>
          <w:i w:val="false"/>
          <w:color w:val="000000"/>
          <w:sz w:val="28"/>
        </w:rPr>
        <w:t>
      Под операциями в иностранной валюте понимаются платежи в иностранной валюте, а также сделки, совершаемые в иностранной валюте:</w:t>
      </w:r>
      <w:r>
        <w:br/>
      </w:r>
      <w:r>
        <w:rPr>
          <w:rFonts w:ascii="Times New Roman"/>
          <w:b w:val="false"/>
          <w:i w:val="false"/>
          <w:color w:val="000000"/>
          <w:sz w:val="28"/>
        </w:rPr>
        <w:t>
</w:t>
      </w:r>
      <w:r>
        <w:rPr>
          <w:rFonts w:ascii="Times New Roman"/>
          <w:b w:val="false"/>
          <w:i w:val="false"/>
          <w:color w:val="000000"/>
          <w:sz w:val="28"/>
        </w:rPr>
        <w:t>
      покупка или продажа активов, стоимость которых выражена в иностранной валюте;</w:t>
      </w:r>
      <w:r>
        <w:br/>
      </w:r>
      <w:r>
        <w:rPr>
          <w:rFonts w:ascii="Times New Roman"/>
          <w:b w:val="false"/>
          <w:i w:val="false"/>
          <w:color w:val="000000"/>
          <w:sz w:val="28"/>
        </w:rPr>
        <w:t>
</w:t>
      </w: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r>
        <w:br/>
      </w:r>
      <w:r>
        <w:rPr>
          <w:rFonts w:ascii="Times New Roman"/>
          <w:b w:val="false"/>
          <w:i w:val="false"/>
          <w:color w:val="000000"/>
          <w:sz w:val="28"/>
        </w:rPr>
        <w:t>
</w:t>
      </w: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r>
        <w:br/>
      </w:r>
      <w:r>
        <w:rPr>
          <w:rFonts w:ascii="Times New Roman"/>
          <w:b w:val="false"/>
          <w:i w:val="false"/>
          <w:color w:val="000000"/>
          <w:sz w:val="28"/>
        </w:rPr>
        <w:t>
</w:t>
      </w:r>
      <w:r>
        <w:rPr>
          <w:rFonts w:ascii="Times New Roman"/>
          <w:b w:val="false"/>
          <w:i w:val="false"/>
          <w:color w:val="000000"/>
          <w:sz w:val="28"/>
        </w:rPr>
        <w:t>
      Кроме того, к операциям в иностранной валюте следует относить осуществление платежей в национальной валюте по операциям с привязкой к иностранной валюте;</w:t>
      </w:r>
      <w:r>
        <w:br/>
      </w:r>
      <w:r>
        <w:rPr>
          <w:rFonts w:ascii="Times New Roman"/>
          <w:b w:val="false"/>
          <w:i w:val="false"/>
          <w:color w:val="000000"/>
          <w:sz w:val="28"/>
        </w:rPr>
        <w:t>
</w:t>
      </w:r>
      <w:r>
        <w:rPr>
          <w:rFonts w:ascii="Times New Roman"/>
          <w:b w:val="false"/>
          <w:i w:val="false"/>
          <w:color w:val="000000"/>
          <w:sz w:val="28"/>
        </w:rPr>
        <w:t>
      36)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w:t>
      </w:r>
      <w:r>
        <w:rPr>
          <w:rFonts w:ascii="Times New Roman"/>
          <w:b w:val="false"/>
          <w:i w:val="false"/>
          <w:color w:val="000000"/>
          <w:sz w:val="28"/>
        </w:rPr>
        <w:t>
      3. При заполнении показателей в разрезе основного и вторичного видов деятельности указать в ячейках пятизначный код вида деятельности (согласно общему классификатору видов экономической деятельности) (далее – ОКЭД).</w:t>
      </w:r>
      <w:r>
        <w:br/>
      </w:r>
      <w:r>
        <w:rPr>
          <w:rFonts w:ascii="Times New Roman"/>
          <w:b w:val="false"/>
          <w:i w:val="false"/>
          <w:color w:val="000000"/>
          <w:sz w:val="28"/>
        </w:rPr>
        <w:t>
</w:t>
      </w: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должна быть выражена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Для исключения двойного учета данных в статистических отчетах, при заполнении раздела «Расходы» не включать в затраты стоимость товаров, приобретенных для перепродажи, так как они уже были учтены производителем товара.</w:t>
      </w:r>
      <w:r>
        <w:br/>
      </w:r>
      <w:r>
        <w:rPr>
          <w:rFonts w:ascii="Times New Roman"/>
          <w:b w:val="false"/>
          <w:i w:val="false"/>
          <w:color w:val="000000"/>
          <w:sz w:val="28"/>
        </w:rPr>
        <w:t>
</w:t>
      </w:r>
      <w:r>
        <w:rPr>
          <w:rFonts w:ascii="Times New Roman"/>
          <w:b w:val="false"/>
          <w:i w:val="false"/>
          <w:color w:val="000000"/>
          <w:sz w:val="28"/>
        </w:rPr>
        <w:t>
      В разделе 2 по строке 17 «другие расходы» отражаются все не включенные в другие группировки расходы (счета подразделов 7300, 7400 и другие).</w:t>
      </w:r>
      <w:r>
        <w:br/>
      </w:r>
      <w:r>
        <w:rPr>
          <w:rFonts w:ascii="Times New Roman"/>
          <w:b w:val="false"/>
          <w:i w:val="false"/>
          <w:color w:val="000000"/>
          <w:sz w:val="28"/>
        </w:rPr>
        <w:t>
</w:t>
      </w:r>
      <w:r>
        <w:rPr>
          <w:rFonts w:ascii="Times New Roman"/>
          <w:b w:val="false"/>
          <w:i w:val="false"/>
          <w:color w:val="000000"/>
          <w:sz w:val="28"/>
        </w:rPr>
        <w:t>
      Объем произведенной продукции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НДС,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r>
        <w:br/>
      </w:r>
      <w:r>
        <w:rPr>
          <w:rFonts w:ascii="Times New Roman"/>
          <w:b w:val="false"/>
          <w:i w:val="false"/>
          <w:color w:val="000000"/>
          <w:sz w:val="28"/>
        </w:rPr>
        <w:t>
</w:t>
      </w:r>
      <w:r>
        <w:rPr>
          <w:rFonts w:ascii="Times New Roman"/>
          <w:b w:val="false"/>
          <w:i w:val="false"/>
          <w:color w:val="000000"/>
          <w:sz w:val="28"/>
        </w:rPr>
        <w:t>
      Для предприятий, занимающихся торговой деятельностью, объем произведенной продукции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w:t>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w:t>
      </w:r>
      <w:r>
        <w:rPr>
          <w:rFonts w:ascii="Times New Roman"/>
          <w:b w:val="false"/>
          <w:i w:val="false"/>
          <w:color w:val="000000"/>
          <w:sz w:val="28"/>
        </w:rPr>
        <w:t xml:space="preserve">
      Для обменных пунктов объемом произведенной продукции и оказанных услуг является разница между стоимостью продажи и покупки валюты. </w:t>
      </w:r>
      <w:r>
        <w:br/>
      </w:r>
      <w:r>
        <w:rPr>
          <w:rFonts w:ascii="Times New Roman"/>
          <w:b w:val="false"/>
          <w:i w:val="false"/>
          <w:color w:val="000000"/>
          <w:sz w:val="28"/>
        </w:rPr>
        <w:t>
</w:t>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w:t>
      </w:r>
      <w:r>
        <w:rPr>
          <w:rFonts w:ascii="Times New Roman"/>
          <w:b w:val="false"/>
          <w:i w:val="false"/>
          <w:color w:val="000000"/>
          <w:sz w:val="28"/>
        </w:rPr>
        <w:t>
      Для предприятий общественного питания, ресторанов объем произведенной продукции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w:t>
      </w:r>
      <w:r>
        <w:rPr>
          <w:rFonts w:ascii="Times New Roman"/>
          <w:b w:val="false"/>
          <w:i w:val="false"/>
          <w:color w:val="000000"/>
          <w:sz w:val="28"/>
        </w:rPr>
        <w:t>
      Для гостиниц объемом произведенной продукции и оказанных услуг является предоставление гостиничных услуг, включая услуги ресторанов.</w:t>
      </w:r>
      <w:r>
        <w:br/>
      </w:r>
      <w:r>
        <w:rPr>
          <w:rFonts w:ascii="Times New Roman"/>
          <w:b w:val="false"/>
          <w:i w:val="false"/>
          <w:color w:val="000000"/>
          <w:sz w:val="28"/>
        </w:rPr>
        <w:t>
</w:t>
      </w: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и оказанных услуг финансового посредничества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w:t>
      </w:r>
      <w:r>
        <w:rPr>
          <w:rFonts w:ascii="Times New Roman"/>
          <w:b w:val="false"/>
          <w:i w:val="false"/>
          <w:color w:val="000000"/>
          <w:sz w:val="28"/>
        </w:rPr>
        <w:t>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r>
        <w:br/>
      </w:r>
      <w:r>
        <w:rPr>
          <w:rFonts w:ascii="Times New Roman"/>
          <w:b w:val="false"/>
          <w:i w:val="false"/>
          <w:color w:val="000000"/>
          <w:sz w:val="28"/>
        </w:rPr>
        <w:t>
</w:t>
      </w:r>
      <w:r>
        <w:rPr>
          <w:rFonts w:ascii="Times New Roman"/>
          <w:b w:val="false"/>
          <w:i w:val="false"/>
          <w:color w:val="000000"/>
          <w:sz w:val="28"/>
        </w:rPr>
        <w:t>
      Валовая прибыль определяется как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w:t>
      </w:r>
      <w:r>
        <w:rPr>
          <w:rFonts w:ascii="Times New Roman"/>
          <w:b w:val="false"/>
          <w:i w:val="false"/>
          <w:color w:val="000000"/>
          <w:sz w:val="28"/>
        </w:rPr>
        <w:t>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и прочих расходов.</w:t>
      </w:r>
      <w:r>
        <w:br/>
      </w:r>
      <w:r>
        <w:rPr>
          <w:rFonts w:ascii="Times New Roman"/>
          <w:b w:val="false"/>
          <w:i w:val="false"/>
          <w:color w:val="000000"/>
          <w:sz w:val="28"/>
        </w:rPr>
        <w:t>
</w:t>
      </w:r>
      <w:r>
        <w:rPr>
          <w:rFonts w:ascii="Times New Roman"/>
          <w:b w:val="false"/>
          <w:i w:val="false"/>
          <w:color w:val="000000"/>
          <w:sz w:val="28"/>
        </w:rPr>
        <w:t>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r>
        <w:br/>
      </w:r>
      <w:r>
        <w:rPr>
          <w:rFonts w:ascii="Times New Roman"/>
          <w:b w:val="false"/>
          <w:i w:val="false"/>
          <w:color w:val="000000"/>
          <w:sz w:val="28"/>
        </w:rPr>
        <w:t>
</w:t>
      </w:r>
      <w:r>
        <w:rPr>
          <w:rFonts w:ascii="Times New Roman"/>
          <w:b w:val="false"/>
          <w:i w:val="false"/>
          <w:color w:val="000000"/>
          <w:sz w:val="28"/>
        </w:rPr>
        <w:t>
      Чистая позиция в иностранной валюте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w:t>
      </w:r>
      <w:r>
        <w:rPr>
          <w:rFonts w:ascii="Times New Roman"/>
          <w:b w:val="false"/>
          <w:i w:val="false"/>
          <w:color w:val="000000"/>
          <w:sz w:val="28"/>
        </w:rPr>
        <w:t>
      Бухгалтерский баланс заполняется в соответствии с Приложением № 2 к Типовому плану счетов бухгалтерского учета.</w:t>
      </w:r>
      <w:r>
        <w:br/>
      </w:r>
      <w:r>
        <w:rPr>
          <w:rFonts w:ascii="Times New Roman"/>
          <w:b w:val="false"/>
          <w:i w:val="false"/>
          <w:color w:val="000000"/>
          <w:sz w:val="28"/>
        </w:rPr>
        <w:t>
</w:t>
      </w:r>
      <w:r>
        <w:rPr>
          <w:rFonts w:ascii="Times New Roman"/>
          <w:b w:val="false"/>
          <w:i w:val="false"/>
          <w:color w:val="000000"/>
          <w:sz w:val="28"/>
        </w:rPr>
        <w:t xml:space="preserve">
      4. Арифметико-логический контроль. </w:t>
      </w:r>
      <w:r>
        <w:br/>
      </w:r>
      <w:r>
        <w:rPr>
          <w:rFonts w:ascii="Times New Roman"/>
          <w:b w:val="false"/>
          <w:i w:val="false"/>
          <w:color w:val="000000"/>
          <w:sz w:val="28"/>
        </w:rPr>
        <w:t>
</w:t>
      </w:r>
      <w:r>
        <w:rPr>
          <w:rFonts w:ascii="Times New Roman"/>
          <w:b w:val="false"/>
          <w:i w:val="false"/>
          <w:color w:val="000000"/>
          <w:sz w:val="28"/>
        </w:rPr>
        <w:t>
      Все показатели должны быть положительными числами для каждой строки и графы (кроме строк – 4, 5 (раздела 1), 4, 12 (раздела 3), 37 (раздела 6), 16, 31, 47, 48 (раздела 7), 24 (раздела 8).</w:t>
      </w:r>
      <w:r>
        <w:br/>
      </w:r>
      <w:r>
        <w:rPr>
          <w:rFonts w:ascii="Times New Roman"/>
          <w:b w:val="false"/>
          <w:i w:val="false"/>
          <w:color w:val="000000"/>
          <w:sz w:val="28"/>
        </w:rPr>
        <w:t>
</w:t>
      </w:r>
      <w:r>
        <w:rPr>
          <w:rFonts w:ascii="Times New Roman"/>
          <w:b w:val="false"/>
          <w:i w:val="false"/>
          <w:color w:val="000000"/>
          <w:sz w:val="28"/>
        </w:rPr>
        <w:t>
      Раздел 1. «Информация об объеме произведенной продукции и оказанных услуг в разрезе основного и вторичных видов деятельности».</w:t>
      </w:r>
      <w:r>
        <w:br/>
      </w:r>
      <w:r>
        <w:rPr>
          <w:rFonts w:ascii="Times New Roman"/>
          <w:b w:val="false"/>
          <w:i w:val="false"/>
          <w:color w:val="000000"/>
          <w:sz w:val="28"/>
        </w:rPr>
        <w:t>
</w:t>
      </w:r>
      <w:r>
        <w:rPr>
          <w:rFonts w:ascii="Times New Roman"/>
          <w:b w:val="false"/>
          <w:i w:val="false"/>
          <w:color w:val="000000"/>
          <w:sz w:val="28"/>
        </w:rPr>
        <w:t>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4 графы 1 = строке 6 раздела 6 (графа 1-графа 2)</w:t>
      </w:r>
      <w:r>
        <w:br/>
      </w:r>
      <w:r>
        <w:rPr>
          <w:rFonts w:ascii="Times New Roman"/>
          <w:b w:val="false"/>
          <w:i w:val="false"/>
          <w:color w:val="000000"/>
          <w:sz w:val="28"/>
        </w:rPr>
        <w:t>
</w:t>
      </w:r>
      <w:r>
        <w:rPr>
          <w:rFonts w:ascii="Times New Roman"/>
          <w:b w:val="false"/>
          <w:i w:val="false"/>
          <w:color w:val="000000"/>
          <w:sz w:val="28"/>
        </w:rPr>
        <w:t>
      строка 5 графы 1 = строке 8 раздела 6 (графа 1-графа 2)</w:t>
      </w:r>
      <w:r>
        <w:br/>
      </w:r>
      <w:r>
        <w:rPr>
          <w:rFonts w:ascii="Times New Roman"/>
          <w:b w:val="false"/>
          <w:i w:val="false"/>
          <w:color w:val="000000"/>
          <w:sz w:val="28"/>
        </w:rPr>
        <w:t>
</w:t>
      </w:r>
      <w:r>
        <w:rPr>
          <w:rFonts w:ascii="Times New Roman"/>
          <w:b w:val="false"/>
          <w:i w:val="false"/>
          <w:color w:val="000000"/>
          <w:sz w:val="28"/>
        </w:rPr>
        <w:t>
      Раздел 2. «Информация о расходах предприятия в разрезе основного и вторичных видов деятельности»:</w:t>
      </w:r>
      <w:r>
        <w:br/>
      </w:r>
      <w:r>
        <w:rPr>
          <w:rFonts w:ascii="Times New Roman"/>
          <w:b w:val="false"/>
          <w:i w:val="false"/>
          <w:color w:val="000000"/>
          <w:sz w:val="28"/>
        </w:rPr>
        <w:t>
</w:t>
      </w:r>
      <w:r>
        <w:rPr>
          <w:rFonts w:ascii="Times New Roman"/>
          <w:b w:val="false"/>
          <w:i w:val="false"/>
          <w:color w:val="000000"/>
          <w:sz w:val="28"/>
        </w:rPr>
        <w:t>
      строка 20 = сумме строк 1, 10, 11, 12, 13, 14 для каждой графы</w:t>
      </w:r>
      <w:r>
        <w:br/>
      </w:r>
      <w:r>
        <w:rPr>
          <w:rFonts w:ascii="Times New Roman"/>
          <w:b w:val="false"/>
          <w:i w:val="false"/>
          <w:color w:val="000000"/>
          <w:sz w:val="28"/>
        </w:rPr>
        <w:t>
</w:t>
      </w:r>
      <w:r>
        <w:rPr>
          <w:rFonts w:ascii="Times New Roman"/>
          <w:b w:val="false"/>
          <w:i w:val="false"/>
          <w:color w:val="000000"/>
          <w:sz w:val="28"/>
        </w:rPr>
        <w:t>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15 графы 1 = (строка 1 - строка 2 - строка 3 - строка 9 - строка 11 - строка 17 - строка 21) графы 1 раздела 4</w:t>
      </w:r>
      <w:r>
        <w:br/>
      </w:r>
      <w:r>
        <w:rPr>
          <w:rFonts w:ascii="Times New Roman"/>
          <w:b w:val="false"/>
          <w:i w:val="false"/>
          <w:color w:val="000000"/>
          <w:sz w:val="28"/>
        </w:rPr>
        <w:t>
</w:t>
      </w:r>
      <w:r>
        <w:rPr>
          <w:rFonts w:ascii="Times New Roman"/>
          <w:b w:val="false"/>
          <w:i w:val="false"/>
          <w:color w:val="000000"/>
          <w:sz w:val="28"/>
        </w:rPr>
        <w:t xml:space="preserve">
      строка 20 графы 8 =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65100" cy="279400"/>
                    </a:xfrm>
                    <a:prstGeom prst="rect">
                      <a:avLst/>
                    </a:prstGeom>
                  </pic:spPr>
                </pic:pic>
              </a:graphicData>
            </a:graphic>
          </wp:inline>
        </w:drawing>
      </w:r>
      <w:r>
        <w:rPr>
          <w:rFonts w:ascii="Times New Roman"/>
          <w:b w:val="false"/>
          <w:i w:val="false"/>
          <w:color w:val="000000"/>
          <w:sz w:val="28"/>
        </w:rPr>
        <w:t>строк 8, 9, 10, 11 графы 1 раздела 3</w:t>
      </w:r>
      <w:r>
        <w:br/>
      </w:r>
      <w:r>
        <w:rPr>
          <w:rFonts w:ascii="Times New Roman"/>
          <w:b w:val="false"/>
          <w:i w:val="false"/>
          <w:color w:val="000000"/>
          <w:sz w:val="28"/>
        </w:rPr>
        <w:t>
</w:t>
      </w:r>
      <w:r>
        <w:rPr>
          <w:rFonts w:ascii="Times New Roman"/>
          <w:b w:val="false"/>
          <w:i w:val="false"/>
          <w:color w:val="000000"/>
          <w:sz w:val="28"/>
        </w:rPr>
        <w:t>
      Раздел 3. «Результат финансово-хозяйственной деятельности предприятия в разрезе основного и вторичных видов деятельности»:</w:t>
      </w:r>
      <w:r>
        <w:br/>
      </w:r>
      <w:r>
        <w:rPr>
          <w:rFonts w:ascii="Times New Roman"/>
          <w:b w:val="false"/>
          <w:i w:val="false"/>
          <w:color w:val="000000"/>
          <w:sz w:val="28"/>
        </w:rPr>
        <w:t>
</w:t>
      </w:r>
      <w:r>
        <w:rPr>
          <w:rFonts w:ascii="Times New Roman"/>
          <w:b w:val="false"/>
          <w:i w:val="false"/>
          <w:color w:val="000000"/>
          <w:sz w:val="28"/>
        </w:rPr>
        <w:t>
      строка 4 = строка 1 – строка 3 для каждой графы</w:t>
      </w:r>
      <w:r>
        <w:br/>
      </w:r>
      <w:r>
        <w:rPr>
          <w:rFonts w:ascii="Times New Roman"/>
          <w:b w:val="false"/>
          <w:i w:val="false"/>
          <w:color w:val="000000"/>
          <w:sz w:val="28"/>
        </w:rPr>
        <w:t>
</w:t>
      </w:r>
      <w:r>
        <w:rPr>
          <w:rFonts w:ascii="Times New Roman"/>
          <w:b w:val="false"/>
          <w:i w:val="false"/>
          <w:color w:val="000000"/>
          <w:sz w:val="28"/>
        </w:rPr>
        <w:t>
      строка 12 = строки 4 + 5 + 7 – строки 8 – 9 – 10 – 11.</w:t>
      </w:r>
      <w:r>
        <w:br/>
      </w:r>
      <w:r>
        <w:rPr>
          <w:rFonts w:ascii="Times New Roman"/>
          <w:b w:val="false"/>
          <w:i w:val="false"/>
          <w:color w:val="000000"/>
          <w:sz w:val="28"/>
        </w:rPr>
        <w:t>
</w:t>
      </w:r>
      <w:r>
        <w:rPr>
          <w:rFonts w:ascii="Times New Roman"/>
          <w:b w:val="false"/>
          <w:i w:val="false"/>
          <w:color w:val="000000"/>
          <w:sz w:val="28"/>
        </w:rPr>
        <w:t>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13 графы 1 = строке 2 графы 1 раздела 4 допустимый контроль</w:t>
      </w:r>
      <w:r>
        <w:br/>
      </w:r>
      <w:r>
        <w:rPr>
          <w:rFonts w:ascii="Times New Roman"/>
          <w:b w:val="false"/>
          <w:i w:val="false"/>
          <w:color w:val="000000"/>
          <w:sz w:val="28"/>
        </w:rPr>
        <w:t>
</w:t>
      </w:r>
      <w:r>
        <w:rPr>
          <w:rFonts w:ascii="Times New Roman"/>
          <w:b w:val="false"/>
          <w:i w:val="false"/>
          <w:color w:val="000000"/>
          <w:sz w:val="28"/>
        </w:rPr>
        <w:t xml:space="preserve">
      если предприятие занимается торговлей, то строка 2 раздела 3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Раздел 4. «Информация по налогам, другим обязательным платежам в бюджет и отчислениям во внебюджетные фонды»:</w:t>
      </w:r>
      <w:r>
        <w:br/>
      </w:r>
      <w:r>
        <w:rPr>
          <w:rFonts w:ascii="Times New Roman"/>
          <w:b w:val="false"/>
          <w:i w:val="false"/>
          <w:color w:val="000000"/>
          <w:sz w:val="28"/>
        </w:rPr>
        <w:t>
</w:t>
      </w:r>
      <w:r>
        <w:rPr>
          <w:rFonts w:ascii="Times New Roman"/>
          <w:b w:val="false"/>
          <w:i w:val="false"/>
          <w:color w:val="000000"/>
          <w:sz w:val="28"/>
        </w:rPr>
        <w:t>
      если строка 21 (графа 1- графа 2) &gt; 0, то строка 11 графы 1 раздела 5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 xml:space="preserve"> 0 – допустимый контроль.</w:t>
      </w:r>
      <w:r>
        <w:br/>
      </w:r>
      <w:r>
        <w:rPr>
          <w:rFonts w:ascii="Times New Roman"/>
          <w:b w:val="false"/>
          <w:i w:val="false"/>
          <w:color w:val="000000"/>
          <w:sz w:val="28"/>
        </w:rPr>
        <w:t>
</w:t>
      </w:r>
      <w:r>
        <w:rPr>
          <w:rFonts w:ascii="Times New Roman"/>
          <w:b w:val="false"/>
          <w:i w:val="false"/>
          <w:color w:val="000000"/>
          <w:sz w:val="28"/>
        </w:rPr>
        <w:t>
      Раздел 6. «Информация по показателям бухгалтерского баланса»:</w:t>
      </w:r>
      <w:r>
        <w:br/>
      </w:r>
      <w:r>
        <w:rPr>
          <w:rFonts w:ascii="Times New Roman"/>
          <w:b w:val="false"/>
          <w:i w:val="false"/>
          <w:color w:val="000000"/>
          <w:sz w:val="28"/>
        </w:rPr>
        <w:t>
</w:t>
      </w:r>
      <w:r>
        <w:rPr>
          <w:rFonts w:ascii="Times New Roman"/>
          <w:b w:val="false"/>
          <w:i w:val="false"/>
          <w:color w:val="000000"/>
          <w:sz w:val="28"/>
        </w:rPr>
        <w:t>
      строка 1 &gt; строки 1.1 по графам 1, 2</w:t>
      </w:r>
      <w:r>
        <w:br/>
      </w:r>
      <w:r>
        <w:rPr>
          <w:rFonts w:ascii="Times New Roman"/>
          <w:b w:val="false"/>
          <w:i w:val="false"/>
          <w:color w:val="000000"/>
          <w:sz w:val="28"/>
        </w:rPr>
        <w:t>
</w:t>
      </w:r>
      <w:r>
        <w:rPr>
          <w:rFonts w:ascii="Times New Roman"/>
          <w:b w:val="false"/>
          <w:i w:val="false"/>
          <w:color w:val="000000"/>
          <w:sz w:val="28"/>
        </w:rPr>
        <w:t>
      строка 11 = сумме строк с 1 по 4, 10</w:t>
      </w:r>
      <w:r>
        <w:br/>
      </w:r>
      <w:r>
        <w:rPr>
          <w:rFonts w:ascii="Times New Roman"/>
          <w:b w:val="false"/>
          <w:i w:val="false"/>
          <w:color w:val="000000"/>
          <w:sz w:val="28"/>
        </w:rPr>
        <w:t>
</w:t>
      </w:r>
      <w:r>
        <w:rPr>
          <w:rFonts w:ascii="Times New Roman"/>
          <w:b w:val="false"/>
          <w:i w:val="false"/>
          <w:color w:val="000000"/>
          <w:sz w:val="28"/>
        </w:rPr>
        <w:t>
      строка 19 = сумме строк с 12 по 17</w:t>
      </w:r>
      <w:r>
        <w:br/>
      </w:r>
      <w:r>
        <w:rPr>
          <w:rFonts w:ascii="Times New Roman"/>
          <w:b w:val="false"/>
          <w:i w:val="false"/>
          <w:color w:val="000000"/>
          <w:sz w:val="28"/>
        </w:rPr>
        <w:t>
</w:t>
      </w:r>
      <w:r>
        <w:rPr>
          <w:rFonts w:ascii="Times New Roman"/>
          <w:b w:val="false"/>
          <w:i w:val="false"/>
          <w:color w:val="000000"/>
          <w:sz w:val="28"/>
        </w:rPr>
        <w:t>
      строка 20 = сумме строк 11, 19</w:t>
      </w:r>
      <w:r>
        <w:br/>
      </w:r>
      <w:r>
        <w:rPr>
          <w:rFonts w:ascii="Times New Roman"/>
          <w:b w:val="false"/>
          <w:i w:val="false"/>
          <w:color w:val="000000"/>
          <w:sz w:val="28"/>
        </w:rPr>
        <w:t>
</w:t>
      </w:r>
      <w:r>
        <w:rPr>
          <w:rFonts w:ascii="Times New Roman"/>
          <w:b w:val="false"/>
          <w:i w:val="false"/>
          <w:color w:val="000000"/>
          <w:sz w:val="28"/>
        </w:rPr>
        <w:t>
      строка 26 = сумме строк 21, 23, 24, 25</w:t>
      </w:r>
      <w:r>
        <w:br/>
      </w:r>
      <w:r>
        <w:rPr>
          <w:rFonts w:ascii="Times New Roman"/>
          <w:b w:val="false"/>
          <w:i w:val="false"/>
          <w:color w:val="000000"/>
          <w:sz w:val="28"/>
        </w:rPr>
        <w:t>
</w:t>
      </w:r>
      <w:r>
        <w:rPr>
          <w:rFonts w:ascii="Times New Roman"/>
          <w:b w:val="false"/>
          <w:i w:val="false"/>
          <w:color w:val="000000"/>
          <w:sz w:val="28"/>
        </w:rPr>
        <w:t>
      строка 31 = сумме строк 27, 29, 30</w:t>
      </w:r>
      <w:r>
        <w:br/>
      </w:r>
      <w:r>
        <w:rPr>
          <w:rFonts w:ascii="Times New Roman"/>
          <w:b w:val="false"/>
          <w:i w:val="false"/>
          <w:color w:val="000000"/>
          <w:sz w:val="28"/>
        </w:rPr>
        <w:t>
</w:t>
      </w:r>
      <w:r>
        <w:rPr>
          <w:rFonts w:ascii="Times New Roman"/>
          <w:b w:val="false"/>
          <w:i w:val="false"/>
          <w:color w:val="000000"/>
          <w:sz w:val="28"/>
        </w:rPr>
        <w:t>
      строка 39 = сумме строк с 32 по 38</w:t>
      </w:r>
      <w:r>
        <w:br/>
      </w:r>
      <w:r>
        <w:rPr>
          <w:rFonts w:ascii="Times New Roman"/>
          <w:b w:val="false"/>
          <w:i w:val="false"/>
          <w:color w:val="000000"/>
          <w:sz w:val="28"/>
        </w:rPr>
        <w:t>
</w:t>
      </w:r>
      <w:r>
        <w:rPr>
          <w:rFonts w:ascii="Times New Roman"/>
          <w:b w:val="false"/>
          <w:i w:val="false"/>
          <w:color w:val="000000"/>
          <w:sz w:val="28"/>
        </w:rPr>
        <w:t>
      строка 40 = сумме строк 26, 31, 39</w:t>
      </w:r>
      <w:r>
        <w:br/>
      </w:r>
      <w:r>
        <w:rPr>
          <w:rFonts w:ascii="Times New Roman"/>
          <w:b w:val="false"/>
          <w:i w:val="false"/>
          <w:color w:val="000000"/>
          <w:sz w:val="28"/>
        </w:rPr>
        <w:t>
</w:t>
      </w:r>
      <w:r>
        <w:rPr>
          <w:rFonts w:ascii="Times New Roman"/>
          <w:b w:val="false"/>
          <w:i w:val="false"/>
          <w:color w:val="000000"/>
          <w:sz w:val="28"/>
        </w:rPr>
        <w:t>
      строка 20 = строке 40 для каждой графы.</w:t>
      </w:r>
      <w:r>
        <w:br/>
      </w:r>
      <w:r>
        <w:rPr>
          <w:rFonts w:ascii="Times New Roman"/>
          <w:b w:val="false"/>
          <w:i w:val="false"/>
          <w:color w:val="000000"/>
          <w:sz w:val="28"/>
        </w:rPr>
        <w:t>
</w:t>
      </w:r>
      <w:r>
        <w:rPr>
          <w:rFonts w:ascii="Times New Roman"/>
          <w:b w:val="false"/>
          <w:i w:val="false"/>
          <w:color w:val="000000"/>
          <w:sz w:val="28"/>
        </w:rPr>
        <w:t>
      Раздел 7. «Информация о движении денег»:</w:t>
      </w:r>
      <w:r>
        <w:br/>
      </w:r>
      <w:r>
        <w:rPr>
          <w:rFonts w:ascii="Times New Roman"/>
          <w:b w:val="false"/>
          <w:i w:val="false"/>
          <w:color w:val="000000"/>
          <w:sz w:val="28"/>
        </w:rPr>
        <w:t>
</w:t>
      </w:r>
      <w:r>
        <w:rPr>
          <w:rFonts w:ascii="Times New Roman"/>
          <w:b w:val="false"/>
          <w:i w:val="false"/>
          <w:color w:val="000000"/>
          <w:sz w:val="28"/>
        </w:rPr>
        <w:t xml:space="preserve">
      строка 16 = строка 1 – строка 8 </w:t>
      </w:r>
      <w:r>
        <w:br/>
      </w:r>
      <w:r>
        <w:rPr>
          <w:rFonts w:ascii="Times New Roman"/>
          <w:b w:val="false"/>
          <w:i w:val="false"/>
          <w:color w:val="000000"/>
          <w:sz w:val="28"/>
        </w:rPr>
        <w:t>
</w:t>
      </w:r>
      <w:r>
        <w:rPr>
          <w:rFonts w:ascii="Times New Roman"/>
          <w:b w:val="false"/>
          <w:i w:val="false"/>
          <w:color w:val="000000"/>
          <w:sz w:val="28"/>
        </w:rPr>
        <w:t>
      строка 31 = строка 17 - 24</w:t>
      </w:r>
      <w:r>
        <w:br/>
      </w:r>
      <w:r>
        <w:rPr>
          <w:rFonts w:ascii="Times New Roman"/>
          <w:b w:val="false"/>
          <w:i w:val="false"/>
          <w:color w:val="000000"/>
          <w:sz w:val="28"/>
        </w:rPr>
        <w:t>
</w:t>
      </w:r>
      <w:r>
        <w:rPr>
          <w:rFonts w:ascii="Times New Roman"/>
          <w:b w:val="false"/>
          <w:i w:val="false"/>
          <w:color w:val="000000"/>
          <w:sz w:val="28"/>
        </w:rPr>
        <w:t>
      строка 47 = строка 32 – строка 40</w:t>
      </w:r>
      <w:r>
        <w:br/>
      </w:r>
      <w:r>
        <w:rPr>
          <w:rFonts w:ascii="Times New Roman"/>
          <w:b w:val="false"/>
          <w:i w:val="false"/>
          <w:color w:val="000000"/>
          <w:sz w:val="28"/>
        </w:rPr>
        <w:t>
</w:t>
      </w:r>
      <w:r>
        <w:rPr>
          <w:rFonts w:ascii="Times New Roman"/>
          <w:b w:val="false"/>
          <w:i w:val="false"/>
          <w:color w:val="000000"/>
          <w:sz w:val="28"/>
        </w:rPr>
        <w:t>
      строка 48 = сумме строк 16, 31, 47.</w:t>
      </w:r>
      <w:r>
        <w:br/>
      </w:r>
      <w:r>
        <w:rPr>
          <w:rFonts w:ascii="Times New Roman"/>
          <w:b w:val="false"/>
          <w:i w:val="false"/>
          <w:color w:val="000000"/>
          <w:sz w:val="28"/>
        </w:rPr>
        <w:t>
</w:t>
      </w:r>
      <w:r>
        <w:rPr>
          <w:rFonts w:ascii="Times New Roman"/>
          <w:b w:val="false"/>
          <w:i w:val="false"/>
          <w:color w:val="000000"/>
          <w:sz w:val="28"/>
        </w:rPr>
        <w:t>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 графы 2 раздела 6 +/- строка 48 графы 1 раздела 7 = строка 1 графы 1 раздела 6.</w:t>
      </w:r>
      <w:r>
        <w:br/>
      </w:r>
      <w:r>
        <w:rPr>
          <w:rFonts w:ascii="Times New Roman"/>
          <w:b w:val="false"/>
          <w:i w:val="false"/>
          <w:color w:val="000000"/>
          <w:sz w:val="28"/>
        </w:rPr>
        <w:t>
</w:t>
      </w:r>
      <w:r>
        <w:rPr>
          <w:rFonts w:ascii="Times New Roman"/>
          <w:b w:val="false"/>
          <w:i w:val="false"/>
          <w:color w:val="000000"/>
          <w:sz w:val="28"/>
        </w:rPr>
        <w:t>
      Раздел 8. «Информация по валютной позиции»:</w:t>
      </w:r>
      <w:r>
        <w:br/>
      </w:r>
      <w:r>
        <w:rPr>
          <w:rFonts w:ascii="Times New Roman"/>
          <w:b w:val="false"/>
          <w:i w:val="false"/>
          <w:color w:val="000000"/>
          <w:sz w:val="28"/>
        </w:rPr>
        <w:t>
</w:t>
      </w:r>
      <w:r>
        <w:rPr>
          <w:rFonts w:ascii="Times New Roman"/>
          <w:b w:val="false"/>
          <w:i w:val="false"/>
          <w:color w:val="000000"/>
          <w:sz w:val="28"/>
        </w:rPr>
        <w:t>
      строка 10 = сумме строк 1, 6</w:t>
      </w:r>
      <w:r>
        <w:br/>
      </w:r>
      <w:r>
        <w:rPr>
          <w:rFonts w:ascii="Times New Roman"/>
          <w:b w:val="false"/>
          <w:i w:val="false"/>
          <w:color w:val="000000"/>
          <w:sz w:val="28"/>
        </w:rPr>
        <w:t>
</w:t>
      </w:r>
      <w:r>
        <w:rPr>
          <w:rFonts w:ascii="Times New Roman"/>
          <w:b w:val="false"/>
          <w:i w:val="false"/>
          <w:color w:val="000000"/>
          <w:sz w:val="28"/>
        </w:rPr>
        <w:t>
      строка 23 = сумме строк 11, 17</w:t>
      </w:r>
      <w:r>
        <w:br/>
      </w:r>
      <w:r>
        <w:rPr>
          <w:rFonts w:ascii="Times New Roman"/>
          <w:b w:val="false"/>
          <w:i w:val="false"/>
          <w:color w:val="000000"/>
          <w:sz w:val="28"/>
        </w:rPr>
        <w:t>
</w:t>
      </w:r>
      <w:r>
        <w:rPr>
          <w:rFonts w:ascii="Times New Roman"/>
          <w:b w:val="false"/>
          <w:i w:val="false"/>
          <w:color w:val="000000"/>
          <w:sz w:val="28"/>
        </w:rPr>
        <w:t>
      строка 24 = строка 10 – строка 23.</w:t>
      </w:r>
      <w:r>
        <w:br/>
      </w:r>
      <w:r>
        <w:rPr>
          <w:rFonts w:ascii="Times New Roman"/>
          <w:b w:val="false"/>
          <w:i w:val="false"/>
          <w:color w:val="000000"/>
          <w:sz w:val="28"/>
        </w:rPr>
        <w:t>
</w:t>
      </w:r>
      <w:r>
        <w:rPr>
          <w:rFonts w:ascii="Times New Roman"/>
          <w:b w:val="false"/>
          <w:i w:val="false"/>
          <w:color w:val="000000"/>
          <w:sz w:val="28"/>
        </w:rPr>
        <w:t>
      Контроль между разделами:</w:t>
      </w:r>
      <w:r>
        <w:br/>
      </w:r>
      <w:r>
        <w:rPr>
          <w:rFonts w:ascii="Times New Roman"/>
          <w:b w:val="false"/>
          <w:i w:val="false"/>
          <w:color w:val="000000"/>
          <w:sz w:val="28"/>
        </w:rPr>
        <w:t>
</w:t>
      </w:r>
      <w:r>
        <w:rPr>
          <w:rFonts w:ascii="Times New Roman"/>
          <w:b w:val="false"/>
          <w:i w:val="false"/>
          <w:color w:val="000000"/>
          <w:sz w:val="28"/>
        </w:rPr>
        <w:t xml:space="preserve">
      строка 20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строка 10 графы 1 раздела 8</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52400" cy="241300"/>
                    </a:xfrm>
                    <a:prstGeom prst="rect">
                      <a:avLst/>
                    </a:prstGeom>
                  </pic:spPr>
                </pic:pic>
              </a:graphicData>
            </a:graphic>
          </wp:inline>
        </w:drawing>
      </w:r>
      <w:r>
        <w:rPr>
          <w:rFonts w:ascii="Times New Roman"/>
          <w:b w:val="false"/>
          <w:i w:val="false"/>
          <w:color w:val="000000"/>
          <w:sz w:val="28"/>
        </w:rPr>
        <w:t xml:space="preserve"> строк 26, 31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23 графы 1 раздела 8 </w:t>
      </w:r>
      <w:r>
        <w:br/>
      </w:r>
      <w:r>
        <w:rPr>
          <w:rFonts w:ascii="Times New Roman"/>
          <w:b w:val="false"/>
          <w:i w:val="false"/>
          <w:color w:val="000000"/>
          <w:sz w:val="28"/>
        </w:rPr>
        <w:t>
</w:t>
      </w:r>
      <w:r>
        <w:rPr>
          <w:rFonts w:ascii="Times New Roman"/>
          <w:b w:val="false"/>
          <w:i w:val="false"/>
          <w:color w:val="000000"/>
          <w:sz w:val="28"/>
        </w:rPr>
        <w:t xml:space="preserve">
      строка 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3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7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8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19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6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12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13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25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16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27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18 графы 1 раздела 8</w:t>
      </w:r>
      <w:r>
        <w:br/>
      </w:r>
      <w:r>
        <w:rPr>
          <w:rFonts w:ascii="Times New Roman"/>
          <w:b w:val="false"/>
          <w:i w:val="false"/>
          <w:color w:val="000000"/>
          <w:sz w:val="28"/>
        </w:rPr>
        <w:t>
</w:t>
      </w:r>
      <w:r>
        <w:rPr>
          <w:rFonts w:ascii="Times New Roman"/>
          <w:b w:val="false"/>
          <w:i w:val="false"/>
          <w:color w:val="000000"/>
          <w:sz w:val="28"/>
        </w:rPr>
        <w:t xml:space="preserve">
      строка 31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17 графы 1 раздела 8</w:t>
      </w:r>
    </w:p>
    <w:bookmarkEnd w:id="54"/>
    <w:bookmarkStart w:name="z445" w:id="55"/>
    <w:p>
      <w:pPr>
        <w:spacing w:after="0"/>
        <w:ind w:left="0"/>
        <w:jc w:val="both"/>
      </w:pPr>
      <w:r>
        <w:rPr>
          <w:rFonts w:ascii="Times New Roman"/>
          <w:b w:val="false"/>
          <w:i w:val="false"/>
          <w:color w:val="000000"/>
          <w:sz w:val="28"/>
        </w:rPr>
        <w:t>
Приложение 11 к приказу Председателя</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августа 2010 года № 216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66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066800" cy="7366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государственной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13 тамыздағы № 216</w:t>
            </w:r>
            <w:r>
              <w:rPr>
                <w:rFonts w:ascii="Times New Roman"/>
                <w:b w:val="false"/>
                <w:i w:val="false"/>
                <w:color w:val="000000"/>
                <w:sz w:val="20"/>
              </w:rPr>
              <w:t> </w:t>
            </w:r>
            <w:r>
              <w:rPr>
                <w:rFonts w:ascii="Times New Roman"/>
                <w:b/>
                <w:i w:val="false"/>
                <w:color w:val="000000"/>
                <w:sz w:val="20"/>
              </w:rPr>
              <w:t>бұйрығына</w:t>
            </w:r>
            <w:r>
              <w:br/>
            </w:r>
            <w:r>
              <w:rPr>
                <w:rFonts w:ascii="Times New Roman"/>
                <w:b w:val="false"/>
                <w:i w:val="false"/>
                <w:color w:val="000000"/>
                <w:sz w:val="20"/>
              </w:rPr>
              <w:t>
</w:t>
            </w:r>
            <w:r>
              <w:rPr>
                <w:rFonts w:ascii="Times New Roman"/>
                <w:b/>
                <w:i w:val="false"/>
                <w:color w:val="000000"/>
                <w:sz w:val="20"/>
              </w:rPr>
              <w:t>11-қосымша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13 августа 2010 г. № 216</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более 40</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0031102</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0031102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w:t>
            </w:r>
            <w:r>
              <w:rPr>
                <w:rFonts w:ascii="Times New Roman"/>
                <w:b/>
                <w:i w:val="false"/>
                <w:color w:val="000000"/>
                <w:sz w:val="20"/>
              </w:rPr>
              <w:t>ғ</w:t>
            </w:r>
            <w:r>
              <w:rPr>
                <w:rFonts w:ascii="Times New Roman"/>
                <w:b/>
                <w:i w:val="false"/>
                <w:color w:val="000000"/>
                <w:sz w:val="20"/>
              </w:rPr>
              <w:t>ын к</w:t>
            </w:r>
            <w:r>
              <w:rPr>
                <w:rFonts w:ascii="Times New Roman"/>
                <w:b/>
                <w:i w:val="false"/>
                <w:color w:val="000000"/>
                <w:sz w:val="20"/>
              </w:rPr>
              <w:t>ә</w:t>
            </w:r>
            <w:r>
              <w:rPr>
                <w:rFonts w:ascii="Times New Roman"/>
                <w:b/>
                <w:i w:val="false"/>
                <w:color w:val="000000"/>
                <w:sz w:val="20"/>
              </w:rPr>
              <w:t xml:space="preserve">сіпорын </w:t>
            </w:r>
            <w:r>
              <w:rPr>
                <w:rFonts w:ascii="Times New Roman"/>
                <w:b/>
                <w:i w:val="false"/>
                <w:color w:val="000000"/>
                <w:sz w:val="20"/>
              </w:rPr>
              <w:t>қ</w:t>
            </w:r>
            <w:r>
              <w:rPr>
                <w:rFonts w:ascii="Times New Roman"/>
                <w:b/>
                <w:i w:val="false"/>
                <w:color w:val="000000"/>
                <w:sz w:val="20"/>
              </w:rPr>
              <w:t>ызметі 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нысаны</w:t>
            </w:r>
            <w:r>
              <w:br/>
            </w:r>
            <w:r>
              <w:rPr>
                <w:rFonts w:ascii="Times New Roman"/>
                <w:b w:val="false"/>
                <w:i w:val="false"/>
                <w:color w:val="000000"/>
                <w:sz w:val="20"/>
              </w:rPr>
              <w:t>
</w:t>
            </w:r>
            <w:r>
              <w:rPr>
                <w:rFonts w:ascii="Times New Roman"/>
                <w:b w:val="false"/>
                <w:i w:val="false"/>
                <w:color w:val="000000"/>
                <w:sz w:val="20"/>
              </w:rPr>
              <w:t>Форма 2-МП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қ</w:t>
            </w:r>
            <w:r>
              <w:rPr>
                <w:rFonts w:ascii="Times New Roman"/>
                <w:b/>
                <w:i w:val="false"/>
                <w:color w:val="000000"/>
                <w:sz w:val="20"/>
              </w:rPr>
              <w:t>санды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квартал</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 xml:space="preserve">сіпкерлік </w:t>
            </w:r>
            <w:r>
              <w:rPr>
                <w:rFonts w:ascii="Times New Roman"/>
                <w:b/>
                <w:i w:val="false"/>
                <w:color w:val="000000"/>
                <w:sz w:val="20"/>
              </w:rPr>
              <w:t>қ</w:t>
            </w:r>
            <w:r>
              <w:rPr>
                <w:rFonts w:ascii="Times New Roman"/>
                <w:b/>
                <w:i w:val="false"/>
                <w:color w:val="000000"/>
                <w:sz w:val="20"/>
              </w:rPr>
              <w:t>ызметті ж</w:t>
            </w:r>
            <w:r>
              <w:rPr>
                <w:rFonts w:ascii="Times New Roman"/>
                <w:b/>
                <w:i w:val="false"/>
                <w:color w:val="000000"/>
                <w:sz w:val="20"/>
              </w:rPr>
              <w:t>ү</w:t>
            </w:r>
            <w:r>
              <w:rPr>
                <w:rFonts w:ascii="Times New Roman"/>
                <w:b/>
                <w:i w:val="false"/>
                <w:color w:val="000000"/>
                <w:sz w:val="20"/>
              </w:rPr>
              <w:t>зеге асыратын ж</w:t>
            </w:r>
            <w:r>
              <w:rPr>
                <w:rFonts w:ascii="Times New Roman"/>
                <w:b/>
                <w:i w:val="false"/>
                <w:color w:val="000000"/>
                <w:sz w:val="20"/>
              </w:rPr>
              <w:t>ә</w:t>
            </w:r>
            <w:r>
              <w:rPr>
                <w:rFonts w:ascii="Times New Roman"/>
                <w:b/>
                <w:i w:val="false"/>
                <w:color w:val="000000"/>
                <w:sz w:val="20"/>
              </w:rPr>
              <w:t xml:space="preserve">не (немесе) </w:t>
            </w: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 xml:space="preserve">тізімдік </w:t>
            </w:r>
            <w:r>
              <w:rPr>
                <w:rFonts w:ascii="Times New Roman"/>
                <w:b/>
                <w:i w:val="false"/>
                <w:color w:val="000000"/>
                <w:sz w:val="20"/>
              </w:rPr>
              <w:t>саны 50 адамнан аспайтын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сондай-а</w:t>
            </w:r>
            <w:r>
              <w:rPr>
                <w:rFonts w:ascii="Times New Roman"/>
                <w:b/>
                <w:i w:val="false"/>
                <w:color w:val="000000"/>
                <w:sz w:val="20"/>
              </w:rPr>
              <w:t>қ</w:t>
            </w:r>
            <w:r>
              <w:rPr>
                <w:rFonts w:ascii="Times New Roman"/>
                <w:b/>
                <w:i w:val="false"/>
                <w:color w:val="000000"/>
                <w:sz w:val="20"/>
              </w:rPr>
              <w:t xml:space="preserve"> шетелдік</w:t>
            </w:r>
            <w:r>
              <w:br/>
            </w:r>
            <w:r>
              <w:rPr>
                <w:rFonts w:ascii="Times New Roman"/>
                <w:b w:val="false"/>
                <w:i w:val="false"/>
                <w:color w:val="000000"/>
                <w:sz w:val="20"/>
              </w:rPr>
              <w:t>
</w:t>
            </w: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 xml:space="preserve">алардың </w:t>
            </w:r>
            <w:r>
              <w:rPr>
                <w:rFonts w:ascii="Times New Roman"/>
                <w:b/>
                <w:i w:val="false"/>
                <w:color w:val="000000"/>
                <w:sz w:val="20"/>
              </w:rPr>
              <w:t>филиалдары тапсырады.</w:t>
            </w:r>
            <w:r>
              <w:br/>
            </w:r>
            <w:r>
              <w:rPr>
                <w:rFonts w:ascii="Times New Roman"/>
                <w:b w:val="false"/>
                <w:i w:val="false"/>
                <w:color w:val="000000"/>
                <w:sz w:val="20"/>
              </w:rPr>
              <w:t>
</w:t>
            </w:r>
            <w:r>
              <w:rPr>
                <w:rFonts w:ascii="Times New Roman"/>
                <w:b/>
                <w:i w:val="false"/>
                <w:color w:val="000000"/>
                <w:sz w:val="20"/>
              </w:rPr>
              <w:t>Білім беру,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ұ</w:t>
            </w:r>
            <w:r>
              <w:rPr>
                <w:rFonts w:ascii="Times New Roman"/>
                <w:b/>
                <w:i w:val="false"/>
                <w:color w:val="000000"/>
                <w:sz w:val="20"/>
              </w:rPr>
              <w:t>йымдары, банктер, са</w:t>
            </w:r>
            <w:r>
              <w:rPr>
                <w:rFonts w:ascii="Times New Roman"/>
                <w:b/>
                <w:i w:val="false"/>
                <w:color w:val="000000"/>
                <w:sz w:val="20"/>
              </w:rPr>
              <w:t>қ</w:t>
            </w:r>
            <w:r>
              <w:rPr>
                <w:rFonts w:ascii="Times New Roman"/>
                <w:b/>
                <w:i w:val="false"/>
                <w:color w:val="000000"/>
                <w:sz w:val="20"/>
              </w:rPr>
              <w:t>тандыру компаниялары,</w:t>
            </w:r>
            <w:r>
              <w:br/>
            </w:r>
            <w:r>
              <w:rPr>
                <w:rFonts w:ascii="Times New Roman"/>
                <w:b w:val="false"/>
                <w:i w:val="false"/>
                <w:color w:val="000000"/>
                <w:sz w:val="20"/>
              </w:rPr>
              <w:t>
</w:t>
            </w:r>
            <w:r>
              <w:rPr>
                <w:rFonts w:ascii="Times New Roman"/>
                <w:b/>
                <w:i w:val="false"/>
                <w:color w:val="000000"/>
                <w:sz w:val="20"/>
              </w:rPr>
              <w:t>зейнета</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 xml:space="preserve">орлары,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 xml:space="preserve">қ бірлестіктер,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 xml:space="preserve">қ </w:t>
            </w:r>
            <w:r>
              <w:rPr>
                <w:rFonts w:ascii="Times New Roman"/>
                <w:b/>
                <w:i w:val="false"/>
                <w:color w:val="000000"/>
                <w:sz w:val="20"/>
              </w:rPr>
              <w:t>қ</w:t>
            </w:r>
            <w:r>
              <w:rPr>
                <w:rFonts w:ascii="Times New Roman"/>
                <w:b/>
                <w:i w:val="false"/>
                <w:color w:val="000000"/>
                <w:sz w:val="20"/>
              </w:rPr>
              <w:t>орлар ж</w:t>
            </w:r>
            <w:r>
              <w:rPr>
                <w:rFonts w:ascii="Times New Roman"/>
                <w:b/>
                <w:i w:val="false"/>
                <w:color w:val="000000"/>
                <w:sz w:val="20"/>
              </w:rPr>
              <w:t>ә</w:t>
            </w:r>
            <w:r>
              <w:rPr>
                <w:rFonts w:ascii="Times New Roman"/>
                <w:b/>
                <w:i w:val="false"/>
                <w:color w:val="000000"/>
                <w:sz w:val="20"/>
              </w:rPr>
              <w:t>не холдингтер</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филиалы иностранных юридических лиц,</w:t>
            </w:r>
            <w:r>
              <w:br/>
            </w:r>
            <w:r>
              <w:rPr>
                <w:rFonts w:ascii="Times New Roman"/>
                <w:b w:val="false"/>
                <w:i w:val="false"/>
                <w:color w:val="000000"/>
                <w:sz w:val="20"/>
              </w:rPr>
              <w:t>
</w:t>
            </w:r>
            <w:r>
              <w:rPr>
                <w:rFonts w:ascii="Times New Roman"/>
                <w:b w:val="false"/>
                <w:i w:val="false"/>
                <w:color w:val="000000"/>
                <w:sz w:val="20"/>
              </w:rPr>
              <w:t>осуществляющие предпринимательскую деятельность, со списочной численностью работников</w:t>
            </w:r>
            <w:r>
              <w:br/>
            </w:r>
            <w:r>
              <w:rPr>
                <w:rFonts w:ascii="Times New Roman"/>
                <w:b w:val="false"/>
                <w:i w:val="false"/>
                <w:color w:val="000000"/>
                <w:sz w:val="20"/>
              </w:rPr>
              <w:t>
</w:t>
            </w:r>
            <w:r>
              <w:rPr>
                <w:rFonts w:ascii="Times New Roman"/>
                <w:b w:val="false"/>
                <w:i w:val="false"/>
                <w:color w:val="000000"/>
                <w:sz w:val="20"/>
              </w:rPr>
              <w:t>не более 50 человек. Не представляют статистическую форму организации образования,</w:t>
            </w:r>
            <w:r>
              <w:br/>
            </w:r>
            <w:r>
              <w:rPr>
                <w:rFonts w:ascii="Times New Roman"/>
                <w:b w:val="false"/>
                <w:i w:val="false"/>
                <w:color w:val="000000"/>
                <w:sz w:val="20"/>
              </w:rPr>
              <w:t>
</w:t>
            </w:r>
            <w:r>
              <w:rPr>
                <w:rFonts w:ascii="Times New Roman"/>
                <w:b w:val="false"/>
                <w:i w:val="false"/>
                <w:color w:val="000000"/>
                <w:sz w:val="20"/>
              </w:rPr>
              <w:t>здравоохранения, банки, страховые компании, пенсионные фонды, общественные</w:t>
            </w:r>
            <w:r>
              <w:br/>
            </w:r>
            <w:r>
              <w:rPr>
                <w:rFonts w:ascii="Times New Roman"/>
                <w:b w:val="false"/>
                <w:i w:val="false"/>
                <w:color w:val="000000"/>
                <w:sz w:val="20"/>
              </w:rPr>
              <w:t>
</w:t>
            </w:r>
            <w:r>
              <w:rPr>
                <w:rFonts w:ascii="Times New Roman"/>
                <w:b w:val="false"/>
                <w:i w:val="false"/>
                <w:color w:val="000000"/>
                <w:sz w:val="20"/>
              </w:rPr>
              <w:t>объединения, общественные фонды и холдинги.</w:t>
            </w:r>
            <w:r>
              <w:br/>
            </w:r>
            <w:r>
              <w:rPr>
                <w:rFonts w:ascii="Times New Roman"/>
                <w:b w:val="false"/>
                <w:i w:val="false"/>
                <w:color w:val="000000"/>
                <w:sz w:val="20"/>
              </w:rPr>
              <w:t>
</w:t>
            </w:r>
            <w:r>
              <w:rPr>
                <w:rFonts w:ascii="Times New Roman"/>
                <w:b/>
                <w:i w:val="false"/>
                <w:color w:val="000000"/>
                <w:sz w:val="20"/>
              </w:rPr>
              <w:t>Табыс ету мерзімі есепті кезе</w:t>
            </w:r>
            <w:r>
              <w:rPr>
                <w:rFonts w:ascii="Times New Roman"/>
                <w:b/>
                <w:i w:val="false"/>
                <w:color w:val="000000"/>
                <w:sz w:val="20"/>
              </w:rPr>
              <w:t>ң</w:t>
            </w:r>
            <w:r>
              <w:rPr>
                <w:rFonts w:ascii="Times New Roman"/>
                <w:b/>
                <w:i w:val="false"/>
                <w:color w:val="000000"/>
                <w:sz w:val="20"/>
              </w:rPr>
              <w:t>нен кейінгі 25-ші к</w:t>
            </w:r>
            <w:r>
              <w:rPr>
                <w:rFonts w:ascii="Times New Roman"/>
                <w:b/>
                <w:i w:val="false"/>
                <w:color w:val="000000"/>
                <w:sz w:val="20"/>
              </w:rPr>
              <w:t>ү</w:t>
            </w:r>
            <w:r>
              <w:rPr>
                <w:rFonts w:ascii="Times New Roman"/>
                <w:b/>
                <w:i w:val="false"/>
                <w:color w:val="000000"/>
                <w:sz w:val="20"/>
              </w:rPr>
              <w:t>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46" w:id="56"/>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ызметкерлер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работников, человек</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251"/>
        <w:gridCol w:w="2639"/>
      </w:tblGrid>
      <w:tr>
        <w:trPr>
          <w:trHeight w:val="43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кезеңдегі</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1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есепті кезеңдегі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w:t>
            </w:r>
            <w:r>
              <w:br/>
            </w:r>
            <w:r>
              <w:rPr>
                <w:rFonts w:ascii="Times New Roman"/>
                <w:b w:val="false"/>
                <w:i w:val="false"/>
                <w:color w:val="000000"/>
                <w:sz w:val="20"/>
              </w:rPr>
              <w:t>
</w:t>
            </w:r>
            <w:r>
              <w:rPr>
                <w:rFonts w:ascii="Times New Roman"/>
                <w:b/>
                <w:i w:val="false"/>
                <w:color w:val="000000"/>
                <w:sz w:val="20"/>
              </w:rPr>
              <w:t>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w:t>
            </w:r>
            <w:r>
              <w:br/>
            </w:r>
            <w:r>
              <w:rPr>
                <w:rFonts w:ascii="Times New Roman"/>
                <w:b w:val="false"/>
                <w:i w:val="false"/>
                <w:color w:val="000000"/>
                <w:sz w:val="20"/>
              </w:rPr>
              <w:t>
</w:t>
            </w:r>
            <w:r>
              <w:rPr>
                <w:rFonts w:ascii="Times New Roman"/>
                <w:b w:val="false"/>
                <w:i w:val="false"/>
                <w:color w:val="000000"/>
                <w:sz w:val="20"/>
              </w:rPr>
              <w:t>других организаций)</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 азаматтық құқықтық сипаттағы шарт негізінде</w:t>
            </w:r>
            <w:r>
              <w:br/>
            </w:r>
            <w:r>
              <w:rPr>
                <w:rFonts w:ascii="Times New Roman"/>
                <w:b w:val="false"/>
                <w:i w:val="false"/>
                <w:color w:val="000000"/>
                <w:sz w:val="20"/>
              </w:rPr>
              <w:t>
</w:t>
            </w:r>
            <w:r>
              <w:rPr>
                <w:rFonts w:ascii="Times New Roman"/>
                <w:b/>
                <w:i w:val="false"/>
                <w:color w:val="000000"/>
                <w:sz w:val="20"/>
              </w:rPr>
              <w:t>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w:t>
            </w:r>
            <w:r>
              <w:br/>
            </w:r>
            <w:r>
              <w:rPr>
                <w:rFonts w:ascii="Times New Roman"/>
                <w:b w:val="false"/>
                <w:i w:val="false"/>
                <w:color w:val="000000"/>
                <w:sz w:val="20"/>
              </w:rPr>
              <w:t>
</w:t>
            </w:r>
            <w:r>
              <w:rPr>
                <w:rFonts w:ascii="Times New Roman"/>
                <w:b/>
                <w:i w:val="false"/>
                <w:color w:val="000000"/>
                <w:sz w:val="20"/>
              </w:rPr>
              <w:t>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w:t>
            </w:r>
            <w:r>
              <w:br/>
            </w:r>
            <w:r>
              <w:rPr>
                <w:rFonts w:ascii="Times New Roman"/>
                <w:b w:val="false"/>
                <w:i w:val="false"/>
                <w:color w:val="000000"/>
                <w:sz w:val="20"/>
              </w:rPr>
              <w:t>
</w:t>
            </w:r>
            <w:r>
              <w:rPr>
                <w:rFonts w:ascii="Times New Roman"/>
                <w:b w:val="false"/>
                <w:i w:val="false"/>
                <w:color w:val="000000"/>
                <w:sz w:val="20"/>
              </w:rPr>
              <w:t>исчисления средней заработной платы)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7" w:id="57"/>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Ө</w:t>
      </w:r>
      <w:r>
        <w:rPr>
          <w:rFonts w:ascii="Times New Roman"/>
          <w:b/>
          <w:i w:val="false"/>
          <w:color w:val="000000"/>
          <w:sz w:val="28"/>
        </w:rPr>
        <w:t xml:space="preserve">ндірілген </w:t>
      </w:r>
      <w:r>
        <w:rPr>
          <w:rFonts w:ascii="Times New Roman"/>
          <w:b/>
          <w:i w:val="false"/>
          <w:color w:val="000000"/>
          <w:sz w:val="28"/>
        </w:rPr>
        <w:t>ө</w:t>
      </w:r>
      <w:r>
        <w:rPr>
          <w:rFonts w:ascii="Times New Roman"/>
          <w:b/>
          <w:i w:val="false"/>
          <w:color w:val="000000"/>
          <w:sz w:val="28"/>
        </w:rPr>
        <w:t>нім мен к</w:t>
      </w:r>
      <w:r>
        <w:rPr>
          <w:rFonts w:ascii="Times New Roman"/>
          <w:b/>
          <w:i w:val="false"/>
          <w:color w:val="000000"/>
          <w:sz w:val="28"/>
        </w:rPr>
        <w:t>ө</w:t>
      </w:r>
      <w:r>
        <w:rPr>
          <w:rFonts w:ascii="Times New Roman"/>
          <w:b/>
          <w:i w:val="false"/>
          <w:color w:val="000000"/>
          <w:sz w:val="28"/>
        </w:rPr>
        <w:t xml:space="preserve">рсетілген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 xml:space="preserve">лемі, </w:t>
      </w:r>
      <w:r>
        <w:rPr>
          <w:rFonts w:ascii="Times New Roman"/>
          <w:b/>
          <w:i w:val="false"/>
          <w:color w:val="000000"/>
          <w:sz w:val="28"/>
        </w:rPr>
        <w:t>ө</w:t>
      </w:r>
      <w:r>
        <w:rPr>
          <w:rFonts w:ascii="Times New Roman"/>
          <w:b/>
          <w:i w:val="false"/>
          <w:color w:val="000000"/>
          <w:sz w:val="28"/>
        </w:rPr>
        <w:t xml:space="preserve">німдерді </w:t>
      </w:r>
      <w:r>
        <w:rPr>
          <w:rFonts w:ascii="Times New Roman"/>
          <w:b/>
          <w:i w:val="false"/>
          <w:color w:val="000000"/>
          <w:sz w:val="28"/>
        </w:rPr>
        <w:t>ө</w:t>
      </w:r>
      <w:r>
        <w:rPr>
          <w:rFonts w:ascii="Times New Roman"/>
          <w:b/>
          <w:i w:val="false"/>
          <w:color w:val="000000"/>
          <w:sz w:val="28"/>
        </w:rPr>
        <w:t>ткізу мен</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ызметтер к</w:t>
      </w:r>
      <w:r>
        <w:rPr>
          <w:rFonts w:ascii="Times New Roman"/>
          <w:b/>
          <w:i w:val="false"/>
          <w:color w:val="000000"/>
          <w:sz w:val="28"/>
        </w:rPr>
        <w:t>ө</w:t>
      </w:r>
      <w:r>
        <w:rPr>
          <w:rFonts w:ascii="Times New Roman"/>
          <w:b/>
          <w:i w:val="false"/>
          <w:color w:val="000000"/>
          <w:sz w:val="28"/>
        </w:rPr>
        <w:t>рсетуден т</w:t>
      </w:r>
      <w:r>
        <w:rPr>
          <w:rFonts w:ascii="Times New Roman"/>
          <w:b/>
          <w:i w:val="false"/>
          <w:color w:val="000000"/>
          <w:sz w:val="28"/>
        </w:rPr>
        <w:t>ү</w:t>
      </w:r>
      <w:r>
        <w:rPr>
          <w:rFonts w:ascii="Times New Roman"/>
          <w:b/>
          <w:i w:val="false"/>
          <w:color w:val="000000"/>
          <w:sz w:val="28"/>
        </w:rPr>
        <w:t>скен кіріс</w:t>
      </w:r>
      <w:r>
        <w:rPr>
          <w:rFonts w:ascii="Times New Roman"/>
          <w:b w:val="false"/>
          <w:i w:val="false"/>
          <w:color w:val="000000"/>
          <w:sz w:val="28"/>
        </w:rPr>
        <w:t> </w:t>
      </w:r>
      <w:r>
        <w:rPr>
          <w:rFonts w:ascii="Times New Roman"/>
          <w:b/>
          <w:i w:val="false"/>
          <w:color w:val="000000"/>
          <w:sz w:val="28"/>
        </w:rPr>
        <w:t>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об объеме произведенной продукции и оказанных услуг, доходе от</w:t>
      </w:r>
      <w:r>
        <w:br/>
      </w:r>
      <w:r>
        <w:rPr>
          <w:rFonts w:ascii="Times New Roman"/>
          <w:b w:val="false"/>
          <w:i w:val="false"/>
          <w:color w:val="000000"/>
          <w:sz w:val="28"/>
        </w:rPr>
        <w:t>
</w:t>
      </w:r>
      <w:r>
        <w:rPr>
          <w:rFonts w:ascii="Times New Roman"/>
          <w:b w:val="false"/>
          <w:i w:val="false"/>
          <w:color w:val="000000"/>
          <w:sz w:val="28"/>
        </w:rPr>
        <w:t>реализации и оказания услуг, тысяч тенге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311"/>
        <w:gridCol w:w="3770"/>
        <w:gridCol w:w="3758"/>
      </w:tblGrid>
      <w:tr>
        <w:trPr>
          <w:trHeight w:val="11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w:t>
            </w:r>
            <w:r>
              <w:br/>
            </w:r>
            <w:r>
              <w:rPr>
                <w:rFonts w:ascii="Times New Roman"/>
                <w:b w:val="false"/>
                <w:i w:val="false"/>
                <w:color w:val="000000"/>
                <w:sz w:val="20"/>
              </w:rPr>
              <w:t>
</w:t>
            </w:r>
            <w:r>
              <w:rPr>
                <w:rFonts w:ascii="Times New Roman"/>
                <w:b/>
                <w:i w:val="false"/>
                <w:color w:val="000000"/>
                <w:sz w:val="20"/>
              </w:rPr>
              <w:t>көрсетілген</w:t>
            </w:r>
            <w:r>
              <w:br/>
            </w:r>
            <w:r>
              <w:rPr>
                <w:rFonts w:ascii="Times New Roman"/>
                <w:b w:val="false"/>
                <w:i w:val="false"/>
                <w:color w:val="000000"/>
                <w:sz w:val="20"/>
              </w:rPr>
              <w:t>
</w:t>
            </w:r>
            <w:r>
              <w:rPr>
                <w:rFonts w:ascii="Times New Roman"/>
                <w:b/>
                <w:i w:val="false"/>
                <w:color w:val="000000"/>
                <w:sz w:val="20"/>
              </w:rPr>
              <w:t>қызметтердің</w:t>
            </w:r>
            <w:r>
              <w:br/>
            </w:r>
            <w:r>
              <w:rPr>
                <w:rFonts w:ascii="Times New Roman"/>
                <w:b w:val="false"/>
                <w:i w:val="false"/>
                <w:color w:val="000000"/>
                <w:sz w:val="20"/>
              </w:rPr>
              <w:t>
</w:t>
            </w:r>
            <w:r>
              <w:rPr>
                <w:rFonts w:ascii="Times New Roman"/>
                <w:b/>
                <w:i w:val="false"/>
                <w:color w:val="000000"/>
                <w:sz w:val="20"/>
              </w:rPr>
              <w:t>көлемі (ҚҚС*-сыз және</w:t>
            </w:r>
            <w:r>
              <w:br/>
            </w:r>
            <w:r>
              <w:rPr>
                <w:rFonts w:ascii="Times New Roman"/>
                <w:b w:val="false"/>
                <w:i w:val="false"/>
                <w:color w:val="000000"/>
                <w:sz w:val="20"/>
              </w:rPr>
              <w:t>
</w:t>
            </w:r>
            <w:r>
              <w:rPr>
                <w:rFonts w:ascii="Times New Roman"/>
                <w:b/>
                <w:i w:val="false"/>
                <w:color w:val="000000"/>
                <w:sz w:val="20"/>
              </w:rPr>
              <w:t>акцизсіз)</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и оказанных</w:t>
            </w:r>
            <w:r>
              <w:br/>
            </w:r>
            <w:r>
              <w:rPr>
                <w:rFonts w:ascii="Times New Roman"/>
                <w:b w:val="false"/>
                <w:i w:val="false"/>
                <w:color w:val="000000"/>
                <w:sz w:val="20"/>
              </w:rPr>
              <w:t>
</w:t>
            </w:r>
            <w:r>
              <w:rPr>
                <w:rFonts w:ascii="Times New Roman"/>
                <w:b w:val="false"/>
                <w:i w:val="false"/>
                <w:color w:val="000000"/>
                <w:sz w:val="20"/>
              </w:rPr>
              <w:t>услуг (без НДС* и</w:t>
            </w:r>
            <w:r>
              <w:br/>
            </w:r>
            <w:r>
              <w:rPr>
                <w:rFonts w:ascii="Times New Roman"/>
                <w:b w:val="false"/>
                <w:i w:val="false"/>
                <w:color w:val="000000"/>
                <w:sz w:val="20"/>
              </w:rPr>
              <w:t>
</w:t>
            </w:r>
            <w:r>
              <w:rPr>
                <w:rFonts w:ascii="Times New Roman"/>
                <w:b w:val="false"/>
                <w:i w:val="false"/>
                <w:color w:val="000000"/>
                <w:sz w:val="20"/>
              </w:rPr>
              <w:t>акцизов)</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w:t>
            </w:r>
            <w:r>
              <w:br/>
            </w:r>
            <w:r>
              <w:rPr>
                <w:rFonts w:ascii="Times New Roman"/>
                <w:b w:val="false"/>
                <w:i w:val="false"/>
                <w:color w:val="000000"/>
                <w:sz w:val="20"/>
              </w:rPr>
              <w:t>
</w:t>
            </w:r>
            <w:r>
              <w:rPr>
                <w:rFonts w:ascii="Times New Roman"/>
                <w:b/>
                <w:i w:val="false"/>
                <w:color w:val="000000"/>
                <w:sz w:val="20"/>
              </w:rPr>
              <w:t>қызметтер көрсетуден</w:t>
            </w:r>
            <w:r>
              <w:br/>
            </w:r>
            <w:r>
              <w:rPr>
                <w:rFonts w:ascii="Times New Roman"/>
                <w:b w:val="false"/>
                <w:i w:val="false"/>
                <w:color w:val="000000"/>
                <w:sz w:val="20"/>
              </w:rPr>
              <w:t>
</w:t>
            </w:r>
            <w:r>
              <w:rPr>
                <w:rFonts w:ascii="Times New Roman"/>
                <w:b/>
                <w:i w:val="false"/>
                <w:color w:val="000000"/>
                <w:sz w:val="20"/>
              </w:rPr>
              <w:t>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продукции и оказания</w:t>
            </w:r>
            <w:r>
              <w:br/>
            </w:r>
            <w:r>
              <w:rPr>
                <w:rFonts w:ascii="Times New Roman"/>
                <w:b w:val="false"/>
                <w:i w:val="false"/>
                <w:color w:val="000000"/>
                <w:sz w:val="20"/>
              </w:rPr>
              <w:t>
</w:t>
            </w:r>
            <w:r>
              <w:rPr>
                <w:rFonts w:ascii="Times New Roman"/>
                <w:b w:val="false"/>
                <w:i w:val="false"/>
                <w:color w:val="000000"/>
                <w:sz w:val="20"/>
              </w:rPr>
              <w:t>услуг</w:t>
            </w:r>
          </w:p>
        </w:tc>
      </w:tr>
      <w:tr>
        <w:trPr>
          <w:trHeight w:val="21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основному виду</w:t>
            </w:r>
            <w:r>
              <w:br/>
            </w:r>
            <w:r>
              <w:rPr>
                <w:rFonts w:ascii="Times New Roman"/>
                <w:b w:val="false"/>
                <w:i w:val="false"/>
                <w:color w:val="000000"/>
                <w:sz w:val="20"/>
              </w:rPr>
              <w:t>
</w:t>
            </w:r>
            <w:r>
              <w:rPr>
                <w:rFonts w:ascii="Times New Roman"/>
                <w:b w:val="false"/>
                <w:i w:val="false"/>
                <w:color w:val="000000"/>
                <w:sz w:val="20"/>
              </w:rPr>
              <w:t>деятельности</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вторичным видам</w:t>
            </w:r>
            <w:r>
              <w:br/>
            </w:r>
            <w:r>
              <w:rPr>
                <w:rFonts w:ascii="Times New Roman"/>
                <w:b w:val="false"/>
                <w:i w:val="false"/>
                <w:color w:val="000000"/>
                <w:sz w:val="20"/>
              </w:rPr>
              <w:t>
</w:t>
            </w:r>
            <w:r>
              <w:rPr>
                <w:rFonts w:ascii="Times New Roman"/>
                <w:b w:val="false"/>
                <w:i w:val="false"/>
                <w:color w:val="000000"/>
                <w:sz w:val="20"/>
              </w:rPr>
              <w:t>деятельности</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58"/>
    <w:p>
      <w:pPr>
        <w:spacing w:after="0"/>
        <w:ind w:left="0"/>
        <w:jc w:val="both"/>
      </w:pPr>
      <w:r>
        <w:rPr>
          <w:rFonts w:ascii="Times New Roman"/>
          <w:b w:val="false"/>
          <w:i w:val="false"/>
          <w:color w:val="000000"/>
          <w:sz w:val="28"/>
        </w:rPr>
        <w:t>
</w:t>
      </w:r>
      <w:r>
        <w:rPr>
          <w:rFonts w:ascii="Times New Roman"/>
          <w:b/>
          <w:i w:val="false"/>
          <w:color w:val="000000"/>
          <w:sz w:val="28"/>
        </w:rPr>
        <w:t xml:space="preserve">2.1.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ы т</w:t>
      </w:r>
      <w:r>
        <w:rPr>
          <w:rFonts w:ascii="Times New Roman"/>
          <w:b/>
          <w:i w:val="false"/>
          <w:color w:val="000000"/>
          <w:sz w:val="28"/>
        </w:rPr>
        <w:t>ү</w:t>
      </w:r>
      <w:r>
        <w:rPr>
          <w:rFonts w:ascii="Times New Roman"/>
          <w:b/>
          <w:i w:val="false"/>
          <w:color w:val="000000"/>
          <w:sz w:val="28"/>
        </w:rPr>
        <w:t>рлері б</w:t>
      </w:r>
      <w:r>
        <w:rPr>
          <w:rFonts w:ascii="Times New Roman"/>
          <w:b/>
          <w:i w:val="false"/>
          <w:color w:val="000000"/>
          <w:sz w:val="28"/>
        </w:rPr>
        <w:t>ө</w:t>
      </w:r>
      <w:r>
        <w:rPr>
          <w:rFonts w:ascii="Times New Roman"/>
          <w:b/>
          <w:i w:val="false"/>
          <w:color w:val="000000"/>
          <w:sz w:val="28"/>
        </w:rPr>
        <w:t xml:space="preserve">лінісіндегі </w:t>
      </w:r>
      <w:r>
        <w:rPr>
          <w:rFonts w:ascii="Times New Roman"/>
          <w:b/>
          <w:i w:val="false"/>
          <w:color w:val="000000"/>
          <w:sz w:val="28"/>
        </w:rPr>
        <w:t>ө</w:t>
      </w:r>
      <w:r>
        <w:rPr>
          <w:rFonts w:ascii="Times New Roman"/>
          <w:b/>
          <w:i w:val="false"/>
          <w:color w:val="000000"/>
          <w:sz w:val="28"/>
        </w:rPr>
        <w:t xml:space="preserve">ндірілген </w:t>
      </w:r>
      <w:r>
        <w:rPr>
          <w:rFonts w:ascii="Times New Roman"/>
          <w:b/>
          <w:i w:val="false"/>
          <w:color w:val="000000"/>
          <w:sz w:val="28"/>
        </w:rPr>
        <w:t>ө</w:t>
      </w:r>
      <w:r>
        <w:rPr>
          <w:rFonts w:ascii="Times New Roman"/>
          <w:b/>
          <w:i w:val="false"/>
          <w:color w:val="000000"/>
          <w:sz w:val="28"/>
        </w:rPr>
        <w:t>нім мен к</w:t>
      </w:r>
      <w:r>
        <w:rPr>
          <w:rFonts w:ascii="Times New Roman"/>
          <w:b/>
          <w:i w:val="false"/>
          <w:color w:val="000000"/>
          <w:sz w:val="28"/>
        </w:rPr>
        <w:t>ө</w:t>
      </w:r>
      <w:r>
        <w:rPr>
          <w:rFonts w:ascii="Times New Roman"/>
          <w:b/>
          <w:i w:val="false"/>
          <w:color w:val="000000"/>
          <w:sz w:val="28"/>
        </w:rPr>
        <w:t>рсетілген</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 xml:space="preserve">лемі, </w:t>
      </w:r>
      <w:r>
        <w:rPr>
          <w:rFonts w:ascii="Times New Roman"/>
          <w:b/>
          <w:i w:val="false"/>
          <w:color w:val="000000"/>
          <w:sz w:val="28"/>
        </w:rPr>
        <w:t>ө</w:t>
      </w:r>
      <w:r>
        <w:rPr>
          <w:rFonts w:ascii="Times New Roman"/>
          <w:b/>
          <w:i w:val="false"/>
          <w:color w:val="000000"/>
          <w:sz w:val="28"/>
        </w:rPr>
        <w:t xml:space="preserve">німдерді </w:t>
      </w:r>
      <w:r>
        <w:rPr>
          <w:rFonts w:ascii="Times New Roman"/>
          <w:b/>
          <w:i w:val="false"/>
          <w:color w:val="000000"/>
          <w:sz w:val="28"/>
        </w:rPr>
        <w:t>ө</w:t>
      </w:r>
      <w:r>
        <w:rPr>
          <w:rFonts w:ascii="Times New Roman"/>
          <w:b/>
          <w:i w:val="false"/>
          <w:color w:val="000000"/>
          <w:sz w:val="28"/>
        </w:rPr>
        <w:t xml:space="preserve">ткізу мен </w:t>
      </w:r>
      <w:r>
        <w:rPr>
          <w:rFonts w:ascii="Times New Roman"/>
          <w:b/>
          <w:i w:val="false"/>
          <w:color w:val="000000"/>
          <w:sz w:val="28"/>
        </w:rPr>
        <w:t>қ</w:t>
      </w:r>
      <w:r>
        <w:rPr>
          <w:rFonts w:ascii="Times New Roman"/>
          <w:b/>
          <w:i w:val="false"/>
          <w:color w:val="000000"/>
          <w:sz w:val="28"/>
        </w:rPr>
        <w:t>ызметтер к</w:t>
      </w:r>
      <w:r>
        <w:rPr>
          <w:rFonts w:ascii="Times New Roman"/>
          <w:b/>
          <w:i w:val="false"/>
          <w:color w:val="000000"/>
          <w:sz w:val="28"/>
        </w:rPr>
        <w:t>ө</w:t>
      </w:r>
      <w:r>
        <w:rPr>
          <w:rFonts w:ascii="Times New Roman"/>
          <w:b/>
          <w:i w:val="false"/>
          <w:color w:val="000000"/>
          <w:sz w:val="28"/>
        </w:rPr>
        <w:t>рсетуден т</w:t>
      </w:r>
      <w:r>
        <w:rPr>
          <w:rFonts w:ascii="Times New Roman"/>
          <w:b/>
          <w:i w:val="false"/>
          <w:color w:val="000000"/>
          <w:sz w:val="28"/>
        </w:rPr>
        <w:t>ү</w:t>
      </w:r>
      <w:r>
        <w:rPr>
          <w:rFonts w:ascii="Times New Roman"/>
          <w:b/>
          <w:i w:val="false"/>
          <w:color w:val="000000"/>
          <w:sz w:val="28"/>
        </w:rPr>
        <w:t>скен</w:t>
      </w:r>
      <w:r>
        <w:br/>
      </w:r>
      <w:r>
        <w:rPr>
          <w:rFonts w:ascii="Times New Roman"/>
          <w:b w:val="false"/>
          <w:i w:val="false"/>
          <w:color w:val="000000"/>
          <w:sz w:val="28"/>
        </w:rPr>
        <w:t>
</w:t>
      </w:r>
      <w:r>
        <w:rPr>
          <w:rFonts w:ascii="Times New Roman"/>
          <w:b/>
          <w:i w:val="false"/>
          <w:color w:val="000000"/>
          <w:sz w:val="28"/>
        </w:rPr>
        <w:t>кіріс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об объеме произведенной продукции и оказанных услуг, доходе от</w:t>
      </w:r>
      <w:r>
        <w:br/>
      </w:r>
      <w:r>
        <w:rPr>
          <w:rFonts w:ascii="Times New Roman"/>
          <w:b w:val="false"/>
          <w:i w:val="false"/>
          <w:color w:val="000000"/>
          <w:sz w:val="28"/>
        </w:rPr>
        <w:t>
</w:t>
      </w:r>
      <w:r>
        <w:rPr>
          <w:rFonts w:ascii="Times New Roman"/>
          <w:b w:val="false"/>
          <w:i w:val="false"/>
          <w:color w:val="000000"/>
          <w:sz w:val="28"/>
        </w:rPr>
        <w:t>реализации и оказания услуг в разрезе вторичных видов деятельности, тысяч тенге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3020"/>
        <w:gridCol w:w="2230"/>
        <w:gridCol w:w="3312"/>
        <w:gridCol w:w="3299"/>
      </w:tblGrid>
      <w:tr>
        <w:trPr>
          <w:trHeight w:val="13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w:t>
            </w:r>
            <w:r>
              <w:br/>
            </w:r>
            <w:r>
              <w:rPr>
                <w:rFonts w:ascii="Times New Roman"/>
                <w:b w:val="false"/>
                <w:i w:val="false"/>
                <w:color w:val="000000"/>
                <w:sz w:val="20"/>
              </w:rPr>
              <w:t>
</w:t>
            </w:r>
            <w:r>
              <w:rPr>
                <w:rFonts w:ascii="Times New Roman"/>
                <w:b/>
                <w:i w:val="false"/>
                <w:color w:val="000000"/>
                <w:sz w:val="20"/>
              </w:rPr>
              <w:t>қызмет түрінің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вида</w:t>
            </w:r>
            <w:r>
              <w:br/>
            </w:r>
            <w:r>
              <w:rPr>
                <w:rFonts w:ascii="Times New Roman"/>
                <w:b w:val="false"/>
                <w:i w:val="false"/>
                <w:color w:val="000000"/>
                <w:sz w:val="20"/>
              </w:rPr>
              <w:t>
</w:t>
            </w:r>
            <w:r>
              <w:rPr>
                <w:rFonts w:ascii="Times New Roman"/>
                <w:b w:val="false"/>
                <w:i w:val="false"/>
                <w:color w:val="000000"/>
                <w:sz w:val="20"/>
              </w:rPr>
              <w:t>деятельности по</w:t>
            </w:r>
            <w:r>
              <w:br/>
            </w:r>
            <w:r>
              <w:rPr>
                <w:rFonts w:ascii="Times New Roman"/>
                <w:b w:val="false"/>
                <w:i w:val="false"/>
                <w:color w:val="000000"/>
                <w:sz w:val="20"/>
              </w:rPr>
              <w:t>
</w:t>
            </w:r>
            <w:r>
              <w:rPr>
                <w:rFonts w:ascii="Times New Roman"/>
                <w:b w:val="false"/>
                <w:i w:val="false"/>
                <w:color w:val="000000"/>
                <w:sz w:val="20"/>
              </w:rPr>
              <w:t>ОКЭД*</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w:t>
            </w:r>
            <w:r>
              <w:br/>
            </w:r>
            <w:r>
              <w:rPr>
                <w:rFonts w:ascii="Times New Roman"/>
                <w:b w:val="false"/>
                <w:i w:val="false"/>
                <w:color w:val="000000"/>
                <w:sz w:val="20"/>
              </w:rPr>
              <w:t>
</w:t>
            </w:r>
            <w:r>
              <w:rPr>
                <w:rFonts w:ascii="Times New Roman"/>
                <w:b/>
                <w:i w:val="false"/>
                <w:color w:val="000000"/>
                <w:sz w:val="20"/>
              </w:rPr>
              <w:t>көрсетілген</w:t>
            </w:r>
            <w:r>
              <w:br/>
            </w:r>
            <w:r>
              <w:rPr>
                <w:rFonts w:ascii="Times New Roman"/>
                <w:b w:val="false"/>
                <w:i w:val="false"/>
                <w:color w:val="000000"/>
                <w:sz w:val="20"/>
              </w:rPr>
              <w:t>
</w:t>
            </w:r>
            <w:r>
              <w:rPr>
                <w:rFonts w:ascii="Times New Roman"/>
                <w:b/>
                <w:i w:val="false"/>
                <w:color w:val="000000"/>
                <w:sz w:val="20"/>
              </w:rPr>
              <w:t>қызметтердің көлемі</w:t>
            </w:r>
            <w:r>
              <w:br/>
            </w:r>
            <w:r>
              <w:rPr>
                <w:rFonts w:ascii="Times New Roman"/>
                <w:b w:val="false"/>
                <w:i w:val="false"/>
                <w:color w:val="000000"/>
                <w:sz w:val="20"/>
              </w:rPr>
              <w:t>
</w:t>
            </w:r>
            <w:r>
              <w:rPr>
                <w:rFonts w:ascii="Times New Roman"/>
                <w:b/>
                <w:i w:val="false"/>
                <w:color w:val="000000"/>
                <w:sz w:val="20"/>
              </w:rPr>
              <w:t>(ҚҚС*-сыз және</w:t>
            </w:r>
            <w:r>
              <w:br/>
            </w:r>
            <w:r>
              <w:rPr>
                <w:rFonts w:ascii="Times New Roman"/>
                <w:b w:val="false"/>
                <w:i w:val="false"/>
                <w:color w:val="000000"/>
                <w:sz w:val="20"/>
              </w:rPr>
              <w:t>
</w:t>
            </w:r>
            <w:r>
              <w:rPr>
                <w:rFonts w:ascii="Times New Roman"/>
                <w:b/>
                <w:i w:val="false"/>
                <w:color w:val="000000"/>
                <w:sz w:val="20"/>
              </w:rPr>
              <w:t>акцизсіз)</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и оказанных</w:t>
            </w:r>
            <w:r>
              <w:br/>
            </w:r>
            <w:r>
              <w:rPr>
                <w:rFonts w:ascii="Times New Roman"/>
                <w:b w:val="false"/>
                <w:i w:val="false"/>
                <w:color w:val="000000"/>
                <w:sz w:val="20"/>
              </w:rPr>
              <w:t>
</w:t>
            </w:r>
            <w:r>
              <w:rPr>
                <w:rFonts w:ascii="Times New Roman"/>
                <w:b w:val="false"/>
                <w:i w:val="false"/>
                <w:color w:val="000000"/>
                <w:sz w:val="20"/>
              </w:rPr>
              <w:t>услуг (без НДС* и</w:t>
            </w:r>
            <w:r>
              <w:br/>
            </w:r>
            <w:r>
              <w:rPr>
                <w:rFonts w:ascii="Times New Roman"/>
                <w:b w:val="false"/>
                <w:i w:val="false"/>
                <w:color w:val="000000"/>
                <w:sz w:val="20"/>
              </w:rPr>
              <w:t>
</w:t>
            </w:r>
            <w:r>
              <w:rPr>
                <w:rFonts w:ascii="Times New Roman"/>
                <w:b w:val="false"/>
                <w:i w:val="false"/>
                <w:color w:val="000000"/>
                <w:sz w:val="20"/>
              </w:rPr>
              <w:t>акцизов)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w:t>
            </w:r>
            <w:r>
              <w:br/>
            </w:r>
            <w:r>
              <w:rPr>
                <w:rFonts w:ascii="Times New Roman"/>
                <w:b w:val="false"/>
                <w:i w:val="false"/>
                <w:color w:val="000000"/>
                <w:sz w:val="20"/>
              </w:rPr>
              <w:t>
</w:t>
            </w:r>
            <w:r>
              <w:rPr>
                <w:rFonts w:ascii="Times New Roman"/>
                <w:b/>
                <w:i w:val="false"/>
                <w:color w:val="000000"/>
                <w:sz w:val="20"/>
              </w:rPr>
              <w:t>мен қызметтер</w:t>
            </w:r>
            <w:r>
              <w:br/>
            </w:r>
            <w:r>
              <w:rPr>
                <w:rFonts w:ascii="Times New Roman"/>
                <w:b w:val="false"/>
                <w:i w:val="false"/>
                <w:color w:val="000000"/>
                <w:sz w:val="20"/>
              </w:rPr>
              <w:t>
</w:t>
            </w:r>
            <w:r>
              <w:rPr>
                <w:rFonts w:ascii="Times New Roman"/>
                <w:b/>
                <w:i w:val="false"/>
                <w:color w:val="000000"/>
                <w:sz w:val="20"/>
              </w:rPr>
              <w:t>көрсетуден</w:t>
            </w:r>
            <w:r>
              <w:br/>
            </w:r>
            <w:r>
              <w:rPr>
                <w:rFonts w:ascii="Times New Roman"/>
                <w:b w:val="false"/>
                <w:i w:val="false"/>
                <w:color w:val="000000"/>
                <w:sz w:val="20"/>
              </w:rPr>
              <w:t>
</w:t>
            </w:r>
            <w:r>
              <w:rPr>
                <w:rFonts w:ascii="Times New Roman"/>
                <w:b/>
                <w:i w:val="false"/>
                <w:color w:val="000000"/>
                <w:sz w:val="20"/>
              </w:rPr>
              <w:t>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продукции и оказания</w:t>
            </w:r>
            <w:r>
              <w:br/>
            </w:r>
            <w:r>
              <w:rPr>
                <w:rFonts w:ascii="Times New Roman"/>
                <w:b w:val="false"/>
                <w:i w:val="false"/>
                <w:color w:val="000000"/>
                <w:sz w:val="20"/>
              </w:rPr>
              <w:t>
</w:t>
            </w:r>
            <w:r>
              <w:rPr>
                <w:rFonts w:ascii="Times New Roman"/>
                <w:b w:val="false"/>
                <w:i w:val="false"/>
                <w:color w:val="000000"/>
                <w:sz w:val="20"/>
              </w:rPr>
              <w:t>услуг</w:t>
            </w:r>
          </w:p>
        </w:tc>
      </w:tr>
      <w:tr>
        <w:trPr>
          <w:trHeight w:val="1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w:t>
      </w:r>
      <w:r>
        <w:br/>
      </w:r>
      <w:r>
        <w:rPr>
          <w:rFonts w:ascii="Times New Roman"/>
          <w:b w:val="false"/>
          <w:i w:val="false"/>
          <w:color w:val="000000"/>
          <w:sz w:val="28"/>
        </w:rPr>
        <w:t>
</w:t>
      </w:r>
      <w:r>
        <w:rPr>
          <w:rFonts w:ascii="Times New Roman"/>
          <w:b w:val="false"/>
          <w:i w:val="false"/>
          <w:color w:val="000000"/>
          <w:sz w:val="28"/>
        </w:rPr>
        <w:t>*ОКЭД - Общий классификатор видов экономической деятельности.</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ҚҚ</w:t>
      </w:r>
      <w:r>
        <w:rPr>
          <w:rFonts w:ascii="Times New Roman"/>
          <w:b/>
          <w:i w:val="false"/>
          <w:color w:val="000000"/>
          <w:sz w:val="28"/>
        </w:rPr>
        <w:t xml:space="preserve">С -  </w:t>
      </w:r>
      <w:r>
        <w:rPr>
          <w:rFonts w:ascii="Times New Roman"/>
          <w:b/>
          <w:i w:val="false"/>
          <w:color w:val="000000"/>
          <w:sz w:val="28"/>
        </w:rPr>
        <w:t>Қ</w:t>
      </w:r>
      <w:r>
        <w:rPr>
          <w:rFonts w:ascii="Times New Roman"/>
          <w:b/>
          <w:i w:val="false"/>
          <w:color w:val="000000"/>
          <w:sz w:val="28"/>
        </w:rPr>
        <w:t xml:space="preserve">осымша </w:t>
      </w:r>
      <w:r>
        <w:rPr>
          <w:rFonts w:ascii="Times New Roman"/>
          <w:b/>
          <w:i w:val="false"/>
          <w:color w:val="000000"/>
          <w:sz w:val="28"/>
        </w:rPr>
        <w:t>құ</w:t>
      </w:r>
      <w:r>
        <w:rPr>
          <w:rFonts w:ascii="Times New Roman"/>
          <w:b/>
          <w:i w:val="false"/>
          <w:color w:val="000000"/>
          <w:sz w:val="28"/>
        </w:rPr>
        <w:t>н салы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*НДС - Налог на добавленную стоимость.</w:t>
      </w:r>
    </w:p>
    <w:bookmarkStart w:name="z449" w:id="59"/>
    <w:p>
      <w:pPr>
        <w:spacing w:after="0"/>
        <w:ind w:left="0"/>
        <w:jc w:val="both"/>
      </w:pPr>
      <w:r>
        <w:rPr>
          <w:rFonts w:ascii="Times New Roman"/>
          <w:b w:val="false"/>
          <w:i w:val="false"/>
          <w:color w:val="000000"/>
          <w:sz w:val="28"/>
        </w:rPr>
        <w:t>
</w:t>
      </w:r>
      <w:r>
        <w:rPr>
          <w:rFonts w:ascii="Times New Roman"/>
          <w:b/>
          <w:i w:val="false"/>
          <w:color w:val="000000"/>
          <w:sz w:val="28"/>
        </w:rPr>
        <w:t>3.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аржы-шаруашылы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ызметіні</w:t>
      </w:r>
      <w:r>
        <w:rPr>
          <w:rFonts w:ascii="Times New Roman"/>
          <w:b/>
          <w:i w:val="false"/>
          <w:color w:val="000000"/>
          <w:sz w:val="28"/>
        </w:rPr>
        <w:t>ң</w:t>
      </w:r>
      <w:r>
        <w:rPr>
          <w:rFonts w:ascii="Times New Roman"/>
          <w:b/>
          <w:i w:val="false"/>
          <w:color w:val="000000"/>
          <w:sz w:val="28"/>
        </w:rPr>
        <w:t xml:space="preserve"> н</w:t>
      </w:r>
      <w:r>
        <w:rPr>
          <w:rFonts w:ascii="Times New Roman"/>
          <w:b/>
          <w:i w:val="false"/>
          <w:color w:val="000000"/>
          <w:sz w:val="28"/>
        </w:rPr>
        <w:t>ә</w:t>
      </w:r>
      <w:r>
        <w:rPr>
          <w:rFonts w:ascii="Times New Roman"/>
          <w:b/>
          <w:i w:val="false"/>
          <w:color w:val="000000"/>
          <w:sz w:val="28"/>
        </w:rPr>
        <w:t>тижелерін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результат финансово-хозяйственной деятельности предприятия, тысяч тенге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8577"/>
        <w:gridCol w:w="3275"/>
      </w:tblGrid>
      <w:tr>
        <w:trPr>
          <w:trHeight w:val="4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w:t>
            </w:r>
            <w:r>
              <w:br/>
            </w:r>
            <w:r>
              <w:rPr>
                <w:rFonts w:ascii="Times New Roman"/>
                <w:b w:val="false"/>
                <w:i w:val="false"/>
                <w:color w:val="000000"/>
                <w:sz w:val="20"/>
              </w:rPr>
              <w:t>
</w:t>
            </w:r>
            <w:r>
              <w:rPr>
                <w:rFonts w:ascii="Times New Roman"/>
                <w:b/>
                <w:i w:val="false"/>
                <w:color w:val="000000"/>
                <w:sz w:val="20"/>
              </w:rPr>
              <w:t>кіріс (6010 шоты)</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 (счет</w:t>
            </w:r>
            <w:r>
              <w:br/>
            </w:r>
            <w:r>
              <w:rPr>
                <w:rFonts w:ascii="Times New Roman"/>
                <w:b w:val="false"/>
                <w:i w:val="false"/>
                <w:color w:val="000000"/>
                <w:sz w:val="20"/>
              </w:rPr>
              <w:t>
</w:t>
            </w:r>
            <w:r>
              <w:rPr>
                <w:rFonts w:ascii="Times New Roman"/>
                <w:b w:val="false"/>
                <w:i w:val="false"/>
                <w:color w:val="000000"/>
                <w:sz w:val="20"/>
              </w:rPr>
              <w:t>6010)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сатылып алынған тауарларды</w:t>
            </w:r>
            <w:r>
              <w:br/>
            </w:r>
            <w:r>
              <w:rPr>
                <w:rFonts w:ascii="Times New Roman"/>
                <w:b w:val="false"/>
                <w:i w:val="false"/>
                <w:color w:val="000000"/>
                <w:sz w:val="20"/>
              </w:rPr>
              <w:t>
</w:t>
            </w:r>
            <w:r>
              <w:rPr>
                <w:rFonts w:ascii="Times New Roman"/>
                <w:b/>
                <w:i w:val="false"/>
                <w:color w:val="000000"/>
                <w:sz w:val="20"/>
              </w:rPr>
              <w:t>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w:t>
            </w:r>
            <w:r>
              <w:br/>
            </w:r>
            <w:r>
              <w:rPr>
                <w:rFonts w:ascii="Times New Roman"/>
                <w:b w:val="false"/>
                <w:i w:val="false"/>
                <w:color w:val="000000"/>
                <w:sz w:val="20"/>
              </w:rPr>
              <w:t>
</w:t>
            </w:r>
            <w:r>
              <w:rPr>
                <w:rFonts w:ascii="Times New Roman"/>
                <w:b w:val="false"/>
                <w:i w:val="false"/>
                <w:color w:val="000000"/>
                <w:sz w:val="20"/>
              </w:rPr>
              <w:t>перепродажи</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 (7010 шоты)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r>
              <w:br/>
            </w:r>
            <w:r>
              <w:rPr>
                <w:rFonts w:ascii="Times New Roman"/>
                <w:b w:val="false"/>
                <w:i w:val="false"/>
                <w:color w:val="000000"/>
                <w:sz w:val="20"/>
              </w:rPr>
              <w:t>
</w:t>
            </w:r>
            <w:r>
              <w:rPr>
                <w:rFonts w:ascii="Times New Roman"/>
                <w:b w:val="false"/>
                <w:i w:val="false"/>
                <w:color w:val="000000"/>
                <w:sz w:val="20"/>
              </w:rPr>
              <w:t>(счет 7010)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 (6100 шоты)</w:t>
            </w:r>
            <w:r>
              <w:br/>
            </w:r>
            <w:r>
              <w:rPr>
                <w:rFonts w:ascii="Times New Roman"/>
                <w:b w:val="false"/>
                <w:i w:val="false"/>
                <w:color w:val="000000"/>
                <w:sz w:val="20"/>
              </w:rPr>
              <w:t>
</w:t>
            </w:r>
            <w:r>
              <w:rPr>
                <w:rFonts w:ascii="Times New Roman"/>
                <w:b w:val="false"/>
                <w:i w:val="false"/>
                <w:color w:val="000000"/>
                <w:sz w:val="20"/>
              </w:rPr>
              <w:t>Доходы от финансирования (счет 6100)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 (6200 шоты)</w:t>
            </w:r>
            <w:r>
              <w:br/>
            </w:r>
            <w:r>
              <w:rPr>
                <w:rFonts w:ascii="Times New Roman"/>
                <w:b w:val="false"/>
                <w:i w:val="false"/>
                <w:color w:val="000000"/>
                <w:sz w:val="20"/>
              </w:rPr>
              <w:t>
</w:t>
            </w:r>
            <w:r>
              <w:rPr>
                <w:rFonts w:ascii="Times New Roman"/>
                <w:b w:val="false"/>
                <w:i w:val="false"/>
                <w:color w:val="000000"/>
                <w:sz w:val="20"/>
              </w:rPr>
              <w:t>Прочие доходы (счет 6200)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w:t>
            </w:r>
            <w:r>
              <w:br/>
            </w:r>
            <w:r>
              <w:rPr>
                <w:rFonts w:ascii="Times New Roman"/>
                <w:b w:val="false"/>
                <w:i w:val="false"/>
                <w:color w:val="000000"/>
                <w:sz w:val="20"/>
              </w:rPr>
              <w:t>
</w:t>
            </w:r>
            <w:r>
              <w:rPr>
                <w:rFonts w:ascii="Times New Roman"/>
                <w:b/>
                <w:i w:val="false"/>
                <w:color w:val="000000"/>
                <w:sz w:val="20"/>
              </w:rPr>
              <w:t>шығыстар (7100 шоты)</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 (счет</w:t>
            </w:r>
            <w:r>
              <w:br/>
            </w:r>
            <w:r>
              <w:rPr>
                <w:rFonts w:ascii="Times New Roman"/>
                <w:b w:val="false"/>
                <w:i w:val="false"/>
                <w:color w:val="000000"/>
                <w:sz w:val="20"/>
              </w:rPr>
              <w:t>
</w:t>
            </w:r>
            <w:r>
              <w:rPr>
                <w:rFonts w:ascii="Times New Roman"/>
                <w:b w:val="false"/>
                <w:i w:val="false"/>
                <w:color w:val="000000"/>
                <w:sz w:val="20"/>
              </w:rPr>
              <w:t>7100)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 (7200 шоты)</w:t>
            </w:r>
            <w:r>
              <w:br/>
            </w:r>
            <w:r>
              <w:rPr>
                <w:rFonts w:ascii="Times New Roman"/>
                <w:b w:val="false"/>
                <w:i w:val="false"/>
                <w:color w:val="000000"/>
                <w:sz w:val="20"/>
              </w:rPr>
              <w:t>
</w:t>
            </w:r>
            <w:r>
              <w:rPr>
                <w:rFonts w:ascii="Times New Roman"/>
                <w:b w:val="false"/>
                <w:i w:val="false"/>
                <w:color w:val="000000"/>
                <w:sz w:val="20"/>
              </w:rPr>
              <w:t>Административные расходы (счет 7200)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 (7300 шоты)</w:t>
            </w:r>
            <w:r>
              <w:br/>
            </w:r>
            <w:r>
              <w:rPr>
                <w:rFonts w:ascii="Times New Roman"/>
                <w:b w:val="false"/>
                <w:i w:val="false"/>
                <w:color w:val="000000"/>
                <w:sz w:val="20"/>
              </w:rPr>
              <w:t>
</w:t>
            </w:r>
            <w:r>
              <w:rPr>
                <w:rFonts w:ascii="Times New Roman"/>
                <w:b w:val="false"/>
                <w:i w:val="false"/>
                <w:color w:val="000000"/>
                <w:sz w:val="20"/>
              </w:rPr>
              <w:t>Расходы на финансирование (счет 7300)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 (7400 шоты)</w:t>
            </w:r>
            <w:r>
              <w:br/>
            </w:r>
            <w:r>
              <w:rPr>
                <w:rFonts w:ascii="Times New Roman"/>
                <w:b w:val="false"/>
                <w:i w:val="false"/>
                <w:color w:val="000000"/>
                <w:sz w:val="20"/>
              </w:rPr>
              <w:t>
</w:t>
            </w:r>
            <w:r>
              <w:rPr>
                <w:rFonts w:ascii="Times New Roman"/>
                <w:b w:val="false"/>
                <w:i w:val="false"/>
                <w:color w:val="000000"/>
                <w:sz w:val="20"/>
              </w:rPr>
              <w:t>Прочие расходы (счет 7400)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 xml:space="preserve">Прибыль (убыток) до налогообложения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 (7710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 (счет 7710)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0" w:id="60"/>
    <w:p>
      <w:pPr>
        <w:spacing w:after="0"/>
        <w:ind w:left="0"/>
        <w:jc w:val="both"/>
      </w:pPr>
      <w:r>
        <w:rPr>
          <w:rFonts w:ascii="Times New Roman"/>
          <w:b w:val="false"/>
          <w:i w:val="false"/>
          <w:color w:val="000000"/>
          <w:sz w:val="28"/>
        </w:rPr>
        <w:t>
</w:t>
      </w:r>
      <w:r>
        <w:rPr>
          <w:rFonts w:ascii="Times New Roman"/>
          <w:b/>
          <w:i w:val="false"/>
          <w:color w:val="000000"/>
          <w:sz w:val="28"/>
        </w:rPr>
        <w:t>4. Кәсіпорынның шығыстары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Укажите информацию о расходах предприятия, тысяч тенге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6426"/>
        <w:gridCol w:w="1772"/>
        <w:gridCol w:w="1827"/>
        <w:gridCol w:w="1828"/>
      </w:tblGrid>
      <w:tr>
        <w:trPr>
          <w:trHeight w:val="36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расходы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непроизвод-</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расходы</w:t>
            </w:r>
          </w:p>
        </w:tc>
      </w:tr>
      <w:tr>
        <w:trPr>
          <w:trHeight w:val="19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Материальные затраты, всего</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 (1310 шоты)</w:t>
            </w:r>
            <w:r>
              <w:br/>
            </w:r>
            <w:r>
              <w:rPr>
                <w:rFonts w:ascii="Times New Roman"/>
                <w:b w:val="false"/>
                <w:i w:val="false"/>
                <w:color w:val="000000"/>
                <w:sz w:val="20"/>
              </w:rPr>
              <w:t>
</w:t>
            </w:r>
            <w:r>
              <w:rPr>
                <w:rFonts w:ascii="Times New Roman"/>
                <w:b w:val="false"/>
                <w:i w:val="false"/>
                <w:color w:val="000000"/>
                <w:sz w:val="20"/>
              </w:rPr>
              <w:t>сырье и материалы (счет 1310)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cатып алынған жартылай дайын өнімдер</w:t>
            </w:r>
            <w:r>
              <w:br/>
            </w:r>
            <w:r>
              <w:rPr>
                <w:rFonts w:ascii="Times New Roman"/>
                <w:b w:val="false"/>
                <w:i w:val="false"/>
                <w:color w:val="000000"/>
                <w:sz w:val="20"/>
              </w:rPr>
              <w:t>
</w:t>
            </w:r>
            <w:r>
              <w:rPr>
                <w:rFonts w:ascii="Times New Roman"/>
                <w:b/>
                <w:i w:val="false"/>
                <w:color w:val="000000"/>
                <w:sz w:val="20"/>
              </w:rPr>
              <w:t xml:space="preserve">мен </w:t>
            </w:r>
            <w:r>
              <w:rPr>
                <w:rFonts w:ascii="Times New Roman"/>
                <w:b/>
                <w:i w:val="false"/>
                <w:color w:val="000000"/>
                <w:sz w:val="20"/>
              </w:rPr>
              <w:t>жиынтықтаушы бұйымдар (1310 шоты)</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w:t>
            </w:r>
            <w:r>
              <w:br/>
            </w:r>
            <w:r>
              <w:rPr>
                <w:rFonts w:ascii="Times New Roman"/>
                <w:b w:val="false"/>
                <w:i w:val="false"/>
                <w:color w:val="000000"/>
                <w:sz w:val="20"/>
              </w:rPr>
              <w:t>
</w:t>
            </w:r>
            <w:r>
              <w:rPr>
                <w:rFonts w:ascii="Times New Roman"/>
                <w:b w:val="false"/>
                <w:i w:val="false"/>
                <w:color w:val="000000"/>
                <w:sz w:val="20"/>
              </w:rPr>
              <w:t>изделия (счет 1310)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(1310 шоты)</w:t>
            </w:r>
            <w:r>
              <w:br/>
            </w:r>
            <w:r>
              <w:rPr>
                <w:rFonts w:ascii="Times New Roman"/>
                <w:b w:val="false"/>
                <w:i w:val="false"/>
                <w:color w:val="000000"/>
                <w:sz w:val="20"/>
              </w:rPr>
              <w:t>
</w:t>
            </w:r>
            <w:r>
              <w:rPr>
                <w:rFonts w:ascii="Times New Roman"/>
                <w:b w:val="false"/>
                <w:i w:val="false"/>
                <w:color w:val="000000"/>
                <w:sz w:val="20"/>
              </w:rPr>
              <w:t>топливо (счет 1310)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(3310 шоты)</w:t>
            </w:r>
            <w:r>
              <w:br/>
            </w:r>
            <w:r>
              <w:rPr>
                <w:rFonts w:ascii="Times New Roman"/>
                <w:b w:val="false"/>
                <w:i w:val="false"/>
                <w:color w:val="000000"/>
                <w:sz w:val="20"/>
              </w:rPr>
              <w:t>
</w:t>
            </w:r>
            <w:r>
              <w:rPr>
                <w:rFonts w:ascii="Times New Roman"/>
                <w:b w:val="false"/>
                <w:i w:val="false"/>
                <w:color w:val="000000"/>
                <w:sz w:val="20"/>
              </w:rPr>
              <w:t>энергия (счет 3310)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 шығындар</w:t>
            </w:r>
            <w:r>
              <w:br/>
            </w:r>
            <w:r>
              <w:rPr>
                <w:rFonts w:ascii="Times New Roman"/>
                <w:b w:val="false"/>
                <w:i w:val="false"/>
                <w:color w:val="000000"/>
                <w:sz w:val="20"/>
              </w:rPr>
              <w:t>
</w:t>
            </w:r>
            <w:r>
              <w:rPr>
                <w:rFonts w:ascii="Times New Roman"/>
                <w:b w:val="false"/>
                <w:i w:val="false"/>
                <w:color w:val="000000"/>
                <w:sz w:val="20"/>
              </w:rPr>
              <w:t>прочие материальные затраты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Еңбекақы төлеу шығыстары</w:t>
            </w:r>
            <w:r>
              <w:br/>
            </w:r>
            <w:r>
              <w:rPr>
                <w:rFonts w:ascii="Times New Roman"/>
                <w:b w:val="false"/>
                <w:i w:val="false"/>
                <w:color w:val="000000"/>
                <w:sz w:val="20"/>
              </w:rPr>
              <w:t>
</w:t>
            </w:r>
            <w:r>
              <w:rPr>
                <w:rFonts w:ascii="Times New Roman"/>
                <w:b w:val="false"/>
                <w:i w:val="false"/>
                <w:color w:val="000000"/>
                <w:sz w:val="20"/>
              </w:rPr>
              <w:t xml:space="preserve">Расходы на оплату труда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i w:val="false"/>
                <w:color w:val="000000"/>
                <w:sz w:val="20"/>
              </w:rPr>
              <w:t>(3350 шоты)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w:t>
            </w:r>
            <w:r>
              <w:br/>
            </w:r>
            <w:r>
              <w:rPr>
                <w:rFonts w:ascii="Times New Roman"/>
                <w:b w:val="false"/>
                <w:i w:val="false"/>
                <w:color w:val="000000"/>
                <w:sz w:val="20"/>
              </w:rPr>
              <w:t>
</w:t>
            </w:r>
            <w:r>
              <w:rPr>
                <w:rFonts w:ascii="Times New Roman"/>
                <w:b w:val="false"/>
                <w:i w:val="false"/>
                <w:color w:val="000000"/>
                <w:sz w:val="20"/>
              </w:rPr>
              <w:t>(счет 3350)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w:t>
            </w:r>
            <w:r>
              <w:br/>
            </w:r>
            <w:r>
              <w:rPr>
                <w:rFonts w:ascii="Times New Roman"/>
                <w:b w:val="false"/>
                <w:i w:val="false"/>
                <w:color w:val="000000"/>
                <w:sz w:val="20"/>
              </w:rPr>
              <w:t>
</w:t>
            </w:r>
            <w:r>
              <w:rPr>
                <w:rFonts w:ascii="Times New Roman"/>
                <w:b/>
                <w:i w:val="false"/>
                <w:color w:val="000000"/>
                <w:sz w:val="20"/>
              </w:rPr>
              <w:t>қызметкерлерге ақшалай жәрдемақы (3430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w:t>
            </w:r>
            <w:r>
              <w:br/>
            </w:r>
            <w:r>
              <w:rPr>
                <w:rFonts w:ascii="Times New Roman"/>
                <w:b w:val="false"/>
                <w:i w:val="false"/>
                <w:color w:val="000000"/>
                <w:sz w:val="20"/>
              </w:rPr>
              <w:t>
</w:t>
            </w:r>
            <w:r>
              <w:rPr>
                <w:rFonts w:ascii="Times New Roman"/>
                <w:b w:val="false"/>
                <w:i w:val="false"/>
                <w:color w:val="000000"/>
                <w:sz w:val="20"/>
              </w:rPr>
              <w:t>средств предприятия (счет 3430)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жарнаны жинақтаушы</w:t>
            </w:r>
            <w:r>
              <w:br/>
            </w:r>
            <w:r>
              <w:rPr>
                <w:rFonts w:ascii="Times New Roman"/>
                <w:b w:val="false"/>
                <w:i w:val="false"/>
                <w:color w:val="000000"/>
                <w:sz w:val="20"/>
              </w:rPr>
              <w:t>
</w:t>
            </w:r>
            <w:r>
              <w:rPr>
                <w:rFonts w:ascii="Times New Roman"/>
                <w:b/>
                <w:i w:val="false"/>
                <w:color w:val="000000"/>
                <w:sz w:val="20"/>
              </w:rPr>
              <w:t>зейнетақы қорына аударымдар (3220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w:t>
            </w:r>
            <w:r>
              <w:br/>
            </w:r>
            <w:r>
              <w:rPr>
                <w:rFonts w:ascii="Times New Roman"/>
                <w:b w:val="false"/>
                <w:i w:val="false"/>
                <w:color w:val="000000"/>
                <w:sz w:val="20"/>
              </w:rPr>
              <w:t>
</w:t>
            </w:r>
            <w:r>
              <w:rPr>
                <w:rFonts w:ascii="Times New Roman"/>
                <w:b w:val="false"/>
                <w:i w:val="false"/>
                <w:color w:val="000000"/>
                <w:sz w:val="20"/>
              </w:rPr>
              <w:t>в накопительные пенсионные фонды (счет</w:t>
            </w:r>
            <w:r>
              <w:br/>
            </w:r>
            <w:r>
              <w:rPr>
                <w:rFonts w:ascii="Times New Roman"/>
                <w:b w:val="false"/>
                <w:i w:val="false"/>
                <w:color w:val="000000"/>
                <w:sz w:val="20"/>
              </w:rPr>
              <w:t>
</w:t>
            </w:r>
            <w:r>
              <w:rPr>
                <w:rFonts w:ascii="Times New Roman"/>
                <w:b w:val="false"/>
                <w:i w:val="false"/>
                <w:color w:val="000000"/>
                <w:sz w:val="20"/>
              </w:rPr>
              <w:t>3220)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 (2320, 2420, 2620,</w:t>
            </w:r>
            <w:r>
              <w:br/>
            </w:r>
            <w:r>
              <w:rPr>
                <w:rFonts w:ascii="Times New Roman"/>
                <w:b w:val="false"/>
                <w:i w:val="false"/>
                <w:color w:val="000000"/>
                <w:sz w:val="20"/>
              </w:rPr>
              <w:t>
</w:t>
            </w:r>
            <w:r>
              <w:rPr>
                <w:rFonts w:ascii="Times New Roman"/>
                <w:b/>
                <w:i w:val="false"/>
                <w:color w:val="000000"/>
                <w:sz w:val="20"/>
              </w:rPr>
              <w:t xml:space="preserve">2740 </w:t>
            </w:r>
            <w:r>
              <w:rPr>
                <w:rFonts w:ascii="Times New Roman"/>
                <w:b/>
                <w:i w:val="false"/>
                <w:color w:val="000000"/>
                <w:sz w:val="20"/>
              </w:rPr>
              <w:t>шоттары қосындысы)</w:t>
            </w:r>
            <w:r>
              <w:br/>
            </w:r>
            <w:r>
              <w:rPr>
                <w:rFonts w:ascii="Times New Roman"/>
                <w:b w:val="false"/>
                <w:i w:val="false"/>
                <w:color w:val="000000"/>
                <w:sz w:val="20"/>
              </w:rPr>
              <w:t>
</w:t>
            </w:r>
            <w:r>
              <w:rPr>
                <w:rFonts w:ascii="Times New Roman"/>
                <w:b w:val="false"/>
                <w:i w:val="false"/>
                <w:color w:val="000000"/>
                <w:sz w:val="20"/>
              </w:rPr>
              <w:t>Амортизация - всего (сумма счетов 2320,</w:t>
            </w:r>
            <w:r>
              <w:br/>
            </w:r>
            <w:r>
              <w:rPr>
                <w:rFonts w:ascii="Times New Roman"/>
                <w:b w:val="false"/>
                <w:i w:val="false"/>
                <w:color w:val="000000"/>
                <w:sz w:val="20"/>
              </w:rPr>
              <w:t>
</w:t>
            </w:r>
            <w:r>
              <w:rPr>
                <w:rFonts w:ascii="Times New Roman"/>
                <w:b w:val="false"/>
                <w:i w:val="false"/>
                <w:color w:val="000000"/>
                <w:sz w:val="20"/>
              </w:rPr>
              <w:t>2420, 2620, 2740)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қарызы бойынша сыйақылар (7310</w:t>
            </w:r>
            <w:r>
              <w:br/>
            </w:r>
            <w:r>
              <w:rPr>
                <w:rFonts w:ascii="Times New Roman"/>
                <w:b w:val="false"/>
                <w:i w:val="false"/>
                <w:color w:val="000000"/>
                <w:sz w:val="20"/>
              </w:rPr>
              <w:t>
</w:t>
            </w:r>
            <w:r>
              <w:rPr>
                <w:rFonts w:ascii="Times New Roman"/>
                <w:b/>
                <w:i w:val="false"/>
                <w:color w:val="000000"/>
                <w:sz w:val="20"/>
              </w:rPr>
              <w:t>шот)</w:t>
            </w:r>
            <w:r>
              <w:br/>
            </w:r>
            <w:r>
              <w:rPr>
                <w:rFonts w:ascii="Times New Roman"/>
                <w:b w:val="false"/>
                <w:i w:val="false"/>
                <w:color w:val="000000"/>
                <w:sz w:val="20"/>
              </w:rPr>
              <w:t>
</w:t>
            </w:r>
            <w:r>
              <w:rPr>
                <w:rFonts w:ascii="Times New Roman"/>
                <w:b w:val="false"/>
                <w:i w:val="false"/>
                <w:color w:val="000000"/>
                <w:sz w:val="20"/>
              </w:rPr>
              <w:t>вознаграждения по банковскому займу (счет 7310)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тәуліктік</w:t>
            </w:r>
            <w:r>
              <w:br/>
            </w:r>
            <w:r>
              <w:rPr>
                <w:rFonts w:ascii="Times New Roman"/>
                <w:b w:val="false"/>
                <w:i w:val="false"/>
                <w:color w:val="000000"/>
                <w:sz w:val="20"/>
              </w:rPr>
              <w:t>
</w:t>
            </w:r>
            <w:r>
              <w:rPr>
                <w:rFonts w:ascii="Times New Roman"/>
                <w:b/>
                <w:i w:val="false"/>
                <w:color w:val="000000"/>
                <w:sz w:val="20"/>
              </w:rPr>
              <w:t>ақы (1250, 3390 шоттар)</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r>
              <w:br/>
            </w:r>
            <w:r>
              <w:rPr>
                <w:rFonts w:ascii="Times New Roman"/>
                <w:b w:val="false"/>
                <w:i w:val="false"/>
                <w:color w:val="000000"/>
                <w:sz w:val="20"/>
              </w:rPr>
              <w:t>
</w:t>
            </w:r>
            <w:r>
              <w:rPr>
                <w:rFonts w:ascii="Times New Roman"/>
                <w:b w:val="false"/>
                <w:i w:val="false"/>
                <w:color w:val="000000"/>
                <w:sz w:val="20"/>
              </w:rPr>
              <w:t>(счета 1250, 3390)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салығынсыз,</w:t>
            </w:r>
            <w:r>
              <w:br/>
            </w:r>
            <w:r>
              <w:rPr>
                <w:rFonts w:ascii="Times New Roman"/>
                <w:b w:val="false"/>
                <w:i w:val="false"/>
                <w:color w:val="000000"/>
                <w:sz w:val="20"/>
              </w:rPr>
              <w:t>
</w:t>
            </w:r>
            <w:r>
              <w:rPr>
                <w:rFonts w:ascii="Times New Roman"/>
                <w:b/>
                <w:i w:val="false"/>
                <w:color w:val="000000"/>
                <w:sz w:val="20"/>
              </w:rPr>
              <w:t xml:space="preserve">акцизсіз </w:t>
            </w:r>
            <w:r>
              <w:rPr>
                <w:rFonts w:ascii="Times New Roman"/>
                <w:b/>
                <w:i w:val="false"/>
                <w:color w:val="000000"/>
                <w:sz w:val="20"/>
              </w:rPr>
              <w:t>және ҚҚС-сыз) шығысқа</w:t>
            </w:r>
            <w:r>
              <w:br/>
            </w:r>
            <w:r>
              <w:rPr>
                <w:rFonts w:ascii="Times New Roman"/>
                <w:b w:val="false"/>
                <w:i w:val="false"/>
                <w:color w:val="000000"/>
                <w:sz w:val="20"/>
              </w:rPr>
              <w:t>
</w:t>
            </w:r>
            <w:r>
              <w:rPr>
                <w:rFonts w:ascii="Times New Roman"/>
                <w:b/>
                <w:i w:val="false"/>
                <w:color w:val="000000"/>
                <w:sz w:val="20"/>
              </w:rPr>
              <w:t>жатқызылатын салықтар мен басқа да</w:t>
            </w:r>
            <w:r>
              <w:br/>
            </w:r>
            <w:r>
              <w:rPr>
                <w:rFonts w:ascii="Times New Roman"/>
                <w:b w:val="false"/>
                <w:i w:val="false"/>
                <w:color w:val="000000"/>
                <w:sz w:val="20"/>
              </w:rPr>
              <w:t>
</w:t>
            </w:r>
            <w:r>
              <w:rPr>
                <w:rFonts w:ascii="Times New Roman"/>
                <w:b/>
                <w:i w:val="false"/>
                <w:color w:val="000000"/>
                <w:sz w:val="20"/>
              </w:rPr>
              <w:t>төленетін міндетті төлемдер – барлығы</w:t>
            </w:r>
            <w:r>
              <w:br/>
            </w:r>
            <w:r>
              <w:rPr>
                <w:rFonts w:ascii="Times New Roman"/>
                <w:b w:val="false"/>
                <w:i w:val="false"/>
                <w:color w:val="000000"/>
                <w:sz w:val="20"/>
              </w:rPr>
              <w:t>
</w:t>
            </w:r>
            <w:r>
              <w:rPr>
                <w:rFonts w:ascii="Times New Roman"/>
                <w:b/>
                <w:i w:val="false"/>
                <w:color w:val="000000"/>
                <w:sz w:val="20"/>
              </w:rPr>
              <w:t>(3100, 3200 шоттары)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w:t>
            </w:r>
            <w:r>
              <w:br/>
            </w:r>
            <w:r>
              <w:rPr>
                <w:rFonts w:ascii="Times New Roman"/>
                <w:b w:val="false"/>
                <w:i w:val="false"/>
                <w:color w:val="000000"/>
                <w:sz w:val="20"/>
              </w:rPr>
              <w:t>
</w:t>
            </w:r>
            <w:r>
              <w:rPr>
                <w:rFonts w:ascii="Times New Roman"/>
                <w:b w:val="false"/>
                <w:i w:val="false"/>
                <w:color w:val="000000"/>
                <w:sz w:val="20"/>
              </w:rPr>
              <w:t>относимые на расходы (без корпоративного</w:t>
            </w:r>
            <w:r>
              <w:br/>
            </w:r>
            <w:r>
              <w:rPr>
                <w:rFonts w:ascii="Times New Roman"/>
                <w:b w:val="false"/>
                <w:i w:val="false"/>
                <w:color w:val="000000"/>
                <w:sz w:val="20"/>
              </w:rPr>
              <w:t>
</w:t>
            </w:r>
            <w:r>
              <w:rPr>
                <w:rFonts w:ascii="Times New Roman"/>
                <w:b w:val="false"/>
                <w:i w:val="false"/>
                <w:color w:val="000000"/>
                <w:sz w:val="20"/>
              </w:rPr>
              <w:t>подоходного налога, акцизов и НДС) –</w:t>
            </w:r>
            <w:r>
              <w:br/>
            </w:r>
            <w:r>
              <w:rPr>
                <w:rFonts w:ascii="Times New Roman"/>
                <w:b w:val="false"/>
                <w:i w:val="false"/>
                <w:color w:val="000000"/>
                <w:sz w:val="20"/>
              </w:rPr>
              <w:t>
</w:t>
            </w:r>
            <w:r>
              <w:rPr>
                <w:rFonts w:ascii="Times New Roman"/>
                <w:b w:val="false"/>
                <w:i w:val="false"/>
                <w:color w:val="000000"/>
                <w:sz w:val="20"/>
              </w:rPr>
              <w:t>всего (счета 3100, 3200)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салық (3150 шоты)</w:t>
            </w:r>
            <w:r>
              <w:br/>
            </w:r>
            <w:r>
              <w:rPr>
                <w:rFonts w:ascii="Times New Roman"/>
                <w:b w:val="false"/>
                <w:i w:val="false"/>
                <w:color w:val="000000"/>
                <w:sz w:val="20"/>
              </w:rPr>
              <w:t>
</w:t>
            </w:r>
            <w:r>
              <w:rPr>
                <w:rFonts w:ascii="Times New Roman"/>
                <w:b w:val="false"/>
                <w:i w:val="false"/>
                <w:color w:val="000000"/>
                <w:sz w:val="20"/>
              </w:rPr>
              <w:t>из них социальный налог (счет 3150)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w:t>
            </w:r>
            <w:r>
              <w:br/>
            </w:r>
            <w:r>
              <w:rPr>
                <w:rFonts w:ascii="Times New Roman"/>
                <w:b w:val="false"/>
                <w:i w:val="false"/>
                <w:color w:val="000000"/>
                <w:sz w:val="20"/>
              </w:rPr>
              <w:t>
</w:t>
            </w:r>
            <w:r>
              <w:rPr>
                <w:rFonts w:ascii="Times New Roman"/>
                <w:b/>
                <w:i w:val="false"/>
                <w:color w:val="000000"/>
                <w:sz w:val="20"/>
              </w:rPr>
              <w:t xml:space="preserve">аударымдар </w:t>
            </w:r>
            <w:r>
              <w:rPr>
                <w:rFonts w:ascii="Times New Roman"/>
                <w:b/>
                <w:i w:val="false"/>
                <w:color w:val="000000"/>
                <w:sz w:val="20"/>
              </w:rPr>
              <w:t>(3210 шоты)</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r>
              <w:br/>
            </w:r>
            <w:r>
              <w:rPr>
                <w:rFonts w:ascii="Times New Roman"/>
                <w:b w:val="false"/>
                <w:i w:val="false"/>
                <w:color w:val="000000"/>
                <w:sz w:val="20"/>
              </w:rPr>
              <w:t>
</w:t>
            </w:r>
            <w:r>
              <w:rPr>
                <w:rFonts w:ascii="Times New Roman"/>
                <w:b w:val="false"/>
                <w:i w:val="false"/>
                <w:color w:val="000000"/>
                <w:sz w:val="20"/>
              </w:rPr>
              <w:t>(счет 3210)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61"/>
    <w:p>
      <w:pPr>
        <w:spacing w:after="0"/>
        <w:ind w:left="0"/>
        <w:jc w:val="both"/>
      </w:pPr>
      <w:r>
        <w:rPr>
          <w:rFonts w:ascii="Times New Roman"/>
          <w:b w:val="false"/>
          <w:i w:val="false"/>
          <w:color w:val="000000"/>
          <w:sz w:val="28"/>
        </w:rPr>
        <w:t>
</w:t>
      </w:r>
      <w:r>
        <w:rPr>
          <w:rFonts w:ascii="Times New Roman"/>
          <w:b/>
          <w:i w:val="false"/>
          <w:color w:val="000000"/>
          <w:sz w:val="28"/>
        </w:rPr>
        <w:t>5. Қорлар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Укажите информацию о запасах, тысяч тенге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5606"/>
        <w:gridCol w:w="3125"/>
        <w:gridCol w:w="3126"/>
      </w:tblGrid>
      <w:tr>
        <w:trPr>
          <w:trHeight w:val="1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val="false"/>
                <w:i w:val="false"/>
                <w:color w:val="000000"/>
                <w:sz w:val="20"/>
              </w:rPr>
              <w:t>На конец 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i w:val="false"/>
                <w:color w:val="000000"/>
                <w:sz w:val="20"/>
              </w:rPr>
              <w:t>басына</w:t>
            </w:r>
            <w:r>
              <w:br/>
            </w:r>
            <w:r>
              <w:rPr>
                <w:rFonts w:ascii="Times New Roman"/>
                <w:b w:val="false"/>
                <w:i w:val="false"/>
                <w:color w:val="000000"/>
                <w:sz w:val="20"/>
              </w:rPr>
              <w:t>
</w:t>
            </w:r>
            <w:r>
              <w:rPr>
                <w:rFonts w:ascii="Times New Roman"/>
                <w:b w:val="false"/>
                <w:i w:val="false"/>
                <w:color w:val="000000"/>
                <w:sz w:val="20"/>
              </w:rPr>
              <w:t>На начало 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1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активтер</w:t>
            </w:r>
            <w:r>
              <w:br/>
            </w:r>
            <w:r>
              <w:rPr>
                <w:rFonts w:ascii="Times New Roman"/>
                <w:b w:val="false"/>
                <w:i w:val="false"/>
                <w:color w:val="000000"/>
                <w:sz w:val="20"/>
              </w:rPr>
              <w:t>
</w:t>
            </w:r>
            <w:r>
              <w:rPr>
                <w:rFonts w:ascii="Times New Roman"/>
                <w:b w:val="false"/>
                <w:i w:val="false"/>
                <w:color w:val="000000"/>
                <w:sz w:val="20"/>
              </w:rPr>
              <w:t>Всего активов</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 (1300 шоты)</w:t>
            </w:r>
            <w:r>
              <w:br/>
            </w:r>
            <w:r>
              <w:rPr>
                <w:rFonts w:ascii="Times New Roman"/>
                <w:b w:val="false"/>
                <w:i w:val="false"/>
                <w:color w:val="000000"/>
                <w:sz w:val="20"/>
              </w:rPr>
              <w:t>
</w:t>
            </w:r>
            <w:r>
              <w:rPr>
                <w:rFonts w:ascii="Times New Roman"/>
                <w:b w:val="false"/>
                <w:i w:val="false"/>
                <w:color w:val="000000"/>
                <w:sz w:val="20"/>
              </w:rPr>
              <w:t>Запасы (счет 1300)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(1330 шот)</w:t>
            </w:r>
            <w:r>
              <w:br/>
            </w:r>
            <w:r>
              <w:rPr>
                <w:rFonts w:ascii="Times New Roman"/>
                <w:b w:val="false"/>
                <w:i w:val="false"/>
                <w:color w:val="000000"/>
                <w:sz w:val="20"/>
              </w:rPr>
              <w:t>
</w:t>
            </w:r>
            <w:r>
              <w:rPr>
                <w:rFonts w:ascii="Times New Roman"/>
                <w:b w:val="false"/>
                <w:i w:val="false"/>
                <w:color w:val="000000"/>
                <w:sz w:val="20"/>
              </w:rPr>
              <w:t>товары (счет 1330)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сатуға арналған мүлік (жер,</w:t>
            </w:r>
            <w:r>
              <w:br/>
            </w:r>
            <w:r>
              <w:rPr>
                <w:rFonts w:ascii="Times New Roman"/>
                <w:b w:val="false"/>
                <w:i w:val="false"/>
                <w:color w:val="000000"/>
                <w:sz w:val="20"/>
              </w:rPr>
              <w:t>
</w:t>
            </w:r>
            <w:r>
              <w:rPr>
                <w:rFonts w:ascii="Times New Roman"/>
                <w:b/>
                <w:i w:val="false"/>
                <w:color w:val="000000"/>
                <w:sz w:val="20"/>
              </w:rPr>
              <w:t>ғимарат, автомобильдер және бас-</w:t>
            </w:r>
            <w:r>
              <w:br/>
            </w:r>
            <w:r>
              <w:rPr>
                <w:rFonts w:ascii="Times New Roman"/>
                <w:b w:val="false"/>
                <w:i w:val="false"/>
                <w:color w:val="000000"/>
                <w:sz w:val="20"/>
              </w:rPr>
              <w:t>
</w:t>
            </w:r>
            <w:r>
              <w:rPr>
                <w:rFonts w:ascii="Times New Roman"/>
                <w:b/>
                <w:i w:val="false"/>
                <w:color w:val="000000"/>
                <w:sz w:val="20"/>
              </w:rPr>
              <w:t>қалар) (1350, 1500 шоттары)</w:t>
            </w:r>
            <w:r>
              <w:br/>
            </w:r>
            <w:r>
              <w:rPr>
                <w:rFonts w:ascii="Times New Roman"/>
                <w:b w:val="false"/>
                <w:i w:val="false"/>
                <w:color w:val="000000"/>
                <w:sz w:val="20"/>
              </w:rPr>
              <w:t>
</w:t>
            </w:r>
            <w:r>
              <w:rPr>
                <w:rFonts w:ascii="Times New Roman"/>
                <w:b w:val="false"/>
                <w:i w:val="false"/>
                <w:color w:val="000000"/>
                <w:sz w:val="20"/>
              </w:rPr>
              <w:t>имущество, предназначенное для</w:t>
            </w:r>
            <w:r>
              <w:br/>
            </w:r>
            <w:r>
              <w:rPr>
                <w:rFonts w:ascii="Times New Roman"/>
                <w:b w:val="false"/>
                <w:i w:val="false"/>
                <w:color w:val="000000"/>
                <w:sz w:val="20"/>
              </w:rPr>
              <w:t>
</w:t>
            </w:r>
            <w:r>
              <w:rPr>
                <w:rFonts w:ascii="Times New Roman"/>
                <w:b w:val="false"/>
                <w:i w:val="false"/>
                <w:color w:val="000000"/>
                <w:sz w:val="20"/>
              </w:rPr>
              <w:t>перепродажи (земля, здания,</w:t>
            </w:r>
            <w:r>
              <w:br/>
            </w:r>
            <w:r>
              <w:rPr>
                <w:rFonts w:ascii="Times New Roman"/>
                <w:b w:val="false"/>
                <w:i w:val="false"/>
                <w:color w:val="000000"/>
                <w:sz w:val="20"/>
              </w:rPr>
              <w:t>
</w:t>
            </w:r>
            <w:r>
              <w:rPr>
                <w:rFonts w:ascii="Times New Roman"/>
                <w:b w:val="false"/>
                <w:i w:val="false"/>
                <w:color w:val="000000"/>
                <w:sz w:val="20"/>
              </w:rPr>
              <w:t>автомобили и другие) (счет 1350,</w:t>
            </w:r>
            <w:r>
              <w:br/>
            </w:r>
            <w:r>
              <w:rPr>
                <w:rFonts w:ascii="Times New Roman"/>
                <w:b w:val="false"/>
                <w:i w:val="false"/>
                <w:color w:val="000000"/>
                <w:sz w:val="20"/>
              </w:rPr>
              <w:t>
</w:t>
            </w:r>
            <w:r>
              <w:rPr>
                <w:rFonts w:ascii="Times New Roman"/>
                <w:b w:val="false"/>
                <w:i w:val="false"/>
                <w:color w:val="000000"/>
                <w:sz w:val="20"/>
              </w:rPr>
              <w:t>1500)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өнімдер (1320 шоты)</w:t>
            </w:r>
            <w:r>
              <w:br/>
            </w:r>
            <w:r>
              <w:rPr>
                <w:rFonts w:ascii="Times New Roman"/>
                <w:b w:val="false"/>
                <w:i w:val="false"/>
                <w:color w:val="000000"/>
                <w:sz w:val="20"/>
              </w:rPr>
              <w:t>
</w:t>
            </w:r>
            <w:r>
              <w:rPr>
                <w:rFonts w:ascii="Times New Roman"/>
                <w:b w:val="false"/>
                <w:i w:val="false"/>
                <w:color w:val="000000"/>
                <w:sz w:val="20"/>
              </w:rPr>
              <w:t>готовая продукция (счет 1320)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 (1310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сырье и материалы (счет 1310)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 (1340 шоты)</w:t>
            </w:r>
            <w:r>
              <w:br/>
            </w:r>
            <w:r>
              <w:rPr>
                <w:rFonts w:ascii="Times New Roman"/>
                <w:b w:val="false"/>
                <w:i w:val="false"/>
                <w:color w:val="000000"/>
                <w:sz w:val="20"/>
              </w:rPr>
              <w:t>
</w:t>
            </w:r>
            <w:r>
              <w:rPr>
                <w:rFonts w:ascii="Times New Roman"/>
                <w:b w:val="false"/>
                <w:i w:val="false"/>
                <w:color w:val="000000"/>
                <w:sz w:val="20"/>
              </w:rPr>
              <w:t>незавершенное производство (счет</w:t>
            </w:r>
            <w:r>
              <w:br/>
            </w:r>
            <w:r>
              <w:rPr>
                <w:rFonts w:ascii="Times New Roman"/>
                <w:b w:val="false"/>
                <w:i w:val="false"/>
                <w:color w:val="000000"/>
                <w:sz w:val="20"/>
              </w:rPr>
              <w:t>
</w:t>
            </w:r>
            <w:r>
              <w:rPr>
                <w:rFonts w:ascii="Times New Roman"/>
                <w:b w:val="false"/>
                <w:i w:val="false"/>
                <w:color w:val="000000"/>
                <w:sz w:val="20"/>
              </w:rPr>
              <w:t>1340)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 (1350 шоты)</w:t>
            </w:r>
            <w:r>
              <w:br/>
            </w:r>
            <w:r>
              <w:rPr>
                <w:rFonts w:ascii="Times New Roman"/>
                <w:b w:val="false"/>
                <w:i w:val="false"/>
                <w:color w:val="000000"/>
                <w:sz w:val="20"/>
              </w:rPr>
              <w:t>
</w:t>
            </w:r>
            <w:r>
              <w:rPr>
                <w:rFonts w:ascii="Times New Roman"/>
                <w:b w:val="false"/>
                <w:i w:val="false"/>
                <w:color w:val="000000"/>
                <w:sz w:val="20"/>
              </w:rPr>
              <w:t>прочие запасы (счет 1350)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w:t>
      </w:r>
      <w:r>
        <w:br/>
      </w:r>
      <w:r>
        <w:rPr>
          <w:rFonts w:ascii="Times New Roman"/>
          <w:b w:val="false"/>
          <w:i w:val="false"/>
          <w:color w:val="000000"/>
          <w:sz w:val="28"/>
        </w:rPr>
        <w:t>
____________________   Тел.: ___________  Электрондық мекен-жайы</w:t>
      </w:r>
      <w:r>
        <w:br/>
      </w:r>
      <w:r>
        <w:rPr>
          <w:rFonts w:ascii="Times New Roman"/>
          <w:b w:val="false"/>
          <w:i w:val="false"/>
          <w:color w:val="000000"/>
          <w:sz w:val="28"/>
        </w:rPr>
        <w:t>
                       Телефон _________  Электронный адрес _________</w:t>
      </w:r>
      <w:r>
        <w:br/>
      </w:r>
      <w:r>
        <w:rPr>
          <w:rFonts w:ascii="Times New Roman"/>
          <w:b w:val="false"/>
          <w:i w:val="false"/>
          <w:color w:val="000000"/>
          <w:sz w:val="28"/>
        </w:rPr>
        <w:t>
Орындаушының тегі және телефоны                 Тел.: _______________</w:t>
      </w:r>
      <w:r>
        <w:br/>
      </w:r>
      <w:r>
        <w:rPr>
          <w:rFonts w:ascii="Times New Roman"/>
          <w:b w:val="false"/>
          <w:i w:val="false"/>
          <w:color w:val="000000"/>
          <w:sz w:val="28"/>
        </w:rPr>
        <w:t>
Фамилия и телефон исполнителя ______________    Телефон 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______________________ (Ф.И.О., подпись) 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_________________ (Ф.И.О.,) ______________________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452" w:id="62"/>
    <w:p>
      <w:pPr>
        <w:spacing w:after="0"/>
        <w:ind w:left="0"/>
        <w:jc w:val="both"/>
      </w:pPr>
      <w:r>
        <w:rPr>
          <w:rFonts w:ascii="Times New Roman"/>
          <w:b w:val="false"/>
          <w:i w:val="false"/>
          <w:color w:val="000000"/>
          <w:sz w:val="28"/>
        </w:rPr>
        <w:t xml:space="preserve">
Приложение 12 к приказу Председателя  </w:t>
      </w:r>
      <w:r>
        <w:br/>
      </w:r>
      <w:r>
        <w:rPr>
          <w:rFonts w:ascii="Times New Roman"/>
          <w:b w:val="false"/>
          <w:i w:val="false"/>
          <w:color w:val="000000"/>
          <w:sz w:val="28"/>
        </w:rPr>
        <w:t>
Агентства Республики Казахстан по статистике</w:t>
      </w:r>
      <w:r>
        <w:br/>
      </w:r>
      <w:r>
        <w:rPr>
          <w:rFonts w:ascii="Times New Roman"/>
          <w:b w:val="false"/>
          <w:i w:val="false"/>
          <w:color w:val="000000"/>
          <w:sz w:val="28"/>
        </w:rPr>
        <w:t xml:space="preserve">
от 13 августа 2010 г. № 216         </w:t>
      </w:r>
    </w:p>
    <w:bookmarkEnd w:id="62"/>
    <w:bookmarkStart w:name="z453" w:id="6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малого предприятия"</w:t>
      </w:r>
      <w:r>
        <w:br/>
      </w:r>
      <w:r>
        <w:rPr>
          <w:rFonts w:ascii="Times New Roman"/>
          <w:b/>
          <w:i w:val="false"/>
          <w:color w:val="000000"/>
        </w:rPr>
        <w:t>
(код 0031102, индекс 2-МП, периодичность квартальная)</w:t>
      </w:r>
    </w:p>
    <w:bookmarkEnd w:id="63"/>
    <w:bookmarkStart w:name="z454" w:id="6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2)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3) лица, выполняющие работы по гражданско-правовым договорам (то есть не состоящие в списочном составе организации)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r>
        <w:br/>
      </w:r>
      <w:r>
        <w:rPr>
          <w:rFonts w:ascii="Times New Roman"/>
          <w:b w:val="false"/>
          <w:i w:val="false"/>
          <w:color w:val="000000"/>
          <w:sz w:val="28"/>
        </w:rPr>
        <w:t>
</w:t>
      </w:r>
      <w:r>
        <w:rPr>
          <w:rFonts w:ascii="Times New Roman"/>
          <w:b w:val="false"/>
          <w:i w:val="false"/>
          <w:color w:val="000000"/>
          <w:sz w:val="28"/>
        </w:rPr>
        <w:t>
      4)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w:t>
      </w:r>
      <w:r>
        <w:rPr>
          <w:rFonts w:ascii="Times New Roman"/>
          <w:b w:val="false"/>
          <w:i w:val="false"/>
          <w:color w:val="000000"/>
          <w:sz w:val="28"/>
        </w:rPr>
        <w:t>
      5)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6) вторичная деятельность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7) объем произведенной продукции и оказанных услуг - стоимость всей выпущенной продукции и оказанных услуг в ценах производителя;</w:t>
      </w:r>
      <w:r>
        <w:br/>
      </w:r>
      <w:r>
        <w:rPr>
          <w:rFonts w:ascii="Times New Roman"/>
          <w:b w:val="false"/>
          <w:i w:val="false"/>
          <w:color w:val="000000"/>
          <w:sz w:val="28"/>
        </w:rPr>
        <w:t>
</w:t>
      </w:r>
      <w:r>
        <w:rPr>
          <w:rFonts w:ascii="Times New Roman"/>
          <w:b w:val="false"/>
          <w:i w:val="false"/>
          <w:color w:val="000000"/>
          <w:sz w:val="28"/>
        </w:rPr>
        <w:t>
      8) цена производителя - цена единицы реализуемой продукции в момент ее выхода из ворот предприятия без учета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9) продукция и оказанные услуги, использованные внутри предприятия - внутренний оборот, то есть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r>
        <w:br/>
      </w:r>
      <w:r>
        <w:rPr>
          <w:rFonts w:ascii="Times New Roman"/>
          <w:b w:val="false"/>
          <w:i w:val="false"/>
          <w:color w:val="000000"/>
          <w:sz w:val="28"/>
        </w:rPr>
        <w:t>
</w:t>
      </w:r>
      <w:r>
        <w:rPr>
          <w:rFonts w:ascii="Times New Roman"/>
          <w:b w:val="false"/>
          <w:i w:val="false"/>
          <w:color w:val="000000"/>
          <w:sz w:val="28"/>
        </w:rPr>
        <w:t>
      10)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 Незавершенное строительство и незаконченный капитальный ремонт также относятся к незавершенному производству, если они производятся без контракта с заказчиком, и если за них не поступил платеж;</w:t>
      </w:r>
      <w:r>
        <w:br/>
      </w:r>
      <w:r>
        <w:rPr>
          <w:rFonts w:ascii="Times New Roman"/>
          <w:b w:val="false"/>
          <w:i w:val="false"/>
          <w:color w:val="000000"/>
          <w:sz w:val="28"/>
        </w:rPr>
        <w:t>
</w:t>
      </w:r>
      <w:r>
        <w:rPr>
          <w:rFonts w:ascii="Times New Roman"/>
          <w:b w:val="false"/>
          <w:i w:val="false"/>
          <w:color w:val="000000"/>
          <w:sz w:val="28"/>
        </w:rPr>
        <w:t>
      11)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12)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w:t>
      </w:r>
      <w:r>
        <w:rPr>
          <w:rFonts w:ascii="Times New Roman"/>
          <w:b w:val="false"/>
          <w:i w:val="false"/>
          <w:color w:val="000000"/>
          <w:sz w:val="28"/>
        </w:rPr>
        <w:t>
      13)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w:t>
      </w:r>
      <w:r>
        <w:rPr>
          <w:rFonts w:ascii="Times New Roman"/>
          <w:b w:val="false"/>
          <w:i w:val="false"/>
          <w:color w:val="000000"/>
          <w:sz w:val="28"/>
        </w:rPr>
        <w:t>
      14)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w:t>
      </w:r>
      <w:r>
        <w:rPr>
          <w:rFonts w:ascii="Times New Roman"/>
          <w:b w:val="false"/>
          <w:i w:val="false"/>
          <w:color w:val="000000"/>
          <w:sz w:val="28"/>
        </w:rPr>
        <w:t>
      15) сырье и материалы -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16)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w:t>
      </w:r>
      <w:r>
        <w:rPr>
          <w:rFonts w:ascii="Times New Roman"/>
          <w:b w:val="false"/>
          <w:i w:val="false"/>
          <w:color w:val="000000"/>
          <w:sz w:val="28"/>
        </w:rPr>
        <w:t>
      17)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18) фонд заработной платы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и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19)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w:t>
      </w:r>
      <w:r>
        <w:rPr>
          <w:rFonts w:ascii="Times New Roman"/>
          <w:b w:val="false"/>
          <w:i w:val="false"/>
          <w:color w:val="000000"/>
          <w:sz w:val="28"/>
        </w:rPr>
        <w:t>
      20)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21) доход от реализации товаров, приобретенных для перепродажи - отражается покупная стоимость товаров, приобретенных для реализации и заполняется предприятием, занимающейся торговой деятельностью;</w:t>
      </w:r>
      <w:r>
        <w:br/>
      </w:r>
      <w:r>
        <w:rPr>
          <w:rFonts w:ascii="Times New Roman"/>
          <w:b w:val="false"/>
          <w:i w:val="false"/>
          <w:color w:val="000000"/>
          <w:sz w:val="28"/>
        </w:rPr>
        <w:t>
</w:t>
      </w:r>
      <w:r>
        <w:rPr>
          <w:rFonts w:ascii="Times New Roman"/>
          <w:b w:val="false"/>
          <w:i w:val="false"/>
          <w:color w:val="000000"/>
          <w:sz w:val="28"/>
        </w:rPr>
        <w:t>
      22) себестоимость реализованной продукции и оказанных услуг - фактическая себестоимость отпущенной (отгруженной) готовой продукции (работ, услуг);</w:t>
      </w:r>
      <w:r>
        <w:br/>
      </w:r>
      <w:r>
        <w:rPr>
          <w:rFonts w:ascii="Times New Roman"/>
          <w:b w:val="false"/>
          <w:i w:val="false"/>
          <w:color w:val="000000"/>
          <w:sz w:val="28"/>
        </w:rPr>
        <w:t>
</w:t>
      </w:r>
      <w:r>
        <w:rPr>
          <w:rFonts w:ascii="Times New Roman"/>
          <w:b w:val="false"/>
          <w:i w:val="false"/>
          <w:color w:val="000000"/>
          <w:sz w:val="28"/>
        </w:rPr>
        <w:t>
      23)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w:t>
      </w:r>
      <w:r>
        <w:rPr>
          <w:rFonts w:ascii="Times New Roman"/>
          <w:b w:val="false"/>
          <w:i w:val="false"/>
          <w:color w:val="000000"/>
          <w:sz w:val="28"/>
        </w:rPr>
        <w:t xml:space="preserve">
      24)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 </w:t>
      </w:r>
      <w:r>
        <w:br/>
      </w:r>
      <w:r>
        <w:rPr>
          <w:rFonts w:ascii="Times New Roman"/>
          <w:b w:val="false"/>
          <w:i w:val="false"/>
          <w:color w:val="000000"/>
          <w:sz w:val="28"/>
        </w:rPr>
        <w:t>
</w:t>
      </w:r>
      <w:r>
        <w:rPr>
          <w:rFonts w:ascii="Times New Roman"/>
          <w:b w:val="false"/>
          <w:i w:val="false"/>
          <w:color w:val="000000"/>
          <w:sz w:val="28"/>
        </w:rPr>
        <w:t>
      25) расходы по реализации продукции и оказанию услуг - расходы, связанные с реализацией продукции и оказанием услуг. К ним относятся: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w:t>
      </w:r>
      <w:r>
        <w:rPr>
          <w:rFonts w:ascii="Times New Roman"/>
          <w:b w:val="false"/>
          <w:i w:val="false"/>
          <w:color w:val="000000"/>
          <w:sz w:val="28"/>
        </w:rPr>
        <w:t>
      26)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w:t>
      </w:r>
      <w:r>
        <w:rPr>
          <w:rFonts w:ascii="Times New Roman"/>
          <w:b w:val="false"/>
          <w:i w:val="false"/>
          <w:color w:val="000000"/>
          <w:sz w:val="28"/>
        </w:rPr>
        <w:t>
      27)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w:t>
      </w:r>
      <w:r>
        <w:rPr>
          <w:rFonts w:ascii="Times New Roman"/>
          <w:b w:val="false"/>
          <w:i w:val="false"/>
          <w:color w:val="000000"/>
          <w:sz w:val="28"/>
        </w:rPr>
        <w:t>
      28)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r>
        <w:br/>
      </w:r>
      <w:r>
        <w:rPr>
          <w:rFonts w:ascii="Times New Roman"/>
          <w:b w:val="false"/>
          <w:i w:val="false"/>
          <w:color w:val="000000"/>
          <w:sz w:val="28"/>
        </w:rPr>
        <w:t>
</w:t>
      </w:r>
      <w:r>
        <w:rPr>
          <w:rFonts w:ascii="Times New Roman"/>
          <w:b w:val="false"/>
          <w:i w:val="false"/>
          <w:color w:val="000000"/>
          <w:sz w:val="28"/>
        </w:rPr>
        <w:t>
      29)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r>
        <w:br/>
      </w:r>
      <w:r>
        <w:rPr>
          <w:rFonts w:ascii="Times New Roman"/>
          <w:b w:val="false"/>
          <w:i w:val="false"/>
          <w:color w:val="000000"/>
          <w:sz w:val="28"/>
        </w:rPr>
        <w:t>
</w:t>
      </w:r>
      <w:r>
        <w:rPr>
          <w:rFonts w:ascii="Times New Roman"/>
          <w:b w:val="false"/>
          <w:i w:val="false"/>
          <w:color w:val="000000"/>
          <w:sz w:val="28"/>
        </w:rPr>
        <w:t>
      30) активы - ресурсы, контролируемые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w:t>
      </w:r>
      <w:r>
        <w:rPr>
          <w:rFonts w:ascii="Times New Roman"/>
          <w:b w:val="false"/>
          <w:i w:val="false"/>
          <w:color w:val="000000"/>
          <w:sz w:val="28"/>
        </w:rPr>
        <w:t>
      31)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w:t>
      </w:r>
      <w:r>
        <w:rPr>
          <w:rFonts w:ascii="Times New Roman"/>
          <w:b w:val="false"/>
          <w:i w:val="false"/>
          <w:color w:val="000000"/>
          <w:sz w:val="28"/>
        </w:rPr>
        <w:t>
      3. При заполнении показателей в разрезе вторичных видов деятельности указать в ячейках 5-значный код вида деятельности (по ОКЭД - Общий классификатор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должна быть выражена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Объем произведенной продукции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НДС,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r>
        <w:br/>
      </w:r>
      <w:r>
        <w:rPr>
          <w:rFonts w:ascii="Times New Roman"/>
          <w:b w:val="false"/>
          <w:i w:val="false"/>
          <w:color w:val="000000"/>
          <w:sz w:val="28"/>
        </w:rPr>
        <w:t>
</w:t>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w:t>
      </w: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w:t>
      </w:r>
      <w:r>
        <w:rPr>
          <w:rFonts w:ascii="Times New Roman"/>
          <w:b w:val="false"/>
          <w:i w:val="false"/>
          <w:color w:val="000000"/>
          <w:sz w:val="28"/>
        </w:rPr>
        <w:t>
      Для обменных пунктов объемом произведенной продукции и оказанных услуг является разница между стоимостью продажи и покупки валюты.</w:t>
      </w:r>
      <w:r>
        <w:br/>
      </w:r>
      <w:r>
        <w:rPr>
          <w:rFonts w:ascii="Times New Roman"/>
          <w:b w:val="false"/>
          <w:i w:val="false"/>
          <w:color w:val="000000"/>
          <w:sz w:val="28"/>
        </w:rPr>
        <w:t>
</w:t>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w:t>
      </w:r>
      <w:r>
        <w:rPr>
          <w:rFonts w:ascii="Times New Roman"/>
          <w:b w:val="false"/>
          <w:i w:val="false"/>
          <w:color w:val="000000"/>
          <w:sz w:val="28"/>
        </w:rPr>
        <w:t>
      Для предприятий общественного питания, ресторанов объем произведенной продукции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w:t>
      </w:r>
      <w:r>
        <w:rPr>
          <w:rFonts w:ascii="Times New Roman"/>
          <w:b w:val="false"/>
          <w:i w:val="false"/>
          <w:color w:val="000000"/>
          <w:sz w:val="28"/>
        </w:rPr>
        <w:t>
      Для гостиниц объемом произведенной продукции и оказанных услуг является доход от предоставления гостиничных услуг, включая услуги ресторанов.</w:t>
      </w:r>
      <w:r>
        <w:br/>
      </w:r>
      <w:r>
        <w:rPr>
          <w:rFonts w:ascii="Times New Roman"/>
          <w:b w:val="false"/>
          <w:i w:val="false"/>
          <w:color w:val="000000"/>
          <w:sz w:val="28"/>
        </w:rPr>
        <w:t>
</w:t>
      </w:r>
      <w:r>
        <w:rPr>
          <w:rFonts w:ascii="Times New Roman"/>
          <w:b w:val="false"/>
          <w:i w:val="false"/>
          <w:color w:val="000000"/>
          <w:sz w:val="28"/>
        </w:rPr>
        <w:t>
      Объемом произведенной продукции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w:t>
      </w:r>
      <w:r>
        <w:rPr>
          <w:rFonts w:ascii="Times New Roman"/>
          <w:b w:val="false"/>
          <w:i w:val="false"/>
          <w:color w:val="000000"/>
          <w:sz w:val="28"/>
        </w:rPr>
        <w:t>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r>
        <w:br/>
      </w:r>
      <w:r>
        <w:rPr>
          <w:rFonts w:ascii="Times New Roman"/>
          <w:b w:val="false"/>
          <w:i w:val="false"/>
          <w:color w:val="000000"/>
          <w:sz w:val="28"/>
        </w:rPr>
        <w:t>
</w:t>
      </w:r>
      <w:r>
        <w:rPr>
          <w:rFonts w:ascii="Times New Roman"/>
          <w:b w:val="false"/>
          <w:i w:val="false"/>
          <w:color w:val="000000"/>
          <w:sz w:val="28"/>
        </w:rPr>
        <w:t>
      Валовая прибыль определяется как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w:t>
      </w:r>
      <w:r>
        <w:rPr>
          <w:rFonts w:ascii="Times New Roman"/>
          <w:b w:val="false"/>
          <w:i w:val="false"/>
          <w:color w:val="000000"/>
          <w:sz w:val="28"/>
        </w:rPr>
        <w:t>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r>
        <w:br/>
      </w:r>
      <w:r>
        <w:rPr>
          <w:rFonts w:ascii="Times New Roman"/>
          <w:b w:val="false"/>
          <w:i w:val="false"/>
          <w:color w:val="000000"/>
          <w:sz w:val="28"/>
        </w:rPr>
        <w:t>
</w:t>
      </w:r>
      <w:r>
        <w:rPr>
          <w:rFonts w:ascii="Times New Roman"/>
          <w:b w:val="false"/>
          <w:i w:val="false"/>
          <w:color w:val="000000"/>
          <w:sz w:val="28"/>
        </w:rPr>
        <w:t>
      Итоговая прибыль (убыток) определяется как разница между прибылью (убытком) до налогообложения и расходами по корпоративному подоходному налогу.</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 раздел. Численность работников.</w:t>
      </w:r>
      <w:r>
        <w:br/>
      </w:r>
      <w:r>
        <w:rPr>
          <w:rFonts w:ascii="Times New Roman"/>
          <w:b w:val="false"/>
          <w:i w:val="false"/>
          <w:color w:val="000000"/>
          <w:sz w:val="28"/>
        </w:rPr>
        <w:t>
</w:t>
      </w:r>
      <w:r>
        <w:rPr>
          <w:rFonts w:ascii="Times New Roman"/>
          <w:b w:val="false"/>
          <w:i w:val="false"/>
          <w:color w:val="000000"/>
          <w:sz w:val="28"/>
        </w:rPr>
        <w:t>
      строка 4 = сумме строк 1 - 3</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w:t>
      </w:r>
      <w:r>
        <w:br/>
      </w:r>
      <w:r>
        <w:rPr>
          <w:rFonts w:ascii="Times New Roman"/>
          <w:b w:val="false"/>
          <w:i w:val="false"/>
          <w:color w:val="000000"/>
          <w:sz w:val="28"/>
        </w:rPr>
        <w:t>
</w:t>
      </w:r>
      <w:r>
        <w:rPr>
          <w:rFonts w:ascii="Times New Roman"/>
          <w:b w:val="false"/>
          <w:i w:val="false"/>
          <w:color w:val="000000"/>
          <w:sz w:val="28"/>
        </w:rPr>
        <w:t>
      2-раздел. Информация об объеме произведенной продукции и оказанных услуг. Доходе от реализации и оказания услуг.</w:t>
      </w:r>
      <w:r>
        <w:br/>
      </w:r>
      <w:r>
        <w:rPr>
          <w:rFonts w:ascii="Times New Roman"/>
          <w:b w:val="false"/>
          <w:i w:val="false"/>
          <w:color w:val="000000"/>
          <w:sz w:val="28"/>
        </w:rPr>
        <w:t>
</w:t>
      </w:r>
      <w:r>
        <w:rPr>
          <w:rFonts w:ascii="Times New Roman"/>
          <w:b w:val="false"/>
          <w:i w:val="false"/>
          <w:color w:val="000000"/>
          <w:sz w:val="28"/>
        </w:rPr>
        <w:t>
      строка 1 = сумме строк 2 - 3 для каждой графы</w:t>
      </w:r>
      <w:r>
        <w:br/>
      </w:r>
      <w:r>
        <w:rPr>
          <w:rFonts w:ascii="Times New Roman"/>
          <w:b w:val="false"/>
          <w:i w:val="false"/>
          <w:color w:val="000000"/>
          <w:sz w:val="28"/>
        </w:rPr>
        <w:t>
</w:t>
      </w:r>
      <w:r>
        <w:rPr>
          <w:rFonts w:ascii="Times New Roman"/>
          <w:b w:val="false"/>
          <w:i w:val="false"/>
          <w:color w:val="000000"/>
          <w:sz w:val="28"/>
        </w:rPr>
        <w:t>
      2.1 раздел</w:t>
      </w:r>
      <w:r>
        <w:br/>
      </w:r>
      <w:r>
        <w:rPr>
          <w:rFonts w:ascii="Times New Roman"/>
          <w:b w:val="false"/>
          <w:i w:val="false"/>
          <w:color w:val="000000"/>
          <w:sz w:val="28"/>
        </w:rPr>
        <w:t>
</w:t>
      </w:r>
      <w:r>
        <w:rPr>
          <w:rFonts w:ascii="Times New Roman"/>
          <w:b w:val="false"/>
          <w:i w:val="false"/>
          <w:color w:val="000000"/>
          <w:sz w:val="28"/>
        </w:rPr>
        <w:t>
      сумма строк 4 - 8 = строке 3 раздела 2 по соответствующим графам</w:t>
      </w:r>
      <w:r>
        <w:br/>
      </w:r>
      <w:r>
        <w:rPr>
          <w:rFonts w:ascii="Times New Roman"/>
          <w:b w:val="false"/>
          <w:i w:val="false"/>
          <w:color w:val="000000"/>
          <w:sz w:val="28"/>
        </w:rPr>
        <w:t>
</w:t>
      </w:r>
      <w:r>
        <w:rPr>
          <w:rFonts w:ascii="Times New Roman"/>
          <w:b w:val="false"/>
          <w:i w:val="false"/>
          <w:color w:val="000000"/>
          <w:sz w:val="28"/>
        </w:rPr>
        <w:t>
      3 - раздел. Результат финансово-хозяйственной деятельности предприятия.</w:t>
      </w:r>
      <w:r>
        <w:br/>
      </w:r>
      <w:r>
        <w:rPr>
          <w:rFonts w:ascii="Times New Roman"/>
          <w:b w:val="false"/>
          <w:i w:val="false"/>
          <w:color w:val="000000"/>
          <w:sz w:val="28"/>
        </w:rPr>
        <w:t>
</w:t>
      </w:r>
      <w:r>
        <w:rPr>
          <w:rFonts w:ascii="Times New Roman"/>
          <w:b w:val="false"/>
          <w:i w:val="false"/>
          <w:color w:val="000000"/>
          <w:sz w:val="28"/>
        </w:rPr>
        <w:t>
      строка 4 = строка 1 - строка 3</w:t>
      </w:r>
      <w:r>
        <w:br/>
      </w:r>
      <w:r>
        <w:rPr>
          <w:rFonts w:ascii="Times New Roman"/>
          <w:b w:val="false"/>
          <w:i w:val="false"/>
          <w:color w:val="000000"/>
          <w:sz w:val="28"/>
        </w:rPr>
        <w:t>
</w:t>
      </w:r>
      <w:r>
        <w:rPr>
          <w:rFonts w:ascii="Times New Roman"/>
          <w:b w:val="false"/>
          <w:i w:val="false"/>
          <w:color w:val="000000"/>
          <w:sz w:val="28"/>
        </w:rPr>
        <w:t>
      строка 11 = сумма строк (4 + 5 + 6) - строка 7 - строка 8 - строка 9 - строка 10</w:t>
      </w:r>
      <w:r>
        <w:br/>
      </w:r>
      <w:r>
        <w:rPr>
          <w:rFonts w:ascii="Times New Roman"/>
          <w:b w:val="false"/>
          <w:i w:val="false"/>
          <w:color w:val="000000"/>
          <w:sz w:val="28"/>
        </w:rPr>
        <w:t>
</w:t>
      </w:r>
      <w:r>
        <w:rPr>
          <w:rFonts w:ascii="Times New Roman"/>
          <w:b w:val="false"/>
          <w:i w:val="false"/>
          <w:color w:val="000000"/>
          <w:sz w:val="28"/>
        </w:rPr>
        <w:t>
      строка 13 = строка 11 - строка 12</w:t>
      </w:r>
      <w:r>
        <w:br/>
      </w:r>
      <w:r>
        <w:rPr>
          <w:rFonts w:ascii="Times New Roman"/>
          <w:b w:val="false"/>
          <w:i w:val="false"/>
          <w:color w:val="000000"/>
          <w:sz w:val="28"/>
        </w:rPr>
        <w:t>
</w:t>
      </w:r>
      <w:r>
        <w:rPr>
          <w:rFonts w:ascii="Times New Roman"/>
          <w:b w:val="false"/>
          <w:i w:val="false"/>
          <w:color w:val="000000"/>
          <w:sz w:val="28"/>
        </w:rPr>
        <w:t>
      4-раздел. Информация о расходах предприятия.</w:t>
      </w:r>
      <w:r>
        <w:br/>
      </w:r>
      <w:r>
        <w:rPr>
          <w:rFonts w:ascii="Times New Roman"/>
          <w:b w:val="false"/>
          <w:i w:val="false"/>
          <w:color w:val="000000"/>
          <w:sz w:val="28"/>
        </w:rPr>
        <w:t>
</w:t>
      </w:r>
      <w:r>
        <w:rPr>
          <w:rFonts w:ascii="Times New Roman"/>
          <w:b w:val="false"/>
          <w:i w:val="false"/>
          <w:color w:val="000000"/>
          <w:sz w:val="28"/>
        </w:rPr>
        <w:t>
      графа 1 = сумме граф 2 - 3 для каждой строки</w:t>
      </w:r>
      <w:r>
        <w:br/>
      </w:r>
      <w:r>
        <w:rPr>
          <w:rFonts w:ascii="Times New Roman"/>
          <w:b w:val="false"/>
          <w:i w:val="false"/>
          <w:color w:val="000000"/>
          <w:sz w:val="28"/>
        </w:rPr>
        <w:t>
</w:t>
      </w:r>
      <w:r>
        <w:rPr>
          <w:rFonts w:ascii="Times New Roman"/>
          <w:b w:val="false"/>
          <w:i w:val="false"/>
          <w:color w:val="000000"/>
          <w:sz w:val="28"/>
        </w:rPr>
        <w:t>
      строка 1 = сумме строк 2 - 6 для каждой графы</w:t>
      </w:r>
      <w:r>
        <w:br/>
      </w:r>
      <w:r>
        <w:rPr>
          <w:rFonts w:ascii="Times New Roman"/>
          <w:b w:val="false"/>
          <w:i w:val="false"/>
          <w:color w:val="000000"/>
          <w:sz w:val="28"/>
        </w:rPr>
        <w:t>
</w:t>
      </w:r>
      <w:r>
        <w:rPr>
          <w:rFonts w:ascii="Times New Roman"/>
          <w:b w:val="false"/>
          <w:i w:val="false"/>
          <w:color w:val="000000"/>
          <w:sz w:val="28"/>
        </w:rPr>
        <w:t>
      строка 7 = сумме строк 8 - 9 для каждой графы</w:t>
      </w:r>
      <w:r>
        <w:br/>
      </w:r>
      <w:r>
        <w:rPr>
          <w:rFonts w:ascii="Times New Roman"/>
          <w:b w:val="false"/>
          <w:i w:val="false"/>
          <w:color w:val="000000"/>
          <w:sz w:val="28"/>
        </w:rPr>
        <w:t>
</w:t>
      </w:r>
      <w:r>
        <w:rPr>
          <w:rFonts w:ascii="Times New Roman"/>
          <w:b w:val="false"/>
          <w:i w:val="false"/>
          <w:color w:val="000000"/>
          <w:sz w:val="28"/>
        </w:rPr>
        <w:t>
      строка 8 &gt; строки 10 для каждой графы</w:t>
      </w:r>
      <w:r>
        <w:br/>
      </w:r>
      <w:r>
        <w:rPr>
          <w:rFonts w:ascii="Times New Roman"/>
          <w:b w:val="false"/>
          <w:i w:val="false"/>
          <w:color w:val="000000"/>
          <w:sz w:val="28"/>
        </w:rPr>
        <w:t>
</w:t>
      </w:r>
      <w:r>
        <w:rPr>
          <w:rFonts w:ascii="Times New Roman"/>
          <w:b w:val="false"/>
          <w:i w:val="false"/>
          <w:color w:val="000000"/>
          <w:sz w:val="28"/>
        </w:rPr>
        <w:t>
      строка 12 = сумме строк 13, 14, 15, 18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16 </w:t>
      </w:r>
      <w:r>
        <w:rPr>
          <w:rFonts w:ascii="Times New Roman"/>
          <w:b w:val="false"/>
          <w:i w:val="false"/>
          <w:color w:val="000000"/>
          <w:sz w:val="28"/>
          <w:u w:val="single"/>
        </w:rPr>
        <w:t>&lt;</w:t>
      </w:r>
      <w:r>
        <w:rPr>
          <w:rFonts w:ascii="Times New Roman"/>
          <w:b w:val="false"/>
          <w:i w:val="false"/>
          <w:color w:val="000000"/>
          <w:sz w:val="28"/>
        </w:rPr>
        <w:t xml:space="preserve"> строки 15</w:t>
      </w:r>
      <w:r>
        <w:br/>
      </w:r>
      <w:r>
        <w:rPr>
          <w:rFonts w:ascii="Times New Roman"/>
          <w:b w:val="false"/>
          <w:i w:val="false"/>
          <w:color w:val="000000"/>
          <w:sz w:val="28"/>
        </w:rPr>
        <w:t>
</w:t>
      </w:r>
      <w:r>
        <w:rPr>
          <w:rFonts w:ascii="Times New Roman"/>
          <w:b w:val="false"/>
          <w:i w:val="false"/>
          <w:color w:val="000000"/>
          <w:sz w:val="28"/>
        </w:rPr>
        <w:t xml:space="preserve">
      строка 17 </w:t>
      </w:r>
      <w:r>
        <w:rPr>
          <w:rFonts w:ascii="Times New Roman"/>
          <w:b w:val="false"/>
          <w:i w:val="false"/>
          <w:color w:val="000000"/>
          <w:sz w:val="28"/>
          <w:u w:val="single"/>
        </w:rPr>
        <w:t>&lt;</w:t>
      </w:r>
      <w:r>
        <w:rPr>
          <w:rFonts w:ascii="Times New Roman"/>
          <w:b w:val="false"/>
          <w:i w:val="false"/>
          <w:color w:val="000000"/>
          <w:sz w:val="28"/>
        </w:rPr>
        <w:t xml:space="preserve"> строки 15</w:t>
      </w:r>
      <w:r>
        <w:br/>
      </w:r>
      <w:r>
        <w:rPr>
          <w:rFonts w:ascii="Times New Roman"/>
          <w:b w:val="false"/>
          <w:i w:val="false"/>
          <w:color w:val="000000"/>
          <w:sz w:val="28"/>
        </w:rPr>
        <w:t>
</w:t>
      </w:r>
      <w:r>
        <w:rPr>
          <w:rFonts w:ascii="Times New Roman"/>
          <w:b w:val="false"/>
          <w:i w:val="false"/>
          <w:color w:val="000000"/>
          <w:sz w:val="28"/>
        </w:rPr>
        <w:t>
      строка 19 = сумме строк 1, 7, 11, 12 для каждой графы</w:t>
      </w:r>
      <w:r>
        <w:br/>
      </w:r>
      <w:r>
        <w:rPr>
          <w:rFonts w:ascii="Times New Roman"/>
          <w:b w:val="false"/>
          <w:i w:val="false"/>
          <w:color w:val="000000"/>
          <w:sz w:val="28"/>
        </w:rPr>
        <w:t>
</w:t>
      </w:r>
      <w:r>
        <w:rPr>
          <w:rFonts w:ascii="Times New Roman"/>
          <w:b w:val="false"/>
          <w:i w:val="false"/>
          <w:color w:val="000000"/>
          <w:sz w:val="28"/>
        </w:rPr>
        <w:t>
      5-раздел. Информация о запасах предприятия.</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2 строки для каждой графы</w:t>
      </w:r>
      <w:r>
        <w:br/>
      </w:r>
      <w:r>
        <w:rPr>
          <w:rFonts w:ascii="Times New Roman"/>
          <w:b w:val="false"/>
          <w:i w:val="false"/>
          <w:color w:val="000000"/>
          <w:sz w:val="28"/>
        </w:rPr>
        <w:t>
</w:t>
      </w:r>
      <w:r>
        <w:rPr>
          <w:rFonts w:ascii="Times New Roman"/>
          <w:b w:val="false"/>
          <w:i w:val="false"/>
          <w:color w:val="000000"/>
          <w:sz w:val="28"/>
        </w:rPr>
        <w:t>
      строка 2 = сумме стр. 3 - 8 для каждой графы</w:t>
      </w:r>
      <w:r>
        <w:br/>
      </w:r>
      <w:r>
        <w:rPr>
          <w:rFonts w:ascii="Times New Roman"/>
          <w:b w:val="false"/>
          <w:i w:val="false"/>
          <w:color w:val="000000"/>
          <w:sz w:val="28"/>
        </w:rPr>
        <w:t>
</w:t>
      </w:r>
      <w:r>
        <w:rPr>
          <w:rFonts w:ascii="Times New Roman"/>
          <w:b w:val="false"/>
          <w:i w:val="false"/>
          <w:color w:val="000000"/>
          <w:sz w:val="28"/>
        </w:rPr>
        <w:t>
      Между разделами</w:t>
      </w:r>
      <w:r>
        <w:br/>
      </w:r>
      <w:r>
        <w:rPr>
          <w:rFonts w:ascii="Times New Roman"/>
          <w:b w:val="false"/>
          <w:i w:val="false"/>
          <w:color w:val="000000"/>
          <w:sz w:val="28"/>
        </w:rPr>
        <w:t>
</w:t>
      </w:r>
      <w:r>
        <w:rPr>
          <w:rFonts w:ascii="Times New Roman"/>
          <w:b w:val="false"/>
          <w:i w:val="false"/>
          <w:color w:val="000000"/>
          <w:sz w:val="28"/>
        </w:rPr>
        <w:t>
      строка 1 по графе 2 раздела 2 = строке 1 раздел 3</w:t>
      </w:r>
      <w:r>
        <w:br/>
      </w:r>
      <w:r>
        <w:rPr>
          <w:rFonts w:ascii="Times New Roman"/>
          <w:b w:val="false"/>
          <w:i w:val="false"/>
          <w:color w:val="000000"/>
          <w:sz w:val="28"/>
        </w:rPr>
        <w:t>
</w:t>
      </w:r>
      <w:r>
        <w:rPr>
          <w:rFonts w:ascii="Times New Roman"/>
          <w:b w:val="false"/>
          <w:i w:val="false"/>
          <w:color w:val="000000"/>
          <w:sz w:val="28"/>
        </w:rPr>
        <w:t>
      строка 19 по графе 3 раздела 4 = сумме строк 7 - 10 раздела 3.</w:t>
      </w:r>
    </w:p>
    <w:bookmarkEnd w:id="64"/>
    <w:bookmarkStart w:name="z528" w:id="65"/>
    <w:p>
      <w:pPr>
        <w:spacing w:after="0"/>
        <w:ind w:left="0"/>
        <w:jc w:val="both"/>
      </w:pPr>
      <w:r>
        <w:rPr>
          <w:rFonts w:ascii="Times New Roman"/>
          <w:b w:val="false"/>
          <w:i w:val="false"/>
          <w:color w:val="000000"/>
          <w:sz w:val="28"/>
        </w:rPr>
        <w:t>
Приложение 13 к приказу Председателя</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августа 2010 года № 216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168400" cy="8128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13 тамыздағы № 216 бұйрығына</w:t>
            </w:r>
            <w:r>
              <w:br/>
            </w:r>
            <w:r>
              <w:rPr>
                <w:rFonts w:ascii="Times New Roman"/>
                <w:b w:val="false"/>
                <w:i w:val="false"/>
                <w:color w:val="000000"/>
                <w:sz w:val="20"/>
              </w:rPr>
              <w:t>
</w:t>
            </w:r>
            <w:r>
              <w:rPr>
                <w:rFonts w:ascii="Times New Roman"/>
                <w:b/>
                <w:i w:val="false"/>
                <w:color w:val="000000"/>
                <w:sz w:val="20"/>
              </w:rPr>
              <w:t>13-қосымша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13 августа 2010 г. № 216</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0021104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0021104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 қызметі 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нысаны</w:t>
            </w:r>
            <w:r>
              <w:br/>
            </w:r>
            <w:r>
              <w:rPr>
                <w:rFonts w:ascii="Times New Roman"/>
                <w:b w:val="false"/>
                <w:i w:val="false"/>
                <w:color w:val="000000"/>
                <w:sz w:val="20"/>
              </w:rPr>
              <w:t>
</w:t>
            </w:r>
            <w:r>
              <w:rPr>
                <w:rFonts w:ascii="Times New Roman"/>
                <w:b w:val="false"/>
                <w:i w:val="false"/>
                <w:color w:val="000000"/>
                <w:sz w:val="20"/>
              </w:rPr>
              <w:t>Форма 2-МП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және қызметкерлердің тізімдік саны 50</w:t>
            </w:r>
            <w:r>
              <w:br/>
            </w:r>
            <w:r>
              <w:rPr>
                <w:rFonts w:ascii="Times New Roman"/>
                <w:b w:val="false"/>
                <w:i w:val="false"/>
                <w:color w:val="000000"/>
                <w:sz w:val="20"/>
              </w:rPr>
              <w:t>
</w:t>
            </w:r>
            <w:r>
              <w:rPr>
                <w:rFonts w:ascii="Times New Roman"/>
                <w:b/>
                <w:i w:val="false"/>
                <w:color w:val="000000"/>
                <w:sz w:val="20"/>
              </w:rPr>
              <w:t>адамнан аспайтын заңды тұлғалар, сондай-ақ шетелдік заңды тұлғалардың</w:t>
            </w:r>
            <w:r>
              <w:br/>
            </w:r>
            <w:r>
              <w:rPr>
                <w:rFonts w:ascii="Times New Roman"/>
                <w:b w:val="false"/>
                <w:i w:val="false"/>
                <w:color w:val="000000"/>
                <w:sz w:val="20"/>
              </w:rPr>
              <w:t>
</w:t>
            </w:r>
            <w:r>
              <w:rPr>
                <w:rFonts w:ascii="Times New Roman"/>
                <w:b/>
                <w:i w:val="false"/>
                <w:color w:val="000000"/>
                <w:sz w:val="20"/>
              </w:rPr>
              <w:t>филиалдары тапсырады.</w:t>
            </w:r>
            <w:r>
              <w:br/>
            </w:r>
            <w:r>
              <w:rPr>
                <w:rFonts w:ascii="Times New Roman"/>
                <w:b w:val="false"/>
                <w:i w:val="false"/>
                <w:color w:val="000000"/>
                <w:sz w:val="20"/>
              </w:rPr>
              <w:t>
</w:t>
            </w:r>
            <w:r>
              <w:rPr>
                <w:rFonts w:ascii="Times New Roman"/>
                <w:b/>
                <w:i w:val="false"/>
                <w:color w:val="000000"/>
                <w:sz w:val="20"/>
              </w:rPr>
              <w:t>Білім беру, денсаулық сақтау ұйымдары, банктер, сақтандыру компаниялары,</w:t>
            </w:r>
            <w:r>
              <w:br/>
            </w:r>
            <w:r>
              <w:rPr>
                <w:rFonts w:ascii="Times New Roman"/>
                <w:b w:val="false"/>
                <w:i w:val="false"/>
                <w:color w:val="000000"/>
                <w:sz w:val="20"/>
              </w:rPr>
              <w:t>
</w:t>
            </w:r>
            <w:r>
              <w:rPr>
                <w:rFonts w:ascii="Times New Roman"/>
                <w:b/>
                <w:i w:val="false"/>
                <w:color w:val="000000"/>
                <w:sz w:val="20"/>
              </w:rPr>
              <w:t>зейнетақы қорлары, қоғамдық бірлестіктер, қоғамдық қорлар және (немесе)</w:t>
            </w:r>
            <w:r>
              <w:br/>
            </w:r>
            <w:r>
              <w:rPr>
                <w:rFonts w:ascii="Times New Roman"/>
                <w:b w:val="false"/>
                <w:i w:val="false"/>
                <w:color w:val="000000"/>
                <w:sz w:val="20"/>
              </w:rPr>
              <w:t>
</w:t>
            </w:r>
            <w:r>
              <w:rPr>
                <w:rFonts w:ascii="Times New Roman"/>
                <w:b/>
                <w:i w:val="false"/>
                <w:color w:val="000000"/>
                <w:sz w:val="20"/>
              </w:rPr>
              <w:t>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филиалы иностранных юридических лиц,</w:t>
            </w:r>
            <w:r>
              <w:br/>
            </w:r>
            <w:r>
              <w:rPr>
                <w:rFonts w:ascii="Times New Roman"/>
                <w:b w:val="false"/>
                <w:i w:val="false"/>
                <w:color w:val="000000"/>
                <w:sz w:val="20"/>
              </w:rPr>
              <w:t>
</w:t>
            </w:r>
            <w:r>
              <w:rPr>
                <w:rFonts w:ascii="Times New Roman"/>
                <w:b w:val="false"/>
                <w:i w:val="false"/>
                <w:color w:val="000000"/>
                <w:sz w:val="20"/>
              </w:rPr>
              <w:t>осуществляющие предпринимательскую деятельность, со списочной численностью работников</w:t>
            </w:r>
            <w:r>
              <w:br/>
            </w:r>
            <w:r>
              <w:rPr>
                <w:rFonts w:ascii="Times New Roman"/>
                <w:b w:val="false"/>
                <w:i w:val="false"/>
                <w:color w:val="000000"/>
                <w:sz w:val="20"/>
              </w:rPr>
              <w:t>
</w:t>
            </w:r>
            <w:r>
              <w:rPr>
                <w:rFonts w:ascii="Times New Roman"/>
                <w:b w:val="false"/>
                <w:i w:val="false"/>
                <w:color w:val="000000"/>
                <w:sz w:val="20"/>
              </w:rPr>
              <w:t>не более 50 человек.</w:t>
            </w:r>
            <w:r>
              <w:br/>
            </w:r>
            <w:r>
              <w:rPr>
                <w:rFonts w:ascii="Times New Roman"/>
                <w:b w:val="false"/>
                <w:i w:val="false"/>
                <w:color w:val="000000"/>
                <w:sz w:val="20"/>
              </w:rPr>
              <w:t>
</w:t>
            </w:r>
            <w:r>
              <w:rPr>
                <w:rFonts w:ascii="Times New Roman"/>
                <w:b w:val="false"/>
                <w:i w:val="false"/>
                <w:color w:val="000000"/>
                <w:sz w:val="20"/>
              </w:rPr>
              <w:t>Не представляют статистическую форму организации образования, здравоохранения, банки,</w:t>
            </w:r>
            <w:r>
              <w:br/>
            </w:r>
            <w:r>
              <w:rPr>
                <w:rFonts w:ascii="Times New Roman"/>
                <w:b w:val="false"/>
                <w:i w:val="false"/>
                <w:color w:val="000000"/>
                <w:sz w:val="20"/>
              </w:rPr>
              <w:t>
</w:t>
            </w:r>
            <w:r>
              <w:rPr>
                <w:rFonts w:ascii="Times New Roman"/>
                <w:b w:val="false"/>
                <w:i w:val="false"/>
                <w:color w:val="000000"/>
                <w:sz w:val="20"/>
              </w:rPr>
              <w:t>страховые компании, пенсионные фонды, общественные объединения, общественные фонды и</w:t>
            </w:r>
            <w:r>
              <w:br/>
            </w:r>
            <w:r>
              <w:rPr>
                <w:rFonts w:ascii="Times New Roman"/>
                <w:b w:val="false"/>
                <w:i w:val="false"/>
                <w:color w:val="000000"/>
                <w:sz w:val="20"/>
              </w:rPr>
              <w:t>
</w:t>
            </w:r>
            <w:r>
              <w:rPr>
                <w:rFonts w:ascii="Times New Roman"/>
                <w:b w:val="false"/>
                <w:i w:val="false"/>
                <w:color w:val="000000"/>
                <w:sz w:val="20"/>
              </w:rPr>
              <w:t>холдинги.</w:t>
            </w:r>
            <w:r>
              <w:br/>
            </w:r>
            <w:r>
              <w:rPr>
                <w:rFonts w:ascii="Times New Roman"/>
                <w:b w:val="false"/>
                <w:i w:val="false"/>
                <w:color w:val="000000"/>
                <w:sz w:val="20"/>
              </w:rPr>
              <w:t>
</w:t>
            </w:r>
            <w:r>
              <w:rPr>
                <w:rFonts w:ascii="Times New Roman"/>
                <w:b w:val="false"/>
                <w:i w:val="false"/>
                <w:color w:val="000000"/>
                <w:sz w:val="20"/>
              </w:rPr>
              <w:t>Табыс ету мерзімі – есепті жылдан кейін 31-наурыз.</w:t>
            </w:r>
            <w:r>
              <w:br/>
            </w:r>
            <w:r>
              <w:rPr>
                <w:rFonts w:ascii="Times New Roman"/>
                <w:b w:val="false"/>
                <w:i w:val="false"/>
                <w:color w:val="000000"/>
                <w:sz w:val="20"/>
              </w:rPr>
              <w:t>
</w:t>
            </w:r>
            <w:r>
              <w:rPr>
                <w:rFonts w:ascii="Times New Roman"/>
                <w:b w:val="false"/>
                <w:i w:val="false"/>
                <w:color w:val="000000"/>
                <w:sz w:val="20"/>
              </w:rPr>
              <w:t>Срок представления 31-марта после отчетного года.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29" w:id="66"/>
    <w:p>
      <w:pPr>
        <w:spacing w:after="0"/>
        <w:ind w:left="0"/>
        <w:jc w:val="both"/>
      </w:pPr>
      <w:r>
        <w:rPr>
          <w:rFonts w:ascii="Times New Roman"/>
          <w:b w:val="false"/>
          <w:i w:val="false"/>
          <w:color w:val="000000"/>
          <w:sz w:val="28"/>
        </w:rPr>
        <w:t>
</w:t>
      </w:r>
      <w:r>
        <w:rPr>
          <w:rFonts w:ascii="Times New Roman"/>
          <w:b/>
          <w:i w:val="false"/>
          <w:color w:val="000000"/>
          <w:sz w:val="28"/>
        </w:rPr>
        <w:t>1. Қызметкерлер санын көрсетіңіз, адам</w:t>
      </w:r>
      <w:r>
        <w:br/>
      </w:r>
      <w:r>
        <w:rPr>
          <w:rFonts w:ascii="Times New Roman"/>
          <w:b w:val="false"/>
          <w:i w:val="false"/>
          <w:color w:val="000000"/>
          <w:sz w:val="28"/>
        </w:rPr>
        <w:t>
</w:t>
      </w:r>
      <w:r>
        <w:rPr>
          <w:rFonts w:ascii="Times New Roman"/>
          <w:b w:val="false"/>
          <w:i w:val="false"/>
          <w:color w:val="000000"/>
          <w:sz w:val="28"/>
        </w:rPr>
        <w:t>Укажите численность работников, человек</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9661"/>
        <w:gridCol w:w="2149"/>
      </w:tblGrid>
      <w:tr>
        <w:trPr>
          <w:trHeight w:val="3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жылдағы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есепті жылдағы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орташа есепті жылдағы әйелдердің тізімдік саны</w:t>
            </w:r>
            <w:r>
              <w:br/>
            </w:r>
            <w:r>
              <w:rPr>
                <w:rFonts w:ascii="Times New Roman"/>
                <w:b w:val="false"/>
                <w:i w:val="false"/>
                <w:color w:val="000000"/>
                <w:sz w:val="20"/>
              </w:rPr>
              <w:t>
</w:t>
            </w:r>
            <w:r>
              <w:rPr>
                <w:rFonts w:ascii="Times New Roman"/>
                <w:b w:val="false"/>
                <w:i w:val="false"/>
                <w:color w:val="000000"/>
                <w:sz w:val="20"/>
              </w:rPr>
              <w:t>из них списочная численность женщин в среднем за отчетный год</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w:t>
            </w:r>
            <w:r>
              <w:br/>
            </w:r>
            <w:r>
              <w:rPr>
                <w:rFonts w:ascii="Times New Roman"/>
                <w:b w:val="false"/>
                <w:i w:val="false"/>
                <w:color w:val="000000"/>
                <w:sz w:val="20"/>
              </w:rPr>
              <w:t>
</w:t>
            </w:r>
            <w:r>
              <w:rPr>
                <w:rFonts w:ascii="Times New Roman"/>
                <w:b/>
                <w:i w:val="false"/>
                <w:color w:val="000000"/>
                <w:sz w:val="20"/>
              </w:rPr>
              <w:t xml:space="preserve">қабылданған </w:t>
            </w:r>
            <w:r>
              <w:rPr>
                <w:rFonts w:ascii="Times New Roman"/>
                <w:b/>
                <w:i w:val="false"/>
                <w:color w:val="000000"/>
                <w:sz w:val="20"/>
              </w:rPr>
              <w:t>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w:t>
            </w:r>
            <w:r>
              <w:br/>
            </w:r>
            <w:r>
              <w:rPr>
                <w:rFonts w:ascii="Times New Roman"/>
                <w:b w:val="false"/>
                <w:i w:val="false"/>
                <w:color w:val="000000"/>
                <w:sz w:val="20"/>
              </w:rPr>
              <w:t>
</w:t>
            </w:r>
            <w:r>
              <w:rPr>
                <w:rFonts w:ascii="Times New Roman"/>
                <w:b w:val="false"/>
                <w:i w:val="false"/>
                <w:color w:val="000000"/>
                <w:sz w:val="20"/>
              </w:rPr>
              <w:t>организаций)</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 азаматтық құқықтық сипаттағы шарт негізінде</w:t>
            </w:r>
            <w:r>
              <w:br/>
            </w:r>
            <w:r>
              <w:rPr>
                <w:rFonts w:ascii="Times New Roman"/>
                <w:b w:val="false"/>
                <w:i w:val="false"/>
                <w:color w:val="000000"/>
                <w:sz w:val="20"/>
              </w:rPr>
              <w:t>
</w:t>
            </w:r>
            <w:r>
              <w:rPr>
                <w:rFonts w:ascii="Times New Roman"/>
                <w:b/>
                <w:i w:val="false"/>
                <w:color w:val="000000"/>
                <w:sz w:val="20"/>
              </w:rPr>
              <w:t xml:space="preserve">атқаратын </w:t>
            </w:r>
            <w:r>
              <w:rPr>
                <w:rFonts w:ascii="Times New Roman"/>
                <w:b/>
                <w:i w:val="false"/>
                <w:color w:val="000000"/>
                <w:sz w:val="20"/>
              </w:rPr>
              <w:t>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w:t>
            </w:r>
            <w:r>
              <w:br/>
            </w:r>
            <w:r>
              <w:rPr>
                <w:rFonts w:ascii="Times New Roman"/>
                <w:b w:val="false"/>
                <w:i w:val="false"/>
                <w:color w:val="000000"/>
                <w:sz w:val="20"/>
              </w:rPr>
              <w:t>
</w:t>
            </w:r>
            <w:r>
              <w:rPr>
                <w:rFonts w:ascii="Times New Roman"/>
                <w:b/>
                <w:i w:val="false"/>
                <w:color w:val="000000"/>
                <w:sz w:val="20"/>
              </w:rPr>
              <w:t>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w:t>
            </w:r>
            <w:r>
              <w:br/>
            </w:r>
            <w:r>
              <w:rPr>
                <w:rFonts w:ascii="Times New Roman"/>
                <w:b w:val="false"/>
                <w:i w:val="false"/>
                <w:color w:val="000000"/>
                <w:sz w:val="20"/>
              </w:rPr>
              <w:t>
</w:t>
            </w:r>
            <w:r>
              <w:rPr>
                <w:rFonts w:ascii="Times New Roman"/>
                <w:b w:val="false"/>
                <w:i w:val="false"/>
                <w:color w:val="000000"/>
                <w:sz w:val="20"/>
              </w:rPr>
              <w:t>средней заработной платы)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нақты саны</w:t>
            </w:r>
            <w:r>
              <w:br/>
            </w:r>
            <w:r>
              <w:rPr>
                <w:rFonts w:ascii="Times New Roman"/>
                <w:b w:val="false"/>
                <w:i w:val="false"/>
                <w:color w:val="000000"/>
                <w:sz w:val="20"/>
              </w:rPr>
              <w:t>
</w:t>
            </w:r>
            <w:r>
              <w:rPr>
                <w:rFonts w:ascii="Times New Roman"/>
                <w:b w:val="false"/>
                <w:i w:val="false"/>
                <w:color w:val="000000"/>
                <w:sz w:val="20"/>
              </w:rPr>
              <w:t>из них фактическая чиленность женщин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атқарған адам-сағатының</w:t>
            </w:r>
            <w:r>
              <w:br/>
            </w:r>
            <w:r>
              <w:rPr>
                <w:rFonts w:ascii="Times New Roman"/>
                <w:b w:val="false"/>
                <w:i w:val="false"/>
                <w:color w:val="000000"/>
                <w:sz w:val="20"/>
              </w:rPr>
              <w:t>
</w:t>
            </w:r>
            <w:r>
              <w:rPr>
                <w:rFonts w:ascii="Times New Roman"/>
                <w:b/>
                <w:i w:val="false"/>
                <w:color w:val="000000"/>
                <w:sz w:val="20"/>
              </w:rPr>
              <w:t xml:space="preserve">саны, мың </w:t>
            </w:r>
            <w:r>
              <w:rPr>
                <w:rFonts w:ascii="Times New Roman"/>
                <w:b/>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w:t>
            </w:r>
            <w:r>
              <w:br/>
            </w:r>
            <w:r>
              <w:rPr>
                <w:rFonts w:ascii="Times New Roman"/>
                <w:b w:val="false"/>
                <w:i w:val="false"/>
                <w:color w:val="000000"/>
                <w:sz w:val="20"/>
              </w:rPr>
              <w:t>
</w:t>
            </w:r>
            <w:r>
              <w:rPr>
                <w:rFonts w:ascii="Times New Roman"/>
                <w:b w:val="false"/>
                <w:i w:val="false"/>
                <w:color w:val="000000"/>
                <w:sz w:val="20"/>
              </w:rPr>
              <w:t>тысяч часов</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атқарғаны</w:t>
            </w:r>
            <w:r>
              <w:br/>
            </w:r>
            <w:r>
              <w:rPr>
                <w:rFonts w:ascii="Times New Roman"/>
                <w:b w:val="false"/>
                <w:i w:val="false"/>
                <w:color w:val="000000"/>
                <w:sz w:val="20"/>
              </w:rPr>
              <w:t>
</w:t>
            </w:r>
            <w:r>
              <w:rPr>
                <w:rFonts w:ascii="Times New Roman"/>
                <w:b w:val="false"/>
                <w:i w:val="false"/>
                <w:color w:val="000000"/>
                <w:sz w:val="20"/>
              </w:rPr>
              <w:t>из них отработано женщинами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67"/>
    <w:p>
      <w:pPr>
        <w:spacing w:after="0"/>
        <w:ind w:left="0"/>
        <w:jc w:val="both"/>
      </w:pPr>
      <w:r>
        <w:rPr>
          <w:rFonts w:ascii="Times New Roman"/>
          <w:b w:val="false"/>
          <w:i w:val="false"/>
          <w:color w:val="000000"/>
          <w:sz w:val="28"/>
        </w:rPr>
        <w:t>
</w:t>
      </w:r>
      <w:r>
        <w:rPr>
          <w:rFonts w:ascii="Times New Roman"/>
          <w:b/>
          <w:i w:val="false"/>
          <w:color w:val="000000"/>
          <w:sz w:val="28"/>
        </w:rPr>
        <w:t>1.1. Жұмыс күшінің қозғалысын көрсетіңіз, адам</w:t>
      </w:r>
      <w:r>
        <w:br/>
      </w:r>
      <w:r>
        <w:rPr>
          <w:rFonts w:ascii="Times New Roman"/>
          <w:b w:val="false"/>
          <w:i w:val="false"/>
          <w:color w:val="000000"/>
          <w:sz w:val="28"/>
        </w:rPr>
        <w:t>
</w:t>
      </w:r>
      <w:r>
        <w:rPr>
          <w:rFonts w:ascii="Times New Roman"/>
          <w:b w:val="false"/>
          <w:i w:val="false"/>
          <w:color w:val="000000"/>
          <w:sz w:val="28"/>
        </w:rPr>
        <w:t>Укажите движение рабочей силы, человек</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8806"/>
        <w:gridCol w:w="3004"/>
      </w:tblGrid>
      <w:tr>
        <w:trPr>
          <w:trHeight w:val="43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6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года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года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құрылған жұмыс орнына қабылданғаны</w:t>
            </w:r>
            <w:r>
              <w:br/>
            </w:r>
            <w:r>
              <w:rPr>
                <w:rFonts w:ascii="Times New Roman"/>
                <w:b w:val="false"/>
                <w:i w:val="false"/>
                <w:color w:val="000000"/>
                <w:sz w:val="20"/>
              </w:rPr>
              <w:t>
</w:t>
            </w:r>
            <w:r>
              <w:rPr>
                <w:rFonts w:ascii="Times New Roman"/>
                <w:b w:val="false"/>
                <w:i w:val="false"/>
                <w:color w:val="000000"/>
                <w:sz w:val="20"/>
              </w:rPr>
              <w:t>Приняты на вновь созданные рабочие места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кәсіпорындағы бос орындардың саны</w:t>
            </w:r>
            <w:r>
              <w:br/>
            </w:r>
            <w:r>
              <w:rPr>
                <w:rFonts w:ascii="Times New Roman"/>
                <w:b w:val="false"/>
                <w:i w:val="false"/>
                <w:color w:val="000000"/>
                <w:sz w:val="20"/>
              </w:rPr>
              <w:t>
</w:t>
            </w:r>
            <w:r>
              <w:rPr>
                <w:rFonts w:ascii="Times New Roman"/>
                <w:b w:val="false"/>
                <w:i w:val="false"/>
                <w:color w:val="000000"/>
                <w:sz w:val="20"/>
              </w:rPr>
              <w:t>Число вакантных мест на предприятии на конец года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68"/>
    <w:p>
      <w:pPr>
        <w:spacing w:after="0"/>
        <w:ind w:left="0"/>
        <w:jc w:val="both"/>
      </w:pPr>
      <w:r>
        <w:rPr>
          <w:rFonts w:ascii="Times New Roman"/>
          <w:b w:val="false"/>
          <w:i w:val="false"/>
          <w:color w:val="000000"/>
          <w:sz w:val="28"/>
        </w:rPr>
        <w:t>
</w:t>
      </w:r>
      <w:r>
        <w:rPr>
          <w:rFonts w:ascii="Times New Roman"/>
          <w:b/>
          <w:i w:val="false"/>
          <w:color w:val="000000"/>
          <w:sz w:val="28"/>
        </w:rPr>
        <w:t>2. Өндірілген өнім мен көрсетілген қызметтердің көлемі, өнімдерді өткізу мен</w:t>
      </w:r>
      <w:r>
        <w:br/>
      </w:r>
      <w:r>
        <w:rPr>
          <w:rFonts w:ascii="Times New Roman"/>
          <w:b w:val="false"/>
          <w:i w:val="false"/>
          <w:color w:val="000000"/>
          <w:sz w:val="28"/>
        </w:rPr>
        <w:t>
</w:t>
      </w:r>
      <w:r>
        <w:rPr>
          <w:rFonts w:ascii="Times New Roman"/>
          <w:b/>
          <w:i w:val="false"/>
          <w:color w:val="000000"/>
          <w:sz w:val="28"/>
        </w:rPr>
        <w:t>қызметтер көрсетуден түскен кіріс</w:t>
      </w:r>
      <w:r>
        <w:rPr>
          <w:rFonts w:ascii="Times New Roman"/>
          <w:b w:val="false"/>
          <w:i w:val="false"/>
          <w:color w:val="000000"/>
          <w:sz w:val="28"/>
        </w:rPr>
        <w:t> </w:t>
      </w:r>
      <w:r>
        <w:rPr>
          <w:rFonts w:ascii="Times New Roman"/>
          <w:b/>
          <w:i w:val="false"/>
          <w:color w:val="000000"/>
          <w:sz w:val="28"/>
        </w:rPr>
        <w:t>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Укажите информацию об объеме произведенной продукции и оказанных услуг, доходе от</w:t>
      </w:r>
      <w:r>
        <w:br/>
      </w:r>
      <w:r>
        <w:rPr>
          <w:rFonts w:ascii="Times New Roman"/>
          <w:b w:val="false"/>
          <w:i w:val="false"/>
          <w:color w:val="000000"/>
          <w:sz w:val="28"/>
        </w:rPr>
        <w:t>
</w:t>
      </w:r>
      <w:r>
        <w:rPr>
          <w:rFonts w:ascii="Times New Roman"/>
          <w:b w:val="false"/>
          <w:i w:val="false"/>
          <w:color w:val="000000"/>
          <w:sz w:val="28"/>
        </w:rPr>
        <w:t>реализации и оказания услуг, тысяч тенге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111"/>
        <w:gridCol w:w="4344"/>
        <w:gridCol w:w="3699"/>
      </w:tblGrid>
      <w:tr>
        <w:trPr>
          <w:trHeight w:val="6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w:t>
            </w:r>
            <w:r>
              <w:br/>
            </w:r>
            <w:r>
              <w:rPr>
                <w:rFonts w:ascii="Times New Roman"/>
                <w:b w:val="false"/>
                <w:i w:val="false"/>
                <w:color w:val="000000"/>
                <w:sz w:val="20"/>
              </w:rPr>
              <w:t>
</w:t>
            </w:r>
            <w:r>
              <w:rPr>
                <w:rFonts w:ascii="Times New Roman"/>
                <w:b/>
                <w:i w:val="false"/>
                <w:color w:val="000000"/>
                <w:sz w:val="20"/>
              </w:rPr>
              <w:t>көрсетілген қызметтердің</w:t>
            </w:r>
            <w:r>
              <w:br/>
            </w:r>
            <w:r>
              <w:rPr>
                <w:rFonts w:ascii="Times New Roman"/>
                <w:b w:val="false"/>
                <w:i w:val="false"/>
                <w:color w:val="000000"/>
                <w:sz w:val="20"/>
              </w:rPr>
              <w:t>
</w:t>
            </w:r>
            <w:r>
              <w:rPr>
                <w:rFonts w:ascii="Times New Roman"/>
                <w:b/>
                <w:i w:val="false"/>
                <w:color w:val="000000"/>
                <w:sz w:val="20"/>
              </w:rPr>
              <w:t>көлемі (ҚҚС-сыз және</w:t>
            </w:r>
            <w:r>
              <w:br/>
            </w:r>
            <w:r>
              <w:rPr>
                <w:rFonts w:ascii="Times New Roman"/>
                <w:b w:val="false"/>
                <w:i w:val="false"/>
                <w:color w:val="000000"/>
                <w:sz w:val="20"/>
              </w:rPr>
              <w:t>
</w:t>
            </w:r>
            <w:r>
              <w:rPr>
                <w:rFonts w:ascii="Times New Roman"/>
                <w:b/>
                <w:i w:val="false"/>
                <w:color w:val="000000"/>
                <w:sz w:val="20"/>
              </w:rPr>
              <w:t>акцизсіз)</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и оказанных услуг</w:t>
            </w:r>
            <w:r>
              <w:br/>
            </w:r>
            <w:r>
              <w:rPr>
                <w:rFonts w:ascii="Times New Roman"/>
                <w:b w:val="false"/>
                <w:i w:val="false"/>
                <w:color w:val="000000"/>
                <w:sz w:val="20"/>
              </w:rPr>
              <w:t>
</w:t>
            </w:r>
            <w:r>
              <w:rPr>
                <w:rFonts w:ascii="Times New Roman"/>
                <w:b w:val="false"/>
                <w:i w:val="false"/>
                <w:color w:val="000000"/>
                <w:sz w:val="20"/>
              </w:rPr>
              <w:t>(без НДС и акцизов)</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w:t>
            </w:r>
            <w:r>
              <w:br/>
            </w:r>
            <w:r>
              <w:rPr>
                <w:rFonts w:ascii="Times New Roman"/>
                <w:b w:val="false"/>
                <w:i w:val="false"/>
                <w:color w:val="000000"/>
                <w:sz w:val="20"/>
              </w:rPr>
              <w:t>
</w:t>
            </w:r>
            <w:r>
              <w:rPr>
                <w:rFonts w:ascii="Times New Roman"/>
                <w:b/>
                <w:i w:val="false"/>
                <w:color w:val="000000"/>
                <w:sz w:val="20"/>
              </w:rPr>
              <w:t>қызметтер көрсетуден</w:t>
            </w:r>
            <w:r>
              <w:br/>
            </w:r>
            <w:r>
              <w:rPr>
                <w:rFonts w:ascii="Times New Roman"/>
                <w:b w:val="false"/>
                <w:i w:val="false"/>
                <w:color w:val="000000"/>
                <w:sz w:val="20"/>
              </w:rPr>
              <w:t>
</w:t>
            </w:r>
            <w:r>
              <w:rPr>
                <w:rFonts w:ascii="Times New Roman"/>
                <w:b/>
                <w:i w:val="false"/>
                <w:color w:val="000000"/>
                <w:sz w:val="20"/>
              </w:rPr>
              <w:t>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продукции и оказания</w:t>
            </w:r>
            <w:r>
              <w:br/>
            </w:r>
            <w:r>
              <w:rPr>
                <w:rFonts w:ascii="Times New Roman"/>
                <w:b w:val="false"/>
                <w:i w:val="false"/>
                <w:color w:val="000000"/>
                <w:sz w:val="20"/>
              </w:rPr>
              <w:t>
</w:t>
            </w:r>
            <w:r>
              <w:rPr>
                <w:rFonts w:ascii="Times New Roman"/>
                <w:b w:val="false"/>
                <w:i w:val="false"/>
                <w:color w:val="000000"/>
                <w:sz w:val="20"/>
              </w:rPr>
              <w:t>услуг</w:t>
            </w:r>
          </w:p>
        </w:tc>
      </w:tr>
      <w:tr>
        <w:trPr>
          <w:trHeight w:val="2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основному виду</w:t>
            </w:r>
            <w:r>
              <w:br/>
            </w:r>
            <w:r>
              <w:rPr>
                <w:rFonts w:ascii="Times New Roman"/>
                <w:b w:val="false"/>
                <w:i w:val="false"/>
                <w:color w:val="000000"/>
                <w:sz w:val="20"/>
              </w:rPr>
              <w:t>
</w:t>
            </w:r>
            <w:r>
              <w:rPr>
                <w:rFonts w:ascii="Times New Roman"/>
                <w:b w:val="false"/>
                <w:i w:val="false"/>
                <w:color w:val="000000"/>
                <w:sz w:val="20"/>
              </w:rPr>
              <w:t>деятельности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w:t>
            </w:r>
            <w:r>
              <w:br/>
            </w:r>
            <w:r>
              <w:rPr>
                <w:rFonts w:ascii="Times New Roman"/>
                <w:b w:val="false"/>
                <w:i w:val="false"/>
                <w:color w:val="000000"/>
                <w:sz w:val="20"/>
              </w:rPr>
              <w:t>
</w:t>
            </w:r>
            <w:r>
              <w:rPr>
                <w:rFonts w:ascii="Times New Roman"/>
                <w:b/>
                <w:i w:val="false"/>
                <w:color w:val="000000"/>
                <w:sz w:val="20"/>
              </w:rPr>
              <w:t>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w:t>
            </w:r>
            <w:r>
              <w:br/>
            </w:r>
            <w:r>
              <w:rPr>
                <w:rFonts w:ascii="Times New Roman"/>
                <w:b w:val="false"/>
                <w:i w:val="false"/>
                <w:color w:val="000000"/>
                <w:sz w:val="20"/>
              </w:rPr>
              <w:t>
</w:t>
            </w:r>
            <w:r>
              <w:rPr>
                <w:rFonts w:ascii="Times New Roman"/>
                <w:b w:val="false"/>
                <w:i w:val="false"/>
                <w:color w:val="000000"/>
                <w:sz w:val="20"/>
              </w:rPr>
              <w:t>деятельности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2" w:id="69"/>
    <w:p>
      <w:pPr>
        <w:spacing w:after="0"/>
        <w:ind w:left="0"/>
        <w:jc w:val="both"/>
      </w:pPr>
      <w:r>
        <w:rPr>
          <w:rFonts w:ascii="Times New Roman"/>
          <w:b w:val="false"/>
          <w:i w:val="false"/>
          <w:color w:val="000000"/>
          <w:sz w:val="28"/>
        </w:rPr>
        <w:t>
</w:t>
      </w:r>
      <w:r>
        <w:rPr>
          <w:rFonts w:ascii="Times New Roman"/>
          <w:b/>
          <w:i w:val="false"/>
          <w:color w:val="000000"/>
          <w:sz w:val="28"/>
        </w:rPr>
        <w:t>2.1. Қызметтің қосалқы түрлері бөлінісіндегі өндірілген өнім мен көрсетілген</w:t>
      </w:r>
      <w:r>
        <w:br/>
      </w:r>
      <w:r>
        <w:rPr>
          <w:rFonts w:ascii="Times New Roman"/>
          <w:b w:val="false"/>
          <w:i w:val="false"/>
          <w:color w:val="000000"/>
          <w:sz w:val="28"/>
        </w:rPr>
        <w:t>
</w:t>
      </w:r>
      <w:r>
        <w:rPr>
          <w:rFonts w:ascii="Times New Roman"/>
          <w:b/>
          <w:i w:val="false"/>
          <w:color w:val="000000"/>
          <w:sz w:val="28"/>
        </w:rPr>
        <w:t>қызметтердің көлемі, өнімдерді өткізу мен қызметтер көрсетуден түскен</w:t>
      </w:r>
      <w:r>
        <w:br/>
      </w:r>
      <w:r>
        <w:rPr>
          <w:rFonts w:ascii="Times New Roman"/>
          <w:b w:val="false"/>
          <w:i w:val="false"/>
          <w:color w:val="000000"/>
          <w:sz w:val="28"/>
        </w:rPr>
        <w:t>
</w:t>
      </w:r>
      <w:r>
        <w:rPr>
          <w:rFonts w:ascii="Times New Roman"/>
          <w:b/>
          <w:i w:val="false"/>
          <w:color w:val="000000"/>
          <w:sz w:val="28"/>
        </w:rPr>
        <w:t>кіріс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Укажите информацию об объеме произведенной продукции и оказанных услуг, доходе от</w:t>
      </w:r>
      <w:r>
        <w:br/>
      </w:r>
      <w:r>
        <w:rPr>
          <w:rFonts w:ascii="Times New Roman"/>
          <w:b w:val="false"/>
          <w:i w:val="false"/>
          <w:color w:val="000000"/>
          <w:sz w:val="28"/>
        </w:rPr>
        <w:t>
</w:t>
      </w:r>
      <w:r>
        <w:rPr>
          <w:rFonts w:ascii="Times New Roman"/>
          <w:b w:val="false"/>
          <w:i w:val="false"/>
          <w:color w:val="000000"/>
          <w:sz w:val="28"/>
        </w:rPr>
        <w:t>реализации и оказания услуг в разрезе вторичных видов деятельности, тысяч тенге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838"/>
        <w:gridCol w:w="1946"/>
        <w:gridCol w:w="3687"/>
        <w:gridCol w:w="3576"/>
      </w:tblGrid>
      <w:tr>
        <w:trPr>
          <w:trHeight w:val="7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w:t>
            </w:r>
            <w:r>
              <w:br/>
            </w:r>
            <w:r>
              <w:rPr>
                <w:rFonts w:ascii="Times New Roman"/>
                <w:b w:val="false"/>
                <w:i w:val="false"/>
                <w:color w:val="000000"/>
                <w:sz w:val="20"/>
              </w:rPr>
              <w:t>
</w:t>
            </w:r>
            <w:r>
              <w:rPr>
                <w:rFonts w:ascii="Times New Roman"/>
                <w:b/>
                <w:i w:val="false"/>
                <w:color w:val="000000"/>
                <w:sz w:val="20"/>
              </w:rPr>
              <w:t>қызмет түрінің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вида</w:t>
            </w:r>
            <w:r>
              <w:br/>
            </w:r>
            <w:r>
              <w:rPr>
                <w:rFonts w:ascii="Times New Roman"/>
                <w:b w:val="false"/>
                <w:i w:val="false"/>
                <w:color w:val="000000"/>
                <w:sz w:val="20"/>
              </w:rPr>
              <w:t>
</w:t>
            </w:r>
            <w:r>
              <w:rPr>
                <w:rFonts w:ascii="Times New Roman"/>
                <w:b w:val="false"/>
                <w:i w:val="false"/>
                <w:color w:val="000000"/>
                <w:sz w:val="20"/>
              </w:rPr>
              <w:t>деятельности по</w:t>
            </w:r>
            <w:r>
              <w:br/>
            </w:r>
            <w:r>
              <w:rPr>
                <w:rFonts w:ascii="Times New Roman"/>
                <w:b w:val="false"/>
                <w:i w:val="false"/>
                <w:color w:val="000000"/>
                <w:sz w:val="20"/>
              </w:rPr>
              <w:t>
</w:t>
            </w:r>
            <w:r>
              <w:rPr>
                <w:rFonts w:ascii="Times New Roman"/>
                <w:b w:val="false"/>
                <w:i w:val="false"/>
                <w:color w:val="000000"/>
                <w:sz w:val="20"/>
              </w:rPr>
              <w:t>ОКЭД*</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w:t>
            </w:r>
            <w:r>
              <w:br/>
            </w:r>
            <w:r>
              <w:rPr>
                <w:rFonts w:ascii="Times New Roman"/>
                <w:b w:val="false"/>
                <w:i w:val="false"/>
                <w:color w:val="000000"/>
                <w:sz w:val="20"/>
              </w:rPr>
              <w:t>
</w:t>
            </w:r>
            <w:r>
              <w:rPr>
                <w:rFonts w:ascii="Times New Roman"/>
                <w:b/>
                <w:i w:val="false"/>
                <w:color w:val="000000"/>
                <w:sz w:val="20"/>
              </w:rPr>
              <w:t>көрсетілген</w:t>
            </w:r>
            <w:r>
              <w:br/>
            </w:r>
            <w:r>
              <w:rPr>
                <w:rFonts w:ascii="Times New Roman"/>
                <w:b w:val="false"/>
                <w:i w:val="false"/>
                <w:color w:val="000000"/>
                <w:sz w:val="20"/>
              </w:rPr>
              <w:t>
</w:t>
            </w:r>
            <w:r>
              <w:rPr>
                <w:rFonts w:ascii="Times New Roman"/>
                <w:b/>
                <w:i w:val="false"/>
                <w:color w:val="000000"/>
                <w:sz w:val="20"/>
              </w:rPr>
              <w:t>қызметтердің</w:t>
            </w:r>
            <w:r>
              <w:br/>
            </w:r>
            <w:r>
              <w:rPr>
                <w:rFonts w:ascii="Times New Roman"/>
                <w:b w:val="false"/>
                <w:i w:val="false"/>
                <w:color w:val="000000"/>
                <w:sz w:val="20"/>
              </w:rPr>
              <w:t>
</w:t>
            </w:r>
            <w:r>
              <w:rPr>
                <w:rFonts w:ascii="Times New Roman"/>
                <w:b/>
                <w:i w:val="false"/>
                <w:color w:val="000000"/>
                <w:sz w:val="20"/>
              </w:rPr>
              <w:t>көлемі (ҚҚС*-сыз және</w:t>
            </w:r>
            <w:r>
              <w:br/>
            </w:r>
            <w:r>
              <w:rPr>
                <w:rFonts w:ascii="Times New Roman"/>
                <w:b w:val="false"/>
                <w:i w:val="false"/>
                <w:color w:val="000000"/>
                <w:sz w:val="20"/>
              </w:rPr>
              <w:t>
</w:t>
            </w:r>
            <w:r>
              <w:rPr>
                <w:rFonts w:ascii="Times New Roman"/>
                <w:b/>
                <w:i w:val="false"/>
                <w:color w:val="000000"/>
                <w:sz w:val="20"/>
              </w:rPr>
              <w:t>акцизсіз)</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и оказанных</w:t>
            </w:r>
            <w:r>
              <w:br/>
            </w:r>
            <w:r>
              <w:rPr>
                <w:rFonts w:ascii="Times New Roman"/>
                <w:b w:val="false"/>
                <w:i w:val="false"/>
                <w:color w:val="000000"/>
                <w:sz w:val="20"/>
              </w:rPr>
              <w:t>
</w:t>
            </w:r>
            <w:r>
              <w:rPr>
                <w:rFonts w:ascii="Times New Roman"/>
                <w:b w:val="false"/>
                <w:i w:val="false"/>
                <w:color w:val="000000"/>
                <w:sz w:val="20"/>
              </w:rPr>
              <w:t>услуг (без НДС* и</w:t>
            </w:r>
            <w:r>
              <w:br/>
            </w:r>
            <w:r>
              <w:rPr>
                <w:rFonts w:ascii="Times New Roman"/>
                <w:b w:val="false"/>
                <w:i w:val="false"/>
                <w:color w:val="000000"/>
                <w:sz w:val="20"/>
              </w:rPr>
              <w:t>
</w:t>
            </w:r>
            <w:r>
              <w:rPr>
                <w:rFonts w:ascii="Times New Roman"/>
                <w:b w:val="false"/>
                <w:i w:val="false"/>
                <w:color w:val="000000"/>
                <w:sz w:val="20"/>
              </w:rPr>
              <w:t>акцизов)</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w:t>
            </w:r>
            <w:r>
              <w:br/>
            </w:r>
            <w:r>
              <w:rPr>
                <w:rFonts w:ascii="Times New Roman"/>
                <w:b w:val="false"/>
                <w:i w:val="false"/>
                <w:color w:val="000000"/>
                <w:sz w:val="20"/>
              </w:rPr>
              <w:t>
</w:t>
            </w:r>
            <w:r>
              <w:rPr>
                <w:rFonts w:ascii="Times New Roman"/>
                <w:b/>
                <w:i w:val="false"/>
                <w:color w:val="000000"/>
                <w:sz w:val="20"/>
              </w:rPr>
              <w:t>қызметтер көрсетуден</w:t>
            </w:r>
            <w:r>
              <w:br/>
            </w:r>
            <w:r>
              <w:rPr>
                <w:rFonts w:ascii="Times New Roman"/>
                <w:b w:val="false"/>
                <w:i w:val="false"/>
                <w:color w:val="000000"/>
                <w:sz w:val="20"/>
              </w:rPr>
              <w:t>
</w:t>
            </w:r>
            <w:r>
              <w:rPr>
                <w:rFonts w:ascii="Times New Roman"/>
                <w:b/>
                <w:i w:val="false"/>
                <w:color w:val="000000"/>
                <w:sz w:val="20"/>
              </w:rPr>
              <w:t>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продукции и оказания</w:t>
            </w:r>
            <w:r>
              <w:br/>
            </w:r>
            <w:r>
              <w:rPr>
                <w:rFonts w:ascii="Times New Roman"/>
                <w:b w:val="false"/>
                <w:i w:val="false"/>
                <w:color w:val="000000"/>
                <w:sz w:val="20"/>
              </w:rPr>
              <w:t>
</w:t>
            </w:r>
            <w:r>
              <w:rPr>
                <w:rFonts w:ascii="Times New Roman"/>
                <w:b w:val="false"/>
                <w:i w:val="false"/>
                <w:color w:val="000000"/>
                <w:sz w:val="20"/>
              </w:rPr>
              <w:t>услуг</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*ЭҚЖЖ -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*ОКЭД - Общий классификатор видов экономической деятельности.</w:t>
      </w:r>
      <w:r>
        <w:br/>
      </w:r>
      <w:r>
        <w:rPr>
          <w:rFonts w:ascii="Times New Roman"/>
          <w:b w:val="false"/>
          <w:i w:val="false"/>
          <w:color w:val="000000"/>
          <w:sz w:val="28"/>
        </w:rPr>
        <w:t>
</w:t>
      </w:r>
      <w:r>
        <w:rPr>
          <w:rFonts w:ascii="Times New Roman"/>
          <w:b/>
          <w:i w:val="false"/>
          <w:color w:val="000000"/>
          <w:sz w:val="28"/>
        </w:rPr>
        <w:t>*ҚҚС - Қосымша құн салығы.</w:t>
      </w:r>
      <w:r>
        <w:br/>
      </w:r>
      <w:r>
        <w:rPr>
          <w:rFonts w:ascii="Times New Roman"/>
          <w:b w:val="false"/>
          <w:i w:val="false"/>
          <w:color w:val="000000"/>
          <w:sz w:val="28"/>
        </w:rPr>
        <w:t>
</w:t>
      </w:r>
      <w:r>
        <w:rPr>
          <w:rFonts w:ascii="Times New Roman"/>
          <w:b w:val="false"/>
          <w:i w:val="false"/>
          <w:color w:val="000000"/>
          <w:sz w:val="28"/>
        </w:rPr>
        <w:t>*НДС - Налог на добавленную стоимость.</w:t>
      </w:r>
    </w:p>
    <w:bookmarkStart w:name="z533" w:id="70"/>
    <w:p>
      <w:pPr>
        <w:spacing w:after="0"/>
        <w:ind w:left="0"/>
        <w:jc w:val="both"/>
      </w:pPr>
      <w:r>
        <w:rPr>
          <w:rFonts w:ascii="Times New Roman"/>
          <w:b w:val="false"/>
          <w:i w:val="false"/>
          <w:color w:val="000000"/>
          <w:sz w:val="28"/>
        </w:rPr>
        <w:t>
</w:t>
      </w:r>
      <w:r>
        <w:rPr>
          <w:rFonts w:ascii="Times New Roman"/>
          <w:b/>
          <w:i w:val="false"/>
          <w:color w:val="000000"/>
          <w:sz w:val="28"/>
        </w:rPr>
        <w:t>3. Кәсіпорынның шығыстары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Укажите информацию о расходах предприятия, тысяч тенге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246"/>
        <w:gridCol w:w="2108"/>
        <w:gridCol w:w="2109"/>
        <w:gridCol w:w="2109"/>
      </w:tblGrid>
      <w:tr>
        <w:trPr>
          <w:trHeight w:val="36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ные расходы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емес шы-</w:t>
            </w:r>
            <w:r>
              <w:br/>
            </w:r>
            <w:r>
              <w:rPr>
                <w:rFonts w:ascii="Times New Roman"/>
                <w:b w:val="false"/>
                <w:i w:val="false"/>
                <w:color w:val="000000"/>
                <w:sz w:val="20"/>
              </w:rPr>
              <w:t>
</w:t>
            </w:r>
            <w:r>
              <w:rPr>
                <w:rFonts w:ascii="Times New Roman"/>
                <w:b/>
                <w:i w:val="false"/>
                <w:color w:val="000000"/>
                <w:sz w:val="20"/>
              </w:rPr>
              <w:t>ғыстар</w:t>
            </w:r>
            <w:r>
              <w:br/>
            </w:r>
            <w:r>
              <w:rPr>
                <w:rFonts w:ascii="Times New Roman"/>
                <w:b w:val="false"/>
                <w:i w:val="false"/>
                <w:color w:val="000000"/>
                <w:sz w:val="20"/>
              </w:rPr>
              <w:t>
</w:t>
            </w:r>
            <w:r>
              <w:rPr>
                <w:rFonts w:ascii="Times New Roman"/>
                <w:b w:val="false"/>
                <w:i w:val="false"/>
                <w:color w:val="000000"/>
                <w:sz w:val="20"/>
              </w:rPr>
              <w:t>непроизводст-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расходы</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Материальные затраты, всего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 (1310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сырье и материалы (счет 1310)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cатып алынған жартылай фабрикаттар</w:t>
            </w:r>
            <w:r>
              <w:br/>
            </w:r>
            <w:r>
              <w:rPr>
                <w:rFonts w:ascii="Times New Roman"/>
                <w:b w:val="false"/>
                <w:i w:val="false"/>
                <w:color w:val="000000"/>
                <w:sz w:val="20"/>
              </w:rPr>
              <w:t>
</w:t>
            </w:r>
            <w:r>
              <w:rPr>
                <w:rFonts w:ascii="Times New Roman"/>
                <w:b/>
                <w:i w:val="false"/>
                <w:color w:val="000000"/>
                <w:sz w:val="20"/>
              </w:rPr>
              <w:t xml:space="preserve">мен </w:t>
            </w:r>
            <w:r>
              <w:rPr>
                <w:rFonts w:ascii="Times New Roman"/>
                <w:b/>
                <w:i w:val="false"/>
                <w:color w:val="000000"/>
                <w:sz w:val="20"/>
              </w:rPr>
              <w:t>жиынтықтаушы бұйымдар (1310 шоты)</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w:t>
            </w:r>
            <w:r>
              <w:br/>
            </w:r>
            <w:r>
              <w:rPr>
                <w:rFonts w:ascii="Times New Roman"/>
                <w:b w:val="false"/>
                <w:i w:val="false"/>
                <w:color w:val="000000"/>
                <w:sz w:val="20"/>
              </w:rPr>
              <w:t>
</w:t>
            </w:r>
            <w:r>
              <w:rPr>
                <w:rFonts w:ascii="Times New Roman"/>
                <w:b w:val="false"/>
                <w:i w:val="false"/>
                <w:color w:val="000000"/>
                <w:sz w:val="20"/>
              </w:rPr>
              <w:t>изделия (счет 1310)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(1310 шоты)</w:t>
            </w:r>
            <w:r>
              <w:br/>
            </w:r>
            <w:r>
              <w:rPr>
                <w:rFonts w:ascii="Times New Roman"/>
                <w:b w:val="false"/>
                <w:i w:val="false"/>
                <w:color w:val="000000"/>
                <w:sz w:val="20"/>
              </w:rPr>
              <w:t>
</w:t>
            </w:r>
            <w:r>
              <w:rPr>
                <w:rFonts w:ascii="Times New Roman"/>
                <w:b w:val="false"/>
                <w:i w:val="false"/>
                <w:color w:val="000000"/>
                <w:sz w:val="20"/>
              </w:rPr>
              <w:t>топливо (счет 1310)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(3310 шоты)</w:t>
            </w:r>
            <w:r>
              <w:br/>
            </w:r>
            <w:r>
              <w:rPr>
                <w:rFonts w:ascii="Times New Roman"/>
                <w:b w:val="false"/>
                <w:i w:val="false"/>
                <w:color w:val="000000"/>
                <w:sz w:val="20"/>
              </w:rPr>
              <w:t>
</w:t>
            </w:r>
            <w:r>
              <w:rPr>
                <w:rFonts w:ascii="Times New Roman"/>
                <w:b w:val="false"/>
                <w:i w:val="false"/>
                <w:color w:val="000000"/>
                <w:sz w:val="20"/>
              </w:rPr>
              <w:t>энергия (счет 3310)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 шығындар</w:t>
            </w:r>
            <w:r>
              <w:br/>
            </w:r>
            <w:r>
              <w:rPr>
                <w:rFonts w:ascii="Times New Roman"/>
                <w:b w:val="false"/>
                <w:i w:val="false"/>
                <w:color w:val="000000"/>
                <w:sz w:val="20"/>
              </w:rPr>
              <w:t>
</w:t>
            </w:r>
            <w:r>
              <w:rPr>
                <w:rFonts w:ascii="Times New Roman"/>
                <w:b w:val="false"/>
                <w:i w:val="false"/>
                <w:color w:val="000000"/>
                <w:sz w:val="20"/>
              </w:rPr>
              <w:t>прочие материальные затраты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i w:val="false"/>
                <w:color w:val="000000"/>
                <w:sz w:val="20"/>
              </w:rPr>
              <w:t>(3350 шоты)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w:t>
            </w:r>
            <w:r>
              <w:br/>
            </w:r>
            <w:r>
              <w:rPr>
                <w:rFonts w:ascii="Times New Roman"/>
                <w:b w:val="false"/>
                <w:i w:val="false"/>
                <w:color w:val="000000"/>
                <w:sz w:val="20"/>
              </w:rPr>
              <w:t>
</w:t>
            </w:r>
            <w:r>
              <w:rPr>
                <w:rFonts w:ascii="Times New Roman"/>
                <w:b w:val="false"/>
                <w:i w:val="false"/>
                <w:color w:val="000000"/>
                <w:sz w:val="20"/>
              </w:rPr>
              <w:t>(счет 3350)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w:t>
            </w:r>
            <w:r>
              <w:br/>
            </w:r>
            <w:r>
              <w:rPr>
                <w:rFonts w:ascii="Times New Roman"/>
                <w:b w:val="false"/>
                <w:i w:val="false"/>
                <w:color w:val="000000"/>
                <w:sz w:val="20"/>
              </w:rPr>
              <w:t>
</w:t>
            </w:r>
            <w:r>
              <w:rPr>
                <w:rFonts w:ascii="Times New Roman"/>
                <w:b/>
                <w:i w:val="false"/>
                <w:color w:val="000000"/>
                <w:sz w:val="20"/>
              </w:rPr>
              <w:t>қызметкерлерге ақшалай жәрдемақы</w:t>
            </w:r>
            <w:r>
              <w:br/>
            </w:r>
            <w:r>
              <w:rPr>
                <w:rFonts w:ascii="Times New Roman"/>
                <w:b w:val="false"/>
                <w:i w:val="false"/>
                <w:color w:val="000000"/>
                <w:sz w:val="20"/>
              </w:rPr>
              <w:t>
</w:t>
            </w:r>
            <w:r>
              <w:rPr>
                <w:rFonts w:ascii="Times New Roman"/>
                <w:b/>
                <w:i w:val="false"/>
                <w:color w:val="000000"/>
                <w:sz w:val="20"/>
              </w:rPr>
              <w:t>(3430 шоты)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w:t>
            </w:r>
            <w:r>
              <w:br/>
            </w:r>
            <w:r>
              <w:rPr>
                <w:rFonts w:ascii="Times New Roman"/>
                <w:b w:val="false"/>
                <w:i w:val="false"/>
                <w:color w:val="000000"/>
                <w:sz w:val="20"/>
              </w:rPr>
              <w:t>
</w:t>
            </w:r>
            <w:r>
              <w:rPr>
                <w:rFonts w:ascii="Times New Roman"/>
                <w:b w:val="false"/>
                <w:i w:val="false"/>
                <w:color w:val="000000"/>
                <w:sz w:val="20"/>
              </w:rPr>
              <w:t>средств предприятия (счет 3430)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жарнаны жинақтаушы</w:t>
            </w:r>
            <w:r>
              <w:br/>
            </w:r>
            <w:r>
              <w:rPr>
                <w:rFonts w:ascii="Times New Roman"/>
                <w:b w:val="false"/>
                <w:i w:val="false"/>
                <w:color w:val="000000"/>
                <w:sz w:val="20"/>
              </w:rPr>
              <w:t>
</w:t>
            </w:r>
            <w:r>
              <w:rPr>
                <w:rFonts w:ascii="Times New Roman"/>
                <w:b/>
                <w:i w:val="false"/>
                <w:color w:val="000000"/>
                <w:sz w:val="20"/>
              </w:rPr>
              <w:t>зейнетақы қорына аударымдар (3220</w:t>
            </w:r>
            <w:r>
              <w:br/>
            </w:r>
            <w:r>
              <w:rPr>
                <w:rFonts w:ascii="Times New Roman"/>
                <w:b w:val="false"/>
                <w:i w:val="false"/>
                <w:color w:val="000000"/>
                <w:sz w:val="20"/>
              </w:rPr>
              <w:t>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w:t>
            </w:r>
            <w:r>
              <w:br/>
            </w:r>
            <w:r>
              <w:rPr>
                <w:rFonts w:ascii="Times New Roman"/>
                <w:b w:val="false"/>
                <w:i w:val="false"/>
                <w:color w:val="000000"/>
                <w:sz w:val="20"/>
              </w:rPr>
              <w:t>
</w:t>
            </w:r>
            <w:r>
              <w:rPr>
                <w:rFonts w:ascii="Times New Roman"/>
                <w:b w:val="false"/>
                <w:i w:val="false"/>
                <w:color w:val="000000"/>
                <w:sz w:val="20"/>
              </w:rPr>
              <w:t>взносов в накопительные пенсионные фонды</w:t>
            </w:r>
            <w:r>
              <w:br/>
            </w:r>
            <w:r>
              <w:rPr>
                <w:rFonts w:ascii="Times New Roman"/>
                <w:b w:val="false"/>
                <w:i w:val="false"/>
                <w:color w:val="000000"/>
                <w:sz w:val="20"/>
              </w:rPr>
              <w:t>
</w:t>
            </w:r>
            <w:r>
              <w:rPr>
                <w:rFonts w:ascii="Times New Roman"/>
                <w:b w:val="false"/>
                <w:i w:val="false"/>
                <w:color w:val="000000"/>
                <w:sz w:val="20"/>
              </w:rPr>
              <w:t>(счет 3220)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 (2320, 2420, 2620,</w:t>
            </w:r>
            <w:r>
              <w:br/>
            </w:r>
            <w:r>
              <w:rPr>
                <w:rFonts w:ascii="Times New Roman"/>
                <w:b w:val="false"/>
                <w:i w:val="false"/>
                <w:color w:val="000000"/>
                <w:sz w:val="20"/>
              </w:rPr>
              <w:t>
</w:t>
            </w:r>
            <w:r>
              <w:rPr>
                <w:rFonts w:ascii="Times New Roman"/>
                <w:b/>
                <w:i w:val="false"/>
                <w:color w:val="000000"/>
                <w:sz w:val="20"/>
              </w:rPr>
              <w:t xml:space="preserve">2740 </w:t>
            </w:r>
            <w:r>
              <w:rPr>
                <w:rFonts w:ascii="Times New Roman"/>
                <w:b/>
                <w:i w:val="false"/>
                <w:color w:val="000000"/>
                <w:sz w:val="20"/>
              </w:rPr>
              <w:t>шоттары қосындысы)</w:t>
            </w:r>
            <w:r>
              <w:br/>
            </w:r>
            <w:r>
              <w:rPr>
                <w:rFonts w:ascii="Times New Roman"/>
                <w:b w:val="false"/>
                <w:i w:val="false"/>
                <w:color w:val="000000"/>
                <w:sz w:val="20"/>
              </w:rPr>
              <w:t>
</w:t>
            </w:r>
            <w:r>
              <w:rPr>
                <w:rFonts w:ascii="Times New Roman"/>
                <w:b w:val="false"/>
                <w:i w:val="false"/>
                <w:color w:val="000000"/>
                <w:sz w:val="20"/>
              </w:rPr>
              <w:t>Амортизация - всего (сумма счетов 2320,</w:t>
            </w:r>
            <w:r>
              <w:br/>
            </w:r>
            <w:r>
              <w:rPr>
                <w:rFonts w:ascii="Times New Roman"/>
                <w:b w:val="false"/>
                <w:i w:val="false"/>
                <w:color w:val="000000"/>
                <w:sz w:val="20"/>
              </w:rPr>
              <w:t>
</w:t>
            </w:r>
            <w:r>
              <w:rPr>
                <w:rFonts w:ascii="Times New Roman"/>
                <w:b w:val="false"/>
                <w:i w:val="false"/>
                <w:color w:val="000000"/>
                <w:sz w:val="20"/>
              </w:rPr>
              <w:t>2420, 2620, 2740)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қарызы бойынша сыйақылар (7310</w:t>
            </w:r>
            <w:r>
              <w:br/>
            </w:r>
            <w:r>
              <w:rPr>
                <w:rFonts w:ascii="Times New Roman"/>
                <w:b w:val="false"/>
                <w:i w:val="false"/>
                <w:color w:val="000000"/>
                <w:sz w:val="20"/>
              </w:rPr>
              <w:t>
</w:t>
            </w:r>
            <w:r>
              <w:rPr>
                <w:rFonts w:ascii="Times New Roman"/>
                <w:b/>
                <w:i w:val="false"/>
                <w:color w:val="000000"/>
                <w:sz w:val="20"/>
              </w:rPr>
              <w:t>шот)</w:t>
            </w:r>
            <w:r>
              <w:br/>
            </w:r>
            <w:r>
              <w:rPr>
                <w:rFonts w:ascii="Times New Roman"/>
                <w:b w:val="false"/>
                <w:i w:val="false"/>
                <w:color w:val="000000"/>
                <w:sz w:val="20"/>
              </w:rPr>
              <w:t>
</w:t>
            </w:r>
            <w:r>
              <w:rPr>
                <w:rFonts w:ascii="Times New Roman"/>
                <w:b w:val="false"/>
                <w:i w:val="false"/>
                <w:color w:val="000000"/>
                <w:sz w:val="20"/>
              </w:rPr>
              <w:t>вознаграждения по банковскому займу</w:t>
            </w:r>
            <w:r>
              <w:br/>
            </w:r>
            <w:r>
              <w:rPr>
                <w:rFonts w:ascii="Times New Roman"/>
                <w:b w:val="false"/>
                <w:i w:val="false"/>
                <w:color w:val="000000"/>
                <w:sz w:val="20"/>
              </w:rPr>
              <w:t>
</w:t>
            </w:r>
            <w:r>
              <w:rPr>
                <w:rFonts w:ascii="Times New Roman"/>
                <w:b w:val="false"/>
                <w:i w:val="false"/>
                <w:color w:val="000000"/>
                <w:sz w:val="20"/>
              </w:rPr>
              <w:t>(счет 7310)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тәуліктік</w:t>
            </w:r>
            <w:r>
              <w:br/>
            </w:r>
            <w:r>
              <w:rPr>
                <w:rFonts w:ascii="Times New Roman"/>
                <w:b w:val="false"/>
                <w:i w:val="false"/>
                <w:color w:val="000000"/>
                <w:sz w:val="20"/>
              </w:rPr>
              <w:t>
</w:t>
            </w:r>
            <w:r>
              <w:rPr>
                <w:rFonts w:ascii="Times New Roman"/>
                <w:b/>
                <w:i w:val="false"/>
                <w:color w:val="000000"/>
                <w:sz w:val="20"/>
              </w:rPr>
              <w:t>ақы (1250, 3390 шоттар)</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r>
              <w:br/>
            </w:r>
            <w:r>
              <w:rPr>
                <w:rFonts w:ascii="Times New Roman"/>
                <w:b w:val="false"/>
                <w:i w:val="false"/>
                <w:color w:val="000000"/>
                <w:sz w:val="20"/>
              </w:rPr>
              <w:t>
</w:t>
            </w:r>
            <w:r>
              <w:rPr>
                <w:rFonts w:ascii="Times New Roman"/>
                <w:b w:val="false"/>
                <w:i w:val="false"/>
                <w:color w:val="000000"/>
                <w:sz w:val="20"/>
              </w:rPr>
              <w:t>(счета 1250, 3390)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салығынсыз,</w:t>
            </w:r>
            <w:r>
              <w:br/>
            </w:r>
            <w:r>
              <w:rPr>
                <w:rFonts w:ascii="Times New Roman"/>
                <w:b w:val="false"/>
                <w:i w:val="false"/>
                <w:color w:val="000000"/>
                <w:sz w:val="20"/>
              </w:rPr>
              <w:t>
</w:t>
            </w:r>
            <w:r>
              <w:rPr>
                <w:rFonts w:ascii="Times New Roman"/>
                <w:b/>
                <w:i w:val="false"/>
                <w:color w:val="000000"/>
                <w:sz w:val="20"/>
              </w:rPr>
              <w:t>акцизсіз және ҚҚС-сыз) шығысқа жат-</w:t>
            </w:r>
            <w:r>
              <w:br/>
            </w:r>
            <w:r>
              <w:rPr>
                <w:rFonts w:ascii="Times New Roman"/>
                <w:b w:val="false"/>
                <w:i w:val="false"/>
                <w:color w:val="000000"/>
                <w:sz w:val="20"/>
              </w:rPr>
              <w:t>
</w:t>
            </w:r>
            <w:r>
              <w:rPr>
                <w:rFonts w:ascii="Times New Roman"/>
                <w:b/>
                <w:i w:val="false"/>
                <w:color w:val="000000"/>
                <w:sz w:val="20"/>
              </w:rPr>
              <w:t>қызылатын салықтар мен басқа да</w:t>
            </w:r>
            <w:r>
              <w:br/>
            </w:r>
            <w:r>
              <w:rPr>
                <w:rFonts w:ascii="Times New Roman"/>
                <w:b w:val="false"/>
                <w:i w:val="false"/>
                <w:color w:val="000000"/>
                <w:sz w:val="20"/>
              </w:rPr>
              <w:t>
</w:t>
            </w:r>
            <w:r>
              <w:rPr>
                <w:rFonts w:ascii="Times New Roman"/>
                <w:b/>
                <w:i w:val="false"/>
                <w:color w:val="000000"/>
                <w:sz w:val="20"/>
              </w:rPr>
              <w:t>төленетін міндетті төлемдер – барлығы</w:t>
            </w:r>
            <w:r>
              <w:br/>
            </w:r>
            <w:r>
              <w:rPr>
                <w:rFonts w:ascii="Times New Roman"/>
                <w:b w:val="false"/>
                <w:i w:val="false"/>
                <w:color w:val="000000"/>
                <w:sz w:val="20"/>
              </w:rPr>
              <w:t>
</w:t>
            </w:r>
            <w:r>
              <w:rPr>
                <w:rFonts w:ascii="Times New Roman"/>
                <w:b/>
                <w:i w:val="false"/>
                <w:color w:val="000000"/>
                <w:sz w:val="20"/>
              </w:rPr>
              <w:t>(3100, 3200 шоттары)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w:t>
            </w:r>
            <w:r>
              <w:br/>
            </w:r>
            <w:r>
              <w:rPr>
                <w:rFonts w:ascii="Times New Roman"/>
                <w:b w:val="false"/>
                <w:i w:val="false"/>
                <w:color w:val="000000"/>
                <w:sz w:val="20"/>
              </w:rPr>
              <w:t>
</w:t>
            </w:r>
            <w:r>
              <w:rPr>
                <w:rFonts w:ascii="Times New Roman"/>
                <w:b w:val="false"/>
                <w:i w:val="false"/>
                <w:color w:val="000000"/>
                <w:sz w:val="20"/>
              </w:rPr>
              <w:t>относимые на расходы (без корпоративного</w:t>
            </w:r>
            <w:r>
              <w:br/>
            </w:r>
            <w:r>
              <w:rPr>
                <w:rFonts w:ascii="Times New Roman"/>
                <w:b w:val="false"/>
                <w:i w:val="false"/>
                <w:color w:val="000000"/>
                <w:sz w:val="20"/>
              </w:rPr>
              <w:t>
</w:t>
            </w:r>
            <w:r>
              <w:rPr>
                <w:rFonts w:ascii="Times New Roman"/>
                <w:b w:val="false"/>
                <w:i w:val="false"/>
                <w:color w:val="000000"/>
                <w:sz w:val="20"/>
              </w:rPr>
              <w:t>подоходного налога, акцизов и НДС) –</w:t>
            </w:r>
            <w:r>
              <w:br/>
            </w:r>
            <w:r>
              <w:rPr>
                <w:rFonts w:ascii="Times New Roman"/>
                <w:b w:val="false"/>
                <w:i w:val="false"/>
                <w:color w:val="000000"/>
                <w:sz w:val="20"/>
              </w:rPr>
              <w:t>
</w:t>
            </w:r>
            <w:r>
              <w:rPr>
                <w:rFonts w:ascii="Times New Roman"/>
                <w:b w:val="false"/>
                <w:i w:val="false"/>
                <w:color w:val="000000"/>
                <w:sz w:val="20"/>
              </w:rPr>
              <w:t>всего (счета 3100, 3200)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салық (3150 шоты)</w:t>
            </w:r>
            <w:r>
              <w:br/>
            </w:r>
            <w:r>
              <w:rPr>
                <w:rFonts w:ascii="Times New Roman"/>
                <w:b w:val="false"/>
                <w:i w:val="false"/>
                <w:color w:val="000000"/>
                <w:sz w:val="20"/>
              </w:rPr>
              <w:t>
</w:t>
            </w:r>
            <w:r>
              <w:rPr>
                <w:rFonts w:ascii="Times New Roman"/>
                <w:b w:val="false"/>
                <w:i w:val="false"/>
                <w:color w:val="000000"/>
                <w:sz w:val="20"/>
              </w:rPr>
              <w:t>из них социальный налог (счет 3150)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w:t>
            </w:r>
            <w:r>
              <w:br/>
            </w:r>
            <w:r>
              <w:rPr>
                <w:rFonts w:ascii="Times New Roman"/>
                <w:b w:val="false"/>
                <w:i w:val="false"/>
                <w:color w:val="000000"/>
                <w:sz w:val="20"/>
              </w:rPr>
              <w:t>
</w:t>
            </w:r>
            <w:r>
              <w:rPr>
                <w:rFonts w:ascii="Times New Roman"/>
                <w:b/>
                <w:i w:val="false"/>
                <w:color w:val="000000"/>
                <w:sz w:val="20"/>
              </w:rPr>
              <w:t>аударымдар (3210 шоты)</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r>
              <w:br/>
            </w:r>
            <w:r>
              <w:rPr>
                <w:rFonts w:ascii="Times New Roman"/>
                <w:b w:val="false"/>
                <w:i w:val="false"/>
                <w:color w:val="000000"/>
                <w:sz w:val="20"/>
              </w:rPr>
              <w:t>
</w:t>
            </w:r>
            <w:r>
              <w:rPr>
                <w:rFonts w:ascii="Times New Roman"/>
                <w:b w:val="false"/>
                <w:i w:val="false"/>
                <w:color w:val="000000"/>
                <w:sz w:val="20"/>
              </w:rPr>
              <w:t>(счет 3210)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және</w:t>
            </w:r>
            <w:r>
              <w:br/>
            </w:r>
            <w:r>
              <w:rPr>
                <w:rFonts w:ascii="Times New Roman"/>
                <w:b w:val="false"/>
                <w:i w:val="false"/>
                <w:color w:val="000000"/>
                <w:sz w:val="20"/>
              </w:rPr>
              <w:t>
</w:t>
            </w:r>
            <w:r>
              <w:rPr>
                <w:rFonts w:ascii="Times New Roman"/>
                <w:b/>
                <w:i w:val="false"/>
                <w:color w:val="000000"/>
                <w:sz w:val="20"/>
              </w:rPr>
              <w:t>тәжірибе-конструкторлық жұмыстарға</w:t>
            </w:r>
            <w:r>
              <w:br/>
            </w:r>
            <w:r>
              <w:rPr>
                <w:rFonts w:ascii="Times New Roman"/>
                <w:b w:val="false"/>
                <w:i w:val="false"/>
                <w:color w:val="000000"/>
                <w:sz w:val="20"/>
              </w:rPr>
              <w:t>
</w:t>
            </w:r>
            <w:r>
              <w:rPr>
                <w:rFonts w:ascii="Times New Roman"/>
                <w:b/>
                <w:i w:val="false"/>
                <w:color w:val="000000"/>
                <w:sz w:val="20"/>
              </w:rPr>
              <w:t>арналған шығыстар</w:t>
            </w:r>
            <w:r>
              <w:br/>
            </w:r>
            <w:r>
              <w:rPr>
                <w:rFonts w:ascii="Times New Roman"/>
                <w:b w:val="false"/>
                <w:i w:val="false"/>
                <w:color w:val="000000"/>
                <w:sz w:val="20"/>
              </w:rPr>
              <w:t>
</w:t>
            </w:r>
            <w:r>
              <w:rPr>
                <w:rFonts w:ascii="Times New Roman"/>
                <w:b w:val="false"/>
                <w:i w:val="false"/>
                <w:color w:val="000000"/>
                <w:sz w:val="20"/>
              </w:rPr>
              <w:t>расходы на научно-исследовательские и</w:t>
            </w:r>
            <w:r>
              <w:br/>
            </w:r>
            <w:r>
              <w:rPr>
                <w:rFonts w:ascii="Times New Roman"/>
                <w:b w:val="false"/>
                <w:i w:val="false"/>
                <w:color w:val="000000"/>
                <w:sz w:val="20"/>
              </w:rPr>
              <w:t>
</w:t>
            </w:r>
            <w:r>
              <w:rPr>
                <w:rFonts w:ascii="Times New Roman"/>
                <w:b w:val="false"/>
                <w:i w:val="false"/>
                <w:color w:val="000000"/>
                <w:sz w:val="20"/>
              </w:rPr>
              <w:t>опытно-конструкторские работы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4" w:id="71"/>
    <w:p>
      <w:pPr>
        <w:spacing w:after="0"/>
        <w:ind w:left="0"/>
        <w:jc w:val="both"/>
      </w:pPr>
      <w:r>
        <w:rPr>
          <w:rFonts w:ascii="Times New Roman"/>
          <w:b w:val="false"/>
          <w:i w:val="false"/>
          <w:color w:val="000000"/>
          <w:sz w:val="28"/>
        </w:rPr>
        <w:t>
</w:t>
      </w:r>
      <w:r>
        <w:rPr>
          <w:rFonts w:ascii="Times New Roman"/>
          <w:b/>
          <w:i w:val="false"/>
          <w:color w:val="000000"/>
          <w:sz w:val="28"/>
        </w:rPr>
        <w:t>4. Кәсіпорынның қаржы-шаруашылық қызметінің нәтижелерін көрсетіңіз, мың теңге</w:t>
      </w:r>
      <w:r>
        <w:br/>
      </w:r>
      <w:r>
        <w:rPr>
          <w:rFonts w:ascii="Times New Roman"/>
          <w:b w:val="false"/>
          <w:i w:val="false"/>
          <w:color w:val="000000"/>
          <w:sz w:val="28"/>
        </w:rPr>
        <w:t>
</w:t>
      </w:r>
      <w:r>
        <w:rPr>
          <w:rFonts w:ascii="Times New Roman"/>
          <w:b w:val="false"/>
          <w:i w:val="false"/>
          <w:color w:val="000000"/>
          <w:sz w:val="28"/>
        </w:rPr>
        <w:t>Укажите результат финансово-хозяйственной деятельности предприятия, тысяч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188"/>
        <w:gridCol w:w="4399"/>
      </w:tblGrid>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 (6010 шоты)</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 (счет</w:t>
            </w:r>
            <w:r>
              <w:br/>
            </w:r>
            <w:r>
              <w:rPr>
                <w:rFonts w:ascii="Times New Roman"/>
                <w:b w:val="false"/>
                <w:i w:val="false"/>
                <w:color w:val="000000"/>
                <w:sz w:val="20"/>
              </w:rPr>
              <w:t>
</w:t>
            </w:r>
            <w:r>
              <w:rPr>
                <w:rFonts w:ascii="Times New Roman"/>
                <w:b w:val="false"/>
                <w:i w:val="false"/>
                <w:color w:val="000000"/>
                <w:sz w:val="20"/>
              </w:rPr>
              <w:t>6010)</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сатылып алынған тауарларды</w:t>
            </w:r>
            <w:r>
              <w:br/>
            </w:r>
            <w:r>
              <w:rPr>
                <w:rFonts w:ascii="Times New Roman"/>
                <w:b w:val="false"/>
                <w:i w:val="false"/>
                <w:color w:val="000000"/>
                <w:sz w:val="20"/>
              </w:rPr>
              <w:t>
</w:t>
            </w:r>
            <w:r>
              <w:rPr>
                <w:rFonts w:ascii="Times New Roman"/>
                <w:b/>
                <w:i w:val="false"/>
                <w:color w:val="000000"/>
                <w:sz w:val="20"/>
              </w:rPr>
              <w:t>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w:t>
            </w:r>
            <w:r>
              <w:br/>
            </w:r>
            <w:r>
              <w:rPr>
                <w:rFonts w:ascii="Times New Roman"/>
                <w:b w:val="false"/>
                <w:i w:val="false"/>
                <w:color w:val="000000"/>
                <w:sz w:val="20"/>
              </w:rPr>
              <w:t>
</w:t>
            </w:r>
            <w:r>
              <w:rPr>
                <w:rFonts w:ascii="Times New Roman"/>
                <w:b w:val="false"/>
                <w:i w:val="false"/>
                <w:color w:val="000000"/>
                <w:sz w:val="20"/>
              </w:rPr>
              <w:t>для перепродажи</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w:t>
            </w:r>
            <w:r>
              <w:br/>
            </w:r>
            <w:r>
              <w:rPr>
                <w:rFonts w:ascii="Times New Roman"/>
                <w:b w:val="false"/>
                <w:i w:val="false"/>
                <w:color w:val="000000"/>
                <w:sz w:val="20"/>
              </w:rPr>
              <w:t>
</w:t>
            </w:r>
            <w:r>
              <w:rPr>
                <w:rFonts w:ascii="Times New Roman"/>
                <w:b/>
                <w:i w:val="false"/>
                <w:color w:val="000000"/>
                <w:sz w:val="20"/>
              </w:rPr>
              <w:t xml:space="preserve">өзіндік </w:t>
            </w:r>
            <w:r>
              <w:rPr>
                <w:rFonts w:ascii="Times New Roman"/>
                <w:b/>
                <w:i w:val="false"/>
                <w:color w:val="000000"/>
                <w:sz w:val="20"/>
              </w:rPr>
              <w:t>құны (7010 шоты)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w:t>
            </w:r>
            <w:r>
              <w:br/>
            </w:r>
            <w:r>
              <w:rPr>
                <w:rFonts w:ascii="Times New Roman"/>
                <w:b w:val="false"/>
                <w:i w:val="false"/>
                <w:color w:val="000000"/>
                <w:sz w:val="20"/>
              </w:rPr>
              <w:t>
</w:t>
            </w:r>
            <w:r>
              <w:rPr>
                <w:rFonts w:ascii="Times New Roman"/>
                <w:b w:val="false"/>
                <w:i w:val="false"/>
                <w:color w:val="000000"/>
                <w:sz w:val="20"/>
              </w:rPr>
              <w:t>услуг (счет 7010)</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 (6100 шоты)</w:t>
            </w:r>
            <w:r>
              <w:br/>
            </w:r>
            <w:r>
              <w:rPr>
                <w:rFonts w:ascii="Times New Roman"/>
                <w:b w:val="false"/>
                <w:i w:val="false"/>
                <w:color w:val="000000"/>
                <w:sz w:val="20"/>
              </w:rPr>
              <w:t>
</w:t>
            </w:r>
            <w:r>
              <w:rPr>
                <w:rFonts w:ascii="Times New Roman"/>
                <w:b w:val="false"/>
                <w:i w:val="false"/>
                <w:color w:val="000000"/>
                <w:sz w:val="20"/>
              </w:rPr>
              <w:t>Доходы от финансирования (счет 6100)</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 (6200 шоты)</w:t>
            </w:r>
            <w:r>
              <w:br/>
            </w:r>
            <w:r>
              <w:rPr>
                <w:rFonts w:ascii="Times New Roman"/>
                <w:b w:val="false"/>
                <w:i w:val="false"/>
                <w:color w:val="000000"/>
                <w:sz w:val="20"/>
              </w:rPr>
              <w:t>
</w:t>
            </w:r>
            <w:r>
              <w:rPr>
                <w:rFonts w:ascii="Times New Roman"/>
                <w:b w:val="false"/>
                <w:i w:val="false"/>
                <w:color w:val="000000"/>
                <w:sz w:val="20"/>
              </w:rPr>
              <w:t>Прочие доходы (счет 6200)</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w:t>
            </w:r>
            <w:r>
              <w:br/>
            </w:r>
            <w:r>
              <w:rPr>
                <w:rFonts w:ascii="Times New Roman"/>
                <w:b w:val="false"/>
                <w:i w:val="false"/>
                <w:color w:val="000000"/>
                <w:sz w:val="20"/>
              </w:rPr>
              <w:t>
</w:t>
            </w:r>
            <w:r>
              <w:rPr>
                <w:rFonts w:ascii="Times New Roman"/>
                <w:b/>
                <w:i w:val="false"/>
                <w:color w:val="000000"/>
                <w:sz w:val="20"/>
              </w:rPr>
              <w:t>шығыстар (7100 шоты)</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 (счет</w:t>
            </w:r>
            <w:r>
              <w:br/>
            </w:r>
            <w:r>
              <w:rPr>
                <w:rFonts w:ascii="Times New Roman"/>
                <w:b w:val="false"/>
                <w:i w:val="false"/>
                <w:color w:val="000000"/>
                <w:sz w:val="20"/>
              </w:rPr>
              <w:t>
</w:t>
            </w:r>
            <w:r>
              <w:rPr>
                <w:rFonts w:ascii="Times New Roman"/>
                <w:b w:val="false"/>
                <w:i w:val="false"/>
                <w:color w:val="000000"/>
                <w:sz w:val="20"/>
              </w:rPr>
              <w:t>7100)</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 (7200 шоты)</w:t>
            </w:r>
            <w:r>
              <w:br/>
            </w:r>
            <w:r>
              <w:rPr>
                <w:rFonts w:ascii="Times New Roman"/>
                <w:b w:val="false"/>
                <w:i w:val="false"/>
                <w:color w:val="000000"/>
                <w:sz w:val="20"/>
              </w:rPr>
              <w:t>
</w:t>
            </w:r>
            <w:r>
              <w:rPr>
                <w:rFonts w:ascii="Times New Roman"/>
                <w:b w:val="false"/>
                <w:i w:val="false"/>
                <w:color w:val="000000"/>
                <w:sz w:val="20"/>
              </w:rPr>
              <w:t>Административные расходы (счет 7200)</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 (7300 шоты)</w:t>
            </w:r>
            <w:r>
              <w:br/>
            </w:r>
            <w:r>
              <w:rPr>
                <w:rFonts w:ascii="Times New Roman"/>
                <w:b w:val="false"/>
                <w:i w:val="false"/>
                <w:color w:val="000000"/>
                <w:sz w:val="20"/>
              </w:rPr>
              <w:t>
</w:t>
            </w:r>
            <w:r>
              <w:rPr>
                <w:rFonts w:ascii="Times New Roman"/>
                <w:b w:val="false"/>
                <w:i w:val="false"/>
                <w:color w:val="000000"/>
                <w:sz w:val="20"/>
              </w:rPr>
              <w:t>Расходы на финансирование (счет 7300)</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 (7400 шоты)</w:t>
            </w:r>
            <w:r>
              <w:br/>
            </w:r>
            <w:r>
              <w:rPr>
                <w:rFonts w:ascii="Times New Roman"/>
                <w:b w:val="false"/>
                <w:i w:val="false"/>
                <w:color w:val="000000"/>
                <w:sz w:val="20"/>
              </w:rPr>
              <w:t>
</w:t>
            </w:r>
            <w:r>
              <w:rPr>
                <w:rFonts w:ascii="Times New Roman"/>
                <w:b w:val="false"/>
                <w:i w:val="false"/>
                <w:color w:val="000000"/>
                <w:sz w:val="20"/>
              </w:rPr>
              <w:t>Прочие расходы (счет 7400)</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 xml:space="preserve">Прибыль (убыток) до налогообложения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i w:val="false"/>
                <w:color w:val="000000"/>
                <w:sz w:val="20"/>
              </w:rPr>
              <w:t xml:space="preserve">(7710 </w:t>
            </w:r>
            <w:r>
              <w:rPr>
                <w:rFonts w:ascii="Times New Roman"/>
                <w:b/>
                <w:i w:val="false"/>
                <w:color w:val="000000"/>
                <w:sz w:val="20"/>
              </w:rPr>
              <w:t>шоты)</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 (счет</w:t>
            </w:r>
            <w:r>
              <w:br/>
            </w:r>
            <w:r>
              <w:rPr>
                <w:rFonts w:ascii="Times New Roman"/>
                <w:b w:val="false"/>
                <w:i w:val="false"/>
                <w:color w:val="000000"/>
                <w:sz w:val="20"/>
              </w:rPr>
              <w:t>
</w:t>
            </w:r>
            <w:r>
              <w:rPr>
                <w:rFonts w:ascii="Times New Roman"/>
                <w:b w:val="false"/>
                <w:i w:val="false"/>
                <w:color w:val="000000"/>
                <w:sz w:val="20"/>
              </w:rPr>
              <w:t>7710)</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72"/>
    <w:p>
      <w:pPr>
        <w:spacing w:after="0"/>
        <w:ind w:left="0"/>
        <w:jc w:val="both"/>
      </w:pPr>
      <w:r>
        <w:rPr>
          <w:rFonts w:ascii="Times New Roman"/>
          <w:b w:val="false"/>
          <w:i w:val="false"/>
          <w:color w:val="000000"/>
          <w:sz w:val="28"/>
        </w:rPr>
        <w:t>
</w:t>
      </w:r>
      <w:r>
        <w:rPr>
          <w:rFonts w:ascii="Times New Roman"/>
          <w:b/>
          <w:i w:val="false"/>
          <w:color w:val="000000"/>
          <w:sz w:val="28"/>
        </w:rPr>
        <w:t>5. Салық бойынша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Укажите информацию по налогам, тысяч тенге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183"/>
        <w:gridCol w:w="4406"/>
      </w:tblGrid>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ҚҚС (3130 шоты)</w:t>
            </w:r>
            <w:r>
              <w:br/>
            </w:r>
            <w:r>
              <w:rPr>
                <w:rFonts w:ascii="Times New Roman"/>
                <w:b w:val="false"/>
                <w:i w:val="false"/>
                <w:color w:val="000000"/>
                <w:sz w:val="20"/>
              </w:rPr>
              <w:t>
</w:t>
            </w:r>
            <w:r>
              <w:rPr>
                <w:rFonts w:ascii="Times New Roman"/>
                <w:b w:val="false"/>
                <w:i w:val="false"/>
                <w:color w:val="000000"/>
                <w:sz w:val="20"/>
              </w:rPr>
              <w:t>НДС, фактически перечисленный в бюджет (счет 3130)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акциздер (3140 шоты)</w:t>
            </w:r>
            <w:r>
              <w:br/>
            </w:r>
            <w:r>
              <w:rPr>
                <w:rFonts w:ascii="Times New Roman"/>
                <w:b w:val="false"/>
                <w:i w:val="false"/>
                <w:color w:val="000000"/>
                <w:sz w:val="20"/>
              </w:rPr>
              <w:t>
</w:t>
            </w:r>
            <w:r>
              <w:rPr>
                <w:rFonts w:ascii="Times New Roman"/>
                <w:b w:val="false"/>
                <w:i w:val="false"/>
                <w:color w:val="000000"/>
                <w:sz w:val="20"/>
              </w:rPr>
              <w:t>Акцизы, фактически перечисленные в бюджет (счет 3140)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73"/>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баланс көрсеткіштері бойынша ақпаратты көрсетіңіз, мың</w:t>
      </w:r>
      <w:r>
        <w:br/>
      </w:r>
      <w:r>
        <w:rPr>
          <w:rFonts w:ascii="Times New Roman"/>
          <w:b w:val="false"/>
          <w:i w:val="false"/>
          <w:color w:val="000000"/>
          <w:sz w:val="28"/>
        </w:rPr>
        <w:t>
</w:t>
      </w:r>
      <w:r>
        <w:rPr>
          <w:rFonts w:ascii="Times New Roman"/>
          <w:b/>
          <w:i w:val="false"/>
          <w:color w:val="000000"/>
          <w:sz w:val="28"/>
        </w:rPr>
        <w:t>теңге</w:t>
      </w:r>
      <w:r>
        <w:br/>
      </w:r>
      <w:r>
        <w:rPr>
          <w:rFonts w:ascii="Times New Roman"/>
          <w:b w:val="false"/>
          <w:i w:val="false"/>
          <w:color w:val="000000"/>
          <w:sz w:val="28"/>
        </w:rPr>
        <w:t>
</w:t>
      </w:r>
      <w:r>
        <w:rPr>
          <w:rFonts w:ascii="Times New Roman"/>
          <w:b w:val="false"/>
          <w:i w:val="false"/>
          <w:color w:val="000000"/>
          <w:sz w:val="28"/>
        </w:rPr>
        <w:t>Укажите информацию по показателям бухгалтерского баланса, тысяч тенге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855"/>
        <w:gridCol w:w="2763"/>
        <w:gridCol w:w="2764"/>
      </w:tblGrid>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кассадағы ақшалай қаражат</w:t>
            </w:r>
            <w:r>
              <w:br/>
            </w:r>
            <w:r>
              <w:rPr>
                <w:rFonts w:ascii="Times New Roman"/>
                <w:b w:val="false"/>
                <w:i w:val="false"/>
                <w:color w:val="000000"/>
                <w:sz w:val="20"/>
              </w:rPr>
              <w:t>
</w:t>
            </w:r>
            <w:r>
              <w:rPr>
                <w:rFonts w:ascii="Times New Roman"/>
                <w:b w:val="false"/>
                <w:i w:val="false"/>
                <w:color w:val="000000"/>
                <w:sz w:val="20"/>
              </w:rPr>
              <w:t>из них денежные средства в кассе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қысқа мерзімді қызметкерлердың</w:t>
            </w:r>
            <w:r>
              <w:br/>
            </w:r>
            <w:r>
              <w:rPr>
                <w:rFonts w:ascii="Times New Roman"/>
                <w:b w:val="false"/>
                <w:i w:val="false"/>
                <w:color w:val="000000"/>
                <w:sz w:val="20"/>
              </w:rPr>
              <w:t>
</w:t>
            </w:r>
            <w:r>
              <w:rPr>
                <w:rFonts w:ascii="Times New Roman"/>
                <w:b/>
                <w:i w:val="false"/>
                <w:color w:val="000000"/>
                <w:sz w:val="20"/>
              </w:rPr>
              <w:t>дебиторлық берешегі</w:t>
            </w:r>
            <w:r>
              <w:br/>
            </w:r>
            <w:r>
              <w:rPr>
                <w:rFonts w:ascii="Times New Roman"/>
                <w:b w:val="false"/>
                <w:i w:val="false"/>
                <w:color w:val="000000"/>
                <w:sz w:val="20"/>
              </w:rPr>
              <w:t>
</w:t>
            </w:r>
            <w:r>
              <w:rPr>
                <w:rFonts w:ascii="Times New Roman"/>
                <w:b w:val="false"/>
                <w:i w:val="false"/>
                <w:color w:val="000000"/>
                <w:sz w:val="20"/>
              </w:rPr>
              <w:t>из нее 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работников</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сатуға арналған мүлік (жер,</w:t>
            </w:r>
            <w:r>
              <w:br/>
            </w:r>
            <w:r>
              <w:rPr>
                <w:rFonts w:ascii="Times New Roman"/>
                <w:b w:val="false"/>
                <w:i w:val="false"/>
                <w:color w:val="000000"/>
                <w:sz w:val="20"/>
              </w:rPr>
              <w:t>
</w:t>
            </w:r>
            <w:r>
              <w:rPr>
                <w:rFonts w:ascii="Times New Roman"/>
                <w:b/>
                <w:i w:val="false"/>
                <w:color w:val="000000"/>
                <w:sz w:val="20"/>
              </w:rPr>
              <w:t xml:space="preserve">ғимарат, </w:t>
            </w:r>
            <w:r>
              <w:rPr>
                <w:rFonts w:ascii="Times New Roman"/>
                <w:b/>
                <w:i w:val="false"/>
                <w:color w:val="000000"/>
                <w:sz w:val="20"/>
              </w:rPr>
              <w:t>автомобильдер және басқалар)</w:t>
            </w:r>
            <w:r>
              <w:br/>
            </w:r>
            <w:r>
              <w:rPr>
                <w:rFonts w:ascii="Times New Roman"/>
                <w:b w:val="false"/>
                <w:i w:val="false"/>
                <w:color w:val="000000"/>
                <w:sz w:val="20"/>
              </w:rPr>
              <w:t>
</w:t>
            </w:r>
            <w:r>
              <w:rPr>
                <w:rFonts w:ascii="Times New Roman"/>
                <w:b w:val="false"/>
                <w:i w:val="false"/>
                <w:color w:val="000000"/>
                <w:sz w:val="20"/>
              </w:rPr>
              <w:t>имущество, предназначенное для перепродажи</w:t>
            </w:r>
            <w:r>
              <w:br/>
            </w:r>
            <w:r>
              <w:rPr>
                <w:rFonts w:ascii="Times New Roman"/>
                <w:b w:val="false"/>
                <w:i w:val="false"/>
                <w:color w:val="000000"/>
                <w:sz w:val="20"/>
              </w:rPr>
              <w:t>
</w:t>
            </w:r>
            <w:r>
              <w:rPr>
                <w:rFonts w:ascii="Times New Roman"/>
                <w:b w:val="false"/>
                <w:i w:val="false"/>
                <w:color w:val="000000"/>
                <w:sz w:val="20"/>
              </w:rPr>
              <w:t>(земля, здания, автомобили и другие)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өнімдер</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қысқа мерзімді берілген аванстар</w:t>
            </w:r>
            <w:r>
              <w:br/>
            </w:r>
            <w:r>
              <w:rPr>
                <w:rFonts w:ascii="Times New Roman"/>
                <w:b w:val="false"/>
                <w:i w:val="false"/>
                <w:color w:val="000000"/>
                <w:sz w:val="20"/>
              </w:rPr>
              <w:t>
</w:t>
            </w:r>
            <w:r>
              <w:rPr>
                <w:rFonts w:ascii="Times New Roman"/>
                <w:b w:val="false"/>
                <w:i w:val="false"/>
                <w:color w:val="000000"/>
                <w:sz w:val="20"/>
              </w:rPr>
              <w:t>из них авансы выданные краткосрочные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ұзақ мерзімді қызметкерлердің</w:t>
            </w:r>
            <w:r>
              <w:br/>
            </w:r>
            <w:r>
              <w:rPr>
                <w:rFonts w:ascii="Times New Roman"/>
                <w:b w:val="false"/>
                <w:i w:val="false"/>
                <w:color w:val="000000"/>
                <w:sz w:val="20"/>
              </w:rPr>
              <w:t>
</w:t>
            </w:r>
            <w:r>
              <w:rPr>
                <w:rFonts w:ascii="Times New Roman"/>
                <w:b/>
                <w:i w:val="false"/>
                <w:color w:val="000000"/>
                <w:sz w:val="20"/>
              </w:rPr>
              <w:t>дебиторлық берешегі</w:t>
            </w:r>
            <w:r>
              <w:br/>
            </w:r>
            <w:r>
              <w:rPr>
                <w:rFonts w:ascii="Times New Roman"/>
                <w:b w:val="false"/>
                <w:i w:val="false"/>
                <w:color w:val="000000"/>
                <w:sz w:val="20"/>
              </w:rPr>
              <w:t>
</w:t>
            </w:r>
            <w:r>
              <w:rPr>
                <w:rFonts w:ascii="Times New Roman"/>
                <w:b w:val="false"/>
                <w:i w:val="false"/>
                <w:color w:val="000000"/>
                <w:sz w:val="20"/>
              </w:rPr>
              <w:t>из нее долгосрочная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работников</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 xml:space="preserve">Нематериальные активы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ұзақ мерзімді берілген аванстар</w:t>
            </w:r>
            <w:r>
              <w:br/>
            </w:r>
            <w:r>
              <w:rPr>
                <w:rFonts w:ascii="Times New Roman"/>
                <w:b w:val="false"/>
                <w:i w:val="false"/>
                <w:color w:val="000000"/>
                <w:sz w:val="20"/>
              </w:rPr>
              <w:t>
</w:t>
            </w:r>
            <w:r>
              <w:rPr>
                <w:rFonts w:ascii="Times New Roman"/>
                <w:b w:val="false"/>
                <w:i w:val="false"/>
                <w:color w:val="000000"/>
                <w:sz w:val="20"/>
              </w:rPr>
              <w:t>из них авансы выданные долгосрочные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Баланс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қысқа мерзімді алынған аванстар</w:t>
            </w:r>
            <w:r>
              <w:br/>
            </w:r>
            <w:r>
              <w:rPr>
                <w:rFonts w:ascii="Times New Roman"/>
                <w:b w:val="false"/>
                <w:i w:val="false"/>
                <w:color w:val="000000"/>
                <w:sz w:val="20"/>
              </w:rPr>
              <w:t>
</w:t>
            </w:r>
            <w:r>
              <w:rPr>
                <w:rFonts w:ascii="Times New Roman"/>
                <w:b w:val="false"/>
                <w:i w:val="false"/>
                <w:color w:val="000000"/>
                <w:sz w:val="20"/>
              </w:rPr>
              <w:t>из них авансы полученные краткосрочные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ұзақ мерзімді алынған аванстар</w:t>
            </w:r>
            <w:r>
              <w:br/>
            </w:r>
            <w:r>
              <w:rPr>
                <w:rFonts w:ascii="Times New Roman"/>
                <w:b w:val="false"/>
                <w:i w:val="false"/>
                <w:color w:val="000000"/>
                <w:sz w:val="20"/>
              </w:rPr>
              <w:t>
</w:t>
            </w:r>
            <w:r>
              <w:rPr>
                <w:rFonts w:ascii="Times New Roman"/>
                <w:b w:val="false"/>
                <w:i w:val="false"/>
                <w:color w:val="000000"/>
                <w:sz w:val="20"/>
              </w:rPr>
              <w:t>из них авансы выданные долгосрочные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капитал</w:t>
            </w:r>
            <w:r>
              <w:br/>
            </w:r>
            <w:r>
              <w:rPr>
                <w:rFonts w:ascii="Times New Roman"/>
                <w:b w:val="false"/>
                <w:i w:val="false"/>
                <w:color w:val="000000"/>
                <w:sz w:val="20"/>
              </w:rPr>
              <w:t>
</w:t>
            </w:r>
            <w:r>
              <w:rPr>
                <w:rFonts w:ascii="Times New Roman"/>
                <w:b w:val="false"/>
                <w:i w:val="false"/>
                <w:color w:val="000000"/>
                <w:sz w:val="20"/>
              </w:rPr>
              <w:t>Уставный капитал</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w:t>
            </w:r>
            <w:r>
              <w:br/>
            </w:r>
            <w:r>
              <w:rPr>
                <w:rFonts w:ascii="Times New Roman"/>
                <w:b w:val="false"/>
                <w:i w:val="false"/>
                <w:color w:val="000000"/>
                <w:sz w:val="20"/>
              </w:rPr>
              <w:t>
</w:t>
            </w:r>
            <w:r>
              <w:rPr>
                <w:rFonts w:ascii="Times New Roman"/>
                <w:b/>
                <w:i w:val="false"/>
                <w:color w:val="000000"/>
                <w:sz w:val="20"/>
              </w:rPr>
              <w:t>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Баланс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 w:id="74"/>
    <w:p>
      <w:pPr>
        <w:spacing w:after="0"/>
        <w:ind w:left="0"/>
        <w:jc w:val="both"/>
      </w:pPr>
      <w:r>
        <w:rPr>
          <w:rFonts w:ascii="Times New Roman"/>
          <w:b w:val="false"/>
          <w:i w:val="false"/>
          <w:color w:val="000000"/>
          <w:sz w:val="28"/>
        </w:rPr>
        <w:t>
</w:t>
      </w:r>
      <w:r>
        <w:rPr>
          <w:rFonts w:ascii="Times New Roman"/>
          <w:b/>
          <w:i w:val="false"/>
          <w:color w:val="000000"/>
          <w:sz w:val="28"/>
        </w:rPr>
        <w:t>7. Ақша қозғалысы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Укажите информацию о движении денег, тысяч тенге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741"/>
        <w:gridCol w:w="2243"/>
        <w:gridCol w:w="2185"/>
        <w:gridCol w:w="2109"/>
      </w:tblGrid>
      <w:tr>
        <w:trPr>
          <w:trHeight w:val="9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w:t>
            </w:r>
            <w:r>
              <w:br/>
            </w:r>
            <w:r>
              <w:rPr>
                <w:rFonts w:ascii="Times New Roman"/>
                <w:b w:val="false"/>
                <w:i w:val="false"/>
                <w:color w:val="000000"/>
                <w:sz w:val="20"/>
              </w:rPr>
              <w:t>
</w:t>
            </w:r>
            <w:r>
              <w:rPr>
                <w:rFonts w:ascii="Times New Roman"/>
                <w:b/>
                <w:i w:val="false"/>
                <w:color w:val="000000"/>
                <w:sz w:val="20"/>
              </w:rPr>
              <w:t>валютамен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операциялар-</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От операций в</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валюте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w:t>
            </w:r>
            <w:r>
              <w:br/>
            </w:r>
            <w:r>
              <w:rPr>
                <w:rFonts w:ascii="Times New Roman"/>
                <w:b w:val="false"/>
                <w:i w:val="false"/>
                <w:color w:val="000000"/>
                <w:sz w:val="20"/>
              </w:rPr>
              <w:t>
</w:t>
            </w:r>
            <w:r>
              <w:rPr>
                <w:rFonts w:ascii="Times New Roman"/>
                <w:b/>
                <w:i w:val="false"/>
                <w:color w:val="000000"/>
                <w:sz w:val="20"/>
              </w:rPr>
              <w:t>валютасымен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операциялар-</w:t>
            </w:r>
            <w:r>
              <w:br/>
            </w:r>
            <w:r>
              <w:rPr>
                <w:rFonts w:ascii="Times New Roman"/>
                <w:b w:val="false"/>
                <w:i w:val="false"/>
                <w:color w:val="000000"/>
                <w:sz w:val="20"/>
              </w:rPr>
              <w:t>
</w:t>
            </w:r>
            <w:r>
              <w:rPr>
                <w:rFonts w:ascii="Times New Roman"/>
                <w:b/>
                <w:i w:val="false"/>
                <w:color w:val="000000"/>
                <w:sz w:val="20"/>
              </w:rPr>
              <w:t>дан түскені</w:t>
            </w:r>
            <w:r>
              <w:br/>
            </w:r>
            <w:r>
              <w:rPr>
                <w:rFonts w:ascii="Times New Roman"/>
                <w:b w:val="false"/>
                <w:i w:val="false"/>
                <w:color w:val="000000"/>
                <w:sz w:val="20"/>
              </w:rPr>
              <w:t>
</w:t>
            </w:r>
            <w:r>
              <w:rPr>
                <w:rFonts w:ascii="Times New Roman"/>
                <w:b w:val="false"/>
                <w:i w:val="false"/>
                <w:color w:val="000000"/>
                <w:sz w:val="20"/>
              </w:rPr>
              <w:t>От операций в</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валюте</w:t>
            </w:r>
          </w:p>
        </w:tc>
      </w:tr>
      <w:tr>
        <w:trPr>
          <w:trHeight w:val="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қаражаттарының операциялық қызметтегі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w:t>
            </w:r>
            <w:r>
              <w:br/>
            </w:r>
            <w:r>
              <w:rPr>
                <w:rFonts w:ascii="Times New Roman"/>
                <w:b w:val="false"/>
                <w:i w:val="false"/>
                <w:color w:val="000000"/>
                <w:sz w:val="20"/>
              </w:rPr>
              <w:t>
</w:t>
            </w:r>
            <w:r>
              <w:rPr>
                <w:rFonts w:ascii="Times New Roman"/>
                <w:b/>
                <w:i w:val="false"/>
                <w:color w:val="000000"/>
                <w:sz w:val="20"/>
              </w:rPr>
              <w:t>комиссиялық және басқа да сыйақы</w:t>
            </w:r>
            <w:r>
              <w:br/>
            </w:r>
            <w:r>
              <w:rPr>
                <w:rFonts w:ascii="Times New Roman"/>
                <w:b w:val="false"/>
                <w:i w:val="false"/>
                <w:color w:val="000000"/>
                <w:sz w:val="20"/>
              </w:rPr>
              <w:t>
</w:t>
            </w:r>
            <w:r>
              <w:rPr>
                <w:rFonts w:ascii="Times New Roman"/>
                <w:b/>
                <w:i w:val="false"/>
                <w:color w:val="000000"/>
                <w:sz w:val="20"/>
              </w:rPr>
              <w:t>түрінде түскен түсімдер</w:t>
            </w:r>
            <w:r>
              <w:br/>
            </w:r>
            <w:r>
              <w:rPr>
                <w:rFonts w:ascii="Times New Roman"/>
                <w:b w:val="false"/>
                <w:i w:val="false"/>
                <w:color w:val="000000"/>
                <w:sz w:val="20"/>
              </w:rPr>
              <w:t>
</w:t>
            </w:r>
            <w:r>
              <w:rPr>
                <w:rFonts w:ascii="Times New Roman"/>
                <w:b w:val="false"/>
                <w:i w:val="false"/>
                <w:color w:val="000000"/>
                <w:sz w:val="20"/>
              </w:rPr>
              <w:t>поступления в виде вознаграждений</w:t>
            </w:r>
            <w:r>
              <w:br/>
            </w:r>
            <w:r>
              <w:rPr>
                <w:rFonts w:ascii="Times New Roman"/>
                <w:b w:val="false"/>
                <w:i w:val="false"/>
                <w:color w:val="000000"/>
                <w:sz w:val="20"/>
              </w:rPr>
              <w:t>
</w:t>
            </w:r>
            <w:r>
              <w:rPr>
                <w:rFonts w:ascii="Times New Roman"/>
                <w:b w:val="false"/>
                <w:i w:val="false"/>
                <w:color w:val="000000"/>
                <w:sz w:val="20"/>
              </w:rPr>
              <w:t>от аренды, гонорары, комиссионные и</w:t>
            </w:r>
            <w:r>
              <w:br/>
            </w:r>
            <w:r>
              <w:rPr>
                <w:rFonts w:ascii="Times New Roman"/>
                <w:b w:val="false"/>
                <w:i w:val="false"/>
                <w:color w:val="000000"/>
                <w:sz w:val="20"/>
              </w:rPr>
              <w:t>
</w:t>
            </w:r>
            <w:r>
              <w:rPr>
                <w:rFonts w:ascii="Times New Roman"/>
                <w:b w:val="false"/>
                <w:i w:val="false"/>
                <w:color w:val="000000"/>
                <w:sz w:val="20"/>
              </w:rPr>
              <w:t>прочая выручка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w:t>
            </w:r>
            <w:r>
              <w:br/>
            </w:r>
            <w:r>
              <w:rPr>
                <w:rFonts w:ascii="Times New Roman"/>
                <w:b w:val="false"/>
                <w:i w:val="false"/>
                <w:color w:val="000000"/>
                <w:sz w:val="20"/>
              </w:rPr>
              <w:t>
</w:t>
            </w:r>
            <w:r>
              <w:rPr>
                <w:rFonts w:ascii="Times New Roman"/>
                <w:b/>
                <w:i w:val="false"/>
                <w:color w:val="000000"/>
                <w:sz w:val="20"/>
              </w:rPr>
              <w:t xml:space="preserve">талаптық </w:t>
            </w:r>
            <w:r>
              <w:rPr>
                <w:rFonts w:ascii="Times New Roman"/>
                <w:b/>
                <w:i w:val="false"/>
                <w:color w:val="000000"/>
                <w:sz w:val="20"/>
              </w:rPr>
              <w:t>шаралардан, жылдық</w:t>
            </w:r>
            <w:r>
              <w:br/>
            </w:r>
            <w:r>
              <w:rPr>
                <w:rFonts w:ascii="Times New Roman"/>
                <w:b w:val="false"/>
                <w:i w:val="false"/>
                <w:color w:val="000000"/>
                <w:sz w:val="20"/>
              </w:rPr>
              <w:t>
</w:t>
            </w:r>
            <w:r>
              <w:rPr>
                <w:rFonts w:ascii="Times New Roman"/>
                <w:b/>
                <w:i w:val="false"/>
                <w:color w:val="000000"/>
                <w:sz w:val="20"/>
              </w:rPr>
              <w:t>жарналар мен өзге де сақтандыру</w:t>
            </w:r>
            <w:r>
              <w:br/>
            </w:r>
            <w:r>
              <w:rPr>
                <w:rFonts w:ascii="Times New Roman"/>
                <w:b w:val="false"/>
                <w:i w:val="false"/>
                <w:color w:val="000000"/>
                <w:sz w:val="20"/>
              </w:rPr>
              <w:t>
</w:t>
            </w:r>
            <w:r>
              <w:rPr>
                <w:rFonts w:ascii="Times New Roman"/>
                <w:b/>
                <w:i w:val="false"/>
                <w:color w:val="000000"/>
                <w:sz w:val="20"/>
              </w:rPr>
              <w:t>сыйақылары ретінде түскен</w:t>
            </w:r>
            <w:r>
              <w:br/>
            </w:r>
            <w:r>
              <w:rPr>
                <w:rFonts w:ascii="Times New Roman"/>
                <w:b w:val="false"/>
                <w:i w:val="false"/>
                <w:color w:val="000000"/>
                <w:sz w:val="20"/>
              </w:rPr>
              <w:t>
</w:t>
            </w:r>
            <w:r>
              <w:rPr>
                <w:rFonts w:ascii="Times New Roman"/>
                <w:b/>
                <w:i w:val="false"/>
                <w:color w:val="000000"/>
                <w:sz w:val="20"/>
              </w:rPr>
              <w:t>түсімдер</w:t>
            </w:r>
            <w:r>
              <w:br/>
            </w:r>
            <w:r>
              <w:rPr>
                <w:rFonts w:ascii="Times New Roman"/>
                <w:b w:val="false"/>
                <w:i w:val="false"/>
                <w:color w:val="000000"/>
                <w:sz w:val="20"/>
              </w:rPr>
              <w:t>
</w:t>
            </w:r>
            <w:r>
              <w:rPr>
                <w:rFonts w:ascii="Times New Roman"/>
                <w:b w:val="false"/>
                <w:i w:val="false"/>
                <w:color w:val="000000"/>
                <w:sz w:val="20"/>
              </w:rPr>
              <w:t>поступления в виде страховых премий</w:t>
            </w:r>
            <w:r>
              <w:br/>
            </w:r>
            <w:r>
              <w:rPr>
                <w:rFonts w:ascii="Times New Roman"/>
                <w:b w:val="false"/>
                <w:i w:val="false"/>
                <w:color w:val="000000"/>
                <w:sz w:val="20"/>
              </w:rPr>
              <w:t>
</w:t>
            </w:r>
            <w:r>
              <w:rPr>
                <w:rFonts w:ascii="Times New Roman"/>
                <w:b w:val="false"/>
                <w:i w:val="false"/>
                <w:color w:val="000000"/>
                <w:sz w:val="20"/>
              </w:rPr>
              <w:t>и исков, годовых взносов и прочих</w:t>
            </w:r>
            <w:r>
              <w:br/>
            </w:r>
            <w:r>
              <w:rPr>
                <w:rFonts w:ascii="Times New Roman"/>
                <w:b w:val="false"/>
                <w:i w:val="false"/>
                <w:color w:val="000000"/>
                <w:sz w:val="20"/>
              </w:rPr>
              <w:t>
</w:t>
            </w:r>
            <w:r>
              <w:rPr>
                <w:rFonts w:ascii="Times New Roman"/>
                <w:b w:val="false"/>
                <w:i w:val="false"/>
                <w:color w:val="000000"/>
                <w:sz w:val="20"/>
              </w:rPr>
              <w:t>страховых вознаграждений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w:t>
            </w:r>
            <w:r>
              <w:br/>
            </w:r>
            <w:r>
              <w:rPr>
                <w:rFonts w:ascii="Times New Roman"/>
                <w:b w:val="false"/>
                <w:i w:val="false"/>
                <w:color w:val="000000"/>
                <w:sz w:val="20"/>
              </w:rPr>
              <w:t>
</w:t>
            </w:r>
            <w:r>
              <w:rPr>
                <w:rFonts w:ascii="Times New Roman"/>
                <w:b/>
                <w:i w:val="false"/>
                <w:color w:val="000000"/>
                <w:sz w:val="20"/>
              </w:rPr>
              <w:t>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w:t>
            </w:r>
            <w:r>
              <w:br/>
            </w:r>
            <w:r>
              <w:rPr>
                <w:rFonts w:ascii="Times New Roman"/>
                <w:b w:val="false"/>
                <w:i w:val="false"/>
                <w:color w:val="000000"/>
                <w:sz w:val="20"/>
              </w:rPr>
              <w:t>
</w:t>
            </w:r>
            <w:r>
              <w:rPr>
                <w:rFonts w:ascii="Times New Roman"/>
                <w:b w:val="false"/>
                <w:i w:val="false"/>
                <w:color w:val="000000"/>
                <w:sz w:val="20"/>
              </w:rPr>
              <w:t>услуги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w:t>
            </w:r>
            <w:r>
              <w:br/>
            </w:r>
            <w:r>
              <w:rPr>
                <w:rFonts w:ascii="Times New Roman"/>
                <w:b w:val="false"/>
                <w:i w:val="false"/>
                <w:color w:val="000000"/>
                <w:sz w:val="20"/>
              </w:rPr>
              <w:t>
</w:t>
            </w:r>
            <w:r>
              <w:rPr>
                <w:rFonts w:ascii="Times New Roman"/>
                <w:b/>
                <w:i w:val="false"/>
                <w:color w:val="000000"/>
                <w:sz w:val="20"/>
              </w:rPr>
              <w:t xml:space="preserve">сыйақыларды </w:t>
            </w:r>
            <w:r>
              <w:rPr>
                <w:rFonts w:ascii="Times New Roman"/>
                <w:b/>
                <w:i w:val="false"/>
                <w:color w:val="000000"/>
                <w:sz w:val="20"/>
              </w:rPr>
              <w:t>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них займам банков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w:t>
            </w:r>
            <w:r>
              <w:br/>
            </w:r>
            <w:r>
              <w:rPr>
                <w:rFonts w:ascii="Times New Roman"/>
                <w:b w:val="false"/>
                <w:i w:val="false"/>
                <w:color w:val="000000"/>
                <w:sz w:val="20"/>
              </w:rPr>
              <w:t>
</w:t>
            </w:r>
            <w:r>
              <w:rPr>
                <w:rFonts w:ascii="Times New Roman"/>
                <w:b/>
                <w:i w:val="false"/>
                <w:color w:val="000000"/>
                <w:sz w:val="20"/>
              </w:rPr>
              <w:t>комиссиялық және басқа да сыйақы</w:t>
            </w:r>
            <w:r>
              <w:br/>
            </w:r>
            <w:r>
              <w:rPr>
                <w:rFonts w:ascii="Times New Roman"/>
                <w:b w:val="false"/>
                <w:i w:val="false"/>
                <w:color w:val="000000"/>
                <w:sz w:val="20"/>
              </w:rPr>
              <w:t>
</w:t>
            </w:r>
            <w:r>
              <w:rPr>
                <w:rFonts w:ascii="Times New Roman"/>
                <w:b/>
                <w:i w:val="false"/>
                <w:color w:val="000000"/>
                <w:sz w:val="20"/>
              </w:rPr>
              <w:t>түрінде түскен түсімдер</w:t>
            </w:r>
            <w:r>
              <w:br/>
            </w:r>
            <w:r>
              <w:rPr>
                <w:rFonts w:ascii="Times New Roman"/>
                <w:b w:val="false"/>
                <w:i w:val="false"/>
                <w:color w:val="000000"/>
                <w:sz w:val="20"/>
              </w:rPr>
              <w:t>
</w:t>
            </w:r>
            <w:r>
              <w:rPr>
                <w:rFonts w:ascii="Times New Roman"/>
                <w:b w:val="false"/>
                <w:i w:val="false"/>
                <w:color w:val="000000"/>
                <w:sz w:val="20"/>
              </w:rPr>
              <w:t>платежи в виде вознаграждений за</w:t>
            </w:r>
            <w:r>
              <w:br/>
            </w:r>
            <w:r>
              <w:rPr>
                <w:rFonts w:ascii="Times New Roman"/>
                <w:b w:val="false"/>
                <w:i w:val="false"/>
                <w:color w:val="000000"/>
                <w:sz w:val="20"/>
              </w:rPr>
              <w:t>
</w:t>
            </w:r>
            <w:r>
              <w:rPr>
                <w:rFonts w:ascii="Times New Roman"/>
                <w:b w:val="false"/>
                <w:i w:val="false"/>
                <w:color w:val="000000"/>
                <w:sz w:val="20"/>
              </w:rPr>
              <w:t>аренду, гонорары, комиссионные и</w:t>
            </w:r>
            <w:r>
              <w:br/>
            </w:r>
            <w:r>
              <w:rPr>
                <w:rFonts w:ascii="Times New Roman"/>
                <w:b w:val="false"/>
                <w:i w:val="false"/>
                <w:color w:val="000000"/>
                <w:sz w:val="20"/>
              </w:rPr>
              <w:t>
</w:t>
            </w:r>
            <w:r>
              <w:rPr>
                <w:rFonts w:ascii="Times New Roman"/>
                <w:b w:val="false"/>
                <w:i w:val="false"/>
                <w:color w:val="000000"/>
                <w:sz w:val="20"/>
              </w:rPr>
              <w:t>прочие выплаты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w:t>
            </w:r>
            <w:r>
              <w:br/>
            </w:r>
            <w:r>
              <w:rPr>
                <w:rFonts w:ascii="Times New Roman"/>
                <w:b w:val="false"/>
                <w:i w:val="false"/>
                <w:color w:val="000000"/>
                <w:sz w:val="20"/>
              </w:rPr>
              <w:t>
</w:t>
            </w:r>
            <w:r>
              <w:rPr>
                <w:rFonts w:ascii="Times New Roman"/>
                <w:b/>
                <w:i w:val="false"/>
                <w:color w:val="000000"/>
                <w:sz w:val="20"/>
              </w:rPr>
              <w:t xml:space="preserve">талаптық </w:t>
            </w:r>
            <w:r>
              <w:rPr>
                <w:rFonts w:ascii="Times New Roman"/>
                <w:b/>
                <w:i w:val="false"/>
                <w:color w:val="000000"/>
                <w:sz w:val="20"/>
              </w:rPr>
              <w:t>шаралардан, жылдық</w:t>
            </w:r>
            <w:r>
              <w:br/>
            </w:r>
            <w:r>
              <w:rPr>
                <w:rFonts w:ascii="Times New Roman"/>
                <w:b w:val="false"/>
                <w:i w:val="false"/>
                <w:color w:val="000000"/>
                <w:sz w:val="20"/>
              </w:rPr>
              <w:t>
</w:t>
            </w:r>
            <w:r>
              <w:rPr>
                <w:rFonts w:ascii="Times New Roman"/>
                <w:b/>
                <w:i w:val="false"/>
                <w:color w:val="000000"/>
                <w:sz w:val="20"/>
              </w:rPr>
              <w:t>жарналар мен өзге де сақтандыру</w:t>
            </w:r>
            <w:r>
              <w:br/>
            </w:r>
            <w:r>
              <w:rPr>
                <w:rFonts w:ascii="Times New Roman"/>
                <w:b w:val="false"/>
                <w:i w:val="false"/>
                <w:color w:val="000000"/>
                <w:sz w:val="20"/>
              </w:rPr>
              <w:t>
</w:t>
            </w:r>
            <w:r>
              <w:rPr>
                <w:rFonts w:ascii="Times New Roman"/>
                <w:b/>
                <w:i w:val="false"/>
                <w:color w:val="000000"/>
                <w:sz w:val="20"/>
              </w:rPr>
              <w:t>сыйақылары ретінде түскен</w:t>
            </w:r>
            <w:r>
              <w:br/>
            </w:r>
            <w:r>
              <w:rPr>
                <w:rFonts w:ascii="Times New Roman"/>
                <w:b w:val="false"/>
                <w:i w:val="false"/>
                <w:color w:val="000000"/>
                <w:sz w:val="20"/>
              </w:rPr>
              <w:t>
</w:t>
            </w:r>
            <w:r>
              <w:rPr>
                <w:rFonts w:ascii="Times New Roman"/>
                <w:b/>
                <w:i w:val="false"/>
                <w:color w:val="000000"/>
                <w:sz w:val="20"/>
              </w:rPr>
              <w:t>түсімдер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w:t>
            </w:r>
            <w:r>
              <w:br/>
            </w:r>
            <w:r>
              <w:rPr>
                <w:rFonts w:ascii="Times New Roman"/>
                <w:b w:val="false"/>
                <w:i w:val="false"/>
                <w:color w:val="000000"/>
                <w:sz w:val="20"/>
              </w:rPr>
              <w:t>
</w:t>
            </w:r>
            <w:r>
              <w:rPr>
                <w:rFonts w:ascii="Times New Roman"/>
                <w:b w:val="false"/>
                <w:i w:val="false"/>
                <w:color w:val="000000"/>
                <w:sz w:val="20"/>
              </w:rPr>
              <w:t>исков, годовых взносов и прочих</w:t>
            </w:r>
            <w:r>
              <w:br/>
            </w:r>
            <w:r>
              <w:rPr>
                <w:rFonts w:ascii="Times New Roman"/>
                <w:b w:val="false"/>
                <w:i w:val="false"/>
                <w:color w:val="000000"/>
                <w:sz w:val="20"/>
              </w:rPr>
              <w:t>
</w:t>
            </w:r>
            <w:r>
              <w:rPr>
                <w:rFonts w:ascii="Times New Roman"/>
                <w:b w:val="false"/>
                <w:i w:val="false"/>
                <w:color w:val="000000"/>
                <w:sz w:val="20"/>
              </w:rPr>
              <w:t>страховых вознаграждений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w:t>
            </w:r>
            <w:r>
              <w:br/>
            </w:r>
            <w:r>
              <w:rPr>
                <w:rFonts w:ascii="Times New Roman"/>
                <w:b w:val="false"/>
                <w:i w:val="false"/>
                <w:color w:val="000000"/>
                <w:sz w:val="20"/>
              </w:rPr>
              <w:t>
</w:t>
            </w:r>
            <w:r>
              <w:rPr>
                <w:rFonts w:ascii="Times New Roman"/>
                <w:b/>
                <w:i w:val="false"/>
                <w:color w:val="000000"/>
                <w:sz w:val="20"/>
              </w:rPr>
              <w:t xml:space="preserve">қаражатының таза сомасы </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w:t>
            </w:r>
            <w:r>
              <w:br/>
            </w:r>
            <w:r>
              <w:rPr>
                <w:rFonts w:ascii="Times New Roman"/>
                <w:b w:val="false"/>
                <w:i w:val="false"/>
                <w:color w:val="000000"/>
                <w:sz w:val="20"/>
              </w:rPr>
              <w:t>
</w:t>
            </w:r>
            <w:r>
              <w:rPr>
                <w:rFonts w:ascii="Times New Roman"/>
                <w:b w:val="false"/>
                <w:i w:val="false"/>
                <w:color w:val="000000"/>
                <w:sz w:val="20"/>
              </w:rPr>
              <w:t>операционной деятельности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реализация финансовых активов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w:t>
            </w:r>
            <w:r>
              <w:br/>
            </w:r>
            <w:r>
              <w:rPr>
                <w:rFonts w:ascii="Times New Roman"/>
                <w:b w:val="false"/>
                <w:i w:val="false"/>
                <w:color w:val="000000"/>
                <w:sz w:val="20"/>
              </w:rPr>
              <w:t>
</w:t>
            </w:r>
            <w:r>
              <w:rPr>
                <w:rFonts w:ascii="Times New Roman"/>
                <w:b/>
                <w:i w:val="false"/>
                <w:color w:val="000000"/>
                <w:sz w:val="20"/>
              </w:rPr>
              <w:t>кәсіпорындардағы қатысым</w:t>
            </w:r>
            <w:r>
              <w:br/>
            </w:r>
            <w:r>
              <w:rPr>
                <w:rFonts w:ascii="Times New Roman"/>
                <w:b w:val="false"/>
                <w:i w:val="false"/>
                <w:color w:val="000000"/>
                <w:sz w:val="20"/>
              </w:rPr>
              <w:t>
</w:t>
            </w:r>
            <w:r>
              <w:rPr>
                <w:rFonts w:ascii="Times New Roman"/>
                <w:b/>
                <w:i w:val="false"/>
                <w:color w:val="000000"/>
                <w:sz w:val="20"/>
              </w:rPr>
              <w:t>үлестерін сатудан</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w:t>
            </w:r>
            <w:r>
              <w:br/>
            </w:r>
            <w:r>
              <w:rPr>
                <w:rFonts w:ascii="Times New Roman"/>
                <w:b w:val="false"/>
                <w:i w:val="false"/>
                <w:color w:val="000000"/>
                <w:sz w:val="20"/>
              </w:rPr>
              <w:t>
</w:t>
            </w:r>
            <w:r>
              <w:rPr>
                <w:rFonts w:ascii="Times New Roman"/>
                <w:b w:val="false"/>
                <w:i w:val="false"/>
                <w:color w:val="000000"/>
                <w:sz w:val="20"/>
              </w:rPr>
              <w:t>в других предприятиях</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w:t>
            </w:r>
            <w:r>
              <w:br/>
            </w:r>
            <w:r>
              <w:rPr>
                <w:rFonts w:ascii="Times New Roman"/>
                <w:b w:val="false"/>
                <w:i w:val="false"/>
                <w:color w:val="000000"/>
                <w:sz w:val="20"/>
              </w:rPr>
              <w:t>
</w:t>
            </w:r>
            <w:r>
              <w:rPr>
                <w:rFonts w:ascii="Times New Roman"/>
                <w:b/>
                <w:i w:val="false"/>
                <w:color w:val="000000"/>
                <w:sz w:val="20"/>
              </w:rPr>
              <w:t>құралдарын сатудан</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w:t>
            </w:r>
            <w:r>
              <w:br/>
            </w:r>
            <w:r>
              <w:rPr>
                <w:rFonts w:ascii="Times New Roman"/>
                <w:b w:val="false"/>
                <w:i w:val="false"/>
                <w:color w:val="000000"/>
                <w:sz w:val="20"/>
              </w:rPr>
              <w:t>
</w:t>
            </w:r>
            <w:r>
              <w:rPr>
                <w:rFonts w:ascii="Times New Roman"/>
                <w:b w:val="false"/>
                <w:i w:val="false"/>
                <w:color w:val="000000"/>
                <w:sz w:val="20"/>
              </w:rPr>
              <w:t>других предприятий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w:t>
            </w:r>
            <w:r>
              <w:br/>
            </w:r>
            <w:r>
              <w:rPr>
                <w:rFonts w:ascii="Times New Roman"/>
                <w:b w:val="false"/>
                <w:i w:val="false"/>
                <w:color w:val="000000"/>
                <w:sz w:val="20"/>
              </w:rPr>
              <w:t>
</w:t>
            </w:r>
            <w:r>
              <w:rPr>
                <w:rFonts w:ascii="Times New Roman"/>
                <w:b/>
                <w:i w:val="false"/>
                <w:color w:val="000000"/>
                <w:sz w:val="20"/>
              </w:rPr>
              <w:t xml:space="preserve">қарыздарды </w:t>
            </w:r>
            <w:r>
              <w:rPr>
                <w:rFonts w:ascii="Times New Roman"/>
                <w:b/>
                <w:i w:val="false"/>
                <w:color w:val="000000"/>
                <w:sz w:val="20"/>
              </w:rPr>
              <w:t>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w:t>
            </w:r>
            <w:r>
              <w:br/>
            </w:r>
            <w:r>
              <w:rPr>
                <w:rFonts w:ascii="Times New Roman"/>
                <w:b w:val="false"/>
                <w:i w:val="false"/>
                <w:color w:val="000000"/>
                <w:sz w:val="20"/>
              </w:rPr>
              <w:t>
</w:t>
            </w:r>
            <w:r>
              <w:rPr>
                <w:rFonts w:ascii="Times New Roman"/>
                <w:b w:val="false"/>
                <w:i w:val="false"/>
                <w:color w:val="000000"/>
                <w:sz w:val="20"/>
              </w:rPr>
              <w:t>другим организациям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w:t>
            </w:r>
            <w:r>
              <w:br/>
            </w:r>
            <w:r>
              <w:rPr>
                <w:rFonts w:ascii="Times New Roman"/>
                <w:b w:val="false"/>
                <w:i w:val="false"/>
                <w:color w:val="000000"/>
                <w:sz w:val="20"/>
              </w:rPr>
              <w:t>
</w:t>
            </w:r>
            <w:r>
              <w:rPr>
                <w:rFonts w:ascii="Times New Roman"/>
                <w:b/>
                <w:i w:val="false"/>
                <w:color w:val="000000"/>
                <w:sz w:val="20"/>
              </w:rPr>
              <w:t>келісім-шарттар мен своптар</w:t>
            </w:r>
            <w:r>
              <w:br/>
            </w:r>
            <w:r>
              <w:rPr>
                <w:rFonts w:ascii="Times New Roman"/>
                <w:b w:val="false"/>
                <w:i w:val="false"/>
                <w:color w:val="000000"/>
                <w:sz w:val="20"/>
              </w:rPr>
              <w:t>
</w:t>
            </w:r>
            <w:r>
              <w:rPr>
                <w:rFonts w:ascii="Times New Roman"/>
                <w:b/>
                <w:i w:val="false"/>
                <w:color w:val="000000"/>
                <w:sz w:val="20"/>
              </w:rPr>
              <w:t>бойынша түскен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w:t>
            </w:r>
            <w:r>
              <w:br/>
            </w:r>
            <w:r>
              <w:rPr>
                <w:rFonts w:ascii="Times New Roman"/>
                <w:b w:val="false"/>
                <w:i w:val="false"/>
                <w:color w:val="000000"/>
                <w:sz w:val="20"/>
              </w:rPr>
              <w:t>
</w:t>
            </w:r>
            <w:r>
              <w:rPr>
                <w:rFonts w:ascii="Times New Roman"/>
                <w:b w:val="false"/>
                <w:i w:val="false"/>
                <w:color w:val="000000"/>
                <w:sz w:val="20"/>
              </w:rPr>
              <w:t>форвардным, опционным договорам и</w:t>
            </w:r>
            <w:r>
              <w:br/>
            </w:r>
            <w:r>
              <w:rPr>
                <w:rFonts w:ascii="Times New Roman"/>
                <w:b w:val="false"/>
                <w:i w:val="false"/>
                <w:color w:val="000000"/>
                <w:sz w:val="20"/>
              </w:rPr>
              <w:t>
</w:t>
            </w:r>
            <w:r>
              <w:rPr>
                <w:rFonts w:ascii="Times New Roman"/>
                <w:b w:val="false"/>
                <w:i w:val="false"/>
                <w:color w:val="000000"/>
                <w:sz w:val="20"/>
              </w:rPr>
              <w:t>свопам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r>
              <w:rPr>
                <w:rFonts w:ascii="Times New Roman"/>
                <w:b/>
                <w:i w:val="false"/>
                <w:color w:val="000000"/>
                <w:sz w:val="20"/>
              </w:rPr>
              <w:t>салдарынан</w:t>
            </w:r>
            <w:r>
              <w:br/>
            </w:r>
            <w:r>
              <w:rPr>
                <w:rFonts w:ascii="Times New Roman"/>
                <w:b w:val="false"/>
                <w:i w:val="false"/>
                <w:color w:val="000000"/>
                <w:sz w:val="20"/>
              </w:rPr>
              <w:t>
</w:t>
            </w:r>
            <w:r>
              <w:rPr>
                <w:rFonts w:ascii="Times New Roman"/>
                <w:b w:val="false"/>
                <w:i w:val="false"/>
                <w:color w:val="000000"/>
                <w:sz w:val="20"/>
              </w:rPr>
              <w:t>приобретение финансовых активов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қатысу үлесін сатып алу</w:t>
            </w:r>
            <w:r>
              <w:br/>
            </w:r>
            <w:r>
              <w:rPr>
                <w:rFonts w:ascii="Times New Roman"/>
                <w:b w:val="false"/>
                <w:i w:val="false"/>
                <w:color w:val="000000"/>
                <w:sz w:val="20"/>
              </w:rPr>
              <w:t>
</w:t>
            </w:r>
            <w:r>
              <w:rPr>
                <w:rFonts w:ascii="Times New Roman"/>
                <w:b w:val="false"/>
                <w:i w:val="false"/>
                <w:color w:val="000000"/>
                <w:sz w:val="20"/>
              </w:rPr>
              <w:t>приобретение акций и долей</w:t>
            </w:r>
            <w:r>
              <w:br/>
            </w:r>
            <w:r>
              <w:rPr>
                <w:rFonts w:ascii="Times New Roman"/>
                <w:b w:val="false"/>
                <w:i w:val="false"/>
                <w:color w:val="000000"/>
                <w:sz w:val="20"/>
              </w:rPr>
              <w:t>
</w:t>
            </w:r>
            <w:r>
              <w:rPr>
                <w:rFonts w:ascii="Times New Roman"/>
                <w:b w:val="false"/>
                <w:i w:val="false"/>
                <w:color w:val="000000"/>
                <w:sz w:val="20"/>
              </w:rPr>
              <w:t>участия в других предприятиях</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w:t>
            </w:r>
            <w:r>
              <w:br/>
            </w:r>
            <w:r>
              <w:rPr>
                <w:rFonts w:ascii="Times New Roman"/>
                <w:b w:val="false"/>
                <w:i w:val="false"/>
                <w:color w:val="000000"/>
                <w:sz w:val="20"/>
              </w:rPr>
              <w:t>
</w:t>
            </w:r>
            <w:r>
              <w:rPr>
                <w:rFonts w:ascii="Times New Roman"/>
                <w:b/>
                <w:i w:val="false"/>
                <w:color w:val="000000"/>
                <w:sz w:val="20"/>
              </w:rPr>
              <w:t>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w:t>
            </w:r>
            <w:r>
              <w:br/>
            </w:r>
            <w:r>
              <w:rPr>
                <w:rFonts w:ascii="Times New Roman"/>
                <w:b w:val="false"/>
                <w:i w:val="false"/>
                <w:color w:val="000000"/>
                <w:sz w:val="20"/>
              </w:rPr>
              <w:t>
</w:t>
            </w:r>
            <w:r>
              <w:rPr>
                <w:rFonts w:ascii="Times New Roman"/>
                <w:b w:val="false"/>
                <w:i w:val="false"/>
                <w:color w:val="000000"/>
                <w:sz w:val="20"/>
              </w:rPr>
              <w:t>инструментов других предприятий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предоставление займов другим</w:t>
            </w:r>
            <w:r>
              <w:br/>
            </w:r>
            <w:r>
              <w:rPr>
                <w:rFonts w:ascii="Times New Roman"/>
                <w:b w:val="false"/>
                <w:i w:val="false"/>
                <w:color w:val="000000"/>
                <w:sz w:val="20"/>
              </w:rPr>
              <w:t>
</w:t>
            </w:r>
            <w:r>
              <w:rPr>
                <w:rFonts w:ascii="Times New Roman"/>
                <w:b w:val="false"/>
                <w:i w:val="false"/>
                <w:color w:val="000000"/>
                <w:sz w:val="20"/>
              </w:rPr>
              <w:t>организациям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 xml:space="preserve">краткосрочные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w:t>
            </w:r>
            <w:r>
              <w:br/>
            </w:r>
            <w:r>
              <w:rPr>
                <w:rFonts w:ascii="Times New Roman"/>
                <w:b w:val="false"/>
                <w:i w:val="false"/>
                <w:color w:val="000000"/>
                <w:sz w:val="20"/>
              </w:rPr>
              <w:t>
</w:t>
            </w:r>
            <w:r>
              <w:rPr>
                <w:rFonts w:ascii="Times New Roman"/>
                <w:b/>
                <w:i w:val="false"/>
                <w:color w:val="000000"/>
                <w:sz w:val="20"/>
              </w:rPr>
              <w:t>келісімшарттар, опциондар мен</w:t>
            </w:r>
            <w:r>
              <w:br/>
            </w:r>
            <w:r>
              <w:rPr>
                <w:rFonts w:ascii="Times New Roman"/>
                <w:b w:val="false"/>
                <w:i w:val="false"/>
                <w:color w:val="000000"/>
                <w:sz w:val="20"/>
              </w:rPr>
              <w:t>
</w:t>
            </w:r>
            <w:r>
              <w:rPr>
                <w:rFonts w:ascii="Times New Roman"/>
                <w:b/>
                <w:i w:val="false"/>
                <w:color w:val="000000"/>
                <w:sz w:val="20"/>
              </w:rPr>
              <w:t>своптар бойынша төлемдер</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w:t>
            </w:r>
            <w:r>
              <w:br/>
            </w:r>
            <w:r>
              <w:rPr>
                <w:rFonts w:ascii="Times New Roman"/>
                <w:b w:val="false"/>
                <w:i w:val="false"/>
                <w:color w:val="000000"/>
                <w:sz w:val="20"/>
              </w:rPr>
              <w:t>
</w:t>
            </w:r>
            <w:r>
              <w:rPr>
                <w:rFonts w:ascii="Times New Roman"/>
                <w:b w:val="false"/>
                <w:i w:val="false"/>
                <w:color w:val="000000"/>
                <w:sz w:val="20"/>
              </w:rPr>
              <w:t>опционным договорам и свопам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w:t>
            </w:r>
            <w:r>
              <w:br/>
            </w:r>
            <w:r>
              <w:rPr>
                <w:rFonts w:ascii="Times New Roman"/>
                <w:b w:val="false"/>
                <w:i w:val="false"/>
                <w:color w:val="000000"/>
                <w:sz w:val="20"/>
              </w:rPr>
              <w:t>
</w:t>
            </w:r>
            <w:r>
              <w:rPr>
                <w:rFonts w:ascii="Times New Roman"/>
                <w:b/>
                <w:i w:val="false"/>
                <w:color w:val="000000"/>
                <w:sz w:val="20"/>
              </w:rPr>
              <w:t xml:space="preserve">ақша </w:t>
            </w:r>
            <w:r>
              <w:rPr>
                <w:rFonts w:ascii="Times New Roman"/>
                <w:b/>
                <w:i w:val="false"/>
                <w:color w:val="000000"/>
                <w:sz w:val="20"/>
              </w:rPr>
              <w:t>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w:t>
            </w:r>
            <w:r>
              <w:br/>
            </w:r>
            <w:r>
              <w:rPr>
                <w:rFonts w:ascii="Times New Roman"/>
                <w:b w:val="false"/>
                <w:i w:val="false"/>
                <w:color w:val="000000"/>
                <w:sz w:val="20"/>
              </w:rPr>
              <w:t>
</w:t>
            </w:r>
            <w:r>
              <w:rPr>
                <w:rFonts w:ascii="Times New Roman"/>
                <w:b w:val="false"/>
                <w:i w:val="false"/>
                <w:color w:val="000000"/>
                <w:sz w:val="20"/>
              </w:rPr>
              <w:t xml:space="preserve">инвестиционной деятельности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w:t>
            </w:r>
            <w:r>
              <w:br/>
            </w:r>
            <w:r>
              <w:rPr>
                <w:rFonts w:ascii="Times New Roman"/>
                <w:b w:val="false"/>
                <w:i w:val="false"/>
                <w:color w:val="000000"/>
                <w:sz w:val="20"/>
              </w:rPr>
              <w:t>
</w:t>
            </w:r>
            <w:r>
              <w:rPr>
                <w:rFonts w:ascii="Times New Roman"/>
                <w:b/>
                <w:i w:val="false"/>
                <w:color w:val="000000"/>
                <w:sz w:val="20"/>
              </w:rPr>
              <w:t>қағаздар эмиссиясы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w:t>
            </w:r>
            <w:r>
              <w:br/>
            </w:r>
            <w:r>
              <w:rPr>
                <w:rFonts w:ascii="Times New Roman"/>
                <w:b w:val="false"/>
                <w:i w:val="false"/>
                <w:color w:val="000000"/>
                <w:sz w:val="20"/>
              </w:rPr>
              <w:t>
</w:t>
            </w:r>
            <w:r>
              <w:rPr>
                <w:rFonts w:ascii="Times New Roman"/>
                <w:b/>
                <w:i w:val="false"/>
                <w:color w:val="000000"/>
                <w:sz w:val="20"/>
              </w:rPr>
              <w:t>үлестік құралдар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w:t>
            </w:r>
            <w:r>
              <w:br/>
            </w:r>
            <w:r>
              <w:rPr>
                <w:rFonts w:ascii="Times New Roman"/>
                <w:b w:val="false"/>
                <w:i w:val="false"/>
                <w:color w:val="000000"/>
                <w:sz w:val="20"/>
              </w:rPr>
              <w:t>
</w:t>
            </w:r>
            <w:r>
              <w:rPr>
                <w:rFonts w:ascii="Times New Roman"/>
                <w:b/>
                <w:i w:val="false"/>
                <w:color w:val="000000"/>
                <w:sz w:val="20"/>
              </w:rPr>
              <w:t>векселдердің, кепілдіктердің</w:t>
            </w:r>
            <w:r>
              <w:br/>
            </w:r>
            <w:r>
              <w:rPr>
                <w:rFonts w:ascii="Times New Roman"/>
                <w:b w:val="false"/>
                <w:i w:val="false"/>
                <w:color w:val="000000"/>
                <w:sz w:val="20"/>
              </w:rPr>
              <w:t>
</w:t>
            </w:r>
            <w:r>
              <w:rPr>
                <w:rFonts w:ascii="Times New Roman"/>
                <w:b/>
                <w:i w:val="false"/>
                <w:color w:val="000000"/>
                <w:sz w:val="20"/>
              </w:rPr>
              <w:t>және басқа да қысқа және ұзақ</w:t>
            </w:r>
            <w:r>
              <w:br/>
            </w:r>
            <w:r>
              <w:rPr>
                <w:rFonts w:ascii="Times New Roman"/>
                <w:b w:val="false"/>
                <w:i w:val="false"/>
                <w:color w:val="000000"/>
                <w:sz w:val="20"/>
              </w:rPr>
              <w:t>
</w:t>
            </w:r>
            <w:r>
              <w:rPr>
                <w:rFonts w:ascii="Times New Roman"/>
                <w:b/>
                <w:i w:val="false"/>
                <w:color w:val="000000"/>
                <w:sz w:val="20"/>
              </w:rPr>
              <w:t>мерзімді қарыздық құралдар</w:t>
            </w:r>
            <w:r>
              <w:br/>
            </w:r>
            <w:r>
              <w:rPr>
                <w:rFonts w:ascii="Times New Roman"/>
                <w:b w:val="false"/>
                <w:i w:val="false"/>
                <w:color w:val="000000"/>
                <w:sz w:val="20"/>
              </w:rPr>
              <w:t>
</w:t>
            </w:r>
            <w:r>
              <w:rPr>
                <w:rFonts w:ascii="Times New Roman"/>
                <w:b/>
                <w:i w:val="false"/>
                <w:color w:val="000000"/>
                <w:sz w:val="20"/>
              </w:rPr>
              <w:t>эмиссиясы</w:t>
            </w:r>
            <w:r>
              <w:br/>
            </w:r>
            <w:r>
              <w:rPr>
                <w:rFonts w:ascii="Times New Roman"/>
                <w:b w:val="false"/>
                <w:i w:val="false"/>
                <w:color w:val="000000"/>
                <w:sz w:val="20"/>
              </w:rPr>
              <w:t>
</w:t>
            </w:r>
            <w:r>
              <w:rPr>
                <w:rFonts w:ascii="Times New Roman"/>
                <w:b w:val="false"/>
                <w:i w:val="false"/>
                <w:color w:val="000000"/>
                <w:sz w:val="20"/>
              </w:rPr>
              <w:t>эмиссия облигаций, займов,</w:t>
            </w:r>
            <w:r>
              <w:br/>
            </w:r>
            <w:r>
              <w:rPr>
                <w:rFonts w:ascii="Times New Roman"/>
                <w:b w:val="false"/>
                <w:i w:val="false"/>
                <w:color w:val="000000"/>
                <w:sz w:val="20"/>
              </w:rPr>
              <w:t>
</w:t>
            </w:r>
            <w:r>
              <w:rPr>
                <w:rFonts w:ascii="Times New Roman"/>
                <w:b w:val="false"/>
                <w:i w:val="false"/>
                <w:color w:val="000000"/>
                <w:sz w:val="20"/>
              </w:rPr>
              <w:t>векселей, закладных и других</w:t>
            </w:r>
            <w:r>
              <w:br/>
            </w:r>
            <w:r>
              <w:rPr>
                <w:rFonts w:ascii="Times New Roman"/>
                <w:b w:val="false"/>
                <w:i w:val="false"/>
                <w:color w:val="000000"/>
                <w:sz w:val="20"/>
              </w:rPr>
              <w:t>
</w:t>
            </w:r>
            <w:r>
              <w:rPr>
                <w:rFonts w:ascii="Times New Roman"/>
                <w:b w:val="false"/>
                <w:i w:val="false"/>
                <w:color w:val="000000"/>
                <w:sz w:val="20"/>
              </w:rPr>
              <w:t>краткосрочных и долгосрочных</w:t>
            </w:r>
            <w:r>
              <w:br/>
            </w:r>
            <w:r>
              <w:rPr>
                <w:rFonts w:ascii="Times New Roman"/>
                <w:b w:val="false"/>
                <w:i w:val="false"/>
                <w:color w:val="000000"/>
                <w:sz w:val="20"/>
              </w:rPr>
              <w:t>
</w:t>
            </w:r>
            <w:r>
              <w:rPr>
                <w:rFonts w:ascii="Times New Roman"/>
                <w:b w:val="false"/>
                <w:i w:val="false"/>
                <w:color w:val="000000"/>
                <w:sz w:val="20"/>
              </w:rPr>
              <w:t>долговых инструментов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получение займов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w:t>
            </w:r>
            <w:r>
              <w:br/>
            </w:r>
            <w:r>
              <w:rPr>
                <w:rFonts w:ascii="Times New Roman"/>
                <w:b w:val="false"/>
                <w:i w:val="false"/>
                <w:color w:val="000000"/>
                <w:sz w:val="20"/>
              </w:rPr>
              <w:t>
</w:t>
            </w:r>
            <w:r>
              <w:rPr>
                <w:rFonts w:ascii="Times New Roman"/>
                <w:b w:val="false"/>
                <w:i w:val="false"/>
                <w:color w:val="000000"/>
                <w:sz w:val="20"/>
              </w:rPr>
              <w:t>из них займы банков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 төлеу</w:t>
            </w:r>
            <w:r>
              <w:br/>
            </w:r>
            <w:r>
              <w:rPr>
                <w:rFonts w:ascii="Times New Roman"/>
                <w:b w:val="false"/>
                <w:i w:val="false"/>
                <w:color w:val="000000"/>
                <w:sz w:val="20"/>
              </w:rPr>
              <w:t>
</w:t>
            </w:r>
            <w:r>
              <w:rPr>
                <w:rFonts w:ascii="Times New Roman"/>
                <w:b w:val="false"/>
                <w:i w:val="false"/>
                <w:color w:val="000000"/>
                <w:sz w:val="20"/>
              </w:rPr>
              <w:t>погашение задолженности по займам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қарыздарын өтеу</w:t>
            </w:r>
            <w:r>
              <w:br/>
            </w:r>
            <w:r>
              <w:rPr>
                <w:rFonts w:ascii="Times New Roman"/>
                <w:b w:val="false"/>
                <w:i w:val="false"/>
                <w:color w:val="000000"/>
                <w:sz w:val="20"/>
              </w:rPr>
              <w:t>
</w:t>
            </w:r>
            <w:r>
              <w:rPr>
                <w:rFonts w:ascii="Times New Roman"/>
                <w:b w:val="false"/>
                <w:i w:val="false"/>
                <w:color w:val="000000"/>
                <w:sz w:val="20"/>
              </w:rPr>
              <w:t>из них по займам банков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w:t>
            </w:r>
            <w:r>
              <w:br/>
            </w:r>
            <w:r>
              <w:rPr>
                <w:rFonts w:ascii="Times New Roman"/>
                <w:b w:val="false"/>
                <w:i w:val="false"/>
                <w:color w:val="000000"/>
                <w:sz w:val="20"/>
              </w:rPr>
              <w:t>
</w:t>
            </w:r>
            <w:r>
              <w:rPr>
                <w:rFonts w:ascii="Times New Roman"/>
                <w:b/>
                <w:i w:val="false"/>
                <w:color w:val="000000"/>
                <w:sz w:val="20"/>
              </w:rPr>
              <w:t>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w:t>
            </w:r>
            <w:r>
              <w:br/>
            </w:r>
            <w:r>
              <w:rPr>
                <w:rFonts w:ascii="Times New Roman"/>
                <w:b w:val="false"/>
                <w:i w:val="false"/>
                <w:color w:val="000000"/>
                <w:sz w:val="20"/>
              </w:rPr>
              <w:t>
</w:t>
            </w:r>
            <w:r>
              <w:rPr>
                <w:rFonts w:ascii="Times New Roman"/>
                <w:b w:val="false"/>
                <w:i w:val="false"/>
                <w:color w:val="000000"/>
                <w:sz w:val="20"/>
              </w:rPr>
              <w:t xml:space="preserve">финансовой деятельности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 Ақша қаражатының</w:t>
            </w:r>
            <w:r>
              <w:br/>
            </w:r>
            <w:r>
              <w:rPr>
                <w:rFonts w:ascii="Times New Roman"/>
                <w:b w:val="false"/>
                <w:i w:val="false"/>
                <w:color w:val="000000"/>
                <w:sz w:val="20"/>
              </w:rPr>
              <w:t>
</w:t>
            </w:r>
            <w:r>
              <w:rPr>
                <w:rFonts w:ascii="Times New Roman"/>
                <w:b/>
                <w:i w:val="false"/>
                <w:color w:val="000000"/>
                <w:sz w:val="20"/>
              </w:rPr>
              <w:t>көбеюі/азаюы</w:t>
            </w:r>
            <w:r>
              <w:br/>
            </w:r>
            <w:r>
              <w:rPr>
                <w:rFonts w:ascii="Times New Roman"/>
                <w:b w:val="false"/>
                <w:i w:val="false"/>
                <w:color w:val="000000"/>
                <w:sz w:val="20"/>
              </w:rPr>
              <w:t>
</w:t>
            </w:r>
            <w:r>
              <w:rPr>
                <w:rFonts w:ascii="Times New Roman"/>
                <w:b w:val="false"/>
                <w:i w:val="false"/>
                <w:color w:val="000000"/>
                <w:sz w:val="20"/>
              </w:rPr>
              <w:t>Итого: Увеличение/уменьшение денежных</w:t>
            </w:r>
            <w:r>
              <w:br/>
            </w:r>
            <w:r>
              <w:rPr>
                <w:rFonts w:ascii="Times New Roman"/>
                <w:b w:val="false"/>
                <w:i w:val="false"/>
                <w:color w:val="000000"/>
                <w:sz w:val="20"/>
              </w:rPr>
              <w:t>
</w:t>
            </w:r>
            <w:r>
              <w:rPr>
                <w:rFonts w:ascii="Times New Roman"/>
                <w:b w:val="false"/>
                <w:i w:val="false"/>
                <w:color w:val="000000"/>
                <w:sz w:val="20"/>
              </w:rPr>
              <w:t>средств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75"/>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Укажите информацию по валютной позиции, тысяч тенге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4358"/>
        <w:gridCol w:w="1518"/>
        <w:gridCol w:w="1557"/>
        <w:gridCol w:w="1265"/>
        <w:gridCol w:w="1752"/>
        <w:gridCol w:w="1810"/>
      </w:tblGrid>
      <w:tr>
        <w:trPr>
          <w:trHeight w:val="30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w:t>
            </w:r>
            <w:r>
              <w:br/>
            </w:r>
            <w:r>
              <w:rPr>
                <w:rFonts w:ascii="Times New Roman"/>
                <w:b w:val="false"/>
                <w:i w:val="false"/>
                <w:color w:val="000000"/>
                <w:sz w:val="20"/>
              </w:rPr>
              <w:t>
</w:t>
            </w:r>
            <w:r>
              <w:rPr>
                <w:rFonts w:ascii="Times New Roman"/>
                <w:b/>
                <w:i w:val="false"/>
                <w:color w:val="000000"/>
                <w:sz w:val="20"/>
              </w:rPr>
              <w:t xml:space="preserve">ма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Позиция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w:t>
            </w:r>
            <w:r>
              <w:br/>
            </w:r>
            <w:r>
              <w:rPr>
                <w:rFonts w:ascii="Times New Roman"/>
                <w:b w:val="false"/>
                <w:i w:val="false"/>
                <w:color w:val="000000"/>
                <w:sz w:val="20"/>
              </w:rPr>
              <w:t>
</w:t>
            </w:r>
            <w:r>
              <w:rPr>
                <w:rFonts w:ascii="Times New Roman"/>
                <w:b/>
                <w:i w:val="false"/>
                <w:color w:val="000000"/>
                <w:sz w:val="20"/>
              </w:rPr>
              <w:t>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ресейлік</w:t>
            </w:r>
            <w:r>
              <w:br/>
            </w:r>
            <w:r>
              <w:rPr>
                <w:rFonts w:ascii="Times New Roman"/>
                <w:b w:val="false"/>
                <w:i w:val="false"/>
                <w:color w:val="000000"/>
                <w:sz w:val="20"/>
              </w:rPr>
              <w:t>
</w:t>
            </w:r>
            <w:r>
              <w:rPr>
                <w:rFonts w:ascii="Times New Roman"/>
                <w:b/>
                <w:i w:val="false"/>
                <w:color w:val="000000"/>
                <w:sz w:val="20"/>
              </w:rPr>
              <w:t>рубль</w:t>
            </w:r>
            <w:r>
              <w:br/>
            </w:r>
            <w:r>
              <w:rPr>
                <w:rFonts w:ascii="Times New Roman"/>
                <w:b w:val="false"/>
                <w:i w:val="false"/>
                <w:color w:val="000000"/>
                <w:sz w:val="20"/>
              </w:rPr>
              <w:t>
</w:t>
            </w:r>
            <w:r>
              <w:rPr>
                <w:rFonts w:ascii="Times New Roman"/>
                <w:b w:val="false"/>
                <w:i w:val="false"/>
                <w:color w:val="000000"/>
                <w:sz w:val="20"/>
              </w:rPr>
              <w:t>российский</w:t>
            </w:r>
            <w:r>
              <w:br/>
            </w:r>
            <w:r>
              <w:rPr>
                <w:rFonts w:ascii="Times New Roman"/>
                <w:b w:val="false"/>
                <w:i w:val="false"/>
                <w:color w:val="000000"/>
                <w:sz w:val="20"/>
              </w:rPr>
              <w:t>
</w:t>
            </w:r>
            <w:r>
              <w:rPr>
                <w:rFonts w:ascii="Times New Roman"/>
                <w:b w:val="false"/>
                <w:i w:val="false"/>
                <w:color w:val="000000"/>
                <w:sz w:val="20"/>
              </w:rPr>
              <w:t>рубль</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прочая</w:t>
            </w:r>
            <w:r>
              <w:br/>
            </w:r>
            <w:r>
              <w:rPr>
                <w:rFonts w:ascii="Times New Roman"/>
                <w:b w:val="false"/>
                <w:i w:val="false"/>
                <w:color w:val="000000"/>
                <w:sz w:val="20"/>
              </w:rPr>
              <w:t>
</w:t>
            </w:r>
            <w:r>
              <w:rPr>
                <w:rFonts w:ascii="Times New Roman"/>
                <w:b w:val="false"/>
                <w:i w:val="false"/>
                <w:color w:val="000000"/>
                <w:sz w:val="20"/>
              </w:rPr>
              <w:t>валюта</w:t>
            </w:r>
          </w:p>
        </w:tc>
      </w:tr>
      <w:tr>
        <w:trPr>
          <w:trHeight w:val="1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w:t>
            </w:r>
            <w:r>
              <w:br/>
            </w:r>
            <w:r>
              <w:rPr>
                <w:rFonts w:ascii="Times New Roman"/>
                <w:b w:val="false"/>
                <w:i w:val="false"/>
                <w:color w:val="000000"/>
                <w:sz w:val="20"/>
              </w:rPr>
              <w:t>
</w:t>
            </w:r>
            <w:r>
              <w:rPr>
                <w:rFonts w:ascii="Times New Roman"/>
                <w:b/>
                <w:i w:val="false"/>
                <w:color w:val="000000"/>
                <w:sz w:val="20"/>
              </w:rPr>
              <w:t>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 в</w:t>
            </w:r>
            <w:r>
              <w:br/>
            </w:r>
            <w:r>
              <w:rPr>
                <w:rFonts w:ascii="Times New Roman"/>
                <w:b w:val="false"/>
                <w:i w:val="false"/>
                <w:color w:val="000000"/>
                <w:sz w:val="20"/>
              </w:rPr>
              <w:t>
</w:t>
            </w:r>
            <w:r>
              <w:rPr>
                <w:rFonts w:ascii="Times New Roman"/>
                <w:b w:val="false"/>
                <w:i w:val="false"/>
                <w:color w:val="000000"/>
                <w:sz w:val="20"/>
              </w:rPr>
              <w:t>иностранной валюте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 және</w:t>
            </w:r>
            <w:r>
              <w:br/>
            </w:r>
            <w:r>
              <w:rPr>
                <w:rFonts w:ascii="Times New Roman"/>
                <w:b w:val="false"/>
                <w:i w:val="false"/>
                <w:color w:val="000000"/>
                <w:sz w:val="20"/>
              </w:rPr>
              <w:t>
</w:t>
            </w:r>
            <w:r>
              <w:rPr>
                <w:rFonts w:ascii="Times New Roman"/>
                <w:b/>
                <w:i w:val="false"/>
                <w:color w:val="000000"/>
                <w:sz w:val="20"/>
              </w:rPr>
              <w:t>олардың баламалары</w:t>
            </w:r>
            <w:r>
              <w:br/>
            </w:r>
            <w:r>
              <w:rPr>
                <w:rFonts w:ascii="Times New Roman"/>
                <w:b w:val="false"/>
                <w:i w:val="false"/>
                <w:color w:val="000000"/>
                <w:sz w:val="20"/>
              </w:rPr>
              <w:t>
</w:t>
            </w:r>
            <w:r>
              <w:rPr>
                <w:rFonts w:ascii="Times New Roman"/>
                <w:b w:val="false"/>
                <w:i w:val="false"/>
                <w:color w:val="000000"/>
                <w:sz w:val="20"/>
              </w:rPr>
              <w:t>денежные средства и их</w:t>
            </w:r>
            <w:r>
              <w:br/>
            </w:r>
            <w:r>
              <w:rPr>
                <w:rFonts w:ascii="Times New Roman"/>
                <w:b w:val="false"/>
                <w:i w:val="false"/>
                <w:color w:val="000000"/>
                <w:sz w:val="20"/>
              </w:rPr>
              <w:t>
</w:t>
            </w:r>
            <w:r>
              <w:rPr>
                <w:rFonts w:ascii="Times New Roman"/>
                <w:b w:val="false"/>
                <w:i w:val="false"/>
                <w:color w:val="000000"/>
                <w:sz w:val="20"/>
              </w:rPr>
              <w:t>эквиваленты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w:t>
            </w:r>
            <w:r>
              <w:br/>
            </w:r>
            <w:r>
              <w:rPr>
                <w:rFonts w:ascii="Times New Roman"/>
                <w:b w:val="false"/>
                <w:i w:val="false"/>
                <w:color w:val="000000"/>
                <w:sz w:val="20"/>
              </w:rPr>
              <w:t>
</w:t>
            </w:r>
            <w:r>
              <w:rPr>
                <w:rFonts w:ascii="Times New Roman"/>
                <w:b/>
                <w:i w:val="false"/>
                <w:color w:val="000000"/>
                <w:sz w:val="20"/>
              </w:rPr>
              <w:t>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w:t>
            </w:r>
            <w:r>
              <w:br/>
            </w:r>
            <w:r>
              <w:rPr>
                <w:rFonts w:ascii="Times New Roman"/>
                <w:b w:val="false"/>
                <w:i w:val="false"/>
                <w:color w:val="000000"/>
                <w:sz w:val="20"/>
              </w:rPr>
              <w:t>
</w:t>
            </w:r>
            <w:r>
              <w:rPr>
                <w:rFonts w:ascii="Times New Roman"/>
                <w:b/>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w:t>
            </w:r>
            <w:r>
              <w:br/>
            </w:r>
            <w:r>
              <w:rPr>
                <w:rFonts w:ascii="Times New Roman"/>
                <w:b w:val="false"/>
                <w:i w:val="false"/>
                <w:color w:val="000000"/>
                <w:sz w:val="20"/>
              </w:rPr>
              <w:t>
</w:t>
            </w:r>
            <w:r>
              <w:rPr>
                <w:rFonts w:ascii="Times New Roman"/>
                <w:b/>
                <w:i w:val="false"/>
                <w:color w:val="000000"/>
                <w:sz w:val="20"/>
              </w:rPr>
              <w:t>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w:t>
            </w:r>
            <w:r>
              <w:br/>
            </w:r>
            <w:r>
              <w:rPr>
                <w:rFonts w:ascii="Times New Roman"/>
                <w:b w:val="false"/>
                <w:i w:val="false"/>
                <w:color w:val="000000"/>
                <w:sz w:val="20"/>
              </w:rPr>
              <w:t>
</w:t>
            </w:r>
            <w:r>
              <w:rPr>
                <w:rFonts w:ascii="Times New Roman"/>
                <w:b w:val="false"/>
                <w:i w:val="false"/>
                <w:color w:val="000000"/>
                <w:sz w:val="20"/>
              </w:rPr>
              <w:t>иностранной валюте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w:t>
            </w:r>
            <w:r>
              <w:br/>
            </w:r>
            <w:r>
              <w:rPr>
                <w:rFonts w:ascii="Times New Roman"/>
                <w:b w:val="false"/>
                <w:i w:val="false"/>
                <w:color w:val="000000"/>
                <w:sz w:val="20"/>
              </w:rPr>
              <w:t>
</w:t>
            </w:r>
            <w:r>
              <w:rPr>
                <w:rFonts w:ascii="Times New Roman"/>
                <w:b/>
                <w:i w:val="false"/>
                <w:color w:val="000000"/>
                <w:sz w:val="20"/>
              </w:rPr>
              <w:t>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w:t>
            </w:r>
            <w:r>
              <w:br/>
            </w:r>
            <w:r>
              <w:rPr>
                <w:rFonts w:ascii="Times New Roman"/>
                <w:b w:val="false"/>
                <w:i w:val="false"/>
                <w:color w:val="000000"/>
                <w:sz w:val="20"/>
              </w:rPr>
              <w:t>
</w:t>
            </w:r>
            <w:r>
              <w:rPr>
                <w:rFonts w:ascii="Times New Roman"/>
                <w:b/>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үлескерлік қатысу әдісімен</w:t>
            </w:r>
            <w:r>
              <w:br/>
            </w:r>
            <w:r>
              <w:rPr>
                <w:rFonts w:ascii="Times New Roman"/>
                <w:b w:val="false"/>
                <w:i w:val="false"/>
                <w:color w:val="000000"/>
                <w:sz w:val="20"/>
              </w:rPr>
              <w:t>
</w:t>
            </w:r>
            <w:r>
              <w:rPr>
                <w:rFonts w:ascii="Times New Roman"/>
                <w:b/>
                <w:i w:val="false"/>
                <w:color w:val="000000"/>
                <w:sz w:val="20"/>
              </w:rPr>
              <w:t>ескерілетін инвестициялар</w:t>
            </w:r>
            <w:r>
              <w:br/>
            </w:r>
            <w:r>
              <w:rPr>
                <w:rFonts w:ascii="Times New Roman"/>
                <w:b w:val="false"/>
                <w:i w:val="false"/>
                <w:color w:val="000000"/>
                <w:sz w:val="20"/>
              </w:rPr>
              <w:t>
</w:t>
            </w:r>
            <w:r>
              <w:rPr>
                <w:rFonts w:ascii="Times New Roman"/>
                <w:b w:val="false"/>
                <w:i w:val="false"/>
                <w:color w:val="000000"/>
                <w:sz w:val="20"/>
              </w:rPr>
              <w:t>инвестиции, учитываемые</w:t>
            </w:r>
            <w:r>
              <w:br/>
            </w:r>
            <w:r>
              <w:rPr>
                <w:rFonts w:ascii="Times New Roman"/>
                <w:b w:val="false"/>
                <w:i w:val="false"/>
                <w:color w:val="000000"/>
                <w:sz w:val="20"/>
              </w:rPr>
              <w:t>
</w:t>
            </w:r>
            <w:r>
              <w:rPr>
                <w:rFonts w:ascii="Times New Roman"/>
                <w:b w:val="false"/>
                <w:i w:val="false"/>
                <w:color w:val="000000"/>
                <w:sz w:val="20"/>
              </w:rPr>
              <w:t>методом долевого участия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w:t>
            </w:r>
            <w:r>
              <w:br/>
            </w:r>
            <w:r>
              <w:rPr>
                <w:rFonts w:ascii="Times New Roman"/>
                <w:b w:val="false"/>
                <w:i w:val="false"/>
                <w:color w:val="000000"/>
                <w:sz w:val="20"/>
              </w:rPr>
              <w:t>
</w:t>
            </w:r>
            <w:r>
              <w:rPr>
                <w:rFonts w:ascii="Times New Roman"/>
                <w:b/>
                <w:i w:val="false"/>
                <w:color w:val="000000"/>
                <w:sz w:val="20"/>
              </w:rPr>
              <w:t>активтер,барлығы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w:t>
            </w:r>
            <w:r>
              <w:br/>
            </w:r>
            <w:r>
              <w:rPr>
                <w:rFonts w:ascii="Times New Roman"/>
                <w:b w:val="false"/>
                <w:i w:val="false"/>
                <w:color w:val="000000"/>
                <w:sz w:val="20"/>
              </w:rPr>
              <w:t>
</w:t>
            </w:r>
            <w:r>
              <w:rPr>
                <w:rFonts w:ascii="Times New Roman"/>
                <w:b w:val="false"/>
                <w:i w:val="false"/>
                <w:color w:val="000000"/>
                <w:sz w:val="20"/>
              </w:rPr>
              <w:t>всего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w:t>
            </w:r>
            <w:r>
              <w:br/>
            </w:r>
            <w:r>
              <w:rPr>
                <w:rFonts w:ascii="Times New Roman"/>
                <w:b w:val="false"/>
                <w:i w:val="false"/>
                <w:color w:val="000000"/>
                <w:sz w:val="20"/>
              </w:rPr>
              <w:t>
</w:t>
            </w:r>
            <w:r>
              <w:rPr>
                <w:rFonts w:ascii="Times New Roman"/>
                <w:b/>
                <w:i w:val="false"/>
                <w:color w:val="000000"/>
                <w:sz w:val="20"/>
              </w:rPr>
              <w:t>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w:t>
            </w:r>
            <w:r>
              <w:br/>
            </w:r>
            <w:r>
              <w:rPr>
                <w:rFonts w:ascii="Times New Roman"/>
                <w:b w:val="false"/>
                <w:i w:val="false"/>
                <w:color w:val="000000"/>
                <w:sz w:val="20"/>
              </w:rPr>
              <w:t>
</w:t>
            </w:r>
            <w:r>
              <w:rPr>
                <w:rFonts w:ascii="Times New Roman"/>
                <w:b w:val="false"/>
                <w:i w:val="false"/>
                <w:color w:val="000000"/>
                <w:sz w:val="20"/>
              </w:rPr>
              <w:t>иностранной валюте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w:t>
            </w:r>
            <w:r>
              <w:br/>
            </w:r>
            <w:r>
              <w:rPr>
                <w:rFonts w:ascii="Times New Roman"/>
                <w:b w:val="false"/>
                <w:i w:val="false"/>
                <w:color w:val="000000"/>
                <w:sz w:val="20"/>
              </w:rPr>
              <w:t>
</w:t>
            </w:r>
            <w:r>
              <w:rPr>
                <w:rFonts w:ascii="Times New Roman"/>
                <w:b/>
                <w:i w:val="false"/>
                <w:color w:val="000000"/>
                <w:sz w:val="20"/>
              </w:rPr>
              <w:t>міндеттемелері</w:t>
            </w:r>
            <w:r>
              <w:br/>
            </w:r>
            <w:r>
              <w:rPr>
                <w:rFonts w:ascii="Times New Roman"/>
                <w:b w:val="false"/>
                <w:i w:val="false"/>
                <w:color w:val="000000"/>
                <w:sz w:val="20"/>
              </w:rPr>
              <w:t>
</w:t>
            </w:r>
            <w:r>
              <w:rPr>
                <w:rFonts w:ascii="Times New Roman"/>
                <w:b w:val="false"/>
                <w:i w:val="false"/>
                <w:color w:val="000000"/>
                <w:sz w:val="20"/>
              </w:rPr>
              <w:t>краткосрочные финансовые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w:t>
            </w:r>
            <w:r>
              <w:br/>
            </w:r>
            <w:r>
              <w:rPr>
                <w:rFonts w:ascii="Times New Roman"/>
                <w:b w:val="false"/>
                <w:i w:val="false"/>
                <w:color w:val="000000"/>
                <w:sz w:val="20"/>
              </w:rPr>
              <w:t>
</w:t>
            </w:r>
            <w:r>
              <w:rPr>
                <w:rFonts w:ascii="Times New Roman"/>
                <w:b/>
                <w:i w:val="false"/>
                <w:color w:val="000000"/>
                <w:sz w:val="20"/>
              </w:rPr>
              <w:t>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w:t>
            </w:r>
            <w:r>
              <w:br/>
            </w:r>
            <w:r>
              <w:rPr>
                <w:rFonts w:ascii="Times New Roman"/>
                <w:b w:val="false"/>
                <w:i w:val="false"/>
                <w:color w:val="000000"/>
                <w:sz w:val="20"/>
              </w:rPr>
              <w:t>
</w:t>
            </w:r>
            <w:r>
              <w:rPr>
                <w:rFonts w:ascii="Times New Roman"/>
                <w:b w:val="false"/>
                <w:i w:val="false"/>
                <w:color w:val="000000"/>
                <w:sz w:val="20"/>
              </w:rPr>
              <w:t>займы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қысқа мерзімді</w:t>
            </w:r>
            <w:r>
              <w:br/>
            </w:r>
            <w:r>
              <w:rPr>
                <w:rFonts w:ascii="Times New Roman"/>
                <w:b w:val="false"/>
                <w:i w:val="false"/>
                <w:color w:val="000000"/>
                <w:sz w:val="20"/>
              </w:rPr>
              <w:t>
</w:t>
            </w:r>
            <w:r>
              <w:rPr>
                <w:rFonts w:ascii="Times New Roman"/>
                <w:b/>
                <w:i w:val="false"/>
                <w:color w:val="000000"/>
                <w:sz w:val="20"/>
              </w:rPr>
              <w:t>қарыздар</w:t>
            </w:r>
            <w:r>
              <w:br/>
            </w:r>
            <w:r>
              <w:rPr>
                <w:rFonts w:ascii="Times New Roman"/>
                <w:b w:val="false"/>
                <w:i w:val="false"/>
                <w:color w:val="000000"/>
                <w:sz w:val="20"/>
              </w:rPr>
              <w:t>
</w:t>
            </w:r>
            <w:r>
              <w:rPr>
                <w:rFonts w:ascii="Times New Roman"/>
                <w:b w:val="false"/>
                <w:i w:val="false"/>
                <w:color w:val="000000"/>
                <w:sz w:val="20"/>
              </w:rPr>
              <w:t>краткосрочные займы</w:t>
            </w:r>
            <w:r>
              <w:br/>
            </w:r>
            <w:r>
              <w:rPr>
                <w:rFonts w:ascii="Times New Roman"/>
                <w:b w:val="false"/>
                <w:i w:val="false"/>
                <w:color w:val="000000"/>
                <w:sz w:val="20"/>
              </w:rPr>
              <w:t>
</w:t>
            </w:r>
            <w:r>
              <w:rPr>
                <w:rFonts w:ascii="Times New Roman"/>
                <w:b w:val="false"/>
                <w:i w:val="false"/>
                <w:color w:val="000000"/>
                <w:sz w:val="20"/>
              </w:rPr>
              <w:t>полученные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дивиденттер мен</w:t>
            </w:r>
            <w:r>
              <w:br/>
            </w:r>
            <w:r>
              <w:rPr>
                <w:rFonts w:ascii="Times New Roman"/>
                <w:b w:val="false"/>
                <w:i w:val="false"/>
                <w:color w:val="000000"/>
                <w:sz w:val="20"/>
              </w:rPr>
              <w:t>
</w:t>
            </w:r>
            <w:r>
              <w:rPr>
                <w:rFonts w:ascii="Times New Roman"/>
                <w:b/>
                <w:i w:val="false"/>
                <w:color w:val="000000"/>
                <w:sz w:val="20"/>
              </w:rPr>
              <w:t>қатысушылардың табыстары</w:t>
            </w:r>
            <w:r>
              <w:br/>
            </w:r>
            <w:r>
              <w:rPr>
                <w:rFonts w:ascii="Times New Roman"/>
                <w:b w:val="false"/>
                <w:i w:val="false"/>
                <w:color w:val="000000"/>
                <w:sz w:val="20"/>
              </w:rPr>
              <w:t>
</w:t>
            </w:r>
            <w:r>
              <w:rPr>
                <w:rFonts w:ascii="Times New Roman"/>
                <w:b/>
                <w:i w:val="false"/>
                <w:color w:val="000000"/>
                <w:sz w:val="20"/>
              </w:rPr>
              <w:t>бойынша қысқа мерзімді</w:t>
            </w:r>
            <w:r>
              <w:br/>
            </w:r>
            <w:r>
              <w:rPr>
                <w:rFonts w:ascii="Times New Roman"/>
                <w:b w:val="false"/>
                <w:i w:val="false"/>
                <w:color w:val="000000"/>
                <w:sz w:val="20"/>
              </w:rPr>
              <w:t>
</w:t>
            </w:r>
            <w:r>
              <w:rPr>
                <w:rFonts w:ascii="Times New Roman"/>
                <w:b/>
                <w:i w:val="false"/>
                <w:color w:val="000000"/>
                <w:sz w:val="20"/>
              </w:rPr>
              <w:t>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 по</w:t>
            </w:r>
            <w:r>
              <w:br/>
            </w:r>
            <w:r>
              <w:rPr>
                <w:rFonts w:ascii="Times New Roman"/>
                <w:b w:val="false"/>
                <w:i w:val="false"/>
                <w:color w:val="000000"/>
                <w:sz w:val="20"/>
              </w:rPr>
              <w:t>
</w:t>
            </w:r>
            <w:r>
              <w:rPr>
                <w:rFonts w:ascii="Times New Roman"/>
                <w:b w:val="false"/>
                <w:i w:val="false"/>
                <w:color w:val="000000"/>
                <w:sz w:val="20"/>
              </w:rPr>
              <w:t>дивидендам и доходам</w:t>
            </w:r>
            <w:r>
              <w:br/>
            </w:r>
            <w:r>
              <w:rPr>
                <w:rFonts w:ascii="Times New Roman"/>
                <w:b w:val="false"/>
                <w:i w:val="false"/>
                <w:color w:val="000000"/>
                <w:sz w:val="20"/>
              </w:rPr>
              <w:t>
</w:t>
            </w:r>
            <w:r>
              <w:rPr>
                <w:rFonts w:ascii="Times New Roman"/>
                <w:b w:val="false"/>
                <w:i w:val="false"/>
                <w:color w:val="000000"/>
                <w:sz w:val="20"/>
              </w:rPr>
              <w:t>участников</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w:t>
            </w:r>
            <w:r>
              <w:br/>
            </w:r>
            <w:r>
              <w:rPr>
                <w:rFonts w:ascii="Times New Roman"/>
                <w:b w:val="false"/>
                <w:i w:val="false"/>
                <w:color w:val="000000"/>
                <w:sz w:val="20"/>
              </w:rPr>
              <w:t>
</w:t>
            </w:r>
            <w:r>
              <w:rPr>
                <w:rFonts w:ascii="Times New Roman"/>
                <w:b/>
                <w:i w:val="false"/>
                <w:color w:val="000000"/>
                <w:sz w:val="20"/>
              </w:rPr>
              <w:t>қаржы міндеттемелері</w:t>
            </w:r>
            <w:r>
              <w:br/>
            </w:r>
            <w:r>
              <w:rPr>
                <w:rFonts w:ascii="Times New Roman"/>
                <w:b w:val="false"/>
                <w:i w:val="false"/>
                <w:color w:val="000000"/>
                <w:sz w:val="20"/>
              </w:rPr>
              <w:t>
</w:t>
            </w:r>
            <w:r>
              <w:rPr>
                <w:rFonts w:ascii="Times New Roman"/>
                <w:b w:val="false"/>
                <w:i w:val="false"/>
                <w:color w:val="000000"/>
                <w:sz w:val="20"/>
              </w:rPr>
              <w:t>прочие краткосрочные</w:t>
            </w:r>
            <w:r>
              <w:br/>
            </w:r>
            <w:r>
              <w:rPr>
                <w:rFonts w:ascii="Times New Roman"/>
                <w:b w:val="false"/>
                <w:i w:val="false"/>
                <w:color w:val="000000"/>
                <w:sz w:val="20"/>
              </w:rPr>
              <w:t>
</w:t>
            </w:r>
            <w:r>
              <w:rPr>
                <w:rFonts w:ascii="Times New Roman"/>
                <w:b w:val="false"/>
                <w:i w:val="false"/>
                <w:color w:val="000000"/>
                <w:sz w:val="20"/>
              </w:rPr>
              <w:t>финансовые обязательства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w:t>
            </w:r>
            <w:r>
              <w:br/>
            </w:r>
            <w:r>
              <w:rPr>
                <w:rFonts w:ascii="Times New Roman"/>
                <w:b w:val="false"/>
                <w:i w:val="false"/>
                <w:color w:val="000000"/>
                <w:sz w:val="20"/>
              </w:rPr>
              <w:t>
</w:t>
            </w:r>
            <w:r>
              <w:rPr>
                <w:rFonts w:ascii="Times New Roman"/>
                <w:b/>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w:t>
            </w:r>
            <w:r>
              <w:br/>
            </w:r>
            <w:r>
              <w:rPr>
                <w:rFonts w:ascii="Times New Roman"/>
                <w:b w:val="false"/>
                <w:i w:val="false"/>
                <w:color w:val="000000"/>
                <w:sz w:val="20"/>
              </w:rPr>
              <w:t>
</w:t>
            </w:r>
            <w:r>
              <w:rPr>
                <w:rFonts w:ascii="Times New Roman"/>
                <w:b/>
                <w:i w:val="false"/>
                <w:color w:val="000000"/>
                <w:sz w:val="20"/>
              </w:rPr>
              <w:t>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w:t>
            </w:r>
            <w:r>
              <w:br/>
            </w:r>
            <w:r>
              <w:rPr>
                <w:rFonts w:ascii="Times New Roman"/>
                <w:b w:val="false"/>
                <w:i w:val="false"/>
                <w:color w:val="000000"/>
                <w:sz w:val="20"/>
              </w:rPr>
              <w:t>
</w:t>
            </w:r>
            <w:r>
              <w:rPr>
                <w:rFonts w:ascii="Times New Roman"/>
                <w:b/>
                <w:i w:val="false"/>
                <w:color w:val="000000"/>
                <w:sz w:val="20"/>
              </w:rPr>
              <w:t>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w:t>
            </w:r>
            <w:r>
              <w:br/>
            </w:r>
            <w:r>
              <w:rPr>
                <w:rFonts w:ascii="Times New Roman"/>
                <w:b w:val="false"/>
                <w:i w:val="false"/>
                <w:color w:val="000000"/>
                <w:sz w:val="20"/>
              </w:rPr>
              <w:t>
</w:t>
            </w:r>
            <w:r>
              <w:rPr>
                <w:rFonts w:ascii="Times New Roman"/>
                <w:b w:val="false"/>
                <w:i w:val="false"/>
                <w:color w:val="000000"/>
                <w:sz w:val="20"/>
              </w:rPr>
              <w:t>иностранной валюте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w:t>
            </w:r>
            <w:r>
              <w:br/>
            </w:r>
            <w:r>
              <w:rPr>
                <w:rFonts w:ascii="Times New Roman"/>
                <w:b w:val="false"/>
                <w:i w:val="false"/>
                <w:color w:val="000000"/>
                <w:sz w:val="20"/>
              </w:rPr>
              <w:t>
</w:t>
            </w:r>
            <w:r>
              <w:rPr>
                <w:rFonts w:ascii="Times New Roman"/>
                <w:b/>
                <w:i w:val="false"/>
                <w:color w:val="000000"/>
                <w:sz w:val="20"/>
              </w:rPr>
              <w:t>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w:t>
            </w:r>
            <w:r>
              <w:br/>
            </w:r>
            <w:r>
              <w:rPr>
                <w:rFonts w:ascii="Times New Roman"/>
                <w:b w:val="false"/>
                <w:i w:val="false"/>
                <w:color w:val="000000"/>
                <w:sz w:val="20"/>
              </w:rPr>
              <w:t>
</w:t>
            </w:r>
            <w:r>
              <w:rPr>
                <w:rFonts w:ascii="Times New Roman"/>
                <w:b/>
                <w:i w:val="false"/>
                <w:color w:val="000000"/>
                <w:sz w:val="20"/>
              </w:rPr>
              <w:t>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w:t>
            </w:r>
            <w:r>
              <w:br/>
            </w:r>
            <w:r>
              <w:rPr>
                <w:rFonts w:ascii="Times New Roman"/>
                <w:b w:val="false"/>
                <w:i w:val="false"/>
                <w:color w:val="000000"/>
                <w:sz w:val="20"/>
              </w:rPr>
              <w:t>
</w:t>
            </w:r>
            <w:r>
              <w:rPr>
                <w:rFonts w:ascii="Times New Roman"/>
                <w:b w:val="false"/>
                <w:i w:val="false"/>
                <w:color w:val="000000"/>
                <w:sz w:val="20"/>
              </w:rPr>
              <w:t>займы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ұзақ мерзімді</w:t>
            </w:r>
            <w:r>
              <w:br/>
            </w:r>
            <w:r>
              <w:rPr>
                <w:rFonts w:ascii="Times New Roman"/>
                <w:b w:val="false"/>
                <w:i w:val="false"/>
                <w:color w:val="000000"/>
                <w:sz w:val="20"/>
              </w:rPr>
              <w:t>
</w:t>
            </w:r>
            <w:r>
              <w:rPr>
                <w:rFonts w:ascii="Times New Roman"/>
                <w:b/>
                <w:i w:val="false"/>
                <w:color w:val="000000"/>
                <w:sz w:val="20"/>
              </w:rPr>
              <w:t>қарыздар</w:t>
            </w:r>
            <w:r>
              <w:br/>
            </w:r>
            <w:r>
              <w:rPr>
                <w:rFonts w:ascii="Times New Roman"/>
                <w:b w:val="false"/>
                <w:i w:val="false"/>
                <w:color w:val="000000"/>
                <w:sz w:val="20"/>
              </w:rPr>
              <w:t>
</w:t>
            </w:r>
            <w:r>
              <w:rPr>
                <w:rFonts w:ascii="Times New Roman"/>
                <w:b w:val="false"/>
                <w:i w:val="false"/>
                <w:color w:val="000000"/>
                <w:sz w:val="20"/>
              </w:rPr>
              <w:t>долгосрочные займы</w:t>
            </w:r>
            <w:r>
              <w:br/>
            </w:r>
            <w:r>
              <w:rPr>
                <w:rFonts w:ascii="Times New Roman"/>
                <w:b w:val="false"/>
                <w:i w:val="false"/>
                <w:color w:val="000000"/>
                <w:sz w:val="20"/>
              </w:rPr>
              <w:t>
</w:t>
            </w:r>
            <w:r>
              <w:rPr>
                <w:rFonts w:ascii="Times New Roman"/>
                <w:b w:val="false"/>
                <w:i w:val="false"/>
                <w:color w:val="000000"/>
                <w:sz w:val="20"/>
              </w:rPr>
              <w:t>полученные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w:t>
            </w:r>
            <w:r>
              <w:br/>
            </w:r>
            <w:r>
              <w:rPr>
                <w:rFonts w:ascii="Times New Roman"/>
                <w:b w:val="false"/>
                <w:i w:val="false"/>
                <w:color w:val="000000"/>
                <w:sz w:val="20"/>
              </w:rPr>
              <w:t>
</w:t>
            </w:r>
            <w:r>
              <w:rPr>
                <w:rFonts w:ascii="Times New Roman"/>
                <w:b/>
                <w:i w:val="false"/>
                <w:color w:val="000000"/>
                <w:sz w:val="20"/>
              </w:rPr>
              <w:t>қаржы міндеттемелері</w:t>
            </w:r>
            <w:r>
              <w:br/>
            </w:r>
            <w:r>
              <w:rPr>
                <w:rFonts w:ascii="Times New Roman"/>
                <w:b w:val="false"/>
                <w:i w:val="false"/>
                <w:color w:val="000000"/>
                <w:sz w:val="20"/>
              </w:rPr>
              <w:t>
</w:t>
            </w:r>
            <w:r>
              <w:rPr>
                <w:rFonts w:ascii="Times New Roman"/>
                <w:b w:val="false"/>
                <w:i w:val="false"/>
                <w:color w:val="000000"/>
                <w:sz w:val="20"/>
              </w:rPr>
              <w:t>прочие долгосрочные</w:t>
            </w:r>
            <w:r>
              <w:br/>
            </w:r>
            <w:r>
              <w:rPr>
                <w:rFonts w:ascii="Times New Roman"/>
                <w:b w:val="false"/>
                <w:i w:val="false"/>
                <w:color w:val="000000"/>
                <w:sz w:val="20"/>
              </w:rPr>
              <w:t>
</w:t>
            </w:r>
            <w:r>
              <w:rPr>
                <w:rFonts w:ascii="Times New Roman"/>
                <w:b w:val="false"/>
                <w:i w:val="false"/>
                <w:color w:val="000000"/>
                <w:sz w:val="20"/>
              </w:rPr>
              <w:t>финансовые обязательства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w:t>
            </w:r>
            <w:r>
              <w:br/>
            </w:r>
            <w:r>
              <w:rPr>
                <w:rFonts w:ascii="Times New Roman"/>
                <w:b w:val="false"/>
                <w:i w:val="false"/>
                <w:color w:val="000000"/>
                <w:sz w:val="20"/>
              </w:rPr>
              <w:t>
</w:t>
            </w:r>
            <w:r>
              <w:rPr>
                <w:rFonts w:ascii="Times New Roman"/>
                <w:b/>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w:t>
            </w:r>
            <w:r>
              <w:br/>
            </w:r>
            <w:r>
              <w:rPr>
                <w:rFonts w:ascii="Times New Roman"/>
                <w:b w:val="false"/>
                <w:i w:val="false"/>
                <w:color w:val="000000"/>
                <w:sz w:val="20"/>
              </w:rPr>
              <w:t>
</w:t>
            </w:r>
            <w:r>
              <w:rPr>
                <w:rFonts w:ascii="Times New Roman"/>
                <w:b/>
                <w:i w:val="false"/>
                <w:color w:val="000000"/>
                <w:sz w:val="20"/>
              </w:rPr>
              <w:t>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w:t>
            </w:r>
            <w:r>
              <w:br/>
            </w:r>
            <w:r>
              <w:rPr>
                <w:rFonts w:ascii="Times New Roman"/>
                <w:b w:val="false"/>
                <w:i w:val="false"/>
                <w:color w:val="000000"/>
                <w:sz w:val="20"/>
              </w:rPr>
              <w:t>
</w:t>
            </w:r>
            <w:r>
              <w:rPr>
                <w:rFonts w:ascii="Times New Roman"/>
                <w:b/>
                <w:i w:val="false"/>
                <w:color w:val="000000"/>
                <w:sz w:val="20"/>
              </w:rPr>
              <w:t>міндеттемелер – барлы</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Обязательства в иностранной</w:t>
            </w:r>
            <w:r>
              <w:br/>
            </w:r>
            <w:r>
              <w:rPr>
                <w:rFonts w:ascii="Times New Roman"/>
                <w:b w:val="false"/>
                <w:i w:val="false"/>
                <w:color w:val="000000"/>
                <w:sz w:val="20"/>
              </w:rPr>
              <w:t>
</w:t>
            </w:r>
            <w:r>
              <w:rPr>
                <w:rFonts w:ascii="Times New Roman"/>
                <w:b w:val="false"/>
                <w:i w:val="false"/>
                <w:color w:val="000000"/>
                <w:sz w:val="20"/>
              </w:rPr>
              <w:t xml:space="preserve">валюте, всего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w:t>
            </w:r>
            <w:r>
              <w:br/>
            </w:r>
            <w:r>
              <w:rPr>
                <w:rFonts w:ascii="Times New Roman"/>
                <w:b w:val="false"/>
                <w:i w:val="false"/>
                <w:color w:val="000000"/>
                <w:sz w:val="20"/>
              </w:rPr>
              <w:t>
</w:t>
            </w:r>
            <w:r>
              <w:rPr>
                <w:rFonts w:ascii="Times New Roman"/>
                <w:b/>
                <w:i w:val="false"/>
                <w:color w:val="000000"/>
                <w:sz w:val="20"/>
              </w:rPr>
              <w:t>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w:t>
            </w:r>
            <w:r>
              <w:br/>
            </w:r>
            <w:r>
              <w:rPr>
                <w:rFonts w:ascii="Times New Roman"/>
                <w:b w:val="false"/>
                <w:i w:val="false"/>
                <w:color w:val="000000"/>
                <w:sz w:val="20"/>
              </w:rPr>
              <w:t>
</w:t>
            </w:r>
            <w:r>
              <w:rPr>
                <w:rFonts w:ascii="Times New Roman"/>
                <w:b w:val="false"/>
                <w:i w:val="false"/>
                <w:color w:val="000000"/>
                <w:sz w:val="20"/>
              </w:rPr>
              <w:t>валюте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76"/>
    <w:p>
      <w:pPr>
        <w:spacing w:after="0"/>
        <w:ind w:left="0"/>
        <w:jc w:val="both"/>
      </w:pPr>
      <w:r>
        <w:rPr>
          <w:rFonts w:ascii="Times New Roman"/>
          <w:b w:val="false"/>
          <w:i w:val="false"/>
          <w:color w:val="000000"/>
          <w:sz w:val="28"/>
        </w:rPr>
        <w:t>
</w:t>
      </w:r>
      <w:r>
        <w:rPr>
          <w:rFonts w:ascii="Times New Roman"/>
          <w:b/>
          <w:i w:val="false"/>
          <w:color w:val="000000"/>
          <w:sz w:val="28"/>
        </w:rPr>
        <w:t>9. Негізгі қорлардың бары және қозғалысы, мың теңге</w:t>
      </w:r>
      <w:r>
        <w:br/>
      </w:r>
      <w:r>
        <w:rPr>
          <w:rFonts w:ascii="Times New Roman"/>
          <w:b w:val="false"/>
          <w:i w:val="false"/>
          <w:color w:val="000000"/>
          <w:sz w:val="28"/>
        </w:rPr>
        <w:t>
</w:t>
      </w:r>
      <w:r>
        <w:rPr>
          <w:rFonts w:ascii="Times New Roman"/>
          <w:b w:val="false"/>
          <w:i w:val="false"/>
          <w:color w:val="000000"/>
          <w:sz w:val="28"/>
        </w:rPr>
        <w:t>Наличие и движение основных фондов, тысяч тенге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624"/>
        <w:gridCol w:w="1051"/>
        <w:gridCol w:w="810"/>
        <w:gridCol w:w="879"/>
        <w:gridCol w:w="833"/>
        <w:gridCol w:w="914"/>
        <w:gridCol w:w="914"/>
        <w:gridCol w:w="776"/>
        <w:gridCol w:w="788"/>
        <w:gridCol w:w="914"/>
        <w:gridCol w:w="1108"/>
        <w:gridCol w:w="1039"/>
      </w:tblGrid>
      <w:tr>
        <w:trPr>
          <w:trHeight w:val="345"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басына</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тап-</w:t>
            </w:r>
            <w:r>
              <w:br/>
            </w:r>
            <w:r>
              <w:rPr>
                <w:rFonts w:ascii="Times New Roman"/>
                <w:b w:val="false"/>
                <w:i w:val="false"/>
                <w:color w:val="000000"/>
                <w:sz w:val="20"/>
              </w:rPr>
              <w:t>
</w:t>
            </w:r>
            <w:r>
              <w:rPr>
                <w:rFonts w:ascii="Times New Roman"/>
                <w:b/>
                <w:i w:val="false"/>
                <w:color w:val="000000"/>
                <w:sz w:val="20"/>
              </w:rPr>
              <w:t>қы құн</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негіз-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перво-</w:t>
            </w:r>
            <w:r>
              <w:br/>
            </w:r>
            <w:r>
              <w:rPr>
                <w:rFonts w:ascii="Times New Roman"/>
                <w:b w:val="false"/>
                <w:i w:val="false"/>
                <w:color w:val="000000"/>
                <w:sz w:val="20"/>
              </w:rPr>
              <w:t>
</w:t>
            </w:r>
            <w:r>
              <w:rPr>
                <w:rFonts w:ascii="Times New Roman"/>
                <w:b w:val="false"/>
                <w:i w:val="false"/>
                <w:color w:val="000000"/>
                <w:sz w:val="20"/>
              </w:rPr>
              <w:t>началь-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Поступило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w:t>
            </w:r>
            <w:r>
              <w:br/>
            </w:r>
            <w:r>
              <w:rPr>
                <w:rFonts w:ascii="Times New Roman"/>
                <w:b w:val="false"/>
                <w:i w:val="false"/>
                <w:color w:val="000000"/>
                <w:sz w:val="20"/>
              </w:rPr>
              <w:t>
</w:t>
            </w:r>
            <w:r>
              <w:rPr>
                <w:rFonts w:ascii="Times New Roman"/>
                <w:b/>
                <w:i w:val="false"/>
                <w:color w:val="000000"/>
                <w:sz w:val="20"/>
              </w:rPr>
              <w:t>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тап-</w:t>
            </w:r>
            <w:r>
              <w:br/>
            </w:r>
            <w:r>
              <w:rPr>
                <w:rFonts w:ascii="Times New Roman"/>
                <w:b w:val="false"/>
                <w:i w:val="false"/>
                <w:color w:val="000000"/>
                <w:sz w:val="20"/>
              </w:rPr>
              <w:t>
</w:t>
            </w:r>
            <w:r>
              <w:rPr>
                <w:rFonts w:ascii="Times New Roman"/>
                <w:b/>
                <w:i w:val="false"/>
                <w:color w:val="000000"/>
                <w:sz w:val="20"/>
              </w:rPr>
              <w:t>қы құн</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негіз-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перво-</w:t>
            </w:r>
            <w:r>
              <w:br/>
            </w:r>
            <w:r>
              <w:rPr>
                <w:rFonts w:ascii="Times New Roman"/>
                <w:b w:val="false"/>
                <w:i w:val="false"/>
                <w:color w:val="000000"/>
                <w:sz w:val="20"/>
              </w:rPr>
              <w:t>
</w:t>
            </w:r>
            <w:r>
              <w:rPr>
                <w:rFonts w:ascii="Times New Roman"/>
                <w:b w:val="false"/>
                <w:i w:val="false"/>
                <w:color w:val="000000"/>
                <w:sz w:val="20"/>
              </w:rPr>
              <w:t>началь-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лан-</w:t>
            </w:r>
            <w:r>
              <w:br/>
            </w:r>
            <w:r>
              <w:rPr>
                <w:rFonts w:ascii="Times New Roman"/>
                <w:b w:val="false"/>
                <w:i w:val="false"/>
                <w:color w:val="000000"/>
                <w:sz w:val="20"/>
              </w:rPr>
              <w:t>
</w:t>
            </w:r>
            <w:r>
              <w:rPr>
                <w:rFonts w:ascii="Times New Roman"/>
                <w:b/>
                <w:i w:val="false"/>
                <w:color w:val="000000"/>
                <w:sz w:val="20"/>
              </w:rPr>
              <w:t>стық</w:t>
            </w:r>
            <w:r>
              <w:br/>
            </w:r>
            <w:r>
              <w:rPr>
                <w:rFonts w:ascii="Times New Roman"/>
                <w:b w:val="false"/>
                <w:i w:val="false"/>
                <w:color w:val="000000"/>
                <w:sz w:val="20"/>
              </w:rPr>
              <w:t>
</w:t>
            </w:r>
            <w:r>
              <w:rPr>
                <w:rFonts w:ascii="Times New Roman"/>
                <w:b/>
                <w:i w:val="false"/>
                <w:color w:val="000000"/>
                <w:sz w:val="20"/>
              </w:rPr>
              <w:t>құн</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гізгі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қолда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фондов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балан-</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w:t>
            </w:r>
            <w:r>
              <w:br/>
            </w:r>
            <w:r>
              <w:rPr>
                <w:rFonts w:ascii="Times New Roman"/>
                <w:b w:val="false"/>
                <w:i w:val="false"/>
                <w:color w:val="000000"/>
                <w:sz w:val="20"/>
              </w:rPr>
              <w:t>
</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іске</w:t>
            </w:r>
            <w:r>
              <w:br/>
            </w:r>
            <w:r>
              <w:rPr>
                <w:rFonts w:ascii="Times New Roman"/>
                <w:b w:val="false"/>
                <w:i w:val="false"/>
                <w:color w:val="000000"/>
                <w:sz w:val="20"/>
              </w:rPr>
              <w:t>
</w:t>
            </w:r>
            <w:r>
              <w:rPr>
                <w:rFonts w:ascii="Times New Roman"/>
                <w:b/>
                <w:i w:val="false"/>
                <w:color w:val="000000"/>
                <w:sz w:val="20"/>
              </w:rPr>
              <w:t>қо-</w:t>
            </w:r>
            <w:r>
              <w:br/>
            </w:r>
            <w:r>
              <w:rPr>
                <w:rFonts w:ascii="Times New Roman"/>
                <w:b w:val="false"/>
                <w:i w:val="false"/>
                <w:color w:val="000000"/>
                <w:sz w:val="20"/>
              </w:rPr>
              <w:t>
</w:t>
            </w:r>
            <w:r>
              <w:rPr>
                <w:rFonts w:ascii="Times New Roman"/>
                <w:b/>
                <w:i w:val="false"/>
                <w:color w:val="000000"/>
                <w:sz w:val="20"/>
              </w:rPr>
              <w:t>сыл-</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вве-</w:t>
            </w:r>
            <w:r>
              <w:br/>
            </w:r>
            <w:r>
              <w:rPr>
                <w:rFonts w:ascii="Times New Roman"/>
                <w:b w:val="false"/>
                <w:i w:val="false"/>
                <w:color w:val="000000"/>
                <w:sz w:val="20"/>
              </w:rPr>
              <w:t>
</w:t>
            </w:r>
            <w:r>
              <w:rPr>
                <w:rFonts w:ascii="Times New Roman"/>
                <w:b w:val="false"/>
                <w:i w:val="false"/>
                <w:color w:val="000000"/>
                <w:sz w:val="20"/>
              </w:rPr>
              <w:t>дено</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дейс-</w:t>
            </w:r>
            <w:r>
              <w:br/>
            </w:r>
            <w:r>
              <w:rPr>
                <w:rFonts w:ascii="Times New Roman"/>
                <w:b w:val="false"/>
                <w:i w:val="false"/>
                <w:color w:val="000000"/>
                <w:sz w:val="20"/>
              </w:rPr>
              <w:t>
</w:t>
            </w:r>
            <w:r>
              <w:rPr>
                <w:rFonts w:ascii="Times New Roman"/>
                <w:b w:val="false"/>
                <w:i w:val="false"/>
                <w:color w:val="000000"/>
                <w:sz w:val="20"/>
              </w:rPr>
              <w:t>твие</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w:t>
            </w:r>
            <w:r>
              <w:br/>
            </w:r>
            <w:r>
              <w:rPr>
                <w:rFonts w:ascii="Times New Roman"/>
                <w:b w:val="false"/>
                <w:i w:val="false"/>
                <w:color w:val="000000"/>
                <w:sz w:val="20"/>
              </w:rPr>
              <w:t>
</w:t>
            </w:r>
            <w:r>
              <w:rPr>
                <w:rFonts w:ascii="Times New Roman"/>
                <w:b w:val="false"/>
                <w:i w:val="false"/>
                <w:color w:val="000000"/>
                <w:sz w:val="20"/>
              </w:rPr>
              <w:t>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баға-</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есе-</w:t>
            </w:r>
            <w:r>
              <w:br/>
            </w:r>
            <w:r>
              <w:rPr>
                <w:rFonts w:ascii="Times New Roman"/>
                <w:b w:val="false"/>
                <w:i w:val="false"/>
                <w:color w:val="000000"/>
                <w:sz w:val="20"/>
              </w:rPr>
              <w:t>
</w:t>
            </w:r>
            <w:r>
              <w:rPr>
                <w:rFonts w:ascii="Times New Roman"/>
                <w:b/>
                <w:i w:val="false"/>
                <w:color w:val="000000"/>
                <w:sz w:val="20"/>
              </w:rPr>
              <w:t>бінен</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жағ-</w:t>
            </w:r>
            <w:r>
              <w:br/>
            </w:r>
            <w:r>
              <w:rPr>
                <w:rFonts w:ascii="Times New Roman"/>
                <w:b w:val="false"/>
                <w:i w:val="false"/>
                <w:color w:val="000000"/>
                <w:sz w:val="20"/>
              </w:rPr>
              <w:t>
</w:t>
            </w:r>
            <w:r>
              <w:rPr>
                <w:rFonts w:ascii="Times New Roman"/>
                <w:b/>
                <w:i w:val="false"/>
                <w:color w:val="000000"/>
                <w:sz w:val="20"/>
              </w:rPr>
              <w:t>дай</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чим</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чинам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гіз-</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ғар-</w:t>
            </w:r>
            <w:r>
              <w:br/>
            </w:r>
            <w:r>
              <w:rPr>
                <w:rFonts w:ascii="Times New Roman"/>
                <w:b w:val="false"/>
                <w:i w:val="false"/>
                <w:color w:val="000000"/>
                <w:sz w:val="20"/>
              </w:rPr>
              <w:t>
</w:t>
            </w:r>
            <w:r>
              <w:rPr>
                <w:rFonts w:ascii="Times New Roman"/>
                <w:b/>
                <w:i w:val="false"/>
                <w:color w:val="000000"/>
                <w:sz w:val="20"/>
              </w:rPr>
              <w:t>ыл-</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спи-</w:t>
            </w:r>
            <w:r>
              <w:br/>
            </w:r>
            <w:r>
              <w:rPr>
                <w:rFonts w:ascii="Times New Roman"/>
                <w:b w:val="false"/>
                <w:i w:val="false"/>
                <w:color w:val="000000"/>
                <w:sz w:val="20"/>
              </w:rPr>
              <w:t>
</w:t>
            </w:r>
            <w:r>
              <w:rPr>
                <w:rFonts w:ascii="Times New Roman"/>
                <w:b w:val="false"/>
                <w:i w:val="false"/>
                <w:color w:val="000000"/>
                <w:sz w:val="20"/>
              </w:rPr>
              <w:t>сано</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фон-</w:t>
            </w:r>
            <w:r>
              <w:br/>
            </w:r>
            <w:r>
              <w:rPr>
                <w:rFonts w:ascii="Times New Roman"/>
                <w:b w:val="false"/>
                <w:i w:val="false"/>
                <w:color w:val="000000"/>
                <w:sz w:val="20"/>
              </w:rPr>
              <w:t>
</w:t>
            </w:r>
            <w:r>
              <w:rPr>
                <w:rFonts w:ascii="Times New Roman"/>
                <w:b w:val="false"/>
                <w:i w:val="false"/>
                <w:color w:val="000000"/>
                <w:sz w:val="20"/>
              </w:rPr>
              <w:t>дов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тө-</w:t>
            </w:r>
            <w:r>
              <w:br/>
            </w:r>
            <w:r>
              <w:rPr>
                <w:rFonts w:ascii="Times New Roman"/>
                <w:b w:val="false"/>
                <w:i w:val="false"/>
                <w:color w:val="000000"/>
                <w:sz w:val="20"/>
              </w:rPr>
              <w:t>
</w:t>
            </w:r>
            <w:r>
              <w:rPr>
                <w:rFonts w:ascii="Times New Roman"/>
                <w:b/>
                <w:i w:val="false"/>
                <w:color w:val="000000"/>
                <w:sz w:val="20"/>
              </w:rPr>
              <w:t>тенше</w:t>
            </w:r>
            <w:r>
              <w:br/>
            </w:r>
            <w:r>
              <w:rPr>
                <w:rFonts w:ascii="Times New Roman"/>
                <w:b w:val="false"/>
                <w:i w:val="false"/>
                <w:color w:val="000000"/>
                <w:sz w:val="20"/>
              </w:rPr>
              <w:t>
</w:t>
            </w:r>
            <w:r>
              <w:rPr>
                <w:rFonts w:ascii="Times New Roman"/>
                <w:b/>
                <w:i w:val="false"/>
                <w:color w:val="000000"/>
                <w:sz w:val="20"/>
              </w:rPr>
              <w:t>жағ-</w:t>
            </w:r>
            <w:r>
              <w:br/>
            </w:r>
            <w:r>
              <w:rPr>
                <w:rFonts w:ascii="Times New Roman"/>
                <w:b w:val="false"/>
                <w:i w:val="false"/>
                <w:color w:val="000000"/>
                <w:sz w:val="20"/>
              </w:rPr>
              <w:t>
</w:t>
            </w:r>
            <w:r>
              <w:rPr>
                <w:rFonts w:ascii="Times New Roman"/>
                <w:b/>
                <w:i w:val="false"/>
                <w:color w:val="000000"/>
                <w:sz w:val="20"/>
              </w:rPr>
              <w:t>дай-</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нәти-</w:t>
            </w:r>
            <w:r>
              <w:br/>
            </w:r>
            <w:r>
              <w:rPr>
                <w:rFonts w:ascii="Times New Roman"/>
                <w:b w:val="false"/>
                <w:i w:val="false"/>
                <w:color w:val="000000"/>
                <w:sz w:val="20"/>
              </w:rPr>
              <w:t>
</w:t>
            </w:r>
            <w:r>
              <w:rPr>
                <w:rFonts w:ascii="Times New Roman"/>
                <w:b/>
                <w:i w:val="false"/>
                <w:color w:val="000000"/>
                <w:sz w:val="20"/>
              </w:rPr>
              <w:t>жесі-</w:t>
            </w:r>
            <w:r>
              <w:br/>
            </w:r>
            <w:r>
              <w:rPr>
                <w:rFonts w:ascii="Times New Roman"/>
                <w:b w:val="false"/>
                <w:i w:val="false"/>
                <w:color w:val="000000"/>
                <w:sz w:val="20"/>
              </w:rPr>
              <w:t>
</w:t>
            </w:r>
            <w:r>
              <w:rPr>
                <w:rFonts w:ascii="Times New Roman"/>
                <w:b/>
                <w:i w:val="false"/>
                <w:color w:val="000000"/>
                <w:sz w:val="20"/>
              </w:rPr>
              <w:t>нде</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 в</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зуль-</w:t>
            </w:r>
            <w:r>
              <w:br/>
            </w:r>
            <w:r>
              <w:rPr>
                <w:rFonts w:ascii="Times New Roman"/>
                <w:b w:val="false"/>
                <w:i w:val="false"/>
                <w:color w:val="000000"/>
                <w:sz w:val="20"/>
              </w:rPr>
              <w:t>
</w:t>
            </w:r>
            <w:r>
              <w:rPr>
                <w:rFonts w:ascii="Times New Roman"/>
                <w:b w:val="false"/>
                <w:i w:val="false"/>
                <w:color w:val="000000"/>
                <w:sz w:val="20"/>
              </w:rPr>
              <w:t>тате</w:t>
            </w:r>
            <w:r>
              <w:br/>
            </w:r>
            <w:r>
              <w:rPr>
                <w:rFonts w:ascii="Times New Roman"/>
                <w:b w:val="false"/>
                <w:i w:val="false"/>
                <w:color w:val="000000"/>
                <w:sz w:val="20"/>
              </w:rPr>
              <w:t>
</w:t>
            </w:r>
            <w:r>
              <w:rPr>
                <w:rFonts w:ascii="Times New Roman"/>
                <w:b w:val="false"/>
                <w:i w:val="false"/>
                <w:color w:val="000000"/>
                <w:sz w:val="20"/>
              </w:rPr>
              <w:t>чрез-</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чай</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ситу-</w:t>
            </w:r>
            <w:r>
              <w:br/>
            </w:r>
            <w:r>
              <w:rPr>
                <w:rFonts w:ascii="Times New Roman"/>
                <w:b w:val="false"/>
                <w:i w:val="false"/>
                <w:color w:val="000000"/>
                <w:sz w:val="20"/>
              </w:rPr>
              <w:t>
</w:t>
            </w:r>
            <w:r>
              <w:rPr>
                <w:rFonts w:ascii="Times New Roman"/>
                <w:b w:val="false"/>
                <w:i w:val="false"/>
                <w:color w:val="000000"/>
                <w:sz w:val="20"/>
              </w:rPr>
              <w:t>аций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w:t>
            </w:r>
            <w:r>
              <w:br/>
            </w:r>
            <w:r>
              <w:rPr>
                <w:rFonts w:ascii="Times New Roman"/>
                <w:b w:val="false"/>
                <w:i w:val="false"/>
                <w:color w:val="000000"/>
                <w:sz w:val="20"/>
              </w:rPr>
              <w:t>
</w:t>
            </w:r>
            <w:r>
              <w:rPr>
                <w:rFonts w:ascii="Times New Roman"/>
                <w:b/>
                <w:i w:val="false"/>
                <w:color w:val="000000"/>
                <w:sz w:val="20"/>
              </w:rPr>
              <w:t>та</w:t>
            </w:r>
            <w:r>
              <w:br/>
            </w:r>
            <w:r>
              <w:rPr>
                <w:rFonts w:ascii="Times New Roman"/>
                <w:b w:val="false"/>
                <w:i w:val="false"/>
                <w:color w:val="000000"/>
                <w:sz w:val="20"/>
              </w:rPr>
              <w:t>
</w:t>
            </w: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есе-</w:t>
            </w:r>
            <w:r>
              <w:br/>
            </w:r>
            <w:r>
              <w:rPr>
                <w:rFonts w:ascii="Times New Roman"/>
                <w:b w:val="false"/>
                <w:i w:val="false"/>
                <w:color w:val="000000"/>
                <w:sz w:val="20"/>
              </w:rPr>
              <w:t>
</w:t>
            </w:r>
            <w:r>
              <w:rPr>
                <w:rFonts w:ascii="Times New Roman"/>
                <w:b/>
                <w:i w:val="false"/>
                <w:color w:val="000000"/>
                <w:sz w:val="20"/>
              </w:rPr>
              <w:t>бі-</w:t>
            </w:r>
            <w:r>
              <w:br/>
            </w:r>
            <w:r>
              <w:rPr>
                <w:rFonts w:ascii="Times New Roman"/>
                <w:b w:val="false"/>
                <w:i w:val="false"/>
                <w:color w:val="000000"/>
                <w:sz w:val="20"/>
              </w:rPr>
              <w:t>
</w:t>
            </w:r>
            <w:r>
              <w:rPr>
                <w:rFonts w:ascii="Times New Roman"/>
                <w:b/>
                <w:i w:val="false"/>
                <w:color w:val="000000"/>
                <w:sz w:val="20"/>
              </w:rPr>
              <w:t>нен</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рео-</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жағ-</w:t>
            </w:r>
            <w:r>
              <w:br/>
            </w:r>
            <w:r>
              <w:rPr>
                <w:rFonts w:ascii="Times New Roman"/>
                <w:b w:val="false"/>
                <w:i w:val="false"/>
                <w:color w:val="000000"/>
                <w:sz w:val="20"/>
              </w:rPr>
              <w:t>
</w:t>
            </w:r>
            <w:r>
              <w:rPr>
                <w:rFonts w:ascii="Times New Roman"/>
                <w:b/>
                <w:i w:val="false"/>
                <w:color w:val="000000"/>
                <w:sz w:val="20"/>
              </w:rPr>
              <w:t>дай</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чим</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чинам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тәр-</w:t>
            </w:r>
            <w:r>
              <w:br/>
            </w:r>
            <w:r>
              <w:rPr>
                <w:rFonts w:ascii="Times New Roman"/>
                <w:b w:val="false"/>
                <w:i w:val="false"/>
                <w:color w:val="000000"/>
                <w:sz w:val="20"/>
              </w:rPr>
              <w:t>
</w:t>
            </w:r>
            <w:r>
              <w:rPr>
                <w:rFonts w:ascii="Times New Roman"/>
                <w:b/>
                <w:i w:val="false"/>
                <w:color w:val="000000"/>
                <w:sz w:val="20"/>
              </w:rPr>
              <w:t>кілеу</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фис-</w:t>
            </w:r>
            <w:r>
              <w:br/>
            </w:r>
            <w:r>
              <w:rPr>
                <w:rFonts w:ascii="Times New Roman"/>
                <w:b w:val="false"/>
                <w:i w:val="false"/>
                <w:color w:val="000000"/>
                <w:sz w:val="20"/>
              </w:rPr>
              <w:t>
</w:t>
            </w:r>
            <w:r>
              <w:rPr>
                <w:rFonts w:ascii="Times New Roman"/>
                <w:b w:val="false"/>
                <w:i w:val="false"/>
                <w:color w:val="000000"/>
                <w:sz w:val="20"/>
              </w:rPr>
              <w:t>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негізгі қорлар</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Материальные</w:t>
            </w:r>
            <w:r>
              <w:br/>
            </w:r>
            <w:r>
              <w:rPr>
                <w:rFonts w:ascii="Times New Roman"/>
                <w:b w:val="false"/>
                <w:i w:val="false"/>
                <w:color w:val="000000"/>
                <w:sz w:val="20"/>
              </w:rPr>
              <w:t>
</w:t>
            </w:r>
            <w:r>
              <w:rPr>
                <w:rFonts w:ascii="Times New Roman"/>
                <w:b w:val="false"/>
                <w:i w:val="false"/>
                <w:color w:val="000000"/>
                <w:sz w:val="20"/>
              </w:rPr>
              <w:t>основные фонды</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Здания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үйлер</w:t>
            </w:r>
            <w:r>
              <w:br/>
            </w:r>
            <w:r>
              <w:rPr>
                <w:rFonts w:ascii="Times New Roman"/>
                <w:b w:val="false"/>
                <w:i w:val="false"/>
                <w:color w:val="000000"/>
                <w:sz w:val="20"/>
              </w:rPr>
              <w:t>
</w:t>
            </w:r>
            <w:r>
              <w:rPr>
                <w:rFonts w:ascii="Times New Roman"/>
                <w:b w:val="false"/>
                <w:i w:val="false"/>
                <w:color w:val="000000"/>
                <w:sz w:val="20"/>
              </w:rPr>
              <w:t>жилые здания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w:t>
            </w:r>
            <w:r>
              <w:br/>
            </w:r>
            <w:r>
              <w:rPr>
                <w:rFonts w:ascii="Times New Roman"/>
                <w:b w:val="false"/>
                <w:i w:val="false"/>
                <w:color w:val="000000"/>
                <w:sz w:val="20"/>
              </w:rPr>
              <w:t>
</w:t>
            </w: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w:t>
            </w:r>
            <w:r>
              <w:br/>
            </w:r>
            <w:r>
              <w:rPr>
                <w:rFonts w:ascii="Times New Roman"/>
                <w:b w:val="false"/>
                <w:i w:val="false"/>
                <w:color w:val="000000"/>
                <w:sz w:val="20"/>
              </w:rPr>
              <w:t>
</w:t>
            </w:r>
            <w:r>
              <w:rPr>
                <w:rFonts w:ascii="Times New Roman"/>
                <w:b/>
                <w:i w:val="false"/>
                <w:color w:val="000000"/>
                <w:sz w:val="20"/>
              </w:rPr>
              <w:t>құрыл</w:t>
            </w:r>
            <w:r>
              <w:rPr>
                <w:rFonts w:ascii="Times New Roman"/>
                <w:b/>
                <w:i w:val="false"/>
                <w:color w:val="000000"/>
                <w:sz w:val="20"/>
              </w:rPr>
              <w:t>ғылары</w:t>
            </w:r>
            <w:r>
              <w:br/>
            </w:r>
            <w:r>
              <w:rPr>
                <w:rFonts w:ascii="Times New Roman"/>
                <w:b w:val="false"/>
                <w:i w:val="false"/>
                <w:color w:val="000000"/>
                <w:sz w:val="20"/>
              </w:rPr>
              <w:t>
</w:t>
            </w: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w:t>
            </w:r>
            <w:r>
              <w:br/>
            </w:r>
            <w:r>
              <w:rPr>
                <w:rFonts w:ascii="Times New Roman"/>
                <w:b w:val="false"/>
                <w:i w:val="false"/>
                <w:color w:val="000000"/>
                <w:sz w:val="20"/>
              </w:rPr>
              <w:t>
</w:t>
            </w:r>
            <w:r>
              <w:rPr>
                <w:rFonts w:ascii="Times New Roman"/>
                <w:b/>
                <w:i w:val="false"/>
                <w:color w:val="000000"/>
                <w:sz w:val="20"/>
              </w:rPr>
              <w:t>құрылыстың өзге</w:t>
            </w:r>
            <w:r>
              <w:br/>
            </w:r>
            <w:r>
              <w:rPr>
                <w:rFonts w:ascii="Times New Roman"/>
                <w:b w:val="false"/>
                <w:i w:val="false"/>
                <w:color w:val="000000"/>
                <w:sz w:val="20"/>
              </w:rPr>
              <w:t>
</w:t>
            </w:r>
            <w:r>
              <w:rPr>
                <w:rFonts w:ascii="Times New Roman"/>
                <w:b/>
                <w:i w:val="false"/>
                <w:color w:val="000000"/>
                <w:sz w:val="20"/>
              </w:rPr>
              <w:t>де объектілері</w:t>
            </w:r>
            <w:r>
              <w:br/>
            </w:r>
            <w:r>
              <w:rPr>
                <w:rFonts w:ascii="Times New Roman"/>
                <w:b w:val="false"/>
                <w:i w:val="false"/>
                <w:color w:val="000000"/>
                <w:sz w:val="20"/>
              </w:rPr>
              <w:t>
</w:t>
            </w:r>
            <w:r>
              <w:rPr>
                <w:rFonts w:ascii="Times New Roman"/>
                <w:b w:val="false"/>
                <w:i w:val="false"/>
                <w:color w:val="000000"/>
                <w:sz w:val="20"/>
              </w:rPr>
              <w:t>прочие объекты</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w:t>
            </w:r>
            <w:r>
              <w:rPr>
                <w:rFonts w:ascii="Times New Roman"/>
                <w:b/>
                <w:i w:val="false"/>
                <w:color w:val="000000"/>
                <w:sz w:val="20"/>
              </w:rPr>
              <w:t>дықтар</w:t>
            </w:r>
            <w:r>
              <w:br/>
            </w:r>
            <w:r>
              <w:rPr>
                <w:rFonts w:ascii="Times New Roman"/>
                <w:b w:val="false"/>
                <w:i w:val="false"/>
                <w:color w:val="000000"/>
                <w:sz w:val="20"/>
              </w:rPr>
              <w:t>
</w:t>
            </w:r>
            <w:r>
              <w:rPr>
                <w:rFonts w:ascii="Times New Roman"/>
                <w:b w:val="false"/>
                <w:i w:val="false"/>
                <w:color w:val="000000"/>
                <w:sz w:val="20"/>
              </w:rPr>
              <w:t>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w:t>
            </w:r>
            <w:r>
              <w:br/>
            </w:r>
            <w:r>
              <w:rPr>
                <w:rFonts w:ascii="Times New Roman"/>
                <w:b w:val="false"/>
                <w:i w:val="false"/>
                <w:color w:val="000000"/>
                <w:sz w:val="20"/>
              </w:rPr>
              <w:t>
</w:t>
            </w:r>
            <w:r>
              <w:rPr>
                <w:rFonts w:ascii="Times New Roman"/>
                <w:b/>
                <w:i w:val="false"/>
                <w:color w:val="000000"/>
                <w:sz w:val="20"/>
              </w:rPr>
              <w:t>мен жабдықтары</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w:t>
            </w:r>
            <w:r>
              <w:rPr>
                <w:rFonts w:ascii="Times New Roman"/>
                <w:b/>
                <w:i w:val="false"/>
                <w:color w:val="000000"/>
                <w:sz w:val="20"/>
              </w:rPr>
              <w:t>мен жабдықтар</w:t>
            </w:r>
            <w:r>
              <w:br/>
            </w:r>
            <w:r>
              <w:rPr>
                <w:rFonts w:ascii="Times New Roman"/>
                <w:b w:val="false"/>
                <w:i w:val="false"/>
                <w:color w:val="000000"/>
                <w:sz w:val="20"/>
              </w:rPr>
              <w:t>
</w:t>
            </w:r>
            <w:r>
              <w:rPr>
                <w:rFonts w:ascii="Times New Roman"/>
                <w:b w:val="false"/>
                <w:i w:val="false"/>
                <w:color w:val="000000"/>
                <w:sz w:val="20"/>
              </w:rPr>
              <w:t>прочие 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w:t>
            </w:r>
            <w:r>
              <w:br/>
            </w:r>
            <w:r>
              <w:rPr>
                <w:rFonts w:ascii="Times New Roman"/>
                <w:b w:val="false"/>
                <w:i w:val="false"/>
                <w:color w:val="000000"/>
                <w:sz w:val="20"/>
              </w:rPr>
              <w:t>
</w:t>
            </w:r>
            <w:r>
              <w:rPr>
                <w:rFonts w:ascii="Times New Roman"/>
                <w:b/>
                <w:i w:val="false"/>
                <w:color w:val="000000"/>
                <w:sz w:val="20"/>
              </w:rPr>
              <w:t>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w:t>
            </w:r>
            <w:r>
              <w:br/>
            </w:r>
            <w:r>
              <w:rPr>
                <w:rFonts w:ascii="Times New Roman"/>
                <w:b w:val="false"/>
                <w:i w:val="false"/>
                <w:color w:val="000000"/>
                <w:sz w:val="20"/>
              </w:rPr>
              <w:t>
</w:t>
            </w:r>
            <w:r>
              <w:rPr>
                <w:rFonts w:ascii="Times New Roman"/>
                <w:b/>
                <w:i w:val="false"/>
                <w:color w:val="000000"/>
                <w:sz w:val="20"/>
              </w:rPr>
              <w:t>негізгі қорлар</w:t>
            </w:r>
            <w:r>
              <w:br/>
            </w:r>
            <w:r>
              <w:rPr>
                <w:rFonts w:ascii="Times New Roman"/>
                <w:b w:val="false"/>
                <w:i w:val="false"/>
                <w:color w:val="000000"/>
                <w:sz w:val="20"/>
              </w:rPr>
              <w:t>
</w:t>
            </w: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емес активтер)</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основные фонды</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77"/>
    <w:p>
      <w:pPr>
        <w:spacing w:after="0"/>
        <w:ind w:left="0"/>
        <w:jc w:val="both"/>
      </w:pPr>
      <w:r>
        <w:rPr>
          <w:rFonts w:ascii="Times New Roman"/>
          <w:b w:val="false"/>
          <w:i w:val="false"/>
          <w:color w:val="000000"/>
          <w:sz w:val="28"/>
        </w:rPr>
        <w:t>
</w:t>
      </w:r>
      <w:r>
        <w:rPr>
          <w:rFonts w:ascii="Times New Roman"/>
          <w:b/>
          <w:i w:val="false"/>
          <w:color w:val="000000"/>
          <w:sz w:val="28"/>
        </w:rPr>
        <w:t>10. Негізгі қорлардың өтеліміне және жөндеуіне жұмсалған шығындар туралы</w:t>
      </w:r>
      <w:r>
        <w:br/>
      </w:r>
      <w:r>
        <w:rPr>
          <w:rFonts w:ascii="Times New Roman"/>
          <w:b w:val="false"/>
          <w:i w:val="false"/>
          <w:color w:val="000000"/>
          <w:sz w:val="28"/>
        </w:rPr>
        <w:t>
</w:t>
      </w:r>
      <w:r>
        <w:rPr>
          <w:rFonts w:ascii="Times New Roman"/>
          <w:b/>
          <w:i w:val="false"/>
          <w:color w:val="000000"/>
          <w:sz w:val="28"/>
        </w:rPr>
        <w:t>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Укажите информацию о затратах на амортизацию и ремонт основных фондов, тысяч тенге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3381"/>
        <w:gridCol w:w="1758"/>
        <w:gridCol w:w="1425"/>
        <w:gridCol w:w="1776"/>
        <w:gridCol w:w="2214"/>
        <w:gridCol w:w="1759"/>
      </w:tblGrid>
      <w:tr>
        <w:trPr>
          <w:trHeight w:val="525"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ки</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ішіндегі</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i w:val="false"/>
                <w:color w:val="000000"/>
                <w:sz w:val="20"/>
              </w:rPr>
              <w:t>өтелімінің</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амортизации</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фондов за</w:t>
            </w:r>
            <w:r>
              <w:br/>
            </w:r>
            <w:r>
              <w:rPr>
                <w:rFonts w:ascii="Times New Roman"/>
                <w:b w:val="false"/>
                <w:i w:val="false"/>
                <w:color w:val="000000"/>
                <w:sz w:val="20"/>
              </w:rPr>
              <w:t>
</w:t>
            </w:r>
            <w:r>
              <w:rPr>
                <w:rFonts w:ascii="Times New Roman"/>
                <w:b w:val="false"/>
                <w:i w:val="false"/>
                <w:color w:val="000000"/>
                <w:sz w:val="20"/>
              </w:rPr>
              <w:t>год</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w:t>
            </w:r>
            <w:r>
              <w:br/>
            </w:r>
            <w:r>
              <w:rPr>
                <w:rFonts w:ascii="Times New Roman"/>
                <w:b w:val="false"/>
                <w:i w:val="false"/>
                <w:color w:val="000000"/>
                <w:sz w:val="20"/>
              </w:rPr>
              <w:t>
</w:t>
            </w:r>
            <w:r>
              <w:rPr>
                <w:rFonts w:ascii="Times New Roman"/>
                <w:b/>
                <w:i w:val="false"/>
                <w:color w:val="000000"/>
                <w:sz w:val="20"/>
              </w:rPr>
              <w:t>өтелін-</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Полностью</w:t>
            </w:r>
            <w:r>
              <w:br/>
            </w:r>
            <w:r>
              <w:rPr>
                <w:rFonts w:ascii="Times New Roman"/>
                <w:b w:val="false"/>
                <w:i w:val="false"/>
                <w:color w:val="000000"/>
                <w:sz w:val="20"/>
              </w:rPr>
              <w:t>
</w:t>
            </w:r>
            <w:r>
              <w:rPr>
                <w:rFonts w:ascii="Times New Roman"/>
                <w:b w:val="false"/>
                <w:i w:val="false"/>
                <w:color w:val="000000"/>
                <w:sz w:val="20"/>
              </w:rPr>
              <w:t>амортизи-</w:t>
            </w:r>
            <w:r>
              <w:br/>
            </w:r>
            <w:r>
              <w:rPr>
                <w:rFonts w:ascii="Times New Roman"/>
                <w:b w:val="false"/>
                <w:i w:val="false"/>
                <w:color w:val="000000"/>
                <w:sz w:val="20"/>
              </w:rPr>
              <w:t>
</w:t>
            </w:r>
            <w:r>
              <w:rPr>
                <w:rFonts w:ascii="Times New Roman"/>
                <w:b w:val="false"/>
                <w:i w:val="false"/>
                <w:color w:val="000000"/>
                <w:sz w:val="20"/>
              </w:rPr>
              <w:t>рованные</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фонды</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w:t>
            </w:r>
            <w:r>
              <w:br/>
            </w:r>
            <w:r>
              <w:rPr>
                <w:rFonts w:ascii="Times New Roman"/>
                <w:b w:val="false"/>
                <w:i w:val="false"/>
                <w:color w:val="000000"/>
                <w:sz w:val="20"/>
              </w:rPr>
              <w:t>
</w:t>
            </w:r>
            <w:r>
              <w:rPr>
                <w:rFonts w:ascii="Times New Roman"/>
                <w:b/>
                <w:i w:val="false"/>
                <w:color w:val="000000"/>
                <w:sz w:val="20"/>
              </w:rPr>
              <w:t>шығарылған</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списанным</w:t>
            </w:r>
            <w:r>
              <w:br/>
            </w:r>
            <w:r>
              <w:rPr>
                <w:rFonts w:ascii="Times New Roman"/>
                <w:b w:val="false"/>
                <w:i w:val="false"/>
                <w:color w:val="000000"/>
                <w:sz w:val="20"/>
              </w:rPr>
              <w:t>
</w:t>
            </w:r>
            <w:r>
              <w:rPr>
                <w:rFonts w:ascii="Times New Roman"/>
                <w:b w:val="false"/>
                <w:i w:val="false"/>
                <w:color w:val="000000"/>
                <w:sz w:val="20"/>
              </w:rPr>
              <w:t>основным</w:t>
            </w:r>
            <w:r>
              <w:br/>
            </w:r>
            <w:r>
              <w:rPr>
                <w:rFonts w:ascii="Times New Roman"/>
                <w:b w:val="false"/>
                <w:i w:val="false"/>
                <w:color w:val="000000"/>
                <w:sz w:val="20"/>
              </w:rPr>
              <w:t>
</w:t>
            </w:r>
            <w:r>
              <w:rPr>
                <w:rFonts w:ascii="Times New Roman"/>
                <w:b w:val="false"/>
                <w:i w:val="false"/>
                <w:color w:val="000000"/>
                <w:sz w:val="20"/>
              </w:rPr>
              <w:t>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құрал-жабдықтарды</w:t>
            </w:r>
            <w:r>
              <w:br/>
            </w:r>
            <w:r>
              <w:rPr>
                <w:rFonts w:ascii="Times New Roman"/>
                <w:b w:val="false"/>
                <w:i w:val="false"/>
                <w:color w:val="000000"/>
                <w:sz w:val="20"/>
              </w:rPr>
              <w:t>
</w:t>
            </w:r>
            <w:r>
              <w:rPr>
                <w:rFonts w:ascii="Times New Roman"/>
                <w:b/>
                <w:i w:val="false"/>
                <w:color w:val="000000"/>
                <w:sz w:val="20"/>
              </w:rPr>
              <w:t>жөндеуге 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w:t>
            </w:r>
            <w:r>
              <w:br/>
            </w:r>
            <w:r>
              <w:rPr>
                <w:rFonts w:ascii="Times New Roman"/>
                <w:b w:val="false"/>
                <w:i w:val="false"/>
                <w:color w:val="000000"/>
                <w:sz w:val="20"/>
              </w:rPr>
              <w:t>
</w:t>
            </w:r>
            <w:r>
              <w:rPr>
                <w:rFonts w:ascii="Times New Roman"/>
                <w:b/>
                <w:i w:val="false"/>
                <w:color w:val="000000"/>
                <w:sz w:val="20"/>
              </w:rPr>
              <w:t>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жөндеуге</w:t>
            </w:r>
            <w:r>
              <w:br/>
            </w:r>
            <w:r>
              <w:rPr>
                <w:rFonts w:ascii="Times New Roman"/>
                <w:b w:val="false"/>
                <w:i w:val="false"/>
                <w:color w:val="000000"/>
                <w:sz w:val="20"/>
              </w:rPr>
              <w:t>
</w:t>
            </w:r>
            <w:r>
              <w:rPr>
                <w:rFonts w:ascii="Times New Roman"/>
                <w:b w:val="false"/>
                <w:i w:val="false"/>
                <w:color w:val="000000"/>
                <w:sz w:val="20"/>
              </w:rPr>
              <w:t>капитальный</w:t>
            </w:r>
            <w:r>
              <w:br/>
            </w:r>
            <w:r>
              <w:rPr>
                <w:rFonts w:ascii="Times New Roman"/>
                <w:b w:val="false"/>
                <w:i w:val="false"/>
                <w:color w:val="000000"/>
                <w:sz w:val="20"/>
              </w:rPr>
              <w:t>
</w:t>
            </w:r>
            <w:r>
              <w:rPr>
                <w:rFonts w:ascii="Times New Roman"/>
                <w:b w:val="false"/>
                <w:i w:val="false"/>
                <w:color w:val="000000"/>
                <w:sz w:val="20"/>
              </w:rPr>
              <w:t>ремонт</w:t>
            </w:r>
          </w:p>
        </w:tc>
      </w:tr>
      <w:tr>
        <w:trPr>
          <w:trHeight w:val="12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w:t>
            </w:r>
            <w:r>
              <w:br/>
            </w:r>
            <w:r>
              <w:rPr>
                <w:rFonts w:ascii="Times New Roman"/>
                <w:b w:val="false"/>
                <w:i w:val="false"/>
                <w:color w:val="000000"/>
                <w:sz w:val="20"/>
              </w:rPr>
              <w:t>
</w:t>
            </w:r>
            <w:r>
              <w:rPr>
                <w:rFonts w:ascii="Times New Roman"/>
                <w:b/>
                <w:i w:val="false"/>
                <w:color w:val="000000"/>
                <w:sz w:val="20"/>
              </w:rPr>
              <w:t>қорлар (негізгі</w:t>
            </w:r>
            <w:r>
              <w:br/>
            </w:r>
            <w:r>
              <w:rPr>
                <w:rFonts w:ascii="Times New Roman"/>
                <w:b w:val="false"/>
                <w:i w:val="false"/>
                <w:color w:val="000000"/>
                <w:sz w:val="20"/>
              </w:rPr>
              <w:t>
</w:t>
            </w:r>
            <w:r>
              <w:rPr>
                <w:rFonts w:ascii="Times New Roman"/>
                <w:b/>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w:t>
            </w:r>
            <w:r>
              <w:br/>
            </w:r>
            <w:r>
              <w:rPr>
                <w:rFonts w:ascii="Times New Roman"/>
                <w:b w:val="false"/>
                <w:i w:val="false"/>
                <w:color w:val="000000"/>
                <w:sz w:val="20"/>
              </w:rPr>
              <w:t>
</w:t>
            </w:r>
            <w:r>
              <w:rPr>
                <w:rFonts w:ascii="Times New Roman"/>
                <w:b w:val="false"/>
                <w:i w:val="false"/>
                <w:color w:val="000000"/>
                <w:sz w:val="20"/>
              </w:rPr>
              <w:t>фонды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Здания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үйлер</w:t>
            </w:r>
            <w:r>
              <w:br/>
            </w:r>
            <w:r>
              <w:rPr>
                <w:rFonts w:ascii="Times New Roman"/>
                <w:b w:val="false"/>
                <w:i w:val="false"/>
                <w:color w:val="000000"/>
                <w:sz w:val="20"/>
              </w:rPr>
              <w:t>
</w:t>
            </w:r>
            <w:r>
              <w:rPr>
                <w:rFonts w:ascii="Times New Roman"/>
                <w:b w:val="false"/>
                <w:i w:val="false"/>
                <w:color w:val="000000"/>
                <w:sz w:val="20"/>
              </w:rPr>
              <w:t>жилые здания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үйлер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w:t>
            </w:r>
            <w:r>
              <w:br/>
            </w:r>
            <w:r>
              <w:rPr>
                <w:rFonts w:ascii="Times New Roman"/>
                <w:b w:val="false"/>
                <w:i w:val="false"/>
                <w:color w:val="000000"/>
                <w:sz w:val="20"/>
              </w:rPr>
              <w:t>
</w:t>
            </w:r>
            <w:r>
              <w:rPr>
                <w:rFonts w:ascii="Times New Roman"/>
                <w:b w:val="false"/>
                <w:i w:val="false"/>
                <w:color w:val="000000"/>
                <w:sz w:val="20"/>
              </w:rPr>
              <w:t>устройства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w:t>
            </w:r>
            <w:r>
              <w:br/>
            </w:r>
            <w:r>
              <w:rPr>
                <w:rFonts w:ascii="Times New Roman"/>
                <w:b w:val="false"/>
                <w:i w:val="false"/>
                <w:color w:val="000000"/>
                <w:sz w:val="20"/>
              </w:rPr>
              <w:t>
</w:t>
            </w:r>
            <w:r>
              <w:rPr>
                <w:rFonts w:ascii="Times New Roman"/>
                <w:b/>
                <w:i w:val="false"/>
                <w:color w:val="000000"/>
                <w:sz w:val="20"/>
              </w:rPr>
              <w:t>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w:t>
            </w:r>
            <w:r>
              <w:br/>
            </w:r>
            <w:r>
              <w:rPr>
                <w:rFonts w:ascii="Times New Roman"/>
                <w:b w:val="false"/>
                <w:i w:val="false"/>
                <w:color w:val="000000"/>
                <w:sz w:val="20"/>
              </w:rPr>
              <w:t>
</w:t>
            </w:r>
            <w:r>
              <w:rPr>
                <w:rFonts w:ascii="Times New Roman"/>
                <w:b/>
                <w:i w:val="false"/>
                <w:color w:val="000000"/>
                <w:sz w:val="20"/>
              </w:rPr>
              <w:t>жабдық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w:t>
            </w:r>
            <w:r>
              <w:br/>
            </w:r>
            <w:r>
              <w:rPr>
                <w:rFonts w:ascii="Times New Roman"/>
                <w:b w:val="false"/>
                <w:i w:val="false"/>
                <w:color w:val="000000"/>
                <w:sz w:val="20"/>
              </w:rPr>
              <w:t>
</w:t>
            </w:r>
            <w:r>
              <w:rPr>
                <w:rFonts w:ascii="Times New Roman"/>
                <w:b/>
                <w:i w:val="false"/>
                <w:color w:val="000000"/>
                <w:sz w:val="20"/>
              </w:rPr>
              <w:t>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w:t>
            </w:r>
            <w:r>
              <w:br/>
            </w:r>
            <w:r>
              <w:rPr>
                <w:rFonts w:ascii="Times New Roman"/>
                <w:b w:val="false"/>
                <w:i w:val="false"/>
                <w:color w:val="000000"/>
                <w:sz w:val="20"/>
              </w:rPr>
              <w:t>
</w:t>
            </w:r>
            <w:r>
              <w:rPr>
                <w:rFonts w:ascii="Times New Roman"/>
                <w:b w:val="false"/>
                <w:i w:val="false"/>
                <w:color w:val="000000"/>
                <w:sz w:val="20"/>
              </w:rPr>
              <w:t>и оборудование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w:t>
            </w:r>
            <w:r>
              <w:br/>
            </w:r>
            <w:r>
              <w:rPr>
                <w:rFonts w:ascii="Times New Roman"/>
                <w:b w:val="false"/>
                <w:i w:val="false"/>
                <w:color w:val="000000"/>
                <w:sz w:val="20"/>
              </w:rPr>
              <w:t>
</w:t>
            </w:r>
            <w:r>
              <w:rPr>
                <w:rFonts w:ascii="Times New Roman"/>
                <w:b/>
                <w:i w:val="false"/>
                <w:color w:val="000000"/>
                <w:sz w:val="20"/>
              </w:rPr>
              <w:t xml:space="preserve">мен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прочие 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компьютерлер</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w:t>
            </w:r>
            <w:r>
              <w:br/>
            </w:r>
            <w:r>
              <w:rPr>
                <w:rFonts w:ascii="Times New Roman"/>
                <w:b w:val="false"/>
                <w:i w:val="false"/>
                <w:color w:val="000000"/>
                <w:sz w:val="20"/>
              </w:rPr>
              <w:t>
</w:t>
            </w:r>
            <w:r>
              <w:rPr>
                <w:rFonts w:ascii="Times New Roman"/>
                <w:b/>
                <w:i w:val="false"/>
                <w:color w:val="000000"/>
                <w:sz w:val="20"/>
              </w:rPr>
              <w:t>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w:t>
            </w:r>
            <w:r>
              <w:br/>
            </w:r>
            <w:r>
              <w:rPr>
                <w:rFonts w:ascii="Times New Roman"/>
                <w:b w:val="false"/>
                <w:i w:val="false"/>
                <w:color w:val="000000"/>
                <w:sz w:val="20"/>
              </w:rPr>
              <w:t>
</w:t>
            </w:r>
            <w:r>
              <w:rPr>
                <w:rFonts w:ascii="Times New Roman"/>
                <w:b/>
                <w:i w:val="false"/>
                <w:color w:val="000000"/>
                <w:sz w:val="20"/>
              </w:rPr>
              <w:t>негізгі қорлар</w:t>
            </w:r>
            <w:r>
              <w:br/>
            </w:r>
            <w:r>
              <w:rPr>
                <w:rFonts w:ascii="Times New Roman"/>
                <w:b w:val="false"/>
                <w:i w:val="false"/>
                <w:color w:val="000000"/>
                <w:sz w:val="20"/>
              </w:rPr>
              <w:t>
</w:t>
            </w:r>
            <w:r>
              <w:rPr>
                <w:rFonts w:ascii="Times New Roman"/>
                <w:b/>
                <w:i w:val="false"/>
                <w:color w:val="000000"/>
                <w:sz w:val="20"/>
              </w:rPr>
              <w:t>(материалдық емес</w:t>
            </w:r>
            <w:r>
              <w:br/>
            </w:r>
            <w:r>
              <w:rPr>
                <w:rFonts w:ascii="Times New Roman"/>
                <w:b w:val="false"/>
                <w:i w:val="false"/>
                <w:color w:val="000000"/>
                <w:sz w:val="20"/>
              </w:rPr>
              <w:t>
</w:t>
            </w: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основные фонды</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41" w:id="78"/>
    <w:p>
      <w:pPr>
        <w:spacing w:after="0"/>
        <w:ind w:left="0"/>
        <w:jc w:val="both"/>
      </w:pPr>
      <w:r>
        <w:rPr>
          <w:rFonts w:ascii="Times New Roman"/>
          <w:b w:val="false"/>
          <w:i w:val="false"/>
          <w:color w:val="000000"/>
          <w:sz w:val="28"/>
        </w:rPr>
        <w:t>
</w:t>
      </w:r>
      <w:r>
        <w:rPr>
          <w:rFonts w:ascii="Times New Roman"/>
          <w:b/>
          <w:i w:val="false"/>
          <w:color w:val="000000"/>
          <w:sz w:val="28"/>
        </w:rPr>
        <w:t xml:space="preserve">10.1 Жыл соңына кәсіпорындардағы компьютерлер санын көрсетіңіз   </w:t>
      </w:r>
      <w:r>
        <w:drawing>
          <wp:inline distT="0" distB="0" distL="0" distR="0">
            <wp:extent cx="673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673100" cy="1905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дана</w:t>
      </w:r>
      <w:r>
        <w:br/>
      </w:r>
      <w:r>
        <w:rPr>
          <w:rFonts w:ascii="Times New Roman"/>
          <w:b w:val="false"/>
          <w:i w:val="false"/>
          <w:color w:val="000000"/>
          <w:sz w:val="28"/>
        </w:rPr>
        <w:t>
</w:t>
      </w:r>
      <w:r>
        <w:rPr>
          <w:rFonts w:ascii="Times New Roman"/>
          <w:b w:val="false"/>
          <w:i w:val="false"/>
          <w:color w:val="000000"/>
          <w:sz w:val="28"/>
        </w:rPr>
        <w:t>     Укажите количество компьютеров, находящихся на предприятии на конец года    штук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10.2 Жер учаскесінің нақты барын көрсетіңіз</w:t>
      </w:r>
      <w:r>
        <w:br/>
      </w:r>
      <w:r>
        <w:rPr>
          <w:rFonts w:ascii="Times New Roman"/>
          <w:b w:val="false"/>
          <w:i w:val="false"/>
          <w:color w:val="000000"/>
          <w:sz w:val="28"/>
        </w:rPr>
        <w:t>
     </w:t>
      </w:r>
      <w:r>
        <w:rPr>
          <w:rFonts w:ascii="Times New Roman"/>
          <w:b w:val="false"/>
          <w:i w:val="false"/>
          <w:color w:val="000000"/>
          <w:sz w:val="28"/>
        </w:rPr>
        <w:t>Укажите наличие земельных участков</w:t>
      </w:r>
      <w:r>
        <w:br/>
      </w:r>
      <w:r>
        <w:rPr>
          <w:rFonts w:ascii="Times New Roman"/>
          <w:b w:val="false"/>
          <w:i w:val="false"/>
          <w:color w:val="000000"/>
          <w:sz w:val="28"/>
        </w:rPr>
        <w:t>
</w:t>
      </w:r>
      <w:r>
        <w:rPr>
          <w:rFonts w:ascii="Times New Roman"/>
          <w:b/>
          <w:i w:val="false"/>
          <w:color w:val="000000"/>
          <w:sz w:val="28"/>
        </w:rPr>
        <w:t xml:space="preserve">        жыл басына  </w:t>
      </w:r>
      <w:r>
        <w:drawing>
          <wp:inline distT="0" distB="0" distL="0" distR="0">
            <wp:extent cx="673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673100" cy="1905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 xml:space="preserve">мың теңге   </w:t>
      </w:r>
      <w:r>
        <w:rPr>
          <w:rFonts w:ascii="Times New Roman"/>
          <w:b/>
          <w:i w:val="false"/>
          <w:color w:val="000000"/>
          <w:sz w:val="28"/>
        </w:rPr>
        <w:t xml:space="preserve">жыл соңында   </w:t>
      </w:r>
      <w:r>
        <w:drawing>
          <wp:inline distT="0" distB="0" distL="0" distR="0">
            <wp:extent cx="673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673100" cy="1905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мың теңге</w:t>
      </w:r>
      <w:r>
        <w:br/>
      </w:r>
      <w:r>
        <w:rPr>
          <w:rFonts w:ascii="Times New Roman"/>
          <w:b w:val="false"/>
          <w:i w:val="false"/>
          <w:color w:val="000000"/>
          <w:sz w:val="28"/>
        </w:rPr>
        <w:t>
</w:t>
      </w:r>
      <w:r>
        <w:rPr>
          <w:rFonts w:ascii="Times New Roman"/>
          <w:b w:val="false"/>
          <w:i w:val="false"/>
          <w:color w:val="000000"/>
          <w:sz w:val="28"/>
        </w:rPr>
        <w:t>         на начало года       тыс. тенге   на конец года           тыс. тенге</w:t>
      </w:r>
    </w:p>
    <w:bookmarkEnd w:id="78"/>
    <w:bookmarkStart w:name="z543" w:id="79"/>
    <w:p>
      <w:pPr>
        <w:spacing w:after="0"/>
        <w:ind w:left="0"/>
        <w:jc w:val="both"/>
      </w:pPr>
      <w:r>
        <w:rPr>
          <w:rFonts w:ascii="Times New Roman"/>
          <w:b w:val="false"/>
          <w:i w:val="false"/>
          <w:color w:val="000000"/>
          <w:sz w:val="28"/>
        </w:rPr>
        <w:t>
</w:t>
      </w:r>
      <w:r>
        <w:rPr>
          <w:rFonts w:ascii="Times New Roman"/>
          <w:b/>
          <w:i w:val="false"/>
          <w:color w:val="000000"/>
          <w:sz w:val="28"/>
        </w:rPr>
        <w:t>10.3 Жер учаскесінің нақты барын көрсетіңіз</w:t>
      </w:r>
      <w:r>
        <w:br/>
      </w:r>
      <w:r>
        <w:rPr>
          <w:rFonts w:ascii="Times New Roman"/>
          <w:b w:val="false"/>
          <w:i w:val="false"/>
          <w:color w:val="000000"/>
          <w:sz w:val="28"/>
        </w:rPr>
        <w:t>
     </w:t>
      </w:r>
      <w:r>
        <w:rPr>
          <w:rFonts w:ascii="Times New Roman"/>
          <w:b w:val="false"/>
          <w:i w:val="false"/>
          <w:color w:val="000000"/>
          <w:sz w:val="28"/>
        </w:rPr>
        <w:t>Укажите наличие земельных участков</w:t>
      </w:r>
      <w:r>
        <w:br/>
      </w:r>
      <w:r>
        <w:rPr>
          <w:rFonts w:ascii="Times New Roman"/>
          <w:b w:val="false"/>
          <w:i w:val="false"/>
          <w:color w:val="000000"/>
          <w:sz w:val="28"/>
        </w:rPr>
        <w:t>
</w:t>
      </w:r>
      <w:r>
        <w:rPr>
          <w:rFonts w:ascii="Times New Roman"/>
          <w:b/>
          <w:i w:val="false"/>
          <w:color w:val="000000"/>
          <w:sz w:val="28"/>
        </w:rPr>
        <w:t xml:space="preserve">       жыл басына  </w:t>
      </w:r>
      <w:r>
        <w:drawing>
          <wp:inline distT="0" distB="0" distL="0" distR="0">
            <wp:extent cx="673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673100" cy="190500"/>
                    </a:xfrm>
                    <a:prstGeom prst="rect">
                      <a:avLst/>
                    </a:prstGeom>
                  </pic:spPr>
                </pic:pic>
              </a:graphicData>
            </a:graphic>
          </wp:inline>
        </w:drawing>
      </w:r>
      <w:r>
        <w:rPr>
          <w:rFonts w:ascii="Times New Roman"/>
          <w:b/>
          <w:i w:val="false"/>
          <w:color w:val="000000"/>
          <w:sz w:val="28"/>
        </w:rPr>
        <w:t xml:space="preserve">га      </w:t>
      </w:r>
      <w:r>
        <w:rPr>
          <w:rFonts w:ascii="Times New Roman"/>
          <w:b/>
          <w:i w:val="false"/>
          <w:color w:val="000000"/>
          <w:sz w:val="28"/>
        </w:rPr>
        <w:t xml:space="preserve">жыл соңында  </w:t>
      </w:r>
      <w:r>
        <w:drawing>
          <wp:inline distT="0" distB="0" distL="0" distR="0">
            <wp:extent cx="673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673100" cy="190500"/>
                    </a:xfrm>
                    <a:prstGeom prst="rect">
                      <a:avLst/>
                    </a:prstGeom>
                  </pic:spPr>
                </pic:pic>
              </a:graphicData>
            </a:graphic>
          </wp:inline>
        </w:drawing>
      </w:r>
      <w:r>
        <w:rPr>
          <w:rFonts w:ascii="Times New Roman"/>
          <w:b/>
          <w:i w:val="false"/>
          <w:color w:val="000000"/>
          <w:sz w:val="28"/>
        </w:rPr>
        <w:t>га</w:t>
      </w:r>
      <w:r>
        <w:br/>
      </w:r>
      <w:r>
        <w:rPr>
          <w:rFonts w:ascii="Times New Roman"/>
          <w:b w:val="false"/>
          <w:i w:val="false"/>
          <w:color w:val="000000"/>
          <w:sz w:val="28"/>
        </w:rPr>
        <w:t>
</w:t>
      </w:r>
      <w:r>
        <w:rPr>
          <w:rFonts w:ascii="Times New Roman"/>
          <w:b w:val="false"/>
          <w:i w:val="false"/>
          <w:color w:val="000000"/>
          <w:sz w:val="28"/>
        </w:rPr>
        <w:t>        на начало года       га       на конец года          га</w:t>
      </w:r>
    </w:p>
    <w:bookmarkEnd w:id="79"/>
    <w:bookmarkStart w:name="z544" w:id="80"/>
    <w:p>
      <w:pPr>
        <w:spacing w:after="0"/>
        <w:ind w:left="0"/>
        <w:jc w:val="both"/>
      </w:pPr>
      <w:r>
        <w:rPr>
          <w:rFonts w:ascii="Times New Roman"/>
          <w:b w:val="false"/>
          <w:i w:val="false"/>
          <w:color w:val="000000"/>
          <w:sz w:val="28"/>
        </w:rPr>
        <w:t>
</w:t>
      </w:r>
      <w:r>
        <w:rPr>
          <w:rFonts w:ascii="Times New Roman"/>
          <w:b/>
          <w:i w:val="false"/>
          <w:color w:val="000000"/>
          <w:sz w:val="28"/>
        </w:rPr>
        <w:t>10.4 Аяқталмаған құрылыстың нақты барын көрсетіңіз</w:t>
      </w:r>
      <w:r>
        <w:br/>
      </w:r>
      <w:r>
        <w:rPr>
          <w:rFonts w:ascii="Times New Roman"/>
          <w:b w:val="false"/>
          <w:i w:val="false"/>
          <w:color w:val="000000"/>
          <w:sz w:val="28"/>
        </w:rPr>
        <w:t>
     </w:t>
      </w:r>
      <w:r>
        <w:rPr>
          <w:rFonts w:ascii="Times New Roman"/>
          <w:b w:val="false"/>
          <w:i w:val="false"/>
          <w:color w:val="000000"/>
          <w:sz w:val="28"/>
        </w:rPr>
        <w:t>Укажите наличие незавершенного строительства</w:t>
      </w:r>
      <w:r>
        <w:br/>
      </w:r>
      <w:r>
        <w:rPr>
          <w:rFonts w:ascii="Times New Roman"/>
          <w:b w:val="false"/>
          <w:i w:val="false"/>
          <w:color w:val="000000"/>
          <w:sz w:val="28"/>
        </w:rPr>
        <w:t>
</w:t>
      </w:r>
      <w:r>
        <w:rPr>
          <w:rFonts w:ascii="Times New Roman"/>
          <w:b/>
          <w:i w:val="false"/>
          <w:color w:val="000000"/>
          <w:sz w:val="28"/>
        </w:rPr>
        <w:t xml:space="preserve">        жыл басына </w:t>
      </w:r>
      <w:r>
        <w:drawing>
          <wp:inline distT="0" distB="0" distL="0" distR="0">
            <wp:extent cx="558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558800" cy="190500"/>
                    </a:xfrm>
                    <a:prstGeom prst="rect">
                      <a:avLst/>
                    </a:prstGeom>
                  </pic:spPr>
                </pic:pic>
              </a:graphicData>
            </a:graphic>
          </wp:inline>
        </w:drawing>
      </w:r>
      <w:r>
        <w:rPr>
          <w:rFonts w:ascii="Times New Roman"/>
          <w:b/>
          <w:i w:val="false"/>
          <w:color w:val="000000"/>
          <w:sz w:val="28"/>
        </w:rPr>
        <w:t xml:space="preserve">мың теңге    жыл соңына  </w:t>
      </w:r>
      <w:r>
        <w:drawing>
          <wp:inline distT="0" distB="0" distL="0" distR="0">
            <wp:extent cx="673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673100" cy="190500"/>
                    </a:xfrm>
                    <a:prstGeom prst="rect">
                      <a:avLst/>
                    </a:prstGeom>
                  </pic:spPr>
                </pic:pic>
              </a:graphicData>
            </a:graphic>
          </wp:inline>
        </w:drawing>
      </w:r>
      <w:r>
        <w:rPr>
          <w:rFonts w:ascii="Times New Roman"/>
          <w:b/>
          <w:i w:val="false"/>
          <w:color w:val="000000"/>
          <w:sz w:val="28"/>
        </w:rPr>
        <w:t>мың теңге</w:t>
      </w:r>
      <w:r>
        <w:br/>
      </w:r>
      <w:r>
        <w:rPr>
          <w:rFonts w:ascii="Times New Roman"/>
          <w:b w:val="false"/>
          <w:i w:val="false"/>
          <w:color w:val="000000"/>
          <w:sz w:val="28"/>
        </w:rPr>
        <w:t>
</w:t>
      </w:r>
      <w:r>
        <w:rPr>
          <w:rFonts w:ascii="Times New Roman"/>
          <w:b w:val="false"/>
          <w:i w:val="false"/>
          <w:color w:val="000000"/>
          <w:sz w:val="28"/>
        </w:rPr>
        <w:t xml:space="preserve">         на начало года     тысяч тенге    на </w:t>
      </w:r>
      <w:r>
        <w:rPr>
          <w:rFonts w:ascii="Times New Roman"/>
          <w:b w:val="false"/>
          <w:i w:val="false"/>
          <w:color w:val="000000"/>
          <w:sz w:val="28"/>
        </w:rPr>
        <w:t>конец года        тысяч тенге</w:t>
      </w:r>
    </w:p>
    <w:bookmarkEnd w:id="80"/>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w:t>
      </w:r>
      <w:r>
        <w:br/>
      </w:r>
      <w:r>
        <w:rPr>
          <w:rFonts w:ascii="Times New Roman"/>
          <w:b w:val="false"/>
          <w:i w:val="false"/>
          <w:color w:val="000000"/>
          <w:sz w:val="28"/>
        </w:rPr>
        <w:t>
____________________   Телефон:_________ Электрондық адрес 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Орындаушының тегі және телефоны</w:t>
      </w:r>
      <w:r>
        <w:br/>
      </w:r>
      <w:r>
        <w:rPr>
          <w:rFonts w:ascii="Times New Roman"/>
          <w:b w:val="false"/>
          <w:i w:val="false"/>
          <w:color w:val="000000"/>
          <w:sz w:val="28"/>
        </w:rPr>
        <w:t>
Фамилия и телефон исполнителя ______________ Тел. _________________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______________________ (Ф.И.О., подпись) 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_________________ (Ф.И.О., подпись) 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545" w:id="81"/>
    <w:p>
      <w:pPr>
        <w:spacing w:after="0"/>
        <w:ind w:left="0"/>
        <w:jc w:val="both"/>
      </w:pPr>
      <w:r>
        <w:rPr>
          <w:rFonts w:ascii="Times New Roman"/>
          <w:b w:val="false"/>
          <w:i w:val="false"/>
          <w:color w:val="000000"/>
          <w:sz w:val="28"/>
        </w:rPr>
        <w:t xml:space="preserve">
Приложение 14 к приказу      </w:t>
      </w:r>
      <w:r>
        <w:br/>
      </w:r>
      <w:r>
        <w:rPr>
          <w:rFonts w:ascii="Times New Roman"/>
          <w:b w:val="false"/>
          <w:i w:val="false"/>
          <w:color w:val="000000"/>
          <w:sz w:val="28"/>
        </w:rPr>
        <w:t xml:space="preserve">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13 августа 2010 г. № 216   </w:t>
      </w:r>
    </w:p>
    <w:bookmarkEnd w:id="81"/>
    <w:bookmarkStart w:name="z546" w:id="8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малого предприятия"</w:t>
      </w:r>
      <w:r>
        <w:br/>
      </w:r>
      <w:r>
        <w:rPr>
          <w:rFonts w:ascii="Times New Roman"/>
          <w:b/>
          <w:i w:val="false"/>
          <w:color w:val="000000"/>
        </w:rPr>
        <w:t>
(код 0021104, индекс 2-МП, периодичность годовая)</w:t>
      </w:r>
    </w:p>
    <w:bookmarkEnd w:id="82"/>
    <w:bookmarkStart w:name="z547" w:id="8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2)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3) лица, выполняющие работы по гражданско-правовым договорам (то есть не состоящие в списочном составе организации)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r>
        <w:br/>
      </w:r>
      <w:r>
        <w:rPr>
          <w:rFonts w:ascii="Times New Roman"/>
          <w:b w:val="false"/>
          <w:i w:val="false"/>
          <w:color w:val="000000"/>
          <w:sz w:val="28"/>
        </w:rPr>
        <w:t>
</w:t>
      </w:r>
      <w:r>
        <w:rPr>
          <w:rFonts w:ascii="Times New Roman"/>
          <w:b w:val="false"/>
          <w:i w:val="false"/>
          <w:color w:val="000000"/>
          <w:sz w:val="28"/>
        </w:rPr>
        <w:t>
      4)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w:t>
      </w:r>
      <w:r>
        <w:rPr>
          <w:rFonts w:ascii="Times New Roman"/>
          <w:b w:val="false"/>
          <w:i w:val="false"/>
          <w:color w:val="000000"/>
          <w:sz w:val="28"/>
        </w:rPr>
        <w:t>
      5)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6) вторичная деятельность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7) объем произведенной продукции и оказанных услуг - стоимость всей выпущенной продукции и оказанных услуг в ценах производителя;</w:t>
      </w:r>
      <w:r>
        <w:br/>
      </w:r>
      <w:r>
        <w:rPr>
          <w:rFonts w:ascii="Times New Roman"/>
          <w:b w:val="false"/>
          <w:i w:val="false"/>
          <w:color w:val="000000"/>
          <w:sz w:val="28"/>
        </w:rPr>
        <w:t>
</w:t>
      </w:r>
      <w:r>
        <w:rPr>
          <w:rFonts w:ascii="Times New Roman"/>
          <w:b w:val="false"/>
          <w:i w:val="false"/>
          <w:color w:val="000000"/>
          <w:sz w:val="28"/>
        </w:rPr>
        <w:t>
      8) цена производителя - цена единицы реализуемой продукции в момент ее выхода из ворот предприятия без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9) продукция и оказанные услуги, использованные внутри предприятия - внутренний оборот, то есть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r>
        <w:br/>
      </w:r>
      <w:r>
        <w:rPr>
          <w:rFonts w:ascii="Times New Roman"/>
          <w:b w:val="false"/>
          <w:i w:val="false"/>
          <w:color w:val="000000"/>
          <w:sz w:val="28"/>
        </w:rPr>
        <w:t>
</w:t>
      </w:r>
      <w:r>
        <w:rPr>
          <w:rFonts w:ascii="Times New Roman"/>
          <w:b w:val="false"/>
          <w:i w:val="false"/>
          <w:color w:val="000000"/>
          <w:sz w:val="28"/>
        </w:rPr>
        <w:t>
      10)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 изготовленные, но не полностью укомплектованные). Незавершенное строительство и незаконченный капитальный ремонт также относятся к незавершенному производству, если они производятся без контракта с заказчиком, и если за них не поступил платеж;</w:t>
      </w:r>
      <w:r>
        <w:br/>
      </w:r>
      <w:r>
        <w:rPr>
          <w:rFonts w:ascii="Times New Roman"/>
          <w:b w:val="false"/>
          <w:i w:val="false"/>
          <w:color w:val="000000"/>
          <w:sz w:val="28"/>
        </w:rPr>
        <w:t>
</w:t>
      </w:r>
      <w:r>
        <w:rPr>
          <w:rFonts w:ascii="Times New Roman"/>
          <w:b w:val="false"/>
          <w:i w:val="false"/>
          <w:color w:val="000000"/>
          <w:sz w:val="28"/>
        </w:rPr>
        <w:t>
      11)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12)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r>
        <w:br/>
      </w:r>
      <w:r>
        <w:rPr>
          <w:rFonts w:ascii="Times New Roman"/>
          <w:b w:val="false"/>
          <w:i w:val="false"/>
          <w:color w:val="000000"/>
          <w:sz w:val="28"/>
        </w:rPr>
        <w:t>
</w:t>
      </w:r>
      <w:r>
        <w:rPr>
          <w:rFonts w:ascii="Times New Roman"/>
          <w:b w:val="false"/>
          <w:i w:val="false"/>
          <w:color w:val="000000"/>
          <w:sz w:val="28"/>
        </w:rPr>
        <w:t>
      13)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w:t>
      </w:r>
      <w:r>
        <w:rPr>
          <w:rFonts w:ascii="Times New Roman"/>
          <w:b w:val="false"/>
          <w:i w:val="false"/>
          <w:color w:val="000000"/>
          <w:sz w:val="28"/>
        </w:rPr>
        <w:t>
      14)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w:t>
      </w:r>
      <w:r>
        <w:rPr>
          <w:rFonts w:ascii="Times New Roman"/>
          <w:b w:val="false"/>
          <w:i w:val="false"/>
          <w:color w:val="000000"/>
          <w:sz w:val="28"/>
        </w:rPr>
        <w:t>
      15) материальные затраты - стоимость материальных ресурсов, сформированная исходя из цены их приобретения (без учета налог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w:t>
      </w:r>
      <w:r>
        <w:rPr>
          <w:rFonts w:ascii="Times New Roman"/>
          <w:b w:val="false"/>
          <w:i w:val="false"/>
          <w:color w:val="000000"/>
          <w:sz w:val="28"/>
        </w:rPr>
        <w:t>
      16)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17)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w:t>
      </w:r>
      <w:r>
        <w:rPr>
          <w:rFonts w:ascii="Times New Roman"/>
          <w:b w:val="false"/>
          <w:i w:val="false"/>
          <w:color w:val="000000"/>
          <w:sz w:val="28"/>
        </w:rPr>
        <w:t>
      18)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19) фонд заработной платы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и независимо от источника их финансирования и срока фактических выплат;</w:t>
      </w:r>
      <w:r>
        <w:br/>
      </w:r>
      <w:r>
        <w:rPr>
          <w:rFonts w:ascii="Times New Roman"/>
          <w:b w:val="false"/>
          <w:i w:val="false"/>
          <w:color w:val="000000"/>
          <w:sz w:val="28"/>
        </w:rPr>
        <w:t>
</w:t>
      </w:r>
      <w:r>
        <w:rPr>
          <w:rFonts w:ascii="Times New Roman"/>
          <w:b w:val="false"/>
          <w:i w:val="false"/>
          <w:color w:val="000000"/>
          <w:sz w:val="28"/>
        </w:rPr>
        <w:t>
      20)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w:t>
      </w:r>
      <w:r>
        <w:rPr>
          <w:rFonts w:ascii="Times New Roman"/>
          <w:b w:val="false"/>
          <w:i w:val="false"/>
          <w:color w:val="000000"/>
          <w:sz w:val="28"/>
        </w:rPr>
        <w:t>
      21)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22) расходы на научно-исследовательские и опытно-конструкторские работы - исследования и разработки новых продуктов, услуг и методов их производства (передачи), новых производственных процессов, связанных с технологическими инновациями; приобретение новых технологий (права на патенты, лицензии на использование изобретений, промышленных образцов, полезных моделей), приобретение программных средств, производственное проектирование, другие виды подготовки производства для выпуска новых продуктов, внедрение новых услуг или методов их производства (передачи), обучение и подготовка персонала, связанные с инновациями, маркетинговые исследования, прочие затраты на технологические инновации;</w:t>
      </w:r>
      <w:r>
        <w:br/>
      </w:r>
      <w:r>
        <w:rPr>
          <w:rFonts w:ascii="Times New Roman"/>
          <w:b w:val="false"/>
          <w:i w:val="false"/>
          <w:color w:val="000000"/>
          <w:sz w:val="28"/>
        </w:rPr>
        <w:t>
</w:t>
      </w:r>
      <w:r>
        <w:rPr>
          <w:rFonts w:ascii="Times New Roman"/>
          <w:b w:val="false"/>
          <w:i w:val="false"/>
          <w:color w:val="000000"/>
          <w:sz w:val="28"/>
        </w:rPr>
        <w:t>
      23) доход от реализации товаров, приобретенных для перепродажи - отражается покупная стоимость товаров, приобретенных для реализации и заполняется предприятием, занимающейся торговой деятельностью;</w:t>
      </w:r>
      <w:r>
        <w:br/>
      </w:r>
      <w:r>
        <w:rPr>
          <w:rFonts w:ascii="Times New Roman"/>
          <w:b w:val="false"/>
          <w:i w:val="false"/>
          <w:color w:val="000000"/>
          <w:sz w:val="28"/>
        </w:rPr>
        <w:t>
</w:t>
      </w:r>
      <w:r>
        <w:rPr>
          <w:rFonts w:ascii="Times New Roman"/>
          <w:b w:val="false"/>
          <w:i w:val="false"/>
          <w:color w:val="000000"/>
          <w:sz w:val="28"/>
        </w:rPr>
        <w:t>
      24) себестоимость реализованной продукции и оказанных услуг - фактическая себестоимость отпущенной (отгруженной) готовой продукции (работ, услуг);</w:t>
      </w:r>
      <w:r>
        <w:br/>
      </w:r>
      <w:r>
        <w:rPr>
          <w:rFonts w:ascii="Times New Roman"/>
          <w:b w:val="false"/>
          <w:i w:val="false"/>
          <w:color w:val="000000"/>
          <w:sz w:val="28"/>
        </w:rPr>
        <w:t>
</w:t>
      </w:r>
      <w:r>
        <w:rPr>
          <w:rFonts w:ascii="Times New Roman"/>
          <w:b w:val="false"/>
          <w:i w:val="false"/>
          <w:color w:val="000000"/>
          <w:sz w:val="28"/>
        </w:rPr>
        <w:t>
      25) доходы от финансирования - доходы по вознаграждениям, по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w:t>
      </w:r>
      <w:r>
        <w:rPr>
          <w:rFonts w:ascii="Times New Roman"/>
          <w:b w:val="false"/>
          <w:i w:val="false"/>
          <w:color w:val="000000"/>
          <w:sz w:val="28"/>
        </w:rPr>
        <w:t xml:space="preserve">
      26)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 </w:t>
      </w:r>
      <w:r>
        <w:br/>
      </w:r>
      <w:r>
        <w:rPr>
          <w:rFonts w:ascii="Times New Roman"/>
          <w:b w:val="false"/>
          <w:i w:val="false"/>
          <w:color w:val="000000"/>
          <w:sz w:val="28"/>
        </w:rPr>
        <w:t>
</w:t>
      </w:r>
      <w:r>
        <w:rPr>
          <w:rFonts w:ascii="Times New Roman"/>
          <w:b w:val="false"/>
          <w:i w:val="false"/>
          <w:color w:val="000000"/>
          <w:sz w:val="28"/>
        </w:rPr>
        <w:t>
      27) расходы по реализации продукции и оказанию услуг - расходы, связанные с реализацией продукции и оказанием услуг. К ним относятся: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w:t>
      </w:r>
      <w:r>
        <w:rPr>
          <w:rFonts w:ascii="Times New Roman"/>
          <w:b w:val="false"/>
          <w:i w:val="false"/>
          <w:color w:val="000000"/>
          <w:sz w:val="28"/>
        </w:rPr>
        <w:t>
      28)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w:t>
      </w:r>
      <w:r>
        <w:rPr>
          <w:rFonts w:ascii="Times New Roman"/>
          <w:b w:val="false"/>
          <w:i w:val="false"/>
          <w:color w:val="000000"/>
          <w:sz w:val="28"/>
        </w:rPr>
        <w:t>
      29)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w:t>
      </w:r>
      <w:r>
        <w:rPr>
          <w:rFonts w:ascii="Times New Roman"/>
          <w:b w:val="false"/>
          <w:i w:val="false"/>
          <w:color w:val="000000"/>
          <w:sz w:val="28"/>
        </w:rPr>
        <w:t>
      30)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w:t>
      </w:r>
      <w:r>
        <w:br/>
      </w:r>
      <w:r>
        <w:rPr>
          <w:rFonts w:ascii="Times New Roman"/>
          <w:b w:val="false"/>
          <w:i w:val="false"/>
          <w:color w:val="000000"/>
          <w:sz w:val="28"/>
        </w:rPr>
        <w:t>
</w:t>
      </w:r>
      <w:r>
        <w:rPr>
          <w:rFonts w:ascii="Times New Roman"/>
          <w:b w:val="false"/>
          <w:i w:val="false"/>
          <w:color w:val="000000"/>
          <w:sz w:val="28"/>
        </w:rPr>
        <w:t>
      31) налоги и другие обязательные платежи, относимые на расходы - суммы начисленных к перечислению в бюджет налоговых платежей за вычетом зачетов, вне зависимости от того, включаются они в себестоимость продукции (работ, услуг) или нет, и суммы фактических отчислений;</w:t>
      </w:r>
      <w:r>
        <w:br/>
      </w:r>
      <w:r>
        <w:rPr>
          <w:rFonts w:ascii="Times New Roman"/>
          <w:b w:val="false"/>
          <w:i w:val="false"/>
          <w:color w:val="000000"/>
          <w:sz w:val="28"/>
        </w:rPr>
        <w:t>
</w:t>
      </w:r>
      <w:r>
        <w:rPr>
          <w:rFonts w:ascii="Times New Roman"/>
          <w:b w:val="false"/>
          <w:i w:val="false"/>
          <w:color w:val="000000"/>
          <w:sz w:val="28"/>
        </w:rPr>
        <w:t>
      32)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33) активы - ресурсы, контролируемые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w:t>
      </w:r>
      <w:r>
        <w:rPr>
          <w:rFonts w:ascii="Times New Roman"/>
          <w:b w:val="false"/>
          <w:i w:val="false"/>
          <w:color w:val="000000"/>
          <w:sz w:val="28"/>
        </w:rPr>
        <w:t>
      34)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w:t>
      </w:r>
      <w:r>
        <w:rPr>
          <w:rFonts w:ascii="Times New Roman"/>
          <w:b w:val="false"/>
          <w:i w:val="false"/>
          <w:color w:val="000000"/>
          <w:sz w:val="28"/>
        </w:rPr>
        <w:t>
      35) дебиторская задолженность - сумма долгов, причитающаяся предприятию, от юридических или физических лиц в итоге хозяйственных взаимоотношений с ними. Включает в себя долги за отгруженную продукцию, выполненные работы и оказанные услуги;</w:t>
      </w:r>
      <w:r>
        <w:br/>
      </w:r>
      <w:r>
        <w:rPr>
          <w:rFonts w:ascii="Times New Roman"/>
          <w:b w:val="false"/>
          <w:i w:val="false"/>
          <w:color w:val="000000"/>
          <w:sz w:val="28"/>
        </w:rPr>
        <w:t>
</w:t>
      </w:r>
      <w:r>
        <w:rPr>
          <w:rFonts w:ascii="Times New Roman"/>
          <w:b w:val="false"/>
          <w:i w:val="false"/>
          <w:color w:val="000000"/>
          <w:sz w:val="28"/>
        </w:rPr>
        <w:t>
      36)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r>
        <w:br/>
      </w:r>
      <w:r>
        <w:rPr>
          <w:rFonts w:ascii="Times New Roman"/>
          <w:b w:val="false"/>
          <w:i w:val="false"/>
          <w:color w:val="000000"/>
          <w:sz w:val="28"/>
        </w:rPr>
        <w:t>
</w:t>
      </w:r>
      <w:r>
        <w:rPr>
          <w:rFonts w:ascii="Times New Roman"/>
          <w:b w:val="false"/>
          <w:i w:val="false"/>
          <w:color w:val="000000"/>
          <w:sz w:val="28"/>
        </w:rPr>
        <w:t>
      37) движение денежных средств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w:t>
      </w:r>
      <w:r>
        <w:rPr>
          <w:rFonts w:ascii="Times New Roman"/>
          <w:b w:val="false"/>
          <w:i w:val="false"/>
          <w:color w:val="000000"/>
          <w:sz w:val="28"/>
        </w:rPr>
        <w:t>
      38)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r>
        <w:br/>
      </w:r>
      <w:r>
        <w:rPr>
          <w:rFonts w:ascii="Times New Roman"/>
          <w:b w:val="false"/>
          <w:i w:val="false"/>
          <w:color w:val="000000"/>
          <w:sz w:val="28"/>
        </w:rPr>
        <w:t>
</w:t>
      </w:r>
      <w:r>
        <w:rPr>
          <w:rFonts w:ascii="Times New Roman"/>
          <w:b w:val="false"/>
          <w:i w:val="false"/>
          <w:color w:val="000000"/>
          <w:sz w:val="28"/>
        </w:rPr>
        <w:t>
      от продажи товаров и оказания услуг;</w:t>
      </w:r>
      <w:r>
        <w:br/>
      </w:r>
      <w:r>
        <w:rPr>
          <w:rFonts w:ascii="Times New Roman"/>
          <w:b w:val="false"/>
          <w:i w:val="false"/>
          <w:color w:val="000000"/>
          <w:sz w:val="28"/>
        </w:rPr>
        <w:t>
</w:t>
      </w: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r>
        <w:br/>
      </w:r>
      <w:r>
        <w:rPr>
          <w:rFonts w:ascii="Times New Roman"/>
          <w:b w:val="false"/>
          <w:i w:val="false"/>
          <w:color w:val="000000"/>
          <w:sz w:val="28"/>
        </w:rPr>
        <w:t>
</w:t>
      </w:r>
      <w:r>
        <w:rPr>
          <w:rFonts w:ascii="Times New Roman"/>
          <w:b w:val="false"/>
          <w:i w:val="false"/>
          <w:color w:val="000000"/>
          <w:sz w:val="28"/>
        </w:rPr>
        <w:t>
      выплаты поставщикам товаров и услуг;</w:t>
      </w:r>
      <w:r>
        <w:br/>
      </w:r>
      <w:r>
        <w:rPr>
          <w:rFonts w:ascii="Times New Roman"/>
          <w:b w:val="false"/>
          <w:i w:val="false"/>
          <w:color w:val="000000"/>
          <w:sz w:val="28"/>
        </w:rPr>
        <w:t>
</w:t>
      </w:r>
      <w:r>
        <w:rPr>
          <w:rFonts w:ascii="Times New Roman"/>
          <w:b w:val="false"/>
          <w:i w:val="false"/>
          <w:color w:val="000000"/>
          <w:sz w:val="28"/>
        </w:rPr>
        <w:t>
      выплаты работникам;</w:t>
      </w:r>
      <w:r>
        <w:br/>
      </w:r>
      <w:r>
        <w:rPr>
          <w:rFonts w:ascii="Times New Roman"/>
          <w:b w:val="false"/>
          <w:i w:val="false"/>
          <w:color w:val="000000"/>
          <w:sz w:val="28"/>
        </w:rPr>
        <w:t>
</w:t>
      </w:r>
      <w:r>
        <w:rPr>
          <w:rFonts w:ascii="Times New Roman"/>
          <w:b w:val="false"/>
          <w:i w:val="false"/>
          <w:color w:val="000000"/>
          <w:sz w:val="28"/>
        </w:rPr>
        <w:t>
      39)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r>
        <w:br/>
      </w:r>
      <w:r>
        <w:rPr>
          <w:rFonts w:ascii="Times New Roman"/>
          <w:b w:val="false"/>
          <w:i w:val="false"/>
          <w:color w:val="000000"/>
          <w:sz w:val="28"/>
        </w:rPr>
        <w:t>
</w:t>
      </w: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r>
        <w:br/>
      </w:r>
      <w:r>
        <w:rPr>
          <w:rFonts w:ascii="Times New Roman"/>
          <w:b w:val="false"/>
          <w:i w:val="false"/>
          <w:color w:val="000000"/>
          <w:sz w:val="28"/>
        </w:rPr>
        <w:t>
</w:t>
      </w:r>
      <w:r>
        <w:rPr>
          <w:rFonts w:ascii="Times New Roman"/>
          <w:b w:val="false"/>
          <w:i w:val="false"/>
          <w:color w:val="000000"/>
          <w:sz w:val="28"/>
        </w:rPr>
        <w:t>
      продажа основных средств, нематериальных активов и других внеоборотных активов;</w:t>
      </w:r>
      <w:r>
        <w:br/>
      </w:r>
      <w:r>
        <w:rPr>
          <w:rFonts w:ascii="Times New Roman"/>
          <w:b w:val="false"/>
          <w:i w:val="false"/>
          <w:color w:val="000000"/>
          <w:sz w:val="28"/>
        </w:rPr>
        <w:t>
</w:t>
      </w: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r>
        <w:br/>
      </w:r>
      <w:r>
        <w:rPr>
          <w:rFonts w:ascii="Times New Roman"/>
          <w:b w:val="false"/>
          <w:i w:val="false"/>
          <w:color w:val="000000"/>
          <w:sz w:val="28"/>
        </w:rPr>
        <w:t>
</w:t>
      </w: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r>
        <w:br/>
      </w:r>
      <w:r>
        <w:rPr>
          <w:rFonts w:ascii="Times New Roman"/>
          <w:b w:val="false"/>
          <w:i w:val="false"/>
          <w:color w:val="000000"/>
          <w:sz w:val="28"/>
        </w:rPr>
        <w:t>
</w:t>
      </w:r>
      <w:r>
        <w:rPr>
          <w:rFonts w:ascii="Times New Roman"/>
          <w:b w:val="false"/>
          <w:i w:val="false"/>
          <w:color w:val="000000"/>
          <w:sz w:val="28"/>
        </w:rPr>
        <w:t>
      40)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w:t>
      </w:r>
      <w:r>
        <w:rPr>
          <w:rFonts w:ascii="Times New Roman"/>
          <w:b w:val="false"/>
          <w:i w:val="false"/>
          <w:color w:val="000000"/>
          <w:sz w:val="28"/>
        </w:rPr>
        <w:t>
      поступление денежных средств от выпуска акций или иных акционерных инструментов;</w:t>
      </w:r>
      <w:r>
        <w:br/>
      </w:r>
      <w:r>
        <w:rPr>
          <w:rFonts w:ascii="Times New Roman"/>
          <w:b w:val="false"/>
          <w:i w:val="false"/>
          <w:color w:val="000000"/>
          <w:sz w:val="28"/>
        </w:rPr>
        <w:t>
</w:t>
      </w: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r>
        <w:br/>
      </w:r>
      <w:r>
        <w:rPr>
          <w:rFonts w:ascii="Times New Roman"/>
          <w:b w:val="false"/>
          <w:i w:val="false"/>
          <w:color w:val="000000"/>
          <w:sz w:val="28"/>
        </w:rPr>
        <w:t>
</w:t>
      </w:r>
      <w:r>
        <w:rPr>
          <w:rFonts w:ascii="Times New Roman"/>
          <w:b w:val="false"/>
          <w:i w:val="false"/>
          <w:color w:val="000000"/>
          <w:sz w:val="28"/>
        </w:rPr>
        <w:t>
      денежные платежи акционерам в связи с приобретением или выкупом акций предприятия;</w:t>
      </w:r>
      <w:r>
        <w:br/>
      </w:r>
      <w:r>
        <w:rPr>
          <w:rFonts w:ascii="Times New Roman"/>
          <w:b w:val="false"/>
          <w:i w:val="false"/>
          <w:color w:val="000000"/>
          <w:sz w:val="28"/>
        </w:rPr>
        <w:t>
</w:t>
      </w:r>
      <w:r>
        <w:rPr>
          <w:rFonts w:ascii="Times New Roman"/>
          <w:b w:val="false"/>
          <w:i w:val="false"/>
          <w:color w:val="000000"/>
          <w:sz w:val="28"/>
        </w:rPr>
        <w:t>
      денежные платежи, связанные с возвратом заемных денежных средств;</w:t>
      </w:r>
      <w:r>
        <w:br/>
      </w:r>
      <w:r>
        <w:rPr>
          <w:rFonts w:ascii="Times New Roman"/>
          <w:b w:val="false"/>
          <w:i w:val="false"/>
          <w:color w:val="000000"/>
          <w:sz w:val="28"/>
        </w:rPr>
        <w:t>
</w:t>
      </w: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r>
        <w:br/>
      </w:r>
      <w:r>
        <w:rPr>
          <w:rFonts w:ascii="Times New Roman"/>
          <w:b w:val="false"/>
          <w:i w:val="false"/>
          <w:color w:val="000000"/>
          <w:sz w:val="28"/>
        </w:rPr>
        <w:t>
</w:t>
      </w:r>
      <w:r>
        <w:rPr>
          <w:rFonts w:ascii="Times New Roman"/>
          <w:b w:val="false"/>
          <w:i w:val="false"/>
          <w:color w:val="000000"/>
          <w:sz w:val="28"/>
        </w:rPr>
        <w:t>
      41) движение денежных средств от операций в иностранной валюте -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w:t>
      </w:r>
      <w:r>
        <w:br/>
      </w:r>
      <w:r>
        <w:rPr>
          <w:rFonts w:ascii="Times New Roman"/>
          <w:b w:val="false"/>
          <w:i w:val="false"/>
          <w:color w:val="000000"/>
          <w:sz w:val="28"/>
        </w:rPr>
        <w:t>
</w:t>
      </w:r>
      <w:r>
        <w:rPr>
          <w:rFonts w:ascii="Times New Roman"/>
          <w:b w:val="false"/>
          <w:i w:val="false"/>
          <w:color w:val="000000"/>
          <w:sz w:val="28"/>
        </w:rPr>
        <w:t>
      Под операциями в иностранной валюте понимаются платежи в иностранной валюте, а также сделки, совершаемые в иностранной валюте:</w:t>
      </w:r>
      <w:r>
        <w:br/>
      </w:r>
      <w:r>
        <w:rPr>
          <w:rFonts w:ascii="Times New Roman"/>
          <w:b w:val="false"/>
          <w:i w:val="false"/>
          <w:color w:val="000000"/>
          <w:sz w:val="28"/>
        </w:rPr>
        <w:t>
</w:t>
      </w:r>
      <w:r>
        <w:rPr>
          <w:rFonts w:ascii="Times New Roman"/>
          <w:b w:val="false"/>
          <w:i w:val="false"/>
          <w:color w:val="000000"/>
          <w:sz w:val="28"/>
        </w:rPr>
        <w:t>
      покупка или продажа активов, стоимость которых выражена в иностранной валюте;</w:t>
      </w:r>
      <w:r>
        <w:br/>
      </w:r>
      <w:r>
        <w:rPr>
          <w:rFonts w:ascii="Times New Roman"/>
          <w:b w:val="false"/>
          <w:i w:val="false"/>
          <w:color w:val="000000"/>
          <w:sz w:val="28"/>
        </w:rPr>
        <w:t>
</w:t>
      </w: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r>
        <w:br/>
      </w:r>
      <w:r>
        <w:rPr>
          <w:rFonts w:ascii="Times New Roman"/>
          <w:b w:val="false"/>
          <w:i w:val="false"/>
          <w:color w:val="000000"/>
          <w:sz w:val="28"/>
        </w:rPr>
        <w:t>
</w:t>
      </w: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r>
        <w:br/>
      </w:r>
      <w:r>
        <w:rPr>
          <w:rFonts w:ascii="Times New Roman"/>
          <w:b w:val="false"/>
          <w:i w:val="false"/>
          <w:color w:val="000000"/>
          <w:sz w:val="28"/>
        </w:rPr>
        <w:t>
</w:t>
      </w:r>
      <w:r>
        <w:rPr>
          <w:rFonts w:ascii="Times New Roman"/>
          <w:b w:val="false"/>
          <w:i w:val="false"/>
          <w:color w:val="000000"/>
          <w:sz w:val="28"/>
        </w:rPr>
        <w:t>
      Кроме того, к операциям в иностранной валюте следует относить осуществление платежей в национальной валюте по операциям с привязкой к иностранной валюте;</w:t>
      </w:r>
      <w:r>
        <w:br/>
      </w:r>
      <w:r>
        <w:rPr>
          <w:rFonts w:ascii="Times New Roman"/>
          <w:b w:val="false"/>
          <w:i w:val="false"/>
          <w:color w:val="000000"/>
          <w:sz w:val="28"/>
        </w:rPr>
        <w:t>
</w:t>
      </w:r>
      <w:r>
        <w:rPr>
          <w:rFonts w:ascii="Times New Roman"/>
          <w:b w:val="false"/>
          <w:i w:val="false"/>
          <w:color w:val="000000"/>
          <w:sz w:val="28"/>
        </w:rPr>
        <w:t>
      42)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w:t>
      </w:r>
      <w:r>
        <w:rPr>
          <w:rFonts w:ascii="Times New Roman"/>
          <w:b w:val="false"/>
          <w:i w:val="false"/>
          <w:color w:val="000000"/>
          <w:sz w:val="28"/>
        </w:rPr>
        <w:t>
      43) основные средства - это материальные активы, которые:</w:t>
      </w:r>
      <w:r>
        <w:br/>
      </w:r>
      <w:r>
        <w:rPr>
          <w:rFonts w:ascii="Times New Roman"/>
          <w:b w:val="false"/>
          <w:i w:val="false"/>
          <w:color w:val="000000"/>
          <w:sz w:val="28"/>
        </w:rPr>
        <w:t>
</w:t>
      </w:r>
      <w:r>
        <w:rPr>
          <w:rFonts w:ascii="Times New Roman"/>
          <w:b w:val="false"/>
          <w:i w:val="false"/>
          <w:color w:val="000000"/>
          <w:sz w:val="28"/>
        </w:rPr>
        <w:t>
      удерживаются субъектом для использования в производстве или поставке товаров (услуг), для сдачи в аренду другим лицам или для административных целей;</w:t>
      </w:r>
      <w:r>
        <w:br/>
      </w:r>
      <w:r>
        <w:rPr>
          <w:rFonts w:ascii="Times New Roman"/>
          <w:b w:val="false"/>
          <w:i w:val="false"/>
          <w:color w:val="000000"/>
          <w:sz w:val="28"/>
        </w:rPr>
        <w:t>
</w:t>
      </w:r>
      <w:r>
        <w:rPr>
          <w:rFonts w:ascii="Times New Roman"/>
          <w:b w:val="false"/>
          <w:i w:val="false"/>
          <w:color w:val="000000"/>
          <w:sz w:val="28"/>
        </w:rPr>
        <w:t>
      предполагается использовать в течение более чем одного периода;</w:t>
      </w:r>
      <w:r>
        <w:br/>
      </w:r>
      <w:r>
        <w:rPr>
          <w:rFonts w:ascii="Times New Roman"/>
          <w:b w:val="false"/>
          <w:i w:val="false"/>
          <w:color w:val="000000"/>
          <w:sz w:val="28"/>
        </w:rPr>
        <w:t>
</w:t>
      </w:r>
      <w:r>
        <w:rPr>
          <w:rFonts w:ascii="Times New Roman"/>
          <w:b w:val="false"/>
          <w:i w:val="false"/>
          <w:color w:val="000000"/>
          <w:sz w:val="28"/>
        </w:rPr>
        <w:t>
      44) амортизация основных фондов - это систематическое распределение на расходы амортизируемой стоимости актива на протяжении срока его полезного использования;</w:t>
      </w:r>
      <w:r>
        <w:br/>
      </w:r>
      <w:r>
        <w:rPr>
          <w:rFonts w:ascii="Times New Roman"/>
          <w:b w:val="false"/>
          <w:i w:val="false"/>
          <w:color w:val="000000"/>
          <w:sz w:val="28"/>
        </w:rPr>
        <w:t>
</w:t>
      </w:r>
      <w:r>
        <w:rPr>
          <w:rFonts w:ascii="Times New Roman"/>
          <w:b w:val="false"/>
          <w:i w:val="false"/>
          <w:color w:val="000000"/>
          <w:sz w:val="28"/>
        </w:rPr>
        <w:t>
      45) первоначальная стоимость - это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r>
        <w:br/>
      </w:r>
      <w:r>
        <w:rPr>
          <w:rFonts w:ascii="Times New Roman"/>
          <w:b w:val="false"/>
          <w:i w:val="false"/>
          <w:color w:val="000000"/>
          <w:sz w:val="28"/>
        </w:rPr>
        <w:t>
</w:t>
      </w:r>
      <w:r>
        <w:rPr>
          <w:rFonts w:ascii="Times New Roman"/>
          <w:b w:val="false"/>
          <w:i w:val="false"/>
          <w:color w:val="000000"/>
          <w:sz w:val="28"/>
        </w:rPr>
        <w:t>
      46) балансовая стоимость - это сумма, по которой актив признается в балансе после вычета суммы всей накопленной амортизации данного актива;</w:t>
      </w:r>
      <w:r>
        <w:br/>
      </w:r>
      <w:r>
        <w:rPr>
          <w:rFonts w:ascii="Times New Roman"/>
          <w:b w:val="false"/>
          <w:i w:val="false"/>
          <w:color w:val="000000"/>
          <w:sz w:val="28"/>
        </w:rPr>
        <w:t>
</w:t>
      </w:r>
      <w:r>
        <w:rPr>
          <w:rFonts w:ascii="Times New Roman"/>
          <w:b w:val="false"/>
          <w:i w:val="false"/>
          <w:color w:val="000000"/>
          <w:sz w:val="28"/>
        </w:rPr>
        <w:t>
      47)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r>
        <w:br/>
      </w:r>
      <w:r>
        <w:rPr>
          <w:rFonts w:ascii="Times New Roman"/>
          <w:b w:val="false"/>
          <w:i w:val="false"/>
          <w:color w:val="000000"/>
          <w:sz w:val="28"/>
        </w:rPr>
        <w:t>
</w:t>
      </w:r>
      <w:r>
        <w:rPr>
          <w:rFonts w:ascii="Times New Roman"/>
          <w:b w:val="false"/>
          <w:i w:val="false"/>
          <w:color w:val="000000"/>
          <w:sz w:val="28"/>
        </w:rPr>
        <w:t>
      48) жилое здание - здание, исключительно или главным образом предназначенное для жилищных целей; как минимум половина общей полезной площади используется для жилых целей. Если менее, чем половина общей полезной площади используется для жилых целей, здание классифицируется как нежилое здание, в соответствии с его целевым дизайном;</w:t>
      </w:r>
      <w:r>
        <w:br/>
      </w:r>
      <w:r>
        <w:rPr>
          <w:rFonts w:ascii="Times New Roman"/>
          <w:b w:val="false"/>
          <w:i w:val="false"/>
          <w:color w:val="000000"/>
          <w:sz w:val="28"/>
        </w:rPr>
        <w:t>
</w:t>
      </w:r>
      <w:r>
        <w:rPr>
          <w:rFonts w:ascii="Times New Roman"/>
          <w:b w:val="false"/>
          <w:i w:val="false"/>
          <w:color w:val="000000"/>
          <w:sz w:val="28"/>
        </w:rPr>
        <w:t>
      49) нежилое здание - здание, исключительно или главным образом предназначенное не для жилых целей. Если как минимум половина общей полезной площади используется для жилых целей, здание классифицируется как жилое;</w:t>
      </w:r>
      <w:r>
        <w:br/>
      </w:r>
      <w:r>
        <w:rPr>
          <w:rFonts w:ascii="Times New Roman"/>
          <w:b w:val="false"/>
          <w:i w:val="false"/>
          <w:color w:val="000000"/>
          <w:sz w:val="28"/>
        </w:rPr>
        <w:t>
</w:t>
      </w:r>
      <w:r>
        <w:rPr>
          <w:rFonts w:ascii="Times New Roman"/>
          <w:b w:val="false"/>
          <w:i w:val="false"/>
          <w:color w:val="000000"/>
          <w:sz w:val="28"/>
        </w:rPr>
        <w:t>
      50)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r>
        <w:br/>
      </w:r>
      <w:r>
        <w:rPr>
          <w:rFonts w:ascii="Times New Roman"/>
          <w:b w:val="false"/>
          <w:i w:val="false"/>
          <w:color w:val="000000"/>
          <w:sz w:val="28"/>
        </w:rPr>
        <w:t>
</w:t>
      </w:r>
      <w:r>
        <w:rPr>
          <w:rFonts w:ascii="Times New Roman"/>
          <w:b w:val="false"/>
          <w:i w:val="false"/>
          <w:color w:val="000000"/>
          <w:sz w:val="28"/>
        </w:rPr>
        <w:t xml:space="preserve">
      51) машины и оборудование - устройства, преобразующие энергию, материалы и информацию. В зависимости от основного (преобладающего) назначения машины и оборудование делятся на различные категории; </w:t>
      </w:r>
      <w:r>
        <w:br/>
      </w:r>
      <w:r>
        <w:rPr>
          <w:rFonts w:ascii="Times New Roman"/>
          <w:b w:val="false"/>
          <w:i w:val="false"/>
          <w:color w:val="000000"/>
          <w:sz w:val="28"/>
        </w:rPr>
        <w:t>
</w:t>
      </w:r>
      <w:r>
        <w:rPr>
          <w:rFonts w:ascii="Times New Roman"/>
          <w:b w:val="false"/>
          <w:i w:val="false"/>
          <w:color w:val="000000"/>
          <w:sz w:val="28"/>
        </w:rPr>
        <w:t>
      52) Биологический актив - животное или растение;</w:t>
      </w:r>
      <w:r>
        <w:br/>
      </w:r>
      <w:r>
        <w:rPr>
          <w:rFonts w:ascii="Times New Roman"/>
          <w:b w:val="false"/>
          <w:i w:val="false"/>
          <w:color w:val="000000"/>
          <w:sz w:val="28"/>
        </w:rPr>
        <w:t>
</w:t>
      </w:r>
      <w:r>
        <w:rPr>
          <w:rFonts w:ascii="Times New Roman"/>
          <w:b w:val="false"/>
          <w:i w:val="false"/>
          <w:color w:val="000000"/>
          <w:sz w:val="28"/>
        </w:rPr>
        <w:t>
      53) нематериальный актив - это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r>
        <w:br/>
      </w:r>
      <w:r>
        <w:rPr>
          <w:rFonts w:ascii="Times New Roman"/>
          <w:b w:val="false"/>
          <w:i w:val="false"/>
          <w:color w:val="000000"/>
          <w:sz w:val="28"/>
        </w:rPr>
        <w:t>
</w:t>
      </w:r>
      <w:r>
        <w:rPr>
          <w:rFonts w:ascii="Times New Roman"/>
          <w:b w:val="false"/>
          <w:i w:val="false"/>
          <w:color w:val="000000"/>
          <w:sz w:val="28"/>
        </w:rPr>
        <w:t>
      3. При заполнении показателей в разрезе вторичных видов деятельности указать в ячейках 5-значный код вида деятельности (ОКЭД - Общий классификатор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должна быть выражена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Объем произведенной продукции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r>
        <w:br/>
      </w:r>
      <w:r>
        <w:rPr>
          <w:rFonts w:ascii="Times New Roman"/>
          <w:b w:val="false"/>
          <w:i w:val="false"/>
          <w:color w:val="000000"/>
          <w:sz w:val="28"/>
        </w:rPr>
        <w:t>
</w:t>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w:t>
      </w: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w:t>
      </w:r>
      <w:r>
        <w:rPr>
          <w:rFonts w:ascii="Times New Roman"/>
          <w:b w:val="false"/>
          <w:i w:val="false"/>
          <w:color w:val="000000"/>
          <w:sz w:val="28"/>
        </w:rPr>
        <w:t>
      Для обменных пунктов объемом произведенной продукции и оказанных услуг является разница между стоимостью продажи и покупки валюты.</w:t>
      </w:r>
      <w:r>
        <w:br/>
      </w:r>
      <w:r>
        <w:rPr>
          <w:rFonts w:ascii="Times New Roman"/>
          <w:b w:val="false"/>
          <w:i w:val="false"/>
          <w:color w:val="000000"/>
          <w:sz w:val="28"/>
        </w:rPr>
        <w:t>
</w:t>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w:t>
      </w:r>
      <w:r>
        <w:rPr>
          <w:rFonts w:ascii="Times New Roman"/>
          <w:b w:val="false"/>
          <w:i w:val="false"/>
          <w:color w:val="000000"/>
          <w:sz w:val="28"/>
        </w:rPr>
        <w:t>
      Для предприятий общественного питания, ресторанов объем произведенной продукции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w:t>
      </w:r>
      <w:r>
        <w:rPr>
          <w:rFonts w:ascii="Times New Roman"/>
          <w:b w:val="false"/>
          <w:i w:val="false"/>
          <w:color w:val="000000"/>
          <w:sz w:val="28"/>
        </w:rPr>
        <w:t>
      Для гостиниц объемом произведенной продукции и оказанных услуг является доход от предоставления гостиничных услуг, включая услуги ресторанов.</w:t>
      </w:r>
      <w:r>
        <w:br/>
      </w:r>
      <w:r>
        <w:rPr>
          <w:rFonts w:ascii="Times New Roman"/>
          <w:b w:val="false"/>
          <w:i w:val="false"/>
          <w:color w:val="000000"/>
          <w:sz w:val="28"/>
        </w:rPr>
        <w:t>
</w:t>
      </w:r>
      <w:r>
        <w:rPr>
          <w:rFonts w:ascii="Times New Roman"/>
          <w:b w:val="false"/>
          <w:i w:val="false"/>
          <w:color w:val="000000"/>
          <w:sz w:val="28"/>
        </w:rPr>
        <w:t>
      Объемом произведенной продукции и оказанных услуг финансового посредничества (микрокредитные организации, кредитные товарищества, ломбарды, другие) является -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w:t>
      </w:r>
      <w:r>
        <w:rPr>
          <w:rFonts w:ascii="Times New Roman"/>
          <w:b w:val="false"/>
          <w:i w:val="false"/>
          <w:color w:val="000000"/>
          <w:sz w:val="28"/>
        </w:rPr>
        <w:t>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r>
        <w:br/>
      </w:r>
      <w:r>
        <w:rPr>
          <w:rFonts w:ascii="Times New Roman"/>
          <w:b w:val="false"/>
          <w:i w:val="false"/>
          <w:color w:val="000000"/>
          <w:sz w:val="28"/>
        </w:rPr>
        <w:t>
</w:t>
      </w:r>
      <w:r>
        <w:rPr>
          <w:rFonts w:ascii="Times New Roman"/>
          <w:b w:val="false"/>
          <w:i w:val="false"/>
          <w:color w:val="000000"/>
          <w:sz w:val="28"/>
        </w:rPr>
        <w:t>
      Валовая прибыль определяется как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w:t>
      </w:r>
      <w:r>
        <w:rPr>
          <w:rFonts w:ascii="Times New Roman"/>
          <w:b w:val="false"/>
          <w:i w:val="false"/>
          <w:color w:val="000000"/>
          <w:sz w:val="28"/>
        </w:rPr>
        <w:t>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r>
        <w:br/>
      </w:r>
      <w:r>
        <w:rPr>
          <w:rFonts w:ascii="Times New Roman"/>
          <w:b w:val="false"/>
          <w:i w:val="false"/>
          <w:color w:val="000000"/>
          <w:sz w:val="28"/>
        </w:rPr>
        <w:t>
</w:t>
      </w:r>
      <w:r>
        <w:rPr>
          <w:rFonts w:ascii="Times New Roman"/>
          <w:b w:val="false"/>
          <w:i w:val="false"/>
          <w:color w:val="000000"/>
          <w:sz w:val="28"/>
        </w:rPr>
        <w:t>
      Итоговая прибыль (убыток) определяется как разница между прибылью (убытком) до налогообложения и расходами по корпоративному подоходному налогу.</w:t>
      </w:r>
      <w:r>
        <w:br/>
      </w:r>
      <w:r>
        <w:rPr>
          <w:rFonts w:ascii="Times New Roman"/>
          <w:b w:val="false"/>
          <w:i w:val="false"/>
          <w:color w:val="000000"/>
          <w:sz w:val="28"/>
        </w:rPr>
        <w:t>
</w:t>
      </w:r>
      <w:r>
        <w:rPr>
          <w:rFonts w:ascii="Times New Roman"/>
          <w:b w:val="false"/>
          <w:i w:val="false"/>
          <w:color w:val="000000"/>
          <w:sz w:val="28"/>
        </w:rPr>
        <w:t>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r>
        <w:br/>
      </w:r>
      <w:r>
        <w:rPr>
          <w:rFonts w:ascii="Times New Roman"/>
          <w:b w:val="false"/>
          <w:i w:val="false"/>
          <w:color w:val="000000"/>
          <w:sz w:val="28"/>
        </w:rPr>
        <w:t>
</w:t>
      </w:r>
      <w:r>
        <w:rPr>
          <w:rFonts w:ascii="Times New Roman"/>
          <w:b w:val="false"/>
          <w:i w:val="false"/>
          <w:color w:val="000000"/>
          <w:sz w:val="28"/>
        </w:rPr>
        <w:t>
      Чистая позиция в иностранной валюте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Раздел-1. Численность работников.</w:t>
      </w:r>
      <w:r>
        <w:br/>
      </w:r>
      <w:r>
        <w:rPr>
          <w:rFonts w:ascii="Times New Roman"/>
          <w:b w:val="false"/>
          <w:i w:val="false"/>
          <w:color w:val="000000"/>
          <w:sz w:val="28"/>
        </w:rPr>
        <w:t>
</w:t>
      </w:r>
      <w:r>
        <w:rPr>
          <w:rFonts w:ascii="Times New Roman"/>
          <w:b w:val="false"/>
          <w:i w:val="false"/>
          <w:color w:val="000000"/>
          <w:sz w:val="28"/>
        </w:rPr>
        <w:t>
      строка 5 = сумме строк 1, 3 - 4</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5</w:t>
      </w:r>
      <w:r>
        <w:br/>
      </w:r>
      <w:r>
        <w:rPr>
          <w:rFonts w:ascii="Times New Roman"/>
          <w:b w:val="false"/>
          <w:i w:val="false"/>
          <w:color w:val="000000"/>
          <w:sz w:val="28"/>
        </w:rPr>
        <w:t>
</w:t>
      </w:r>
      <w:r>
        <w:rPr>
          <w:rFonts w:ascii="Times New Roman"/>
          <w:b w:val="false"/>
          <w:i w:val="false"/>
          <w:color w:val="000000"/>
          <w:sz w:val="28"/>
        </w:rPr>
        <w:t>
      2) Раздел - 1.1. Движение рабочей силы.</w:t>
      </w:r>
      <w:r>
        <w:br/>
      </w:r>
      <w:r>
        <w:rPr>
          <w:rFonts w:ascii="Times New Roman"/>
          <w:b w:val="false"/>
          <w:i w:val="false"/>
          <w:color w:val="000000"/>
          <w:sz w:val="28"/>
        </w:rPr>
        <w:t>
</w:t>
      </w:r>
      <w:r>
        <w:rPr>
          <w:rFonts w:ascii="Times New Roman"/>
          <w:b w:val="false"/>
          <w:i w:val="false"/>
          <w:color w:val="000000"/>
          <w:sz w:val="28"/>
        </w:rPr>
        <w:t>
      строка 4 = строка 1 + строка 2 - строка 3</w:t>
      </w:r>
      <w:r>
        <w:br/>
      </w:r>
      <w:r>
        <w:rPr>
          <w:rFonts w:ascii="Times New Roman"/>
          <w:b w:val="false"/>
          <w:i w:val="false"/>
          <w:color w:val="000000"/>
          <w:sz w:val="28"/>
        </w:rPr>
        <w:t>
</w:t>
      </w:r>
      <w:r>
        <w:rPr>
          <w:rFonts w:ascii="Times New Roman"/>
          <w:b w:val="false"/>
          <w:i w:val="false"/>
          <w:color w:val="000000"/>
          <w:sz w:val="28"/>
        </w:rPr>
        <w:t>
      3) Раздел - 2. Информация об объеме произведенной продукции и оказанных услуг, доходе от реализации и оказания услуг.</w:t>
      </w:r>
      <w:r>
        <w:br/>
      </w:r>
      <w:r>
        <w:rPr>
          <w:rFonts w:ascii="Times New Roman"/>
          <w:b w:val="false"/>
          <w:i w:val="false"/>
          <w:color w:val="000000"/>
          <w:sz w:val="28"/>
        </w:rPr>
        <w:t>
</w:t>
      </w:r>
      <w:r>
        <w:rPr>
          <w:rFonts w:ascii="Times New Roman"/>
          <w:b w:val="false"/>
          <w:i w:val="false"/>
          <w:color w:val="000000"/>
          <w:sz w:val="28"/>
        </w:rPr>
        <w:t>
      строка 1 = сумме строк 2 - 3 для каждой графы</w:t>
      </w:r>
      <w:r>
        <w:br/>
      </w:r>
      <w:r>
        <w:rPr>
          <w:rFonts w:ascii="Times New Roman"/>
          <w:b w:val="false"/>
          <w:i w:val="false"/>
          <w:color w:val="000000"/>
          <w:sz w:val="28"/>
        </w:rPr>
        <w:t>
</w:t>
      </w:r>
      <w:r>
        <w:rPr>
          <w:rFonts w:ascii="Times New Roman"/>
          <w:b w:val="false"/>
          <w:i w:val="false"/>
          <w:color w:val="000000"/>
          <w:sz w:val="28"/>
        </w:rPr>
        <w:t>
      4) Раздел - 2.1. Информация об объеме произведенной продукции и оказанных услуг, доходе от реализации и оказания услуг в разрезе вторичных видов деятельности.</w:t>
      </w:r>
      <w:r>
        <w:br/>
      </w:r>
      <w:r>
        <w:rPr>
          <w:rFonts w:ascii="Times New Roman"/>
          <w:b w:val="false"/>
          <w:i w:val="false"/>
          <w:color w:val="000000"/>
          <w:sz w:val="28"/>
        </w:rPr>
        <w:t>
</w:t>
      </w:r>
      <w:r>
        <w:rPr>
          <w:rFonts w:ascii="Times New Roman"/>
          <w:b w:val="false"/>
          <w:i w:val="false"/>
          <w:color w:val="000000"/>
          <w:sz w:val="28"/>
        </w:rPr>
        <w:t>
      сумма строк 4 - 8 = строке 3 раздела 2 по соответствующим графам</w:t>
      </w:r>
      <w:r>
        <w:br/>
      </w:r>
      <w:r>
        <w:rPr>
          <w:rFonts w:ascii="Times New Roman"/>
          <w:b w:val="false"/>
          <w:i w:val="false"/>
          <w:color w:val="000000"/>
          <w:sz w:val="28"/>
        </w:rPr>
        <w:t>
</w:t>
      </w:r>
      <w:r>
        <w:rPr>
          <w:rFonts w:ascii="Times New Roman"/>
          <w:b w:val="false"/>
          <w:i w:val="false"/>
          <w:color w:val="000000"/>
          <w:sz w:val="28"/>
        </w:rPr>
        <w:t>
      5) Раздел - 3. Информацию о расходах предприятия.</w:t>
      </w:r>
      <w:r>
        <w:br/>
      </w:r>
      <w:r>
        <w:rPr>
          <w:rFonts w:ascii="Times New Roman"/>
          <w:b w:val="false"/>
          <w:i w:val="false"/>
          <w:color w:val="000000"/>
          <w:sz w:val="28"/>
        </w:rPr>
        <w:t>
</w:t>
      </w:r>
      <w:r>
        <w:rPr>
          <w:rFonts w:ascii="Times New Roman"/>
          <w:b w:val="false"/>
          <w:i w:val="false"/>
          <w:color w:val="000000"/>
          <w:sz w:val="28"/>
        </w:rPr>
        <w:t>
      графа 1 = сумме граф 2 - 3 для каждой строки</w:t>
      </w:r>
      <w:r>
        <w:br/>
      </w:r>
      <w:r>
        <w:rPr>
          <w:rFonts w:ascii="Times New Roman"/>
          <w:b w:val="false"/>
          <w:i w:val="false"/>
          <w:color w:val="000000"/>
          <w:sz w:val="28"/>
        </w:rPr>
        <w:t>
</w:t>
      </w:r>
      <w:r>
        <w:rPr>
          <w:rFonts w:ascii="Times New Roman"/>
          <w:b w:val="false"/>
          <w:i w:val="false"/>
          <w:color w:val="000000"/>
          <w:sz w:val="28"/>
        </w:rPr>
        <w:t>
      строка 1 = сумме строк 2 - 6 для каждой графы</w:t>
      </w:r>
      <w:r>
        <w:br/>
      </w:r>
      <w:r>
        <w:rPr>
          <w:rFonts w:ascii="Times New Roman"/>
          <w:b w:val="false"/>
          <w:i w:val="false"/>
          <w:color w:val="000000"/>
          <w:sz w:val="28"/>
        </w:rPr>
        <w:t>
</w:t>
      </w:r>
      <w:r>
        <w:rPr>
          <w:rFonts w:ascii="Times New Roman"/>
          <w:b w:val="false"/>
          <w:i w:val="false"/>
          <w:color w:val="000000"/>
          <w:sz w:val="28"/>
        </w:rPr>
        <w:t>
      строка 7 = сумме строк 8, 10 для каждой графы</w:t>
      </w:r>
      <w:r>
        <w:br/>
      </w:r>
      <w:r>
        <w:rPr>
          <w:rFonts w:ascii="Times New Roman"/>
          <w:b w:val="false"/>
          <w:i w:val="false"/>
          <w:color w:val="000000"/>
          <w:sz w:val="28"/>
        </w:rPr>
        <w:t>
</w:t>
      </w:r>
      <w:r>
        <w:rPr>
          <w:rFonts w:ascii="Times New Roman"/>
          <w:b w:val="false"/>
          <w:i w:val="false"/>
          <w:color w:val="000000"/>
          <w:sz w:val="28"/>
        </w:rPr>
        <w:t>
      строка 8 &gt; строки 11 для каждой графы</w:t>
      </w:r>
      <w:r>
        <w:br/>
      </w:r>
      <w:r>
        <w:rPr>
          <w:rFonts w:ascii="Times New Roman"/>
          <w:b w:val="false"/>
          <w:i w:val="false"/>
          <w:color w:val="000000"/>
          <w:sz w:val="28"/>
        </w:rPr>
        <w:t>
</w:t>
      </w:r>
      <w:r>
        <w:rPr>
          <w:rFonts w:ascii="Times New Roman"/>
          <w:b w:val="false"/>
          <w:i w:val="false"/>
          <w:color w:val="000000"/>
          <w:sz w:val="28"/>
        </w:rPr>
        <w:t>
      строка 13 = сумме строк 14, 15, 16, 19, 20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17 </w:t>
      </w:r>
      <w:r>
        <w:rPr>
          <w:rFonts w:ascii="Times New Roman"/>
          <w:b w:val="false"/>
          <w:i w:val="false"/>
          <w:color w:val="000000"/>
          <w:sz w:val="28"/>
          <w:u w:val="single"/>
        </w:rPr>
        <w:t>&lt;</w:t>
      </w:r>
      <w:r>
        <w:rPr>
          <w:rFonts w:ascii="Times New Roman"/>
          <w:b w:val="false"/>
          <w:i w:val="false"/>
          <w:color w:val="000000"/>
          <w:sz w:val="28"/>
        </w:rPr>
        <w:t xml:space="preserve"> строки 16</w:t>
      </w:r>
      <w:r>
        <w:br/>
      </w:r>
      <w:r>
        <w:rPr>
          <w:rFonts w:ascii="Times New Roman"/>
          <w:b w:val="false"/>
          <w:i w:val="false"/>
          <w:color w:val="000000"/>
          <w:sz w:val="28"/>
        </w:rPr>
        <w:t>
</w:t>
      </w:r>
      <w:r>
        <w:rPr>
          <w:rFonts w:ascii="Times New Roman"/>
          <w:b w:val="false"/>
          <w:i w:val="false"/>
          <w:color w:val="000000"/>
          <w:sz w:val="28"/>
        </w:rPr>
        <w:t xml:space="preserve">
      строка 18 </w:t>
      </w:r>
      <w:r>
        <w:rPr>
          <w:rFonts w:ascii="Times New Roman"/>
          <w:b w:val="false"/>
          <w:i w:val="false"/>
          <w:color w:val="000000"/>
          <w:sz w:val="28"/>
          <w:u w:val="single"/>
        </w:rPr>
        <w:t>&lt;</w:t>
      </w:r>
      <w:r>
        <w:rPr>
          <w:rFonts w:ascii="Times New Roman"/>
          <w:b w:val="false"/>
          <w:i w:val="false"/>
          <w:color w:val="000000"/>
          <w:sz w:val="28"/>
        </w:rPr>
        <w:t xml:space="preserve"> строки 16</w:t>
      </w:r>
      <w:r>
        <w:br/>
      </w:r>
      <w:r>
        <w:rPr>
          <w:rFonts w:ascii="Times New Roman"/>
          <w:b w:val="false"/>
          <w:i w:val="false"/>
          <w:color w:val="000000"/>
          <w:sz w:val="28"/>
        </w:rPr>
        <w:t>
</w:t>
      </w:r>
      <w:r>
        <w:rPr>
          <w:rFonts w:ascii="Times New Roman"/>
          <w:b w:val="false"/>
          <w:i w:val="false"/>
          <w:color w:val="000000"/>
          <w:sz w:val="28"/>
        </w:rPr>
        <w:t>
      строка 21 = сумме строк 1, 7, 12, 13 для каждой графы</w:t>
      </w:r>
      <w:r>
        <w:br/>
      </w:r>
      <w:r>
        <w:rPr>
          <w:rFonts w:ascii="Times New Roman"/>
          <w:b w:val="false"/>
          <w:i w:val="false"/>
          <w:color w:val="000000"/>
          <w:sz w:val="28"/>
        </w:rPr>
        <w:t>
</w:t>
      </w:r>
      <w:r>
        <w:rPr>
          <w:rFonts w:ascii="Times New Roman"/>
          <w:b w:val="false"/>
          <w:i w:val="false"/>
          <w:color w:val="000000"/>
          <w:sz w:val="28"/>
        </w:rPr>
        <w:t>
      6) Раздел-4. Результат финансово-хозяйственной деятельности предприятия.</w:t>
      </w:r>
      <w:r>
        <w:br/>
      </w:r>
      <w:r>
        <w:rPr>
          <w:rFonts w:ascii="Times New Roman"/>
          <w:b w:val="false"/>
          <w:i w:val="false"/>
          <w:color w:val="000000"/>
          <w:sz w:val="28"/>
        </w:rPr>
        <w:t>
</w:t>
      </w:r>
      <w:r>
        <w:rPr>
          <w:rFonts w:ascii="Times New Roman"/>
          <w:b w:val="false"/>
          <w:i w:val="false"/>
          <w:color w:val="000000"/>
          <w:sz w:val="28"/>
        </w:rPr>
        <w:t>
      строка 1 = строка 1, графа 2, раздел 2</w:t>
      </w:r>
      <w:r>
        <w:br/>
      </w:r>
      <w:r>
        <w:rPr>
          <w:rFonts w:ascii="Times New Roman"/>
          <w:b w:val="false"/>
          <w:i w:val="false"/>
          <w:color w:val="000000"/>
          <w:sz w:val="28"/>
        </w:rPr>
        <w:t>
</w:t>
      </w:r>
      <w:r>
        <w:rPr>
          <w:rFonts w:ascii="Times New Roman"/>
          <w:b w:val="false"/>
          <w:i w:val="false"/>
          <w:color w:val="000000"/>
          <w:sz w:val="28"/>
        </w:rPr>
        <w:t>
      строка 4 = строка 1 - строка 3</w:t>
      </w:r>
      <w:r>
        <w:br/>
      </w:r>
      <w:r>
        <w:rPr>
          <w:rFonts w:ascii="Times New Roman"/>
          <w:b w:val="false"/>
          <w:i w:val="false"/>
          <w:color w:val="000000"/>
          <w:sz w:val="28"/>
        </w:rPr>
        <w:t>
</w:t>
      </w:r>
      <w:r>
        <w:rPr>
          <w:rFonts w:ascii="Times New Roman"/>
          <w:b w:val="false"/>
          <w:i w:val="false"/>
          <w:color w:val="000000"/>
          <w:sz w:val="28"/>
        </w:rPr>
        <w:t>
      строка 11 = строк (4 + 5 + 6) - строка 7 - строка 8 - строка 9 - строка 10</w:t>
      </w:r>
      <w:r>
        <w:br/>
      </w:r>
      <w:r>
        <w:rPr>
          <w:rFonts w:ascii="Times New Roman"/>
          <w:b w:val="false"/>
          <w:i w:val="false"/>
          <w:color w:val="000000"/>
          <w:sz w:val="28"/>
        </w:rPr>
        <w:t>
</w:t>
      </w:r>
      <w:r>
        <w:rPr>
          <w:rFonts w:ascii="Times New Roman"/>
          <w:b w:val="false"/>
          <w:i w:val="false"/>
          <w:color w:val="000000"/>
          <w:sz w:val="28"/>
        </w:rPr>
        <w:t>
      строка 13 = строка 11 - строка 12</w:t>
      </w:r>
      <w:r>
        <w:br/>
      </w:r>
      <w:r>
        <w:rPr>
          <w:rFonts w:ascii="Times New Roman"/>
          <w:b w:val="false"/>
          <w:i w:val="false"/>
          <w:color w:val="000000"/>
          <w:sz w:val="28"/>
        </w:rPr>
        <w:t>
</w:t>
      </w:r>
      <w:r>
        <w:rPr>
          <w:rFonts w:ascii="Times New Roman"/>
          <w:b w:val="false"/>
          <w:i w:val="false"/>
          <w:color w:val="000000"/>
          <w:sz w:val="28"/>
        </w:rPr>
        <w:t>
      7) Раздел - 6. Информация по показателям бухгалтерского баланса.</w:t>
      </w:r>
      <w:r>
        <w:br/>
      </w:r>
      <w:r>
        <w:rPr>
          <w:rFonts w:ascii="Times New Roman"/>
          <w:b w:val="false"/>
          <w:i w:val="false"/>
          <w:color w:val="000000"/>
          <w:sz w:val="28"/>
        </w:rPr>
        <w:t>
</w:t>
      </w:r>
      <w:r>
        <w:rPr>
          <w:rFonts w:ascii="Times New Roman"/>
          <w:b w:val="false"/>
          <w:i w:val="false"/>
          <w:color w:val="000000"/>
          <w:sz w:val="28"/>
        </w:rPr>
        <w:t>
      строка 4 = сумме строк 5 - 10 для каждой графы</w:t>
      </w:r>
      <w:r>
        <w:br/>
      </w:r>
      <w:r>
        <w:rPr>
          <w:rFonts w:ascii="Times New Roman"/>
          <w:b w:val="false"/>
          <w:i w:val="false"/>
          <w:color w:val="000000"/>
          <w:sz w:val="28"/>
        </w:rPr>
        <w:t>
</w:t>
      </w:r>
      <w:r>
        <w:rPr>
          <w:rFonts w:ascii="Times New Roman"/>
          <w:b w:val="false"/>
          <w:i w:val="false"/>
          <w:color w:val="000000"/>
          <w:sz w:val="28"/>
        </w:rPr>
        <w:t>
      строка 12 = сумме строк 1 - 4, стр.11 для каждой графы</w:t>
      </w:r>
      <w:r>
        <w:br/>
      </w:r>
      <w:r>
        <w:rPr>
          <w:rFonts w:ascii="Times New Roman"/>
          <w:b w:val="false"/>
          <w:i w:val="false"/>
          <w:color w:val="000000"/>
          <w:sz w:val="28"/>
        </w:rPr>
        <w:t>
</w:t>
      </w:r>
      <w:r>
        <w:rPr>
          <w:rFonts w:ascii="Times New Roman"/>
          <w:b w:val="false"/>
          <w:i w:val="false"/>
          <w:color w:val="000000"/>
          <w:sz w:val="28"/>
        </w:rPr>
        <w:t>
      строка 19 = сумме строк 13 - 18 для каждой графы</w:t>
      </w:r>
      <w:r>
        <w:br/>
      </w:r>
      <w:r>
        <w:rPr>
          <w:rFonts w:ascii="Times New Roman"/>
          <w:b w:val="false"/>
          <w:i w:val="false"/>
          <w:color w:val="000000"/>
          <w:sz w:val="28"/>
        </w:rPr>
        <w:t>
</w:t>
      </w:r>
      <w:r>
        <w:rPr>
          <w:rFonts w:ascii="Times New Roman"/>
          <w:b w:val="false"/>
          <w:i w:val="false"/>
          <w:color w:val="000000"/>
          <w:sz w:val="28"/>
        </w:rPr>
        <w:t>
      строка 20 = сумме строк 12, 19 для каждой графы</w:t>
      </w:r>
      <w:r>
        <w:br/>
      </w:r>
      <w:r>
        <w:rPr>
          <w:rFonts w:ascii="Times New Roman"/>
          <w:b w:val="false"/>
          <w:i w:val="false"/>
          <w:color w:val="000000"/>
          <w:sz w:val="28"/>
        </w:rPr>
        <w:t>
</w:t>
      </w:r>
      <w:r>
        <w:rPr>
          <w:rFonts w:ascii="Times New Roman"/>
          <w:b w:val="false"/>
          <w:i w:val="false"/>
          <w:color w:val="000000"/>
          <w:sz w:val="28"/>
        </w:rPr>
        <w:t>
      строка 20 = строке 36</w:t>
      </w:r>
      <w:r>
        <w:br/>
      </w:r>
      <w:r>
        <w:rPr>
          <w:rFonts w:ascii="Times New Roman"/>
          <w:b w:val="false"/>
          <w:i w:val="false"/>
          <w:color w:val="000000"/>
          <w:sz w:val="28"/>
        </w:rPr>
        <w:t>
</w:t>
      </w:r>
      <w:r>
        <w:rPr>
          <w:rFonts w:ascii="Times New Roman"/>
          <w:b w:val="false"/>
          <w:i w:val="false"/>
          <w:color w:val="000000"/>
          <w:sz w:val="28"/>
        </w:rPr>
        <w:t xml:space="preserve">
      строка 22 </w:t>
      </w:r>
      <w:r>
        <w:rPr>
          <w:rFonts w:ascii="Times New Roman"/>
          <w:b w:val="false"/>
          <w:i w:val="false"/>
          <w:color w:val="000000"/>
          <w:sz w:val="28"/>
          <w:u w:val="single"/>
        </w:rPr>
        <w:t>&lt;</w:t>
      </w:r>
      <w:r>
        <w:rPr>
          <w:rFonts w:ascii="Times New Roman"/>
          <w:b w:val="false"/>
          <w:i w:val="false"/>
          <w:color w:val="000000"/>
          <w:sz w:val="28"/>
        </w:rPr>
        <w:t xml:space="preserve"> строки 21 для каждой графы</w:t>
      </w:r>
      <w:r>
        <w:br/>
      </w:r>
      <w:r>
        <w:rPr>
          <w:rFonts w:ascii="Times New Roman"/>
          <w:b w:val="false"/>
          <w:i w:val="false"/>
          <w:color w:val="000000"/>
          <w:sz w:val="28"/>
        </w:rPr>
        <w:t>
</w:t>
      </w:r>
      <w:r>
        <w:rPr>
          <w:rFonts w:ascii="Times New Roman"/>
          <w:b w:val="false"/>
          <w:i w:val="false"/>
          <w:color w:val="000000"/>
          <w:sz w:val="28"/>
        </w:rPr>
        <w:t>
      строка 26 = сумме строк 21, 23 - 25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28 </w:t>
      </w:r>
      <w:r>
        <w:rPr>
          <w:rFonts w:ascii="Times New Roman"/>
          <w:b w:val="false"/>
          <w:i w:val="false"/>
          <w:color w:val="000000"/>
          <w:sz w:val="28"/>
          <w:u w:val="single"/>
        </w:rPr>
        <w:t>&lt;</w:t>
      </w:r>
      <w:r>
        <w:rPr>
          <w:rFonts w:ascii="Times New Roman"/>
          <w:b w:val="false"/>
          <w:i w:val="false"/>
          <w:color w:val="000000"/>
          <w:sz w:val="28"/>
        </w:rPr>
        <w:t xml:space="preserve"> строки 27 для каждой графы</w:t>
      </w:r>
      <w:r>
        <w:br/>
      </w:r>
      <w:r>
        <w:rPr>
          <w:rFonts w:ascii="Times New Roman"/>
          <w:b w:val="false"/>
          <w:i w:val="false"/>
          <w:color w:val="000000"/>
          <w:sz w:val="28"/>
        </w:rPr>
        <w:t>
</w:t>
      </w:r>
      <w:r>
        <w:rPr>
          <w:rFonts w:ascii="Times New Roman"/>
          <w:b w:val="false"/>
          <w:i w:val="false"/>
          <w:color w:val="000000"/>
          <w:sz w:val="28"/>
        </w:rPr>
        <w:t>
      строка 31 = сумме строк 27, 29 - 30 - для каждой графы</w:t>
      </w:r>
      <w:r>
        <w:br/>
      </w:r>
      <w:r>
        <w:rPr>
          <w:rFonts w:ascii="Times New Roman"/>
          <w:b w:val="false"/>
          <w:i w:val="false"/>
          <w:color w:val="000000"/>
          <w:sz w:val="28"/>
        </w:rPr>
        <w:t>
</w:t>
      </w:r>
      <w:r>
        <w:rPr>
          <w:rFonts w:ascii="Times New Roman"/>
          <w:b w:val="false"/>
          <w:i w:val="false"/>
          <w:color w:val="000000"/>
          <w:sz w:val="28"/>
        </w:rPr>
        <w:t>
      строка 35 = сумме строк 32 - 34 для каждой графы</w:t>
      </w:r>
      <w:r>
        <w:br/>
      </w:r>
      <w:r>
        <w:rPr>
          <w:rFonts w:ascii="Times New Roman"/>
          <w:b w:val="false"/>
          <w:i w:val="false"/>
          <w:color w:val="000000"/>
          <w:sz w:val="28"/>
        </w:rPr>
        <w:t>
</w:t>
      </w:r>
      <w:r>
        <w:rPr>
          <w:rFonts w:ascii="Times New Roman"/>
          <w:b w:val="false"/>
          <w:i w:val="false"/>
          <w:color w:val="000000"/>
          <w:sz w:val="28"/>
        </w:rPr>
        <w:t>
      строка 36 = сумме строк 26, 31, 35 для каждой графы</w:t>
      </w:r>
      <w:r>
        <w:br/>
      </w:r>
      <w:r>
        <w:rPr>
          <w:rFonts w:ascii="Times New Roman"/>
          <w:b w:val="false"/>
          <w:i w:val="false"/>
          <w:color w:val="000000"/>
          <w:sz w:val="28"/>
        </w:rPr>
        <w:t>
</w:t>
      </w:r>
      <w:r>
        <w:rPr>
          <w:rFonts w:ascii="Times New Roman"/>
          <w:b w:val="false"/>
          <w:i w:val="false"/>
          <w:color w:val="000000"/>
          <w:sz w:val="28"/>
        </w:rPr>
        <w:t>
      8) Раздел - 7. Информация о движении денег.</w:t>
      </w:r>
      <w:r>
        <w:br/>
      </w:r>
      <w:r>
        <w:rPr>
          <w:rFonts w:ascii="Times New Roman"/>
          <w:b w:val="false"/>
          <w:i w:val="false"/>
          <w:color w:val="000000"/>
          <w:sz w:val="28"/>
        </w:rPr>
        <w:t>
</w:t>
      </w:r>
      <w:r>
        <w:rPr>
          <w:rFonts w:ascii="Times New Roman"/>
          <w:b w:val="false"/>
          <w:i w:val="false"/>
          <w:color w:val="000000"/>
          <w:sz w:val="28"/>
        </w:rPr>
        <w:t>
      графа 1 = сумме граф 2 - 3 для каждой строки</w:t>
      </w:r>
      <w:r>
        <w:br/>
      </w:r>
      <w:r>
        <w:rPr>
          <w:rFonts w:ascii="Times New Roman"/>
          <w:b w:val="false"/>
          <w:i w:val="false"/>
          <w:color w:val="000000"/>
          <w:sz w:val="28"/>
        </w:rPr>
        <w:t>
</w:t>
      </w:r>
      <w:r>
        <w:rPr>
          <w:rFonts w:ascii="Times New Roman"/>
          <w:b w:val="false"/>
          <w:i w:val="false"/>
          <w:color w:val="000000"/>
          <w:sz w:val="28"/>
        </w:rPr>
        <w:t>
      строка 1 = сумме строк 2 - 7 для каждой графы</w:t>
      </w:r>
      <w:r>
        <w:br/>
      </w:r>
      <w:r>
        <w:rPr>
          <w:rFonts w:ascii="Times New Roman"/>
          <w:b w:val="false"/>
          <w:i w:val="false"/>
          <w:color w:val="000000"/>
          <w:sz w:val="28"/>
        </w:rPr>
        <w:t>
</w:t>
      </w:r>
      <w:r>
        <w:rPr>
          <w:rFonts w:ascii="Times New Roman"/>
          <w:b w:val="false"/>
          <w:i w:val="false"/>
          <w:color w:val="000000"/>
          <w:sz w:val="28"/>
        </w:rPr>
        <w:t>
      строка 8 = сумме строк 9 - 10, стр.12 - 14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10 для каждой графы</w:t>
      </w:r>
      <w:r>
        <w:br/>
      </w:r>
      <w:r>
        <w:rPr>
          <w:rFonts w:ascii="Times New Roman"/>
          <w:b w:val="false"/>
          <w:i w:val="false"/>
          <w:color w:val="000000"/>
          <w:sz w:val="28"/>
        </w:rPr>
        <w:t>
</w:t>
      </w:r>
      <w:r>
        <w:rPr>
          <w:rFonts w:ascii="Times New Roman"/>
          <w:b w:val="false"/>
          <w:i w:val="false"/>
          <w:color w:val="000000"/>
          <w:sz w:val="28"/>
        </w:rPr>
        <w:t>
      строка 15 = строка 1 - строка 8 для каждой графы</w:t>
      </w:r>
      <w:r>
        <w:br/>
      </w:r>
      <w:r>
        <w:rPr>
          <w:rFonts w:ascii="Times New Roman"/>
          <w:b w:val="false"/>
          <w:i w:val="false"/>
          <w:color w:val="000000"/>
          <w:sz w:val="28"/>
        </w:rPr>
        <w:t>
</w:t>
      </w:r>
      <w:r>
        <w:rPr>
          <w:rFonts w:ascii="Times New Roman"/>
          <w:b w:val="false"/>
          <w:i w:val="false"/>
          <w:color w:val="000000"/>
          <w:sz w:val="28"/>
        </w:rPr>
        <w:t>
      строка 16 = сумме строк 17, 20 - 22 для каждой графы</w:t>
      </w:r>
      <w:r>
        <w:br/>
      </w:r>
      <w:r>
        <w:rPr>
          <w:rFonts w:ascii="Times New Roman"/>
          <w:b w:val="false"/>
          <w:i w:val="false"/>
          <w:color w:val="000000"/>
          <w:sz w:val="28"/>
        </w:rPr>
        <w:t>
</w:t>
      </w:r>
      <w:r>
        <w:rPr>
          <w:rFonts w:ascii="Times New Roman"/>
          <w:b w:val="false"/>
          <w:i w:val="false"/>
          <w:color w:val="000000"/>
          <w:sz w:val="28"/>
        </w:rPr>
        <w:t>
      строка 17 = сумме строк 18 - 19 для каждой графы</w:t>
      </w:r>
      <w:r>
        <w:br/>
      </w:r>
      <w:r>
        <w:rPr>
          <w:rFonts w:ascii="Times New Roman"/>
          <w:b w:val="false"/>
          <w:i w:val="false"/>
          <w:color w:val="000000"/>
          <w:sz w:val="28"/>
        </w:rPr>
        <w:t>
</w:t>
      </w:r>
      <w:r>
        <w:rPr>
          <w:rFonts w:ascii="Times New Roman"/>
          <w:b w:val="false"/>
          <w:i w:val="false"/>
          <w:color w:val="000000"/>
          <w:sz w:val="28"/>
        </w:rPr>
        <w:t>
      строка 23 = сумме строк 24, 27 - 29 для каждой графы</w:t>
      </w:r>
      <w:r>
        <w:br/>
      </w:r>
      <w:r>
        <w:rPr>
          <w:rFonts w:ascii="Times New Roman"/>
          <w:b w:val="false"/>
          <w:i w:val="false"/>
          <w:color w:val="000000"/>
          <w:sz w:val="28"/>
        </w:rPr>
        <w:t>
</w:t>
      </w:r>
      <w:r>
        <w:rPr>
          <w:rFonts w:ascii="Times New Roman"/>
          <w:b w:val="false"/>
          <w:i w:val="false"/>
          <w:color w:val="000000"/>
          <w:sz w:val="28"/>
        </w:rPr>
        <w:t>
      строка 24 = сумме строк 25 - 26 для каждой графы</w:t>
      </w:r>
      <w:r>
        <w:br/>
      </w:r>
      <w:r>
        <w:rPr>
          <w:rFonts w:ascii="Times New Roman"/>
          <w:b w:val="false"/>
          <w:i w:val="false"/>
          <w:color w:val="000000"/>
          <w:sz w:val="28"/>
        </w:rPr>
        <w:t>
</w:t>
      </w:r>
      <w:r>
        <w:rPr>
          <w:rFonts w:ascii="Times New Roman"/>
          <w:b w:val="false"/>
          <w:i w:val="false"/>
          <w:color w:val="000000"/>
          <w:sz w:val="28"/>
        </w:rPr>
        <w:t>
      строка 30 = строка 16 - строка 23 для каждой графы</w:t>
      </w:r>
      <w:r>
        <w:br/>
      </w:r>
      <w:r>
        <w:rPr>
          <w:rFonts w:ascii="Times New Roman"/>
          <w:b w:val="false"/>
          <w:i w:val="false"/>
          <w:color w:val="000000"/>
          <w:sz w:val="28"/>
        </w:rPr>
        <w:t>
</w:t>
      </w:r>
      <w:r>
        <w:rPr>
          <w:rFonts w:ascii="Times New Roman"/>
          <w:b w:val="false"/>
          <w:i w:val="false"/>
          <w:color w:val="000000"/>
          <w:sz w:val="28"/>
        </w:rPr>
        <w:t>
      строка 31 = сумме строк 32, 35, 37 для каждой графы</w:t>
      </w:r>
      <w:r>
        <w:br/>
      </w:r>
      <w:r>
        <w:rPr>
          <w:rFonts w:ascii="Times New Roman"/>
          <w:b w:val="false"/>
          <w:i w:val="false"/>
          <w:color w:val="000000"/>
          <w:sz w:val="28"/>
        </w:rPr>
        <w:t>
</w:t>
      </w:r>
      <w:r>
        <w:rPr>
          <w:rFonts w:ascii="Times New Roman"/>
          <w:b w:val="false"/>
          <w:i w:val="false"/>
          <w:color w:val="000000"/>
          <w:sz w:val="28"/>
        </w:rPr>
        <w:t>
      строка 32 = сумме строк 33 - 34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36 </w:t>
      </w:r>
      <w:r>
        <w:rPr>
          <w:rFonts w:ascii="Times New Roman"/>
          <w:b w:val="false"/>
          <w:i w:val="false"/>
          <w:color w:val="000000"/>
          <w:sz w:val="28"/>
          <w:u w:val="single"/>
        </w:rPr>
        <w:t>&lt;</w:t>
      </w:r>
      <w:r>
        <w:rPr>
          <w:rFonts w:ascii="Times New Roman"/>
          <w:b w:val="false"/>
          <w:i w:val="false"/>
          <w:color w:val="000000"/>
          <w:sz w:val="28"/>
        </w:rPr>
        <w:t xml:space="preserve"> строки 35 для каждой графы</w:t>
      </w:r>
      <w:r>
        <w:br/>
      </w:r>
      <w:r>
        <w:rPr>
          <w:rFonts w:ascii="Times New Roman"/>
          <w:b w:val="false"/>
          <w:i w:val="false"/>
          <w:color w:val="000000"/>
          <w:sz w:val="28"/>
        </w:rPr>
        <w:t>
</w:t>
      </w:r>
      <w:r>
        <w:rPr>
          <w:rFonts w:ascii="Times New Roman"/>
          <w:b w:val="false"/>
          <w:i w:val="false"/>
          <w:color w:val="000000"/>
          <w:sz w:val="28"/>
        </w:rPr>
        <w:t>
      строка 38 = сумме строк 39, 41 - 43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40 </w:t>
      </w:r>
      <w:r>
        <w:rPr>
          <w:rFonts w:ascii="Times New Roman"/>
          <w:b w:val="false"/>
          <w:i w:val="false"/>
          <w:color w:val="000000"/>
          <w:sz w:val="28"/>
          <w:u w:val="single"/>
        </w:rPr>
        <w:t>&lt;</w:t>
      </w:r>
      <w:r>
        <w:rPr>
          <w:rFonts w:ascii="Times New Roman"/>
          <w:b w:val="false"/>
          <w:i w:val="false"/>
          <w:color w:val="000000"/>
          <w:sz w:val="28"/>
        </w:rPr>
        <w:t xml:space="preserve"> строки 39 для каждой графы</w:t>
      </w:r>
      <w:r>
        <w:br/>
      </w:r>
      <w:r>
        <w:rPr>
          <w:rFonts w:ascii="Times New Roman"/>
          <w:b w:val="false"/>
          <w:i w:val="false"/>
          <w:color w:val="000000"/>
          <w:sz w:val="28"/>
        </w:rPr>
        <w:t>
</w:t>
      </w:r>
      <w:r>
        <w:rPr>
          <w:rFonts w:ascii="Times New Roman"/>
          <w:b w:val="false"/>
          <w:i w:val="false"/>
          <w:color w:val="000000"/>
          <w:sz w:val="28"/>
        </w:rPr>
        <w:t>
      строка 44 = строка 31 - строка 38 для каждой графы</w:t>
      </w:r>
      <w:r>
        <w:br/>
      </w:r>
      <w:r>
        <w:rPr>
          <w:rFonts w:ascii="Times New Roman"/>
          <w:b w:val="false"/>
          <w:i w:val="false"/>
          <w:color w:val="000000"/>
          <w:sz w:val="28"/>
        </w:rPr>
        <w:t>
</w:t>
      </w:r>
      <w:r>
        <w:rPr>
          <w:rFonts w:ascii="Times New Roman"/>
          <w:b w:val="false"/>
          <w:i w:val="false"/>
          <w:color w:val="000000"/>
          <w:sz w:val="28"/>
        </w:rPr>
        <w:t>
      строка 45 = сумме строк 15, 30, 44 для каждой графы</w:t>
      </w:r>
      <w:r>
        <w:br/>
      </w:r>
      <w:r>
        <w:rPr>
          <w:rFonts w:ascii="Times New Roman"/>
          <w:b w:val="false"/>
          <w:i w:val="false"/>
          <w:color w:val="000000"/>
          <w:sz w:val="28"/>
        </w:rPr>
        <w:t>
</w:t>
      </w:r>
      <w:r>
        <w:rPr>
          <w:rFonts w:ascii="Times New Roman"/>
          <w:b w:val="false"/>
          <w:i w:val="false"/>
          <w:color w:val="000000"/>
          <w:sz w:val="28"/>
        </w:rPr>
        <w:t>
      9) Раздел-8. Информация по валютной позиции.</w:t>
      </w:r>
      <w:r>
        <w:br/>
      </w:r>
      <w:r>
        <w:rPr>
          <w:rFonts w:ascii="Times New Roman"/>
          <w:b w:val="false"/>
          <w:i w:val="false"/>
          <w:color w:val="000000"/>
          <w:sz w:val="28"/>
        </w:rPr>
        <w:t>
</w:t>
      </w:r>
      <w:r>
        <w:rPr>
          <w:rFonts w:ascii="Times New Roman"/>
          <w:b w:val="false"/>
          <w:i w:val="false"/>
          <w:color w:val="000000"/>
          <w:sz w:val="28"/>
        </w:rPr>
        <w:t>
      графа 1 = сумме граф 2 - 5 для каждой строки</w:t>
      </w:r>
      <w:r>
        <w:br/>
      </w:r>
      <w:r>
        <w:rPr>
          <w:rFonts w:ascii="Times New Roman"/>
          <w:b w:val="false"/>
          <w:i w:val="false"/>
          <w:color w:val="000000"/>
          <w:sz w:val="28"/>
        </w:rPr>
        <w:t>
</w:t>
      </w:r>
      <w:r>
        <w:rPr>
          <w:rFonts w:ascii="Times New Roman"/>
          <w:b w:val="false"/>
          <w:i w:val="false"/>
          <w:color w:val="000000"/>
          <w:sz w:val="28"/>
        </w:rPr>
        <w:t>
      строка 1 = сумме строк 2 - 5 для каждой графы</w:t>
      </w:r>
      <w:r>
        <w:br/>
      </w:r>
      <w:r>
        <w:rPr>
          <w:rFonts w:ascii="Times New Roman"/>
          <w:b w:val="false"/>
          <w:i w:val="false"/>
          <w:color w:val="000000"/>
          <w:sz w:val="28"/>
        </w:rPr>
        <w:t>
</w:t>
      </w:r>
      <w:r>
        <w:rPr>
          <w:rFonts w:ascii="Times New Roman"/>
          <w:b w:val="false"/>
          <w:i w:val="false"/>
          <w:color w:val="000000"/>
          <w:sz w:val="28"/>
        </w:rPr>
        <w:t>
      строка 6 = сумме строк 7 - 10 для каждой графы</w:t>
      </w:r>
      <w:r>
        <w:br/>
      </w:r>
      <w:r>
        <w:rPr>
          <w:rFonts w:ascii="Times New Roman"/>
          <w:b w:val="false"/>
          <w:i w:val="false"/>
          <w:color w:val="000000"/>
          <w:sz w:val="28"/>
        </w:rPr>
        <w:t>
</w:t>
      </w:r>
      <w:r>
        <w:rPr>
          <w:rFonts w:ascii="Times New Roman"/>
          <w:b w:val="false"/>
          <w:i w:val="false"/>
          <w:color w:val="000000"/>
          <w:sz w:val="28"/>
        </w:rPr>
        <w:t>
      строка 11 = сумме строк 1, 6 для каждой графы</w:t>
      </w:r>
      <w:r>
        <w:br/>
      </w:r>
      <w:r>
        <w:rPr>
          <w:rFonts w:ascii="Times New Roman"/>
          <w:b w:val="false"/>
          <w:i w:val="false"/>
          <w:color w:val="000000"/>
          <w:sz w:val="28"/>
        </w:rPr>
        <w:t>
</w:t>
      </w:r>
      <w:r>
        <w:rPr>
          <w:rFonts w:ascii="Times New Roman"/>
          <w:b w:val="false"/>
          <w:i w:val="false"/>
          <w:color w:val="000000"/>
          <w:sz w:val="28"/>
        </w:rPr>
        <w:t>
      строка 12 = сумме строк 13, 18, 19 для каждой графы</w:t>
      </w:r>
      <w:r>
        <w:br/>
      </w:r>
      <w:r>
        <w:rPr>
          <w:rFonts w:ascii="Times New Roman"/>
          <w:b w:val="false"/>
          <w:i w:val="false"/>
          <w:color w:val="000000"/>
          <w:sz w:val="28"/>
        </w:rPr>
        <w:t>
</w:t>
      </w:r>
      <w:r>
        <w:rPr>
          <w:rFonts w:ascii="Times New Roman"/>
          <w:b w:val="false"/>
          <w:i w:val="false"/>
          <w:color w:val="000000"/>
          <w:sz w:val="28"/>
        </w:rPr>
        <w:t>
      строка 13 = сумме строк 14 - 17 для каждой графы</w:t>
      </w:r>
      <w:r>
        <w:br/>
      </w:r>
      <w:r>
        <w:rPr>
          <w:rFonts w:ascii="Times New Roman"/>
          <w:b w:val="false"/>
          <w:i w:val="false"/>
          <w:color w:val="000000"/>
          <w:sz w:val="28"/>
        </w:rPr>
        <w:t>
</w:t>
      </w:r>
      <w:r>
        <w:rPr>
          <w:rFonts w:ascii="Times New Roman"/>
          <w:b w:val="false"/>
          <w:i w:val="false"/>
          <w:color w:val="000000"/>
          <w:sz w:val="28"/>
        </w:rPr>
        <w:t>
      строка 20 = сумме строк 21, 25 - 26 для каждой графы</w:t>
      </w:r>
      <w:r>
        <w:br/>
      </w:r>
      <w:r>
        <w:rPr>
          <w:rFonts w:ascii="Times New Roman"/>
          <w:b w:val="false"/>
          <w:i w:val="false"/>
          <w:color w:val="000000"/>
          <w:sz w:val="28"/>
        </w:rPr>
        <w:t>
</w:t>
      </w:r>
      <w:r>
        <w:rPr>
          <w:rFonts w:ascii="Times New Roman"/>
          <w:b w:val="false"/>
          <w:i w:val="false"/>
          <w:color w:val="000000"/>
          <w:sz w:val="28"/>
        </w:rPr>
        <w:t>
      строка 21 = сумме строк 22 - 24 для каждой графы</w:t>
      </w:r>
      <w:r>
        <w:br/>
      </w:r>
      <w:r>
        <w:rPr>
          <w:rFonts w:ascii="Times New Roman"/>
          <w:b w:val="false"/>
          <w:i w:val="false"/>
          <w:color w:val="000000"/>
          <w:sz w:val="28"/>
        </w:rPr>
        <w:t>
</w:t>
      </w:r>
      <w:r>
        <w:rPr>
          <w:rFonts w:ascii="Times New Roman"/>
          <w:b w:val="false"/>
          <w:i w:val="false"/>
          <w:color w:val="000000"/>
          <w:sz w:val="28"/>
        </w:rPr>
        <w:t>
      строка 27 = сумме строк 12, 20 для каждой графы</w:t>
      </w:r>
      <w:r>
        <w:br/>
      </w:r>
      <w:r>
        <w:rPr>
          <w:rFonts w:ascii="Times New Roman"/>
          <w:b w:val="false"/>
          <w:i w:val="false"/>
          <w:color w:val="000000"/>
          <w:sz w:val="28"/>
        </w:rPr>
        <w:t>
</w:t>
      </w:r>
      <w:r>
        <w:rPr>
          <w:rFonts w:ascii="Times New Roman"/>
          <w:b w:val="false"/>
          <w:i w:val="false"/>
          <w:color w:val="000000"/>
          <w:sz w:val="28"/>
        </w:rPr>
        <w:t>
      строка 28 = строка 11 - строка 27 для каждой графы</w:t>
      </w:r>
      <w:r>
        <w:br/>
      </w:r>
      <w:r>
        <w:rPr>
          <w:rFonts w:ascii="Times New Roman"/>
          <w:b w:val="false"/>
          <w:i w:val="false"/>
          <w:color w:val="000000"/>
          <w:sz w:val="28"/>
        </w:rPr>
        <w:t>
</w:t>
      </w:r>
      <w:r>
        <w:rPr>
          <w:rFonts w:ascii="Times New Roman"/>
          <w:b w:val="false"/>
          <w:i w:val="false"/>
          <w:color w:val="000000"/>
          <w:sz w:val="28"/>
        </w:rPr>
        <w:t>
      10) Раздел-9. Наличие и движение основных фондов.</w:t>
      </w:r>
      <w:r>
        <w:br/>
      </w:r>
      <w:r>
        <w:rPr>
          <w:rFonts w:ascii="Times New Roman"/>
          <w:b w:val="false"/>
          <w:i w:val="false"/>
          <w:color w:val="000000"/>
          <w:sz w:val="28"/>
        </w:rPr>
        <w:t>
</w:t>
      </w:r>
      <w:r>
        <w:rPr>
          <w:rFonts w:ascii="Times New Roman"/>
          <w:b w:val="false"/>
          <w:i w:val="false"/>
          <w:color w:val="000000"/>
          <w:sz w:val="28"/>
        </w:rPr>
        <w:t>
      графа 8 = графа 1 + графа 2 + графа 3 + графа 4 - графа 5 - графа 6 - графа 7 для каждой строки</w:t>
      </w:r>
      <w:r>
        <w:br/>
      </w:r>
      <w:r>
        <w:rPr>
          <w:rFonts w:ascii="Times New Roman"/>
          <w:b w:val="false"/>
          <w:i w:val="false"/>
          <w:color w:val="000000"/>
          <w:sz w:val="28"/>
        </w:rPr>
        <w:t>
</w:t>
      </w:r>
      <w:r>
        <w:rPr>
          <w:rFonts w:ascii="Times New Roman"/>
          <w:b w:val="false"/>
          <w:i w:val="false"/>
          <w:color w:val="000000"/>
          <w:sz w:val="28"/>
        </w:rPr>
        <w:t>
      строка 1 = сумме строк 2, 5, 8, 12, 13 для каждой графы</w:t>
      </w:r>
      <w:r>
        <w:br/>
      </w:r>
      <w:r>
        <w:rPr>
          <w:rFonts w:ascii="Times New Roman"/>
          <w:b w:val="false"/>
          <w:i w:val="false"/>
          <w:color w:val="000000"/>
          <w:sz w:val="28"/>
        </w:rPr>
        <w:t>
</w:t>
      </w:r>
      <w:r>
        <w:rPr>
          <w:rFonts w:ascii="Times New Roman"/>
          <w:b w:val="false"/>
          <w:i w:val="false"/>
          <w:color w:val="000000"/>
          <w:sz w:val="28"/>
        </w:rPr>
        <w:t>
      строка 2 = сумме строк 3 - 4 для каждой графы</w:t>
      </w:r>
      <w:r>
        <w:br/>
      </w:r>
      <w:r>
        <w:rPr>
          <w:rFonts w:ascii="Times New Roman"/>
          <w:b w:val="false"/>
          <w:i w:val="false"/>
          <w:color w:val="000000"/>
          <w:sz w:val="28"/>
        </w:rPr>
        <w:t>
</w:t>
      </w:r>
      <w:r>
        <w:rPr>
          <w:rFonts w:ascii="Times New Roman"/>
          <w:b w:val="false"/>
          <w:i w:val="false"/>
          <w:color w:val="000000"/>
          <w:sz w:val="28"/>
        </w:rPr>
        <w:t>
      строка 5 = сумме строк 6 - 7 для каждой графы</w:t>
      </w:r>
      <w:r>
        <w:br/>
      </w:r>
      <w:r>
        <w:rPr>
          <w:rFonts w:ascii="Times New Roman"/>
          <w:b w:val="false"/>
          <w:i w:val="false"/>
          <w:color w:val="000000"/>
          <w:sz w:val="28"/>
        </w:rPr>
        <w:t>
</w:t>
      </w:r>
      <w:r>
        <w:rPr>
          <w:rFonts w:ascii="Times New Roman"/>
          <w:b w:val="false"/>
          <w:i w:val="false"/>
          <w:color w:val="000000"/>
          <w:sz w:val="28"/>
        </w:rPr>
        <w:t>
      строка 8 = сумме строк 9 - 10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10 для каждой графы</w:t>
      </w:r>
      <w:r>
        <w:br/>
      </w:r>
      <w:r>
        <w:rPr>
          <w:rFonts w:ascii="Times New Roman"/>
          <w:b w:val="false"/>
          <w:i w:val="false"/>
          <w:color w:val="000000"/>
          <w:sz w:val="28"/>
        </w:rPr>
        <w:t>
</w:t>
      </w:r>
      <w:r>
        <w:rPr>
          <w:rFonts w:ascii="Times New Roman"/>
          <w:b w:val="false"/>
          <w:i w:val="false"/>
          <w:color w:val="000000"/>
          <w:sz w:val="28"/>
        </w:rPr>
        <w:t>
      11) Раздел-10. Информация о затратах на амортизацию и ремонт основных фондов.</w:t>
      </w:r>
      <w:r>
        <w:br/>
      </w:r>
      <w:r>
        <w:rPr>
          <w:rFonts w:ascii="Times New Roman"/>
          <w:b w:val="false"/>
          <w:i w:val="false"/>
          <w:color w:val="000000"/>
          <w:sz w:val="28"/>
        </w:rPr>
        <w:t>
</w:t>
      </w:r>
      <w:r>
        <w:rPr>
          <w:rFonts w:ascii="Times New Roman"/>
          <w:b w:val="false"/>
          <w:i w:val="false"/>
          <w:color w:val="000000"/>
          <w:sz w:val="28"/>
        </w:rPr>
        <w:t>
      строка 1 = сумме строк 2, 5, 8, 12, 13 для каждой графы</w:t>
      </w:r>
      <w:r>
        <w:br/>
      </w:r>
      <w:r>
        <w:rPr>
          <w:rFonts w:ascii="Times New Roman"/>
          <w:b w:val="false"/>
          <w:i w:val="false"/>
          <w:color w:val="000000"/>
          <w:sz w:val="28"/>
        </w:rPr>
        <w:t>
</w:t>
      </w:r>
      <w:r>
        <w:rPr>
          <w:rFonts w:ascii="Times New Roman"/>
          <w:b w:val="false"/>
          <w:i w:val="false"/>
          <w:color w:val="000000"/>
          <w:sz w:val="28"/>
        </w:rPr>
        <w:t>
      строка 2 = сумме строк 3 - 4 для каждой графы</w:t>
      </w:r>
      <w:r>
        <w:br/>
      </w:r>
      <w:r>
        <w:rPr>
          <w:rFonts w:ascii="Times New Roman"/>
          <w:b w:val="false"/>
          <w:i w:val="false"/>
          <w:color w:val="000000"/>
          <w:sz w:val="28"/>
        </w:rPr>
        <w:t>
</w:t>
      </w:r>
      <w:r>
        <w:rPr>
          <w:rFonts w:ascii="Times New Roman"/>
          <w:b w:val="false"/>
          <w:i w:val="false"/>
          <w:color w:val="000000"/>
          <w:sz w:val="28"/>
        </w:rPr>
        <w:t>
      строка 5 = сумме строк 6 - 7 для каждой графы</w:t>
      </w:r>
      <w:r>
        <w:br/>
      </w:r>
      <w:r>
        <w:rPr>
          <w:rFonts w:ascii="Times New Roman"/>
          <w:b w:val="false"/>
          <w:i w:val="false"/>
          <w:color w:val="000000"/>
          <w:sz w:val="28"/>
        </w:rPr>
        <w:t>
</w:t>
      </w:r>
      <w:r>
        <w:rPr>
          <w:rFonts w:ascii="Times New Roman"/>
          <w:b w:val="false"/>
          <w:i w:val="false"/>
          <w:color w:val="000000"/>
          <w:sz w:val="28"/>
        </w:rPr>
        <w:t>
      строка 8 = сумме строк 9 - 10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10 для каждой графы</w:t>
      </w:r>
      <w:r>
        <w:br/>
      </w:r>
      <w:r>
        <w:rPr>
          <w:rFonts w:ascii="Times New Roman"/>
          <w:b w:val="false"/>
          <w:i w:val="false"/>
          <w:color w:val="000000"/>
          <w:sz w:val="28"/>
        </w:rPr>
        <w:t>
</w:t>
      </w:r>
      <w:r>
        <w:rPr>
          <w:rFonts w:ascii="Times New Roman"/>
          <w:b w:val="false"/>
          <w:i w:val="false"/>
          <w:color w:val="000000"/>
          <w:sz w:val="28"/>
        </w:rPr>
        <w:t>
      12) Между разделами</w:t>
      </w:r>
      <w:r>
        <w:br/>
      </w:r>
      <w:r>
        <w:rPr>
          <w:rFonts w:ascii="Times New Roman"/>
          <w:b w:val="false"/>
          <w:i w:val="false"/>
          <w:color w:val="000000"/>
          <w:sz w:val="28"/>
        </w:rPr>
        <w:t>
</w:t>
      </w:r>
      <w:r>
        <w:rPr>
          <w:rFonts w:ascii="Times New Roman"/>
          <w:b w:val="false"/>
          <w:i w:val="false"/>
          <w:color w:val="000000"/>
          <w:sz w:val="28"/>
        </w:rPr>
        <w:t>
      строка 1 по графе 2 раздела 2 = строке 1 раздела 4.</w:t>
      </w:r>
      <w:r>
        <w:br/>
      </w:r>
      <w:r>
        <w:rPr>
          <w:rFonts w:ascii="Times New Roman"/>
          <w:b w:val="false"/>
          <w:i w:val="false"/>
          <w:color w:val="000000"/>
          <w:sz w:val="28"/>
        </w:rPr>
        <w:t>
</w:t>
      </w:r>
      <w:r>
        <w:rPr>
          <w:rFonts w:ascii="Times New Roman"/>
          <w:b w:val="false"/>
          <w:i w:val="false"/>
          <w:color w:val="000000"/>
          <w:sz w:val="28"/>
        </w:rPr>
        <w:t>
      строка 21 графа 3 раздел 3 = сумме строк 7 - 10 раздела 4.</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header.xml" Type="http://schemas.openxmlformats.org/officeDocument/2006/relationships/header" Id="rId18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