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72c1" w14:textId="85b7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транспорта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Председателя Агентства Республики Казахстан по статистике от 24 августа 2010 года № 233. Зарегистрирован в Министерстве юстиции Республики Казахстан 15 сентября 2010 года № 6493. Утратил силу приказом Председателя Агентства Республики Казахстан по статистике от 25 октября 2012 года № 294.</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25.10.2012 </w:t>
      </w:r>
      <w:r>
        <w:rPr>
          <w:rFonts w:ascii="Times New Roman"/>
          <w:b w:val="false"/>
          <w:i w:val="false"/>
          <w:color w:val="ff0000"/>
          <w:sz w:val="28"/>
        </w:rPr>
        <w:t>№ 294</w:t>
      </w:r>
      <w:r>
        <w:rPr>
          <w:rFonts w:ascii="Times New Roman"/>
          <w:b w:val="false"/>
          <w:i w:val="false"/>
          <w:color w:val="ff0000"/>
          <w:sz w:val="28"/>
        </w:rPr>
        <w:t> (вводится в действие с 01.01.2013).</w:t>
      </w:r>
    </w:p>
    <w:bookmarkStart w:name="z2" w:id="0"/>
    <w:p>
      <w:pPr>
        <w:spacing w:after="0"/>
        <w:ind w:left="0"/>
        <w:jc w:val="both"/>
      </w:pPr>
      <w:r>
        <w:rPr>
          <w:rFonts w:ascii="Times New Roman"/>
          <w:b w:val="false"/>
          <w:i w:val="false"/>
          <w:color w:val="000000"/>
          <w:sz w:val="28"/>
        </w:rPr>
        <w:t>      В соответствии с подпунктами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от 19 марта 2010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 работе воздушного транспорта и аэропорта" (код 0801104, индекс 1-ТР (авиа),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работе воздушного транспорта и аэропорта" (код 0801104, индекс 1-ТР (авиа),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 работе прочего сухопутного транспорта" (код 0761104, индекс 1-ТР (авто, электро),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работе прочего сухопутного транспорта" (код 0761104, индекс 1-ТР (авто, электро),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протяженности судоходных внутренних путей и подвижном составе речного транспорта" (код 1651104, индекс 1-ТР (внутренние воды),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протяженности судоходных внутренних путей и подвижном составе речного транспорта" (код 1651104, индекс 1-ТР (внутренние воды),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работе транспорта" (код 0751101, индекс 1-транспорт, периодичность месячная),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работе транспорта" (код 0751101, индекс 1-транспорт, периодичность месячная),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работе железнодорожного транспорта" (код 0741104, индекс ЖД,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работе железнодорожного транспорта" (код 0741104, индекс ЖД,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подвижном составе железнодорожного транспорта" (код 0821104, индекс 2-ЖД, периодичность годовая),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"Отчет об услугах воздушного транспорта по видам сообщений" (код 0871104, индекс 2-ТР (авиа),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"Отчет об услугах воздушного транспорта по видам сообщений" (код 0871104, индекс 2-ТР (авиа),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"Отчет об услугах речного транспорта по видам сообщений" (код 0851104, индекс 2-ТР (внутренние воды),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"Отчет об услугах речного транспорта по видам сообщений" (код 0851104, индекс 2-ТР (внутренние воды),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21) статистическую форму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22) Инструкцию по заполнению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(вспомогательная деятельность), периодичность годовая),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23) статистическую форму общегосударственного статистического наблюдения "Отчет об услугах железнодорожного транспорта по видам сообщений" (код 0831104, индекс 2-ТР (железная дорога), периодичность годовая),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24) Инструкцию по заполнению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(железная дорога), периодичность годовая),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25) статистическую форму общегосударственного статистического наблюдения "Отчет об услугах морского и прибрежного транспорта по видам сообщений" (код 0781104, индекс 2-ТР (море), периодичность годовая),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26) Инструкцию по заполнению статистической формы общегосударственного статистического наблюдения "Отчет об услугах морского и прибрежного транспорта по видам сообщений" (код 0781104, индекс 2-ТР (море), периодичность годовая),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27) статистическую форму общегосударственного статистического наблюдения "Отчет об услугах прочего сухопутного транспорта по видам сообщений" (код 0841104, индекс 2-ТР (прочий сухопутный), периодичность годовая),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28) Инструкцию по заполнению статистической формы общегосударственного статистического наблюдения "Отчет об услугах прочего сухопутного транспорта по видам сообщений" (код 0841104, индекс 2-ТР (прочий сухопутный), периодичность годовая),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29) статистическую форму общегосударственного статистического наблюдения "Отчет об услугах трубопроводного транспорта по видам сообщений" (код 0771104, индекс 2-ТР (трубопровод), периодичность годовая),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30) Инструкцию по заполнению статистической формы общегосударственного статистического наблюдения "Отчет об услугах трубопроводного транспорта по видам сообщений" (код 0771104, индекс 2-ТР (трубопровод), периодичность годовая),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 1 января 2011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Исполняющий обязанности</w:t>
      </w:r>
      <w:r>
        <w:br/>
      </w:r>
      <w:r>
        <w:rPr>
          <w:rFonts w:ascii="Times New Roman"/>
          <w:b w:val="false"/>
          <w:i w:val="false"/>
          <w:color w:val="000000"/>
          <w:sz w:val="28"/>
        </w:rPr>
        <w:t>
      </w:t>
      </w:r>
      <w:r>
        <w:rPr>
          <w:rFonts w:ascii="Times New Roman"/>
          <w:b w:val="false"/>
          <w:i/>
          <w:color w:val="000000"/>
          <w:sz w:val="28"/>
        </w:rPr>
        <w:t>Председателя</w:t>
      </w:r>
      <w:r>
        <w:rPr>
          <w:rFonts w:ascii="Times New Roman"/>
          <w:b w:val="false"/>
          <w:i w:val="false"/>
          <w:color w:val="000000"/>
          <w:sz w:val="28"/>
        </w:rPr>
        <w:t>                               </w:t>
      </w:r>
      <w:r>
        <w:rPr>
          <w:rFonts w:ascii="Times New Roman"/>
          <w:b w:val="false"/>
          <w:i/>
          <w:color w:val="000000"/>
          <w:sz w:val="28"/>
        </w:rPr>
        <w:t>Ж. Джаркинбаев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транспорта и коммуникаций</w:t>
      </w:r>
      <w:r>
        <w:br/>
      </w:r>
      <w:r>
        <w:rPr>
          <w:rFonts w:ascii="Times New Roman"/>
          <w:b w:val="false"/>
          <w:i w:val="false"/>
          <w:color w:val="000000"/>
          <w:sz w:val="28"/>
        </w:rPr>
        <w:t>
</w:t>
      </w:r>
      <w:r>
        <w:rPr>
          <w:rFonts w:ascii="Times New Roman"/>
          <w:b w:val="false"/>
          <w:i/>
          <w:color w:val="000000"/>
          <w:sz w:val="28"/>
        </w:rPr>
        <w:t>      _________________ А. Бектуров</w:t>
      </w:r>
      <w:r>
        <w:br/>
      </w:r>
      <w:r>
        <w:rPr>
          <w:rFonts w:ascii="Times New Roman"/>
          <w:b w:val="false"/>
          <w:i w:val="false"/>
          <w:color w:val="000000"/>
          <w:sz w:val="28"/>
        </w:rPr>
        <w:t>
</w:t>
      </w:r>
      <w:r>
        <w:rPr>
          <w:rFonts w:ascii="Times New Roman"/>
          <w:b w:val="false"/>
          <w:i/>
          <w:color w:val="000000"/>
          <w:sz w:val="28"/>
        </w:rPr>
        <w:t>      27 сентября 2010 года</w:t>
      </w:r>
    </w:p>
    <w:bookmarkStart w:name="z38" w:id="1"/>
    <w:p>
      <w:pPr>
        <w:spacing w:after="0"/>
        <w:ind w:left="0"/>
        <w:jc w:val="both"/>
      </w:pPr>
      <w:r>
        <w:rPr>
          <w:rFonts w:ascii="Times New Roman"/>
          <w:b w:val="false"/>
          <w:i w:val="false"/>
          <w:color w:val="000000"/>
          <w:sz w:val="28"/>
        </w:rPr>
        <w:t>
Приложение 1 к приказу исполняющего обязанности</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по статистике от 24 августа 2010 года № 233</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81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9017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i w:val="false"/>
                <w:color w:val="000000"/>
                <w:sz w:val="20"/>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0801104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0801104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 мен әуежайдың жұмысы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(әуе)</w:t>
            </w:r>
            <w:r>
              <w:br/>
            </w:r>
            <w:r>
              <w:rPr>
                <w:rFonts w:ascii="Times New Roman"/>
                <w:b w:val="false"/>
                <w:i w:val="false"/>
                <w:color w:val="000000"/>
                <w:sz w:val="20"/>
              </w:rPr>
              <w:t>
</w:t>
            </w:r>
            <w:r>
              <w:rPr>
                <w:rFonts w:ascii="Times New Roman"/>
                <w:b w:val="false"/>
                <w:i w:val="false"/>
                <w:color w:val="000000"/>
                <w:sz w:val="20"/>
              </w:rPr>
              <w:t>1-ТР (авиа)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воздушного транспорта и аэропорта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қызметінің негізгі түрі – әуе көлігі (экономикалық қызмет</w:t>
            </w:r>
            <w:r>
              <w:br/>
            </w:r>
            <w:r>
              <w:rPr>
                <w:rFonts w:ascii="Times New Roman"/>
                <w:b w:val="false"/>
                <w:i w:val="false"/>
                <w:color w:val="000000"/>
                <w:sz w:val="20"/>
              </w:rPr>
              <w:t>
</w:t>
            </w:r>
            <w:r>
              <w:rPr>
                <w:rFonts w:ascii="Times New Roman"/>
                <w:b/>
                <w:i w:val="false"/>
                <w:color w:val="000000"/>
                <w:sz w:val="20"/>
              </w:rPr>
              <w:t>түрлерінің номенклатурасы бойынша коды 51), жолаушылар мен жүк тасымалына</w:t>
            </w:r>
            <w:r>
              <w:br/>
            </w:r>
            <w:r>
              <w:rPr>
                <w:rFonts w:ascii="Times New Roman"/>
                <w:b w:val="false"/>
                <w:i w:val="false"/>
                <w:color w:val="000000"/>
                <w:sz w:val="20"/>
              </w:rPr>
              <w:t>
</w:t>
            </w:r>
            <w:r>
              <w:rPr>
                <w:rFonts w:ascii="Times New Roman"/>
                <w:b/>
                <w:i w:val="false"/>
                <w:color w:val="000000"/>
                <w:sz w:val="20"/>
              </w:rPr>
              <w:t>жататын өзге де қызметтер (экономикалық қызмет түрлерінің номенклатурасы</w:t>
            </w:r>
            <w:r>
              <w:br/>
            </w:r>
            <w:r>
              <w:rPr>
                <w:rFonts w:ascii="Times New Roman"/>
                <w:b w:val="false"/>
                <w:i w:val="false"/>
                <w:color w:val="000000"/>
                <w:sz w:val="20"/>
              </w:rPr>
              <w:t>
</w:t>
            </w:r>
            <w:r>
              <w:rPr>
                <w:rFonts w:ascii="Times New Roman"/>
                <w:b/>
                <w:i w:val="false"/>
                <w:color w:val="000000"/>
                <w:sz w:val="20"/>
              </w:rPr>
              <w:t>бойынша коды 52.23.9) болып табылатын қызметкерлердің санына қарамастан заң-</w:t>
            </w:r>
            <w:r>
              <w:br/>
            </w:r>
            <w:r>
              <w:rPr>
                <w:rFonts w:ascii="Times New Roman"/>
                <w:b w:val="false"/>
                <w:i w:val="false"/>
                <w:color w:val="000000"/>
                <w:sz w:val="20"/>
              </w:rPr>
              <w:t>
</w:t>
            </w:r>
            <w:r>
              <w:rPr>
                <w:rFonts w:ascii="Times New Roman"/>
                <w:b/>
                <w:i w:val="false"/>
                <w:color w:val="000000"/>
                <w:sz w:val="20"/>
              </w:rPr>
              <w:t>ды 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имеющие основной вид экономической деятельности –</w:t>
            </w:r>
            <w:r>
              <w:br/>
            </w:r>
            <w:r>
              <w:rPr>
                <w:rFonts w:ascii="Times New Roman"/>
                <w:b w:val="false"/>
                <w:i w:val="false"/>
                <w:color w:val="000000"/>
                <w:sz w:val="20"/>
              </w:rPr>
              <w:t>
</w:t>
            </w:r>
            <w:r>
              <w:rPr>
                <w:rFonts w:ascii="Times New Roman"/>
                <w:b w:val="false"/>
                <w:i w:val="false"/>
                <w:color w:val="000000"/>
                <w:sz w:val="20"/>
              </w:rPr>
              <w:t>воздушный транспорт (код по номенклатуре видов экономической деятельности  51),</w:t>
            </w:r>
            <w:r>
              <w:br/>
            </w:r>
            <w:r>
              <w:rPr>
                <w:rFonts w:ascii="Times New Roman"/>
                <w:b w:val="false"/>
                <w:i w:val="false"/>
                <w:color w:val="000000"/>
                <w:sz w:val="20"/>
              </w:rPr>
              <w:t>
</w:t>
            </w:r>
            <w:r>
              <w:rPr>
                <w:rFonts w:ascii="Times New Roman"/>
                <w:b w:val="false"/>
                <w:i w:val="false"/>
                <w:color w:val="000000"/>
                <w:sz w:val="20"/>
              </w:rPr>
              <w:t>прочая деятельность, относящаяся к пассажирским и грузовым перевозкам  (код по</w:t>
            </w:r>
            <w:r>
              <w:br/>
            </w:r>
            <w:r>
              <w:rPr>
                <w:rFonts w:ascii="Times New Roman"/>
                <w:b w:val="false"/>
                <w:i w:val="false"/>
                <w:color w:val="000000"/>
                <w:sz w:val="20"/>
              </w:rPr>
              <w:t>
</w:t>
            </w:r>
            <w:r>
              <w:rPr>
                <w:rFonts w:ascii="Times New Roman"/>
                <w:b w:val="false"/>
                <w:i w:val="false"/>
                <w:color w:val="000000"/>
                <w:sz w:val="20"/>
              </w:rPr>
              <w:t>номенклатуре видов экономической деятельности 52.23.9).</w:t>
            </w:r>
            <w:r>
              <w:br/>
            </w:r>
            <w:r>
              <w:rPr>
                <w:rFonts w:ascii="Times New Roman"/>
                <w:b w:val="false"/>
                <w:i w:val="false"/>
                <w:color w:val="000000"/>
                <w:sz w:val="20"/>
              </w:rPr>
              <w:t>
</w:t>
            </w:r>
            <w:r>
              <w:rPr>
                <w:rFonts w:ascii="Times New Roman"/>
                <w:b/>
                <w:i w:val="false"/>
                <w:color w:val="000000"/>
                <w:sz w:val="20"/>
              </w:rPr>
              <w:t>Тапсыру мерзімі – 5 шілдеге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5 июля.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39" w:id="2"/>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Ә</w:t>
      </w:r>
      <w:r>
        <w:rPr>
          <w:rFonts w:ascii="Times New Roman"/>
          <w:b/>
          <w:i w:val="false"/>
          <w:color w:val="000000"/>
          <w:sz w:val="28"/>
        </w:rPr>
        <w:t>уе к</w:t>
      </w:r>
      <w:r>
        <w:rPr>
          <w:rFonts w:ascii="Times New Roman"/>
          <w:b/>
          <w:i w:val="false"/>
          <w:color w:val="000000"/>
          <w:sz w:val="28"/>
        </w:rPr>
        <w:t>ө</w:t>
      </w:r>
      <w:r>
        <w:rPr>
          <w:rFonts w:ascii="Times New Roman"/>
          <w:b/>
          <w:i w:val="false"/>
          <w:color w:val="000000"/>
          <w:sz w:val="28"/>
        </w:rPr>
        <w:t xml:space="preserve">лігі </w:t>
      </w:r>
      <w:r>
        <w:rPr>
          <w:rFonts w:ascii="Times New Roman"/>
          <w:b/>
          <w:i w:val="false"/>
          <w:color w:val="000000"/>
          <w:sz w:val="28"/>
        </w:rPr>
        <w:t>қ</w:t>
      </w:r>
      <w:r>
        <w:rPr>
          <w:rFonts w:ascii="Times New Roman"/>
          <w:b/>
          <w:i w:val="false"/>
          <w:color w:val="000000"/>
          <w:sz w:val="28"/>
        </w:rPr>
        <w:t>ызметі ж</w:t>
      </w:r>
      <w:r>
        <w:rPr>
          <w:rFonts w:ascii="Times New Roman"/>
          <w:b/>
          <w:i w:val="false"/>
          <w:color w:val="000000"/>
          <w:sz w:val="28"/>
        </w:rPr>
        <w:t>ұ</w:t>
      </w:r>
      <w:r>
        <w:rPr>
          <w:rFonts w:ascii="Times New Roman"/>
          <w:b/>
          <w:i w:val="false"/>
          <w:color w:val="000000"/>
          <w:sz w:val="28"/>
        </w:rPr>
        <w:t>мысыны</w:t>
      </w:r>
      <w:r>
        <w:rPr>
          <w:rFonts w:ascii="Times New Roman"/>
          <w:b/>
          <w:i w:val="false"/>
          <w:color w:val="000000"/>
          <w:sz w:val="28"/>
        </w:rPr>
        <w:t>ң</w:t>
      </w:r>
      <w:r>
        <w:rPr>
          <w:rFonts w:ascii="Times New Roman"/>
          <w:b/>
          <w:i w:val="false"/>
          <w:color w:val="000000"/>
          <w:sz w:val="28"/>
        </w:rPr>
        <w:t xml:space="preserve"> негізгі к</w:t>
      </w:r>
      <w:r>
        <w:rPr>
          <w:rFonts w:ascii="Times New Roman"/>
          <w:b/>
          <w:i w:val="false"/>
          <w:color w:val="000000"/>
          <w:sz w:val="28"/>
        </w:rPr>
        <w:t>ө</w:t>
      </w:r>
      <w:r>
        <w:rPr>
          <w:rFonts w:ascii="Times New Roman"/>
          <w:b/>
          <w:i w:val="false"/>
          <w:color w:val="000000"/>
          <w:sz w:val="28"/>
        </w:rPr>
        <w:t>рсеткіштерін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(тек</w:t>
      </w:r>
      <w:r>
        <w:br/>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 xml:space="preserve">ана </w:t>
      </w:r>
      <w:r>
        <w:rPr>
          <w:rFonts w:ascii="Times New Roman"/>
          <w:b/>
          <w:i w:val="false"/>
          <w:color w:val="000000"/>
          <w:sz w:val="28"/>
        </w:rPr>
        <w:t>ә</w:t>
      </w:r>
      <w:r>
        <w:rPr>
          <w:rFonts w:ascii="Times New Roman"/>
          <w:b/>
          <w:i w:val="false"/>
          <w:color w:val="000000"/>
          <w:sz w:val="28"/>
        </w:rPr>
        <w:t>уе тасымалдаушылар толтырады)</w:t>
      </w:r>
      <w:r>
        <w:br/>
      </w:r>
      <w:r>
        <w:rPr>
          <w:rFonts w:ascii="Times New Roman"/>
          <w:b w:val="false"/>
          <w:i w:val="false"/>
          <w:color w:val="000000"/>
          <w:sz w:val="28"/>
        </w:rPr>
        <w:t>
</w:t>
      </w:r>
      <w:r>
        <w:rPr>
          <w:rFonts w:ascii="Times New Roman"/>
          <w:b w:val="false"/>
          <w:i w:val="false"/>
          <w:color w:val="000000"/>
          <w:sz w:val="28"/>
        </w:rPr>
        <w:t>Укажите основные показатели работы воздушного транспорта (заполняют только</w:t>
      </w:r>
      <w:r>
        <w:br/>
      </w:r>
      <w:r>
        <w:rPr>
          <w:rFonts w:ascii="Times New Roman"/>
          <w:b w:val="false"/>
          <w:i w:val="false"/>
          <w:color w:val="000000"/>
          <w:sz w:val="28"/>
        </w:rPr>
        <w:t>
</w:t>
      </w:r>
      <w:r>
        <w:rPr>
          <w:rFonts w:ascii="Times New Roman"/>
          <w:b w:val="false"/>
          <w:i w:val="false"/>
          <w:color w:val="000000"/>
          <w:sz w:val="28"/>
        </w:rPr>
        <w:t>авиаперевозчики)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5221"/>
        <w:gridCol w:w="2102"/>
        <w:gridCol w:w="1744"/>
        <w:gridCol w:w="2201"/>
        <w:gridCol w:w="1684"/>
      </w:tblGrid>
      <w:tr>
        <w:trPr>
          <w:trHeight w:val="810" w:hRule="atLeast"/>
        </w:trPr>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Жолаушылар </w:t>
            </w:r>
            <w:r>
              <w:rPr>
                <w:rFonts w:ascii="Times New Roman"/>
                <w:b/>
                <w:i w:val="false"/>
                <w:color w:val="000000"/>
                <w:sz w:val="20"/>
              </w:rPr>
              <w:t>ә</w:t>
            </w:r>
            <w:r>
              <w:rPr>
                <w:rFonts w:ascii="Times New Roman"/>
                <w:b/>
                <w:i w:val="false"/>
                <w:color w:val="000000"/>
                <w:sz w:val="20"/>
              </w:rPr>
              <w:t>уе</w:t>
            </w:r>
            <w:r>
              <w:br/>
            </w:r>
            <w:r>
              <w:rPr>
                <w:rFonts w:ascii="Times New Roman"/>
                <w:b w:val="false"/>
                <w:i w:val="false"/>
                <w:color w:val="000000"/>
                <w:sz w:val="20"/>
              </w:rPr>
              <w:t>
</w:t>
            </w:r>
            <w:r>
              <w:rPr>
                <w:rFonts w:ascii="Times New Roman"/>
                <w:b/>
                <w:i w:val="false"/>
                <w:color w:val="000000"/>
                <w:sz w:val="20"/>
              </w:rPr>
              <w:t>тасымалдары</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авиаперевозки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к </w:t>
            </w:r>
            <w:r>
              <w:rPr>
                <w:rFonts w:ascii="Times New Roman"/>
                <w:b/>
                <w:i w:val="false"/>
                <w:color w:val="000000"/>
                <w:sz w:val="20"/>
              </w:rPr>
              <w:t>ә</w:t>
            </w:r>
            <w:r>
              <w:rPr>
                <w:rFonts w:ascii="Times New Roman"/>
                <w:b/>
                <w:i w:val="false"/>
                <w:color w:val="000000"/>
                <w:sz w:val="20"/>
              </w:rPr>
              <w:t>уе тасымалдары</w:t>
            </w:r>
            <w:r>
              <w:br/>
            </w:r>
            <w:r>
              <w:rPr>
                <w:rFonts w:ascii="Times New Roman"/>
                <w:b w:val="false"/>
                <w:i w:val="false"/>
                <w:color w:val="000000"/>
                <w:sz w:val="20"/>
              </w:rPr>
              <w:t>
</w:t>
            </w:r>
            <w:r>
              <w:rPr>
                <w:rFonts w:ascii="Times New Roman"/>
                <w:b/>
                <w:i w:val="false"/>
                <w:color w:val="000000"/>
                <w:sz w:val="20"/>
              </w:rPr>
              <w:t>(почталы</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w:t>
            </w:r>
            <w:r>
              <w:rPr>
                <w:rFonts w:ascii="Times New Roman"/>
                <w:b/>
                <w:i w:val="false"/>
                <w:color w:val="000000"/>
                <w:sz w:val="20"/>
              </w:rPr>
              <w:t>оса)</w:t>
            </w:r>
            <w:r>
              <w:br/>
            </w:r>
            <w:r>
              <w:rPr>
                <w:rFonts w:ascii="Times New Roman"/>
                <w:b w:val="false"/>
                <w:i w:val="false"/>
                <w:color w:val="000000"/>
                <w:sz w:val="20"/>
              </w:rPr>
              <w:t>
</w:t>
            </w:r>
            <w:r>
              <w:rPr>
                <w:rFonts w:ascii="Times New Roman"/>
                <w:b w:val="false"/>
                <w:i w:val="false"/>
                <w:color w:val="000000"/>
                <w:sz w:val="20"/>
              </w:rPr>
              <w:t>Грузовые авиаперевозки</w:t>
            </w:r>
            <w:r>
              <w:br/>
            </w:r>
            <w:r>
              <w:rPr>
                <w:rFonts w:ascii="Times New Roman"/>
                <w:b w:val="false"/>
                <w:i w:val="false"/>
                <w:color w:val="000000"/>
                <w:sz w:val="20"/>
              </w:rPr>
              <w:t>
</w:t>
            </w:r>
            <w:r>
              <w:rPr>
                <w:rFonts w:ascii="Times New Roman"/>
                <w:b w:val="false"/>
                <w:i w:val="false"/>
                <w:color w:val="000000"/>
                <w:sz w:val="20"/>
              </w:rPr>
              <w:t>(включая почтовые)</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r>
      <w:tr>
        <w:trPr>
          <w:trHeight w:val="7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Кесте бойынша </w:t>
            </w:r>
            <w:r>
              <w:rPr>
                <w:rFonts w:ascii="Times New Roman"/>
                <w:b/>
                <w:i w:val="false"/>
                <w:color w:val="000000"/>
                <w:sz w:val="20"/>
              </w:rPr>
              <w:t>ә</w:t>
            </w:r>
            <w:r>
              <w:rPr>
                <w:rFonts w:ascii="Times New Roman"/>
                <w:b/>
                <w:i w:val="false"/>
                <w:color w:val="000000"/>
                <w:sz w:val="20"/>
              </w:rPr>
              <w:t>уе тасымалдау</w:t>
            </w:r>
            <w:r>
              <w:br/>
            </w:r>
            <w:r>
              <w:rPr>
                <w:rFonts w:ascii="Times New Roman"/>
                <w:b w:val="false"/>
                <w:i w:val="false"/>
                <w:color w:val="000000"/>
                <w:sz w:val="20"/>
              </w:rPr>
              <w:t>
</w:t>
            </w:r>
            <w:r>
              <w:rPr>
                <w:rFonts w:ascii="Times New Roman"/>
                <w:b w:val="false"/>
                <w:i w:val="false"/>
                <w:color w:val="000000"/>
                <w:sz w:val="20"/>
              </w:rPr>
              <w:t>Регулярные авиаперевозки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самолет-километр, мы</w:t>
            </w:r>
            <w:r>
              <w:rPr>
                <w:rFonts w:ascii="Times New Roman"/>
                <w:b/>
                <w:i w:val="false"/>
                <w:color w:val="000000"/>
                <w:sz w:val="20"/>
              </w:rPr>
              <w:t>ң</w:t>
            </w:r>
            <w:r>
              <w:rPr>
                <w:rFonts w:ascii="Times New Roman"/>
                <w:b/>
                <w:i w:val="false"/>
                <w:color w:val="000000"/>
                <w:sz w:val="20"/>
              </w:rPr>
              <w:t xml:space="preserve"> км</w:t>
            </w:r>
            <w:r>
              <w:br/>
            </w:r>
            <w:r>
              <w:rPr>
                <w:rFonts w:ascii="Times New Roman"/>
                <w:b w:val="false"/>
                <w:i w:val="false"/>
                <w:color w:val="000000"/>
                <w:sz w:val="20"/>
              </w:rPr>
              <w:t>
</w:t>
            </w:r>
            <w:r>
              <w:rPr>
                <w:rFonts w:ascii="Times New Roman"/>
                <w:b w:val="false"/>
                <w:i w:val="false"/>
                <w:color w:val="000000"/>
                <w:sz w:val="20"/>
              </w:rPr>
              <w:t>самолето-километры, тысяч 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 кемелерді ж</w:t>
            </w:r>
            <w:r>
              <w:rPr>
                <w:rFonts w:ascii="Times New Roman"/>
                <w:b/>
                <w:i w:val="false"/>
                <w:color w:val="000000"/>
                <w:sz w:val="20"/>
              </w:rPr>
              <w:t>ө</w:t>
            </w:r>
            <w:r>
              <w:rPr>
                <w:rFonts w:ascii="Times New Roman"/>
                <w:b/>
                <w:i w:val="false"/>
                <w:color w:val="000000"/>
                <w:sz w:val="20"/>
              </w:rPr>
              <w:t>нелту,</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отправления воздушных судов,</w:t>
            </w:r>
            <w:r>
              <w:br/>
            </w:r>
            <w:r>
              <w:rPr>
                <w:rFonts w:ascii="Times New Roman"/>
                <w:b w:val="false"/>
                <w:i w:val="false"/>
                <w:color w:val="000000"/>
                <w:sz w:val="20"/>
              </w:rPr>
              <w:t>
</w:t>
            </w:r>
            <w:r>
              <w:rPr>
                <w:rFonts w:ascii="Times New Roman"/>
                <w:b w:val="false"/>
                <w:i w:val="false"/>
                <w:color w:val="000000"/>
                <w:sz w:val="20"/>
              </w:rPr>
              <w:t>единиц</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ш</w:t>
            </w:r>
            <w:r>
              <w:rPr>
                <w:rFonts w:ascii="Times New Roman"/>
                <w:b/>
                <w:i w:val="false"/>
                <w:color w:val="000000"/>
                <w:sz w:val="20"/>
              </w:rPr>
              <w:t>қ</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ыты, са</w:t>
            </w:r>
            <w:r>
              <w:rPr>
                <w:rFonts w:ascii="Times New Roman"/>
                <w:b/>
                <w:i w:val="false"/>
                <w:color w:val="000000"/>
                <w:sz w:val="20"/>
              </w:rPr>
              <w:t>ғ</w:t>
            </w:r>
            <w:r>
              <w:rPr>
                <w:rFonts w:ascii="Times New Roman"/>
                <w:b/>
                <w:i w:val="false"/>
                <w:color w:val="000000"/>
                <w:sz w:val="20"/>
              </w:rPr>
              <w:t>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 жолаушылар,</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жолаушылар-километр, мы</w:t>
            </w:r>
            <w:r>
              <w:rPr>
                <w:rFonts w:ascii="Times New Roman"/>
                <w:b/>
                <w:i w:val="false"/>
                <w:color w:val="000000"/>
                <w:sz w:val="20"/>
              </w:rPr>
              <w:t>ң</w:t>
            </w:r>
            <w:r>
              <w:rPr>
                <w:rFonts w:ascii="Times New Roman"/>
                <w:b/>
                <w:i w:val="false"/>
                <w:color w:val="000000"/>
                <w:sz w:val="20"/>
              </w:rPr>
              <w:t xml:space="preserve"> жкм</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пассажиро-километры, тысяч пкм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кресло-километр, мы</w:t>
            </w:r>
            <w:r>
              <w:rPr>
                <w:rFonts w:ascii="Times New Roman"/>
                <w:b/>
                <w:i w:val="false"/>
                <w:color w:val="000000"/>
                <w:sz w:val="20"/>
              </w:rPr>
              <w:t>ң</w:t>
            </w:r>
            <w:r>
              <w:rPr>
                <w:rFonts w:ascii="Times New Roman"/>
                <w:b/>
                <w:i w:val="false"/>
                <w:color w:val="000000"/>
                <w:sz w:val="20"/>
              </w:rPr>
              <w:t xml:space="preserve"> жкм</w:t>
            </w:r>
            <w:r>
              <w:br/>
            </w:r>
            <w:r>
              <w:rPr>
                <w:rFonts w:ascii="Times New Roman"/>
                <w:b w:val="false"/>
                <w:i w:val="false"/>
                <w:color w:val="000000"/>
                <w:sz w:val="20"/>
              </w:rPr>
              <w:t>
</w:t>
            </w:r>
            <w:r>
              <w:rPr>
                <w:rFonts w:ascii="Times New Roman"/>
                <w:b w:val="false"/>
                <w:i w:val="false"/>
                <w:color w:val="000000"/>
                <w:sz w:val="20"/>
              </w:rPr>
              <w:t>располагаемые кресло-километры,</w:t>
            </w:r>
            <w:r>
              <w:br/>
            </w:r>
            <w:r>
              <w:rPr>
                <w:rFonts w:ascii="Times New Roman"/>
                <w:b w:val="false"/>
                <w:i w:val="false"/>
                <w:color w:val="000000"/>
                <w:sz w:val="20"/>
              </w:rPr>
              <w:t>
</w:t>
            </w:r>
            <w:r>
              <w:rPr>
                <w:rFonts w:ascii="Times New Roman"/>
                <w:b w:val="false"/>
                <w:i w:val="false"/>
                <w:color w:val="000000"/>
                <w:sz w:val="20"/>
              </w:rPr>
              <w:t>тысяч пкм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 тонна</w:t>
            </w:r>
            <w:r>
              <w:br/>
            </w:r>
            <w:r>
              <w:rPr>
                <w:rFonts w:ascii="Times New Roman"/>
                <w:b w:val="false"/>
                <w:i w:val="false"/>
                <w:color w:val="000000"/>
                <w:sz w:val="20"/>
              </w:rPr>
              <w:t>
</w:t>
            </w:r>
            <w:r>
              <w:rPr>
                <w:rFonts w:ascii="Times New Roman"/>
                <w:b w:val="false"/>
                <w:i w:val="false"/>
                <w:color w:val="000000"/>
                <w:sz w:val="20"/>
              </w:rPr>
              <w:t>перевезено грузов, тонн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 тонна-километр,</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ткм</w:t>
            </w:r>
            <w:r>
              <w:br/>
            </w:r>
            <w:r>
              <w:rPr>
                <w:rFonts w:ascii="Times New Roman"/>
                <w:b w:val="false"/>
                <w:i w:val="false"/>
                <w:color w:val="000000"/>
                <w:sz w:val="20"/>
              </w:rPr>
              <w:t>
</w:t>
            </w:r>
            <w:r>
              <w:rPr>
                <w:rFonts w:ascii="Times New Roman"/>
                <w:b w:val="false"/>
                <w:i w:val="false"/>
                <w:color w:val="000000"/>
                <w:sz w:val="20"/>
              </w:rPr>
              <w:t>выполненные тонно-километры,</w:t>
            </w:r>
            <w:r>
              <w:br/>
            </w:r>
            <w:r>
              <w:rPr>
                <w:rFonts w:ascii="Times New Roman"/>
                <w:b w:val="false"/>
                <w:i w:val="false"/>
                <w:color w:val="000000"/>
                <w:sz w:val="20"/>
              </w:rPr>
              <w:t>
</w:t>
            </w:r>
            <w:r>
              <w:rPr>
                <w:rFonts w:ascii="Times New Roman"/>
                <w:b w:val="false"/>
                <w:i w:val="false"/>
                <w:color w:val="000000"/>
                <w:sz w:val="20"/>
              </w:rPr>
              <w:t>тысяч ткм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 тонна-километр,</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ткм</w:t>
            </w:r>
            <w:r>
              <w:br/>
            </w:r>
            <w:r>
              <w:rPr>
                <w:rFonts w:ascii="Times New Roman"/>
                <w:b w:val="false"/>
                <w:i w:val="false"/>
                <w:color w:val="000000"/>
                <w:sz w:val="20"/>
              </w:rPr>
              <w:t>
</w:t>
            </w:r>
            <w:r>
              <w:rPr>
                <w:rFonts w:ascii="Times New Roman"/>
                <w:b w:val="false"/>
                <w:i w:val="false"/>
                <w:color w:val="000000"/>
                <w:sz w:val="20"/>
              </w:rPr>
              <w:t>располагаемые тонно-километры,</w:t>
            </w:r>
            <w:r>
              <w:br/>
            </w:r>
            <w:r>
              <w:rPr>
                <w:rFonts w:ascii="Times New Roman"/>
                <w:b w:val="false"/>
                <w:i w:val="false"/>
                <w:color w:val="000000"/>
                <w:sz w:val="20"/>
              </w:rPr>
              <w:t>
</w:t>
            </w:r>
            <w:r>
              <w:rPr>
                <w:rFonts w:ascii="Times New Roman"/>
                <w:b w:val="false"/>
                <w:i w:val="false"/>
                <w:color w:val="000000"/>
                <w:sz w:val="20"/>
              </w:rPr>
              <w:t>тысяч ткм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Кестесіз (чартерлік) </w:t>
            </w:r>
            <w:r>
              <w:rPr>
                <w:rFonts w:ascii="Times New Roman"/>
                <w:b/>
                <w:i w:val="false"/>
                <w:color w:val="000000"/>
                <w:sz w:val="20"/>
              </w:rPr>
              <w:t>ә</w:t>
            </w:r>
            <w:r>
              <w:rPr>
                <w:rFonts w:ascii="Times New Roman"/>
                <w:b/>
                <w:i w:val="false"/>
                <w:color w:val="000000"/>
                <w:sz w:val="20"/>
              </w:rPr>
              <w:t>уе</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Нерегулярные (чартерные)</w:t>
            </w:r>
            <w:r>
              <w:br/>
            </w:r>
            <w:r>
              <w:rPr>
                <w:rFonts w:ascii="Times New Roman"/>
                <w:b w:val="false"/>
                <w:i w:val="false"/>
                <w:color w:val="000000"/>
                <w:sz w:val="20"/>
              </w:rPr>
              <w:t>
</w:t>
            </w:r>
            <w:r>
              <w:rPr>
                <w:rFonts w:ascii="Times New Roman"/>
                <w:b w:val="false"/>
                <w:i w:val="false"/>
                <w:color w:val="000000"/>
                <w:sz w:val="20"/>
              </w:rPr>
              <w:t>авиаперевозки</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самолет-километр, мы</w:t>
            </w:r>
            <w:r>
              <w:rPr>
                <w:rFonts w:ascii="Times New Roman"/>
                <w:b/>
                <w:i w:val="false"/>
                <w:color w:val="000000"/>
                <w:sz w:val="20"/>
              </w:rPr>
              <w:t>ң</w:t>
            </w:r>
            <w:r>
              <w:rPr>
                <w:rFonts w:ascii="Times New Roman"/>
                <w:b/>
                <w:i w:val="false"/>
                <w:color w:val="000000"/>
                <w:sz w:val="20"/>
              </w:rPr>
              <w:t xml:space="preserve"> км</w:t>
            </w:r>
            <w:r>
              <w:br/>
            </w:r>
            <w:r>
              <w:rPr>
                <w:rFonts w:ascii="Times New Roman"/>
                <w:b w:val="false"/>
                <w:i w:val="false"/>
                <w:color w:val="000000"/>
                <w:sz w:val="20"/>
              </w:rPr>
              <w:t>
</w:t>
            </w:r>
            <w:r>
              <w:rPr>
                <w:rFonts w:ascii="Times New Roman"/>
                <w:b w:val="false"/>
                <w:i w:val="false"/>
                <w:color w:val="000000"/>
                <w:sz w:val="20"/>
              </w:rPr>
              <w:t>самолето-километры, тысяч 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уе кемелерді ж</w:t>
            </w:r>
            <w:r>
              <w:rPr>
                <w:rFonts w:ascii="Times New Roman"/>
                <w:b/>
                <w:i w:val="false"/>
                <w:color w:val="000000"/>
                <w:sz w:val="20"/>
              </w:rPr>
              <w:t>ө</w:t>
            </w:r>
            <w:r>
              <w:rPr>
                <w:rFonts w:ascii="Times New Roman"/>
                <w:b/>
                <w:i w:val="false"/>
                <w:color w:val="000000"/>
                <w:sz w:val="20"/>
              </w:rPr>
              <w:t>нелту,</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отправления воздушных судов,</w:t>
            </w:r>
            <w:r>
              <w:br/>
            </w:r>
            <w:r>
              <w:rPr>
                <w:rFonts w:ascii="Times New Roman"/>
                <w:b w:val="false"/>
                <w:i w:val="false"/>
                <w:color w:val="000000"/>
                <w:sz w:val="20"/>
              </w:rPr>
              <w:t>
</w:t>
            </w:r>
            <w:r>
              <w:rPr>
                <w:rFonts w:ascii="Times New Roman"/>
                <w:b w:val="false"/>
                <w:i w:val="false"/>
                <w:color w:val="000000"/>
                <w:sz w:val="20"/>
              </w:rPr>
              <w:t>единиц</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ш</w:t>
            </w:r>
            <w:r>
              <w:rPr>
                <w:rFonts w:ascii="Times New Roman"/>
                <w:b/>
                <w:i w:val="false"/>
                <w:color w:val="000000"/>
                <w:sz w:val="20"/>
              </w:rPr>
              <w:t>қ</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ыты, са</w:t>
            </w:r>
            <w:r>
              <w:rPr>
                <w:rFonts w:ascii="Times New Roman"/>
                <w:b/>
                <w:i w:val="false"/>
                <w:color w:val="000000"/>
                <w:sz w:val="20"/>
              </w:rPr>
              <w:t>ғ</w:t>
            </w:r>
            <w:r>
              <w:rPr>
                <w:rFonts w:ascii="Times New Roman"/>
                <w:b/>
                <w:i w:val="false"/>
                <w:color w:val="000000"/>
                <w:sz w:val="20"/>
              </w:rPr>
              <w:t>ат</w:t>
            </w:r>
            <w:r>
              <w:br/>
            </w:r>
            <w:r>
              <w:rPr>
                <w:rFonts w:ascii="Times New Roman"/>
                <w:b w:val="false"/>
                <w:i w:val="false"/>
                <w:color w:val="000000"/>
                <w:sz w:val="20"/>
              </w:rPr>
              <w:t>
</w:t>
            </w:r>
            <w:r>
              <w:rPr>
                <w:rFonts w:ascii="Times New Roman"/>
                <w:b w:val="false"/>
                <w:i w:val="false"/>
                <w:color w:val="000000"/>
                <w:sz w:val="20"/>
              </w:rPr>
              <w:t>налет часов, часов</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 жолаушылар,</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жолаушылар-километр, мы</w:t>
            </w:r>
            <w:r>
              <w:rPr>
                <w:rFonts w:ascii="Times New Roman"/>
                <w:b/>
                <w:i w:val="false"/>
                <w:color w:val="000000"/>
                <w:sz w:val="20"/>
              </w:rPr>
              <w:t>ң</w:t>
            </w:r>
            <w:r>
              <w:rPr>
                <w:rFonts w:ascii="Times New Roman"/>
                <w:b/>
                <w:i w:val="false"/>
                <w:color w:val="000000"/>
                <w:sz w:val="20"/>
              </w:rPr>
              <w:t xml:space="preserve"> жкм</w:t>
            </w:r>
            <w:r>
              <w:br/>
            </w:r>
            <w:r>
              <w:rPr>
                <w:rFonts w:ascii="Times New Roman"/>
                <w:b w:val="false"/>
                <w:i w:val="false"/>
                <w:color w:val="000000"/>
                <w:sz w:val="20"/>
              </w:rPr>
              <w:t>
</w:t>
            </w:r>
            <w:r>
              <w:rPr>
                <w:rFonts w:ascii="Times New Roman"/>
                <w:b w:val="false"/>
                <w:i w:val="false"/>
                <w:color w:val="000000"/>
                <w:sz w:val="20"/>
              </w:rPr>
              <w:t>выполненные</w:t>
            </w:r>
            <w:r>
              <w:br/>
            </w:r>
            <w:r>
              <w:rPr>
                <w:rFonts w:ascii="Times New Roman"/>
                <w:b w:val="false"/>
                <w:i w:val="false"/>
                <w:color w:val="000000"/>
                <w:sz w:val="20"/>
              </w:rPr>
              <w:t>
</w:t>
            </w:r>
            <w:r>
              <w:rPr>
                <w:rFonts w:ascii="Times New Roman"/>
                <w:b w:val="false"/>
                <w:i w:val="false"/>
                <w:color w:val="000000"/>
                <w:sz w:val="20"/>
              </w:rPr>
              <w:t>пассажиро-километры, тысяч пкм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кресло-километр, мы</w:t>
            </w:r>
            <w:r>
              <w:rPr>
                <w:rFonts w:ascii="Times New Roman"/>
                <w:b/>
                <w:i w:val="false"/>
                <w:color w:val="000000"/>
                <w:sz w:val="20"/>
              </w:rPr>
              <w:t>ң</w:t>
            </w:r>
            <w:r>
              <w:rPr>
                <w:rFonts w:ascii="Times New Roman"/>
                <w:b/>
                <w:i w:val="false"/>
                <w:color w:val="000000"/>
                <w:sz w:val="20"/>
              </w:rPr>
              <w:t xml:space="preserve"> жкм</w:t>
            </w:r>
            <w:r>
              <w:br/>
            </w:r>
            <w:r>
              <w:rPr>
                <w:rFonts w:ascii="Times New Roman"/>
                <w:b w:val="false"/>
                <w:i w:val="false"/>
                <w:color w:val="000000"/>
                <w:sz w:val="20"/>
              </w:rPr>
              <w:t>
</w:t>
            </w:r>
            <w:r>
              <w:rPr>
                <w:rFonts w:ascii="Times New Roman"/>
                <w:b w:val="false"/>
                <w:i w:val="false"/>
                <w:color w:val="000000"/>
                <w:sz w:val="20"/>
              </w:rPr>
              <w:t>располагаемые кресло-километры,</w:t>
            </w:r>
            <w:r>
              <w:br/>
            </w:r>
            <w:r>
              <w:rPr>
                <w:rFonts w:ascii="Times New Roman"/>
                <w:b w:val="false"/>
                <w:i w:val="false"/>
                <w:color w:val="000000"/>
                <w:sz w:val="20"/>
              </w:rPr>
              <w:t>
</w:t>
            </w:r>
            <w:r>
              <w:rPr>
                <w:rFonts w:ascii="Times New Roman"/>
                <w:b w:val="false"/>
                <w:i w:val="false"/>
                <w:color w:val="000000"/>
                <w:sz w:val="20"/>
              </w:rPr>
              <w:t>тысяч пкм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 тонна</w:t>
            </w:r>
            <w:r>
              <w:br/>
            </w:r>
            <w:r>
              <w:rPr>
                <w:rFonts w:ascii="Times New Roman"/>
                <w:b w:val="false"/>
                <w:i w:val="false"/>
                <w:color w:val="000000"/>
                <w:sz w:val="20"/>
              </w:rPr>
              <w:t>
</w:t>
            </w:r>
            <w:r>
              <w:rPr>
                <w:rFonts w:ascii="Times New Roman"/>
                <w:b w:val="false"/>
                <w:i w:val="false"/>
                <w:color w:val="000000"/>
                <w:sz w:val="20"/>
              </w:rPr>
              <w:t>перевезено грузов, тонн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w:t>
            </w:r>
            <w:r>
              <w:rPr>
                <w:rFonts w:ascii="Times New Roman"/>
                <w:b/>
                <w:i w:val="false"/>
                <w:color w:val="000000"/>
                <w:sz w:val="20"/>
              </w:rPr>
              <w:t>ғ</w:t>
            </w:r>
            <w:r>
              <w:rPr>
                <w:rFonts w:ascii="Times New Roman"/>
                <w:b/>
                <w:i w:val="false"/>
                <w:color w:val="000000"/>
                <w:sz w:val="20"/>
              </w:rPr>
              <w:t>ан тонна-километр,</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ткм</w:t>
            </w:r>
            <w:r>
              <w:br/>
            </w:r>
            <w:r>
              <w:rPr>
                <w:rFonts w:ascii="Times New Roman"/>
                <w:b w:val="false"/>
                <w:i w:val="false"/>
                <w:color w:val="000000"/>
                <w:sz w:val="20"/>
              </w:rPr>
              <w:t>
</w:t>
            </w:r>
            <w:r>
              <w:rPr>
                <w:rFonts w:ascii="Times New Roman"/>
                <w:b w:val="false"/>
                <w:i w:val="false"/>
                <w:color w:val="000000"/>
                <w:sz w:val="20"/>
              </w:rPr>
              <w:t>выполненные тонно-километры,</w:t>
            </w:r>
            <w:r>
              <w:br/>
            </w:r>
            <w:r>
              <w:rPr>
                <w:rFonts w:ascii="Times New Roman"/>
                <w:b w:val="false"/>
                <w:i w:val="false"/>
                <w:color w:val="000000"/>
                <w:sz w:val="20"/>
              </w:rPr>
              <w:t>
</w:t>
            </w:r>
            <w:r>
              <w:rPr>
                <w:rFonts w:ascii="Times New Roman"/>
                <w:b w:val="false"/>
                <w:i w:val="false"/>
                <w:color w:val="000000"/>
                <w:sz w:val="20"/>
              </w:rPr>
              <w:t>тысяч ткм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олданыста</w:t>
            </w:r>
            <w:r>
              <w:rPr>
                <w:rFonts w:ascii="Times New Roman"/>
                <w:b/>
                <w:i w:val="false"/>
                <w:color w:val="000000"/>
                <w:sz w:val="20"/>
              </w:rPr>
              <w:t>ғ</w:t>
            </w:r>
            <w:r>
              <w:rPr>
                <w:rFonts w:ascii="Times New Roman"/>
                <w:b/>
                <w:i w:val="false"/>
                <w:color w:val="000000"/>
                <w:sz w:val="20"/>
              </w:rPr>
              <w:t>ы тонна-километр,</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км</w:t>
            </w:r>
            <w:r>
              <w:br/>
            </w:r>
            <w:r>
              <w:rPr>
                <w:rFonts w:ascii="Times New Roman"/>
                <w:b w:val="false"/>
                <w:i w:val="false"/>
                <w:color w:val="000000"/>
                <w:sz w:val="20"/>
              </w:rPr>
              <w:t>
</w:t>
            </w:r>
            <w:r>
              <w:rPr>
                <w:rFonts w:ascii="Times New Roman"/>
                <w:b w:val="false"/>
                <w:i w:val="false"/>
                <w:color w:val="000000"/>
                <w:sz w:val="20"/>
              </w:rPr>
              <w:t>располагаемые тонно-километры,</w:t>
            </w:r>
            <w:r>
              <w:br/>
            </w:r>
            <w:r>
              <w:rPr>
                <w:rFonts w:ascii="Times New Roman"/>
                <w:b w:val="false"/>
                <w:i w:val="false"/>
                <w:color w:val="000000"/>
                <w:sz w:val="20"/>
              </w:rPr>
              <w:t>
</w:t>
            </w:r>
            <w:r>
              <w:rPr>
                <w:rFonts w:ascii="Times New Roman"/>
                <w:b w:val="false"/>
                <w:i w:val="false"/>
                <w:color w:val="000000"/>
                <w:sz w:val="20"/>
              </w:rPr>
              <w:t>тысяч ткм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 w:id="3"/>
    <w:p>
      <w:pPr>
        <w:spacing w:after="0"/>
        <w:ind w:left="0"/>
        <w:jc w:val="both"/>
      </w:pPr>
      <w:r>
        <w:rPr>
          <w:rFonts w:ascii="Times New Roman"/>
          <w:b w:val="false"/>
          <w:i w:val="false"/>
          <w:color w:val="000000"/>
          <w:sz w:val="28"/>
        </w:rPr>
        <w:t>
</w:t>
      </w:r>
      <w:r>
        <w:rPr>
          <w:rFonts w:ascii="Times New Roman"/>
          <w:b/>
          <w:i w:val="false"/>
          <w:color w:val="000000"/>
          <w:sz w:val="28"/>
        </w:rPr>
        <w:t xml:space="preserve">2. Жекелеген екі </w:t>
      </w:r>
      <w:r>
        <w:rPr>
          <w:rFonts w:ascii="Times New Roman"/>
          <w:b/>
          <w:i w:val="false"/>
          <w:color w:val="000000"/>
          <w:sz w:val="28"/>
        </w:rPr>
        <w:t>қ</w:t>
      </w:r>
      <w:r>
        <w:rPr>
          <w:rFonts w:ascii="Times New Roman"/>
          <w:b/>
          <w:i w:val="false"/>
          <w:color w:val="000000"/>
          <w:sz w:val="28"/>
        </w:rPr>
        <w:t>ала аралы</w:t>
      </w:r>
      <w:r>
        <w:rPr>
          <w:rFonts w:ascii="Times New Roman"/>
          <w:b/>
          <w:i w:val="false"/>
          <w:color w:val="000000"/>
          <w:sz w:val="28"/>
        </w:rPr>
        <w:t>ғ</w:t>
      </w:r>
      <w:r>
        <w:rPr>
          <w:rFonts w:ascii="Times New Roman"/>
          <w:b/>
          <w:i w:val="false"/>
          <w:color w:val="000000"/>
          <w:sz w:val="28"/>
        </w:rPr>
        <w:t>ында орындал</w:t>
      </w:r>
      <w:r>
        <w:rPr>
          <w:rFonts w:ascii="Times New Roman"/>
          <w:b/>
          <w:i w:val="false"/>
          <w:color w:val="000000"/>
          <w:sz w:val="28"/>
        </w:rPr>
        <w:t>ғ</w:t>
      </w:r>
      <w:r>
        <w:rPr>
          <w:rFonts w:ascii="Times New Roman"/>
          <w:b/>
          <w:i w:val="false"/>
          <w:color w:val="000000"/>
          <w:sz w:val="28"/>
        </w:rPr>
        <w:t>ан ж</w:t>
      </w:r>
      <w:r>
        <w:rPr>
          <w:rFonts w:ascii="Times New Roman"/>
          <w:b/>
          <w:i w:val="false"/>
          <w:color w:val="000000"/>
          <w:sz w:val="28"/>
        </w:rPr>
        <w:t>ұ</w:t>
      </w:r>
      <w:r>
        <w:rPr>
          <w:rFonts w:ascii="Times New Roman"/>
          <w:b/>
          <w:i w:val="false"/>
          <w:color w:val="000000"/>
          <w:sz w:val="28"/>
        </w:rPr>
        <w:t>мысын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(тек </w:t>
      </w:r>
      <w:r>
        <w:rPr>
          <w:rFonts w:ascii="Times New Roman"/>
          <w:b/>
          <w:i w:val="false"/>
          <w:color w:val="000000"/>
          <w:sz w:val="28"/>
        </w:rPr>
        <w:t>қ</w:t>
      </w:r>
      <w:r>
        <w:rPr>
          <w:rFonts w:ascii="Times New Roman"/>
          <w:b/>
          <w:i w:val="false"/>
          <w:color w:val="000000"/>
          <w:sz w:val="28"/>
        </w:rPr>
        <w:t>ана</w:t>
      </w:r>
      <w:r>
        <w:br/>
      </w:r>
      <w:r>
        <w:rPr>
          <w:rFonts w:ascii="Times New Roman"/>
          <w:b w:val="false"/>
          <w:i w:val="false"/>
          <w:color w:val="000000"/>
          <w:sz w:val="28"/>
        </w:rPr>
        <w:t>
</w:t>
      </w:r>
      <w:r>
        <w:rPr>
          <w:rFonts w:ascii="Times New Roman"/>
          <w:b/>
          <w:i w:val="false"/>
          <w:color w:val="000000"/>
          <w:sz w:val="28"/>
        </w:rPr>
        <w:t>ә</w:t>
      </w:r>
      <w:r>
        <w:rPr>
          <w:rFonts w:ascii="Times New Roman"/>
          <w:b/>
          <w:i w:val="false"/>
          <w:color w:val="000000"/>
          <w:sz w:val="28"/>
        </w:rPr>
        <w:t>уе тасымалдаушылар толтырады)</w:t>
      </w:r>
      <w:r>
        <w:br/>
      </w:r>
      <w:r>
        <w:rPr>
          <w:rFonts w:ascii="Times New Roman"/>
          <w:b w:val="false"/>
          <w:i w:val="false"/>
          <w:color w:val="000000"/>
          <w:sz w:val="28"/>
        </w:rPr>
        <w:t>
</w:t>
      </w:r>
      <w:r>
        <w:rPr>
          <w:rFonts w:ascii="Times New Roman"/>
          <w:b w:val="false"/>
          <w:i w:val="false"/>
          <w:color w:val="000000"/>
          <w:sz w:val="28"/>
        </w:rPr>
        <w:t>Укажите выполненные работы между отдельными парами городов (заполняют только</w:t>
      </w:r>
      <w:r>
        <w:br/>
      </w:r>
      <w:r>
        <w:rPr>
          <w:rFonts w:ascii="Times New Roman"/>
          <w:b w:val="false"/>
          <w:i w:val="false"/>
          <w:color w:val="000000"/>
          <w:sz w:val="28"/>
        </w:rPr>
        <w:t>
</w:t>
      </w:r>
      <w:r>
        <w:rPr>
          <w:rFonts w:ascii="Times New Roman"/>
          <w:b w:val="false"/>
          <w:i w:val="false"/>
          <w:color w:val="000000"/>
          <w:sz w:val="28"/>
        </w:rPr>
        <w:t>авиаперевозчики)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969"/>
        <w:gridCol w:w="2256"/>
        <w:gridCol w:w="3328"/>
        <w:gridCol w:w="4221"/>
      </w:tblGrid>
      <w:tr>
        <w:trPr>
          <w:trHeight w:val="240" w:hRule="atLeast"/>
        </w:trPr>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алалар ж</w:t>
            </w:r>
            <w:r>
              <w:rPr>
                <w:rFonts w:ascii="Times New Roman"/>
                <w:b/>
                <w:i w:val="false"/>
                <w:color w:val="000000"/>
                <w:sz w:val="20"/>
              </w:rPr>
              <w:t>ұ</w:t>
            </w:r>
            <w:r>
              <w:rPr>
                <w:rFonts w:ascii="Times New Roman"/>
                <w:b/>
                <w:i w:val="false"/>
                <w:color w:val="000000"/>
                <w:sz w:val="20"/>
              </w:rPr>
              <w:t>бы</w:t>
            </w:r>
            <w:r>
              <w:br/>
            </w:r>
            <w:r>
              <w:rPr>
                <w:rFonts w:ascii="Times New Roman"/>
                <w:b w:val="false"/>
                <w:i w:val="false"/>
                <w:color w:val="000000"/>
                <w:sz w:val="20"/>
              </w:rPr>
              <w:t>
</w:t>
            </w:r>
            <w:r>
              <w:rPr>
                <w:rFonts w:ascii="Times New Roman"/>
                <w:b w:val="false"/>
                <w:i w:val="false"/>
                <w:color w:val="000000"/>
                <w:sz w:val="20"/>
              </w:rPr>
              <w:t>Пара городов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андар саны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val="false"/>
                <w:i w:val="false"/>
                <w:color w:val="000000"/>
                <w:sz w:val="20"/>
              </w:rPr>
              <w:t>Количество (объем) перевезенных</w:t>
            </w:r>
          </w:p>
        </w:tc>
      </w:tr>
      <w:tr>
        <w:trPr>
          <w:trHeight w:val="240" w:hRule="atLeast"/>
        </w:trPr>
        <w:tc>
          <w:tcPr>
            <w:tcW w:w="0" w:type="auto"/>
            <w:vMerge/>
            <w:tcBorders>
              <w:top w:val="nil"/>
              <w:left w:val="single" w:color="cfcfcf" w:sz="5"/>
              <w:bottom w:val="single" w:color="cfcfcf" w:sz="5"/>
              <w:right w:val="single" w:color="cfcfcf" w:sz="5"/>
            </w:tcBorders>
          </w:tcP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бастап</w:t>
            </w:r>
            <w:r>
              <w:rPr>
                <w:rFonts w:ascii="Times New Roman"/>
                <w:b/>
                <w:i w:val="false"/>
                <w:color w:val="000000"/>
                <w:sz w:val="20"/>
              </w:rPr>
              <w:t>қ</w:t>
            </w:r>
            <w:r>
              <w:rPr>
                <w:rFonts w:ascii="Times New Roman"/>
                <w:b/>
                <w:i w:val="false"/>
                <w:color w:val="000000"/>
                <w:sz w:val="20"/>
              </w:rPr>
              <w:t>ы пункті</w:t>
            </w:r>
            <w:r>
              <w:br/>
            </w:r>
            <w:r>
              <w:rPr>
                <w:rFonts w:ascii="Times New Roman"/>
                <w:b w:val="false"/>
                <w:i w:val="false"/>
                <w:color w:val="000000"/>
                <w:sz w:val="20"/>
              </w:rPr>
              <w:t>
</w:t>
            </w:r>
            <w:r>
              <w:rPr>
                <w:rFonts w:ascii="Times New Roman"/>
                <w:b w:val="false"/>
                <w:i w:val="false"/>
                <w:color w:val="000000"/>
                <w:sz w:val="20"/>
              </w:rPr>
              <w:t>начальный пункт</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w:t>
            </w:r>
            <w:r>
              <w:rPr>
                <w:rFonts w:ascii="Times New Roman"/>
                <w:b/>
                <w:i w:val="false"/>
                <w:color w:val="000000"/>
                <w:sz w:val="20"/>
              </w:rPr>
              <w:t>ңғ</w:t>
            </w:r>
            <w:r>
              <w:rPr>
                <w:rFonts w:ascii="Times New Roman"/>
                <w:b/>
                <w:i w:val="false"/>
                <w:color w:val="000000"/>
                <w:sz w:val="20"/>
              </w:rPr>
              <w:t>ы пункті</w:t>
            </w:r>
            <w:r>
              <w:br/>
            </w:r>
            <w:r>
              <w:rPr>
                <w:rFonts w:ascii="Times New Roman"/>
                <w:b w:val="false"/>
                <w:i w:val="false"/>
                <w:color w:val="000000"/>
                <w:sz w:val="20"/>
              </w:rPr>
              <w:t>
</w:t>
            </w:r>
            <w:r>
              <w:rPr>
                <w:rFonts w:ascii="Times New Roman"/>
                <w:b w:val="false"/>
                <w:i w:val="false"/>
                <w:color w:val="000000"/>
                <w:sz w:val="20"/>
              </w:rPr>
              <w:t>конечный</w:t>
            </w:r>
            <w:r>
              <w:br/>
            </w:r>
            <w:r>
              <w:rPr>
                <w:rFonts w:ascii="Times New Roman"/>
                <w:b w:val="false"/>
                <w:i w:val="false"/>
                <w:color w:val="000000"/>
                <w:sz w:val="20"/>
              </w:rPr>
              <w:t>
</w:t>
            </w:r>
            <w:r>
              <w:rPr>
                <w:rFonts w:ascii="Times New Roman"/>
                <w:b w:val="false"/>
                <w:i w:val="false"/>
                <w:color w:val="000000"/>
                <w:sz w:val="20"/>
              </w:rPr>
              <w:t>пункт</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жолаушыларды, адам</w:t>
            </w:r>
            <w:r>
              <w:br/>
            </w:r>
            <w:r>
              <w:rPr>
                <w:rFonts w:ascii="Times New Roman"/>
                <w:b w:val="false"/>
                <w:i w:val="false"/>
                <w:color w:val="000000"/>
                <w:sz w:val="20"/>
              </w:rPr>
              <w:t>
</w:t>
            </w:r>
            <w:r>
              <w:rPr>
                <w:rFonts w:ascii="Times New Roman"/>
                <w:b w:val="false"/>
                <w:i w:val="false"/>
                <w:color w:val="000000"/>
                <w:sz w:val="20"/>
              </w:rPr>
              <w:t>пассажиров, человек</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 –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 xml:space="preserve">(почтаны </w:t>
            </w:r>
            <w:r>
              <w:rPr>
                <w:rFonts w:ascii="Times New Roman"/>
                <w:b/>
                <w:i w:val="false"/>
                <w:color w:val="000000"/>
                <w:sz w:val="20"/>
              </w:rPr>
              <w:t>қ</w:t>
            </w:r>
            <w:r>
              <w:rPr>
                <w:rFonts w:ascii="Times New Roman"/>
                <w:b/>
                <w:i w:val="false"/>
                <w:color w:val="000000"/>
                <w:sz w:val="20"/>
              </w:rPr>
              <w:t>оса), тонна</w:t>
            </w:r>
            <w:r>
              <w:br/>
            </w:r>
            <w:r>
              <w:rPr>
                <w:rFonts w:ascii="Times New Roman"/>
                <w:b w:val="false"/>
                <w:i w:val="false"/>
                <w:color w:val="000000"/>
                <w:sz w:val="20"/>
              </w:rPr>
              <w:t>
</w:t>
            </w:r>
            <w:r>
              <w:rPr>
                <w:rFonts w:ascii="Times New Roman"/>
                <w:b w:val="false"/>
                <w:i w:val="false"/>
                <w:color w:val="000000"/>
                <w:sz w:val="20"/>
              </w:rPr>
              <w:t>грузов – всего (включая</w:t>
            </w:r>
            <w:r>
              <w:br/>
            </w:r>
            <w:r>
              <w:rPr>
                <w:rFonts w:ascii="Times New Roman"/>
                <w:b w:val="false"/>
                <w:i w:val="false"/>
                <w:color w:val="000000"/>
                <w:sz w:val="20"/>
              </w:rPr>
              <w:t>
</w:t>
            </w:r>
            <w:r>
              <w:rPr>
                <w:rFonts w:ascii="Times New Roman"/>
                <w:b w:val="false"/>
                <w:i w:val="false"/>
                <w:color w:val="000000"/>
                <w:sz w:val="20"/>
              </w:rPr>
              <w:t>почту), тонн</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4"/>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Ә</w:t>
      </w:r>
      <w:r>
        <w:rPr>
          <w:rFonts w:ascii="Times New Roman"/>
          <w:b/>
          <w:i w:val="false"/>
          <w:color w:val="000000"/>
          <w:sz w:val="28"/>
        </w:rPr>
        <w:t>уежай ж</w:t>
      </w:r>
      <w:r>
        <w:rPr>
          <w:rFonts w:ascii="Times New Roman"/>
          <w:b/>
          <w:i w:val="false"/>
          <w:color w:val="000000"/>
          <w:sz w:val="28"/>
        </w:rPr>
        <w:t>ұ</w:t>
      </w:r>
      <w:r>
        <w:rPr>
          <w:rFonts w:ascii="Times New Roman"/>
          <w:b/>
          <w:i w:val="false"/>
          <w:color w:val="000000"/>
          <w:sz w:val="28"/>
        </w:rPr>
        <w:t>мысыны</w:t>
      </w:r>
      <w:r>
        <w:rPr>
          <w:rFonts w:ascii="Times New Roman"/>
          <w:b/>
          <w:i w:val="false"/>
          <w:color w:val="000000"/>
          <w:sz w:val="28"/>
        </w:rPr>
        <w:t>ң</w:t>
      </w:r>
      <w:r>
        <w:rPr>
          <w:rFonts w:ascii="Times New Roman"/>
          <w:b/>
          <w:i w:val="false"/>
          <w:color w:val="000000"/>
          <w:sz w:val="28"/>
        </w:rPr>
        <w:t xml:space="preserve"> негізгі к</w:t>
      </w:r>
      <w:r>
        <w:rPr>
          <w:rFonts w:ascii="Times New Roman"/>
          <w:b/>
          <w:i w:val="false"/>
          <w:color w:val="000000"/>
          <w:sz w:val="28"/>
        </w:rPr>
        <w:t>ө</w:t>
      </w:r>
      <w:r>
        <w:rPr>
          <w:rFonts w:ascii="Times New Roman"/>
          <w:b/>
          <w:i w:val="false"/>
          <w:color w:val="000000"/>
          <w:sz w:val="28"/>
        </w:rPr>
        <w:t>рсеткіштерін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(тек </w:t>
      </w:r>
      <w:r>
        <w:rPr>
          <w:rFonts w:ascii="Times New Roman"/>
          <w:b/>
          <w:i w:val="false"/>
          <w:color w:val="000000"/>
          <w:sz w:val="28"/>
        </w:rPr>
        <w:t>қ</w:t>
      </w:r>
      <w:r>
        <w:rPr>
          <w:rFonts w:ascii="Times New Roman"/>
          <w:b/>
          <w:i w:val="false"/>
          <w:color w:val="000000"/>
          <w:sz w:val="28"/>
        </w:rPr>
        <w:t xml:space="preserve">ана </w:t>
      </w:r>
      <w:r>
        <w:rPr>
          <w:rFonts w:ascii="Times New Roman"/>
          <w:b/>
          <w:i w:val="false"/>
          <w:color w:val="000000"/>
          <w:sz w:val="28"/>
        </w:rPr>
        <w:t>ә</w:t>
      </w:r>
      <w:r>
        <w:rPr>
          <w:rFonts w:ascii="Times New Roman"/>
          <w:b/>
          <w:i w:val="false"/>
          <w:color w:val="000000"/>
          <w:sz w:val="28"/>
        </w:rPr>
        <w:t>уежай</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w:t>
      </w:r>
      <w:r>
        <w:rPr>
          <w:rFonts w:ascii="Times New Roman"/>
          <w:b w:val="false"/>
          <w:i w:val="false"/>
          <w:color w:val="000000"/>
          <w:sz w:val="28"/>
        </w:rPr>
        <w:t>Укажите основные показатели работы аэропорта (заполняет только аэропорт)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3661"/>
        <w:gridCol w:w="1839"/>
        <w:gridCol w:w="1938"/>
        <w:gridCol w:w="1958"/>
        <w:gridCol w:w="1779"/>
        <w:gridCol w:w="1542"/>
      </w:tblGrid>
      <w:tr>
        <w:trPr>
          <w:trHeight w:val="525" w:hRule="atLeast"/>
        </w:trPr>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Жолаушыларды</w:t>
            </w:r>
            <w:r>
              <w:rPr>
                <w:rFonts w:ascii="Times New Roman"/>
                <w:b/>
                <w:i w:val="false"/>
                <w:color w:val="000000"/>
                <w:sz w:val="20"/>
              </w:rPr>
              <w:t>ң</w:t>
            </w:r>
            <w:r>
              <w:rPr>
                <w:rFonts w:ascii="Times New Roman"/>
                <w:b/>
                <w:i w:val="false"/>
                <w:color w:val="000000"/>
                <w:sz w:val="20"/>
              </w:rPr>
              <w:t xml:space="preserve"> саны, адам</w:t>
            </w:r>
            <w:r>
              <w:br/>
            </w:r>
            <w:r>
              <w:rPr>
                <w:rFonts w:ascii="Times New Roman"/>
                <w:b w:val="false"/>
                <w:i w:val="false"/>
                <w:color w:val="000000"/>
                <w:sz w:val="20"/>
              </w:rPr>
              <w:t>
</w:t>
            </w:r>
            <w:r>
              <w:rPr>
                <w:rFonts w:ascii="Times New Roman"/>
                <w:b w:val="false"/>
                <w:i w:val="false"/>
                <w:color w:val="000000"/>
                <w:sz w:val="20"/>
              </w:rPr>
              <w:t>Количество пассажиров,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i w:val="false"/>
                <w:color w:val="000000"/>
                <w:sz w:val="20"/>
              </w:rPr>
              <w:t xml:space="preserve">(почтаны </w:t>
            </w:r>
            <w:r>
              <w:rPr>
                <w:rFonts w:ascii="Times New Roman"/>
                <w:b/>
                <w:i w:val="false"/>
                <w:color w:val="000000"/>
                <w:sz w:val="20"/>
              </w:rPr>
              <w:t>қ</w:t>
            </w:r>
            <w:r>
              <w:rPr>
                <w:rFonts w:ascii="Times New Roman"/>
                <w:b/>
                <w:i w:val="false"/>
                <w:color w:val="000000"/>
                <w:sz w:val="20"/>
              </w:rPr>
              <w:t>оса) -</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тонна</w:t>
            </w:r>
            <w:r>
              <w:br/>
            </w:r>
            <w:r>
              <w:rPr>
                <w:rFonts w:ascii="Times New Roman"/>
                <w:b w:val="false"/>
                <w:i w:val="false"/>
                <w:color w:val="000000"/>
                <w:sz w:val="20"/>
              </w:rPr>
              <w:t>
</w:t>
            </w:r>
            <w:r>
              <w:rPr>
                <w:rFonts w:ascii="Times New Roman"/>
                <w:b w:val="false"/>
                <w:i w:val="false"/>
                <w:color w:val="000000"/>
                <w:sz w:val="20"/>
              </w:rPr>
              <w:t>Объем грузов</w:t>
            </w:r>
            <w:r>
              <w:br/>
            </w:r>
            <w:r>
              <w:rPr>
                <w:rFonts w:ascii="Times New Roman"/>
                <w:b w:val="false"/>
                <w:i w:val="false"/>
                <w:color w:val="000000"/>
                <w:sz w:val="20"/>
              </w:rPr>
              <w:t>
</w:t>
            </w:r>
            <w:r>
              <w:rPr>
                <w:rFonts w:ascii="Times New Roman"/>
                <w:b w:val="false"/>
                <w:i w:val="false"/>
                <w:color w:val="000000"/>
                <w:sz w:val="20"/>
              </w:rPr>
              <w:t>(включая почту) -</w:t>
            </w:r>
            <w:r>
              <w:br/>
            </w:r>
            <w:r>
              <w:rPr>
                <w:rFonts w:ascii="Times New Roman"/>
                <w:b w:val="false"/>
                <w:i w:val="false"/>
                <w:color w:val="000000"/>
                <w:sz w:val="20"/>
              </w:rPr>
              <w:t>
</w:t>
            </w:r>
            <w:r>
              <w:rPr>
                <w:rFonts w:ascii="Times New Roman"/>
                <w:b w:val="false"/>
                <w:i w:val="false"/>
                <w:color w:val="000000"/>
                <w:sz w:val="20"/>
              </w:rPr>
              <w:t>всего, тонн</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val="false"/>
                <w:i w:val="false"/>
                <w:color w:val="000000"/>
                <w:sz w:val="20"/>
              </w:rPr>
              <w:t>отправлен-</w:t>
            </w:r>
            <w:r>
              <w:br/>
            </w:r>
            <w:r>
              <w:rPr>
                <w:rFonts w:ascii="Times New Roman"/>
                <w:b w:val="false"/>
                <w:i w:val="false"/>
                <w:color w:val="000000"/>
                <w:sz w:val="20"/>
              </w:rPr>
              <w:t>
</w:t>
            </w:r>
            <w:r>
              <w:rPr>
                <w:rFonts w:ascii="Times New Roman"/>
                <w:b w:val="false"/>
                <w:i w:val="false"/>
                <w:color w:val="000000"/>
                <w:sz w:val="20"/>
              </w:rPr>
              <w:t>ные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абылдан-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принятые</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w:t>
            </w:r>
            <w:r>
              <w:br/>
            </w:r>
            <w:r>
              <w:rPr>
                <w:rFonts w:ascii="Times New Roman"/>
                <w:b w:val="false"/>
                <w:i w:val="false"/>
                <w:color w:val="000000"/>
                <w:sz w:val="20"/>
              </w:rPr>
              <w:t>
</w:t>
            </w: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прямой</w:t>
            </w:r>
            <w:r>
              <w:br/>
            </w:r>
            <w:r>
              <w:rPr>
                <w:rFonts w:ascii="Times New Roman"/>
                <w:b w:val="false"/>
                <w:i w:val="false"/>
                <w:color w:val="000000"/>
                <w:sz w:val="20"/>
              </w:rPr>
              <w:t>
</w:t>
            </w:r>
            <w:r>
              <w:rPr>
                <w:rFonts w:ascii="Times New Roman"/>
                <w:b w:val="false"/>
                <w:i w:val="false"/>
                <w:color w:val="000000"/>
                <w:sz w:val="20"/>
              </w:rPr>
              <w:t>транзит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val="false"/>
                <w:i w:val="false"/>
                <w:color w:val="000000"/>
                <w:sz w:val="20"/>
              </w:rPr>
              <w:t>отправлен-</w:t>
            </w:r>
            <w:r>
              <w:br/>
            </w:r>
            <w:r>
              <w:rPr>
                <w:rFonts w:ascii="Times New Roman"/>
                <w:b w:val="false"/>
                <w:i w:val="false"/>
                <w:color w:val="000000"/>
                <w:sz w:val="20"/>
              </w:rPr>
              <w:t>
</w:t>
            </w:r>
            <w:r>
              <w:rPr>
                <w:rFonts w:ascii="Times New Roman"/>
                <w:b w:val="false"/>
                <w:i w:val="false"/>
                <w:color w:val="000000"/>
                <w:sz w:val="20"/>
              </w:rPr>
              <w:t>ные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абыл-</w:t>
            </w:r>
            <w:r>
              <w:br/>
            </w:r>
            <w:r>
              <w:rPr>
                <w:rFonts w:ascii="Times New Roman"/>
                <w:b w:val="false"/>
                <w:i w:val="false"/>
                <w:color w:val="000000"/>
                <w:sz w:val="20"/>
              </w:rPr>
              <w:t>
</w:t>
            </w:r>
            <w:r>
              <w:rPr>
                <w:rFonts w:ascii="Times New Roman"/>
                <w:b/>
                <w:i w:val="false"/>
                <w:color w:val="000000"/>
                <w:sz w:val="20"/>
              </w:rPr>
              <w:t>дан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принятые</w:t>
            </w:r>
          </w:p>
        </w:tc>
      </w:tr>
      <w:tr>
        <w:trPr>
          <w:trHeight w:val="7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Кесте бойынша </w:t>
            </w:r>
            <w:r>
              <w:rPr>
                <w:rFonts w:ascii="Times New Roman"/>
                <w:b/>
                <w:i w:val="false"/>
                <w:color w:val="000000"/>
                <w:sz w:val="20"/>
              </w:rPr>
              <w:t>ә</w:t>
            </w:r>
            <w:r>
              <w:rPr>
                <w:rFonts w:ascii="Times New Roman"/>
                <w:b/>
                <w:i w:val="false"/>
                <w:color w:val="000000"/>
                <w:sz w:val="20"/>
              </w:rPr>
              <w:t>уе</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Регулярные</w:t>
            </w:r>
            <w:r>
              <w:br/>
            </w:r>
            <w:r>
              <w:rPr>
                <w:rFonts w:ascii="Times New Roman"/>
                <w:b w:val="false"/>
                <w:i w:val="false"/>
                <w:color w:val="000000"/>
                <w:sz w:val="20"/>
              </w:rPr>
              <w:t>
</w:t>
            </w:r>
            <w:r>
              <w:rPr>
                <w:rFonts w:ascii="Times New Roman"/>
                <w:b w:val="false"/>
                <w:i w:val="false"/>
                <w:color w:val="000000"/>
                <w:sz w:val="20"/>
              </w:rPr>
              <w:t>авиаперевозки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Кестесіз</w:t>
            </w:r>
            <w:r>
              <w:br/>
            </w:r>
            <w:r>
              <w:rPr>
                <w:rFonts w:ascii="Times New Roman"/>
                <w:b w:val="false"/>
                <w:i w:val="false"/>
                <w:color w:val="000000"/>
                <w:sz w:val="20"/>
              </w:rPr>
              <w:t>
</w:t>
            </w:r>
            <w:r>
              <w:rPr>
                <w:rFonts w:ascii="Times New Roman"/>
                <w:b/>
                <w:i w:val="false"/>
                <w:color w:val="000000"/>
                <w:sz w:val="20"/>
              </w:rPr>
              <w:t xml:space="preserve">(чартерлік) </w:t>
            </w:r>
            <w:r>
              <w:rPr>
                <w:rFonts w:ascii="Times New Roman"/>
                <w:b/>
                <w:i w:val="false"/>
                <w:color w:val="000000"/>
                <w:sz w:val="20"/>
              </w:rPr>
              <w:t>ә</w:t>
            </w:r>
            <w:r>
              <w:rPr>
                <w:rFonts w:ascii="Times New Roman"/>
                <w:b/>
                <w:i w:val="false"/>
                <w:color w:val="000000"/>
                <w:sz w:val="20"/>
              </w:rPr>
              <w:t>уе</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Нерегулярные</w:t>
            </w:r>
            <w:r>
              <w:br/>
            </w:r>
            <w:r>
              <w:rPr>
                <w:rFonts w:ascii="Times New Roman"/>
                <w:b w:val="false"/>
                <w:i w:val="false"/>
                <w:color w:val="000000"/>
                <w:sz w:val="20"/>
              </w:rPr>
              <w:t>
</w:t>
            </w:r>
            <w:r>
              <w:rPr>
                <w:rFonts w:ascii="Times New Roman"/>
                <w:b w:val="false"/>
                <w:i w:val="false"/>
                <w:color w:val="000000"/>
                <w:sz w:val="20"/>
              </w:rPr>
              <w:t>(чартерные)</w:t>
            </w:r>
            <w:r>
              <w:br/>
            </w:r>
            <w:r>
              <w:rPr>
                <w:rFonts w:ascii="Times New Roman"/>
                <w:b w:val="false"/>
                <w:i w:val="false"/>
                <w:color w:val="000000"/>
                <w:sz w:val="20"/>
              </w:rPr>
              <w:t>
</w:t>
            </w:r>
            <w:r>
              <w:rPr>
                <w:rFonts w:ascii="Times New Roman"/>
                <w:b w:val="false"/>
                <w:i w:val="false"/>
                <w:color w:val="000000"/>
                <w:sz w:val="20"/>
              </w:rPr>
              <w:t>авиаперевозки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международные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w:t>
            </w:r>
            <w:r>
              <w:br/>
            </w:r>
            <w:r>
              <w:rPr>
                <w:rFonts w:ascii="Times New Roman"/>
                <w:b w:val="false"/>
                <w:i w:val="false"/>
                <w:color w:val="000000"/>
                <w:sz w:val="20"/>
              </w:rPr>
              <w:t>
</w:t>
            </w:r>
            <w:r>
              <w:rPr>
                <w:rFonts w:ascii="Times New Roman"/>
                <w:b w:val="false"/>
                <w:i w:val="false"/>
                <w:color w:val="000000"/>
                <w:sz w:val="20"/>
              </w:rPr>
              <w:t>внутренние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5"/>
    <w:p>
      <w:pPr>
        <w:spacing w:after="0"/>
        <w:ind w:left="0"/>
        <w:jc w:val="both"/>
      </w:pPr>
      <w:r>
        <w:rPr>
          <w:rFonts w:ascii="Times New Roman"/>
          <w:b w:val="false"/>
          <w:i w:val="false"/>
          <w:color w:val="000000"/>
          <w:sz w:val="28"/>
        </w:rPr>
        <w:t>
</w:t>
      </w:r>
      <w:r>
        <w:rPr>
          <w:rFonts w:ascii="Times New Roman"/>
          <w:b/>
          <w:i w:val="false"/>
          <w:color w:val="000000"/>
          <w:sz w:val="28"/>
        </w:rPr>
        <w:t>4. Халы</w:t>
      </w:r>
      <w:r>
        <w:rPr>
          <w:rFonts w:ascii="Times New Roman"/>
          <w:b/>
          <w:i w:val="false"/>
          <w:color w:val="000000"/>
          <w:sz w:val="28"/>
        </w:rPr>
        <w:t>қ</w:t>
      </w:r>
      <w:r>
        <w:rPr>
          <w:rFonts w:ascii="Times New Roman"/>
          <w:b/>
          <w:i w:val="false"/>
          <w:color w:val="000000"/>
          <w:sz w:val="28"/>
        </w:rPr>
        <w:t>аралы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атынастар санын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(тек </w:t>
      </w:r>
      <w:r>
        <w:rPr>
          <w:rFonts w:ascii="Times New Roman"/>
          <w:b/>
          <w:i w:val="false"/>
          <w:color w:val="000000"/>
          <w:sz w:val="28"/>
        </w:rPr>
        <w:t>қ</w:t>
      </w:r>
      <w:r>
        <w:rPr>
          <w:rFonts w:ascii="Times New Roman"/>
          <w:b/>
          <w:i w:val="false"/>
          <w:color w:val="000000"/>
          <w:sz w:val="28"/>
        </w:rPr>
        <w:t xml:space="preserve">ана </w:t>
      </w:r>
      <w:r>
        <w:rPr>
          <w:rFonts w:ascii="Times New Roman"/>
          <w:b/>
          <w:i w:val="false"/>
          <w:color w:val="000000"/>
          <w:sz w:val="28"/>
        </w:rPr>
        <w:t>ә</w:t>
      </w:r>
      <w:r>
        <w:rPr>
          <w:rFonts w:ascii="Times New Roman"/>
          <w:b/>
          <w:i w:val="false"/>
          <w:color w:val="000000"/>
          <w:sz w:val="28"/>
        </w:rPr>
        <w:t>уежай толтырады)</w:t>
      </w:r>
      <w:r>
        <w:br/>
      </w:r>
      <w:r>
        <w:rPr>
          <w:rFonts w:ascii="Times New Roman"/>
          <w:b w:val="false"/>
          <w:i w:val="false"/>
          <w:color w:val="000000"/>
          <w:sz w:val="28"/>
        </w:rPr>
        <w:t>
</w:t>
      </w:r>
      <w:r>
        <w:rPr>
          <w:rFonts w:ascii="Times New Roman"/>
          <w:b w:val="false"/>
          <w:i w:val="false"/>
          <w:color w:val="000000"/>
          <w:sz w:val="28"/>
        </w:rPr>
        <w:t>Укажите число международных сообщений (заполняет только аэропорт)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3390"/>
        <w:gridCol w:w="4206"/>
        <w:gridCol w:w="5119"/>
      </w:tblGrid>
      <w:tr>
        <w:trPr>
          <w:trHeight w:val="117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лтты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уе кемелерімен</w:t>
            </w:r>
            <w:r>
              <w:br/>
            </w:r>
            <w:r>
              <w:rPr>
                <w:rFonts w:ascii="Times New Roman"/>
                <w:b w:val="false"/>
                <w:i w:val="false"/>
                <w:color w:val="000000"/>
                <w:sz w:val="20"/>
              </w:rPr>
              <w:t>
</w:t>
            </w:r>
            <w:r>
              <w:rPr>
                <w:rFonts w:ascii="Times New Roman"/>
                <w:b/>
                <w:i w:val="false"/>
                <w:color w:val="000000"/>
                <w:sz w:val="20"/>
              </w:rPr>
              <w:t>жасал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Выполнено национальными</w:t>
            </w:r>
            <w:r>
              <w:br/>
            </w:r>
            <w:r>
              <w:rPr>
                <w:rFonts w:ascii="Times New Roman"/>
                <w:b w:val="false"/>
                <w:i w:val="false"/>
                <w:color w:val="000000"/>
                <w:sz w:val="20"/>
              </w:rPr>
              <w:t>
</w:t>
            </w:r>
            <w:r>
              <w:rPr>
                <w:rFonts w:ascii="Times New Roman"/>
                <w:b w:val="false"/>
                <w:i w:val="false"/>
                <w:color w:val="000000"/>
                <w:sz w:val="20"/>
              </w:rPr>
              <w:t>воздушными судами</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Шетелдік </w:t>
            </w:r>
            <w:r>
              <w:rPr>
                <w:rFonts w:ascii="Times New Roman"/>
                <w:b/>
                <w:i w:val="false"/>
                <w:color w:val="000000"/>
                <w:sz w:val="20"/>
              </w:rPr>
              <w:t>ә</w:t>
            </w:r>
            <w:r>
              <w:rPr>
                <w:rFonts w:ascii="Times New Roman"/>
                <w:b/>
                <w:i w:val="false"/>
                <w:color w:val="000000"/>
                <w:sz w:val="20"/>
              </w:rPr>
              <w:t>уе кемелерімен</w:t>
            </w:r>
            <w:r>
              <w:br/>
            </w:r>
            <w:r>
              <w:rPr>
                <w:rFonts w:ascii="Times New Roman"/>
                <w:b w:val="false"/>
                <w:i w:val="false"/>
                <w:color w:val="000000"/>
                <w:sz w:val="20"/>
              </w:rPr>
              <w:t>
</w:t>
            </w:r>
            <w:r>
              <w:rPr>
                <w:rFonts w:ascii="Times New Roman"/>
                <w:b/>
                <w:i w:val="false"/>
                <w:color w:val="000000"/>
                <w:sz w:val="20"/>
              </w:rPr>
              <w:t>жасал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Выполнено иностранными</w:t>
            </w:r>
            <w:r>
              <w:br/>
            </w:r>
            <w:r>
              <w:rPr>
                <w:rFonts w:ascii="Times New Roman"/>
                <w:b w:val="false"/>
                <w:i w:val="false"/>
                <w:color w:val="000000"/>
                <w:sz w:val="20"/>
              </w:rPr>
              <w:t>
</w:t>
            </w:r>
            <w:r>
              <w:rPr>
                <w:rFonts w:ascii="Times New Roman"/>
                <w:b w:val="false"/>
                <w:i w:val="false"/>
                <w:color w:val="000000"/>
                <w:sz w:val="20"/>
              </w:rPr>
              <w:t>воздушными судами</w:t>
            </w:r>
          </w:p>
        </w:tc>
      </w:tr>
      <w:tr>
        <w:trPr>
          <w:trHeight w:val="7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атынастар саны</w:t>
            </w:r>
            <w:r>
              <w:br/>
            </w:r>
            <w:r>
              <w:rPr>
                <w:rFonts w:ascii="Times New Roman"/>
                <w:b w:val="false"/>
                <w:i w:val="false"/>
                <w:color w:val="000000"/>
                <w:sz w:val="20"/>
              </w:rPr>
              <w:t>
</w:t>
            </w:r>
            <w:r>
              <w:rPr>
                <w:rFonts w:ascii="Times New Roman"/>
                <w:b w:val="false"/>
                <w:i w:val="false"/>
                <w:color w:val="000000"/>
                <w:sz w:val="20"/>
              </w:rPr>
              <w:t>Число международных</w:t>
            </w:r>
            <w:r>
              <w:br/>
            </w:r>
            <w:r>
              <w:rPr>
                <w:rFonts w:ascii="Times New Roman"/>
                <w:b w:val="false"/>
                <w:i w:val="false"/>
                <w:color w:val="000000"/>
                <w:sz w:val="20"/>
              </w:rPr>
              <w:t>
</w:t>
            </w:r>
            <w:r>
              <w:rPr>
                <w:rFonts w:ascii="Times New Roman"/>
                <w:b w:val="false"/>
                <w:i w:val="false"/>
                <w:color w:val="000000"/>
                <w:sz w:val="20"/>
              </w:rPr>
              <w:t>сообщений</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w:t>
      </w:r>
      <w:r>
        <w:br/>
      </w:r>
      <w:r>
        <w:rPr>
          <w:rFonts w:ascii="Times New Roman"/>
          <w:b w:val="false"/>
          <w:i w:val="false"/>
          <w:color w:val="000000"/>
          <w:sz w:val="28"/>
        </w:rPr>
        <w:t>
Адрес электронной почты _____________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3" w:id="6"/>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исполняющего обязанности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24 августа 2010 года № 233     </w:t>
      </w:r>
    </w:p>
    <w:bookmarkEnd w:id="6"/>
    <w:bookmarkStart w:name="z44"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воздушного транспорта и аэропорта"</w:t>
      </w:r>
      <w:r>
        <w:br/>
      </w:r>
      <w:r>
        <w:rPr>
          <w:rFonts w:ascii="Times New Roman"/>
          <w:b/>
          <w:i w:val="false"/>
          <w:color w:val="000000"/>
        </w:rPr>
        <w:t>
(код 0801104, индекс 1-ТР (авиа), периодичность годовая)</w:t>
      </w:r>
    </w:p>
    <w:bookmarkEnd w:id="7"/>
    <w:bookmarkStart w:name="z45" w:id="8"/>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работе воздушного транспорта и аэропорта" (код 0801104, индекс 1-ТР (авиа),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регулярные авиаперевозки - полеты, запланированные и выполняемые за вознаграждение в соответствии с официально опубликованным расписанием, или достаточно частые полеты, которые могут считаться систематически выполняемой серией полетов, места на которые могут быть забронированы непосредственно в любом агентстве, кроме того к ним относятся дополнительные полеты, которые выполняются в связи с перегрузкой регулярных рейсов;</w:t>
      </w:r>
      <w:r>
        <w:br/>
      </w:r>
      <w:r>
        <w:rPr>
          <w:rFonts w:ascii="Times New Roman"/>
          <w:b w:val="false"/>
          <w:i w:val="false"/>
          <w:color w:val="000000"/>
          <w:sz w:val="28"/>
        </w:rPr>
        <w:t>
</w:t>
      </w:r>
      <w:r>
        <w:rPr>
          <w:rFonts w:ascii="Times New Roman"/>
          <w:b w:val="false"/>
          <w:i w:val="false"/>
          <w:color w:val="000000"/>
          <w:sz w:val="28"/>
        </w:rPr>
        <w:t>
      2) нерегулярные (чартерные) авиаперевозки - это чартерные и специальные полеты, которые выполняются за вознаграждение на нерегулярной договорной основе, кроме того к ним относятся и блок-чартерные перевозки (перевозки, при которых вся емкость воздушного судна зафрахтована для чартерных перевозок на основе полетов, указанных в расписании как регулярные, но тем не менее осуществляемые как чартерные полеты по тем же самым или похожим маршрутам и расписаниям);</w:t>
      </w:r>
      <w:r>
        <w:br/>
      </w:r>
      <w:r>
        <w:rPr>
          <w:rFonts w:ascii="Times New Roman"/>
          <w:b w:val="false"/>
          <w:i w:val="false"/>
          <w:color w:val="000000"/>
          <w:sz w:val="28"/>
        </w:rPr>
        <w:t>
</w:t>
      </w:r>
      <w:r>
        <w:rPr>
          <w:rFonts w:ascii="Times New Roman"/>
          <w:b w:val="false"/>
          <w:i w:val="false"/>
          <w:color w:val="000000"/>
          <w:sz w:val="28"/>
        </w:rPr>
        <w:t>
      3)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xml:space="preserve">
      4) внутренние авиаперевозки - это авиаперевозки, при выполнении которых пункт отправления, пункт назначения и все предусмотренные пункты остановок расположены на территории одного государства; </w:t>
      </w:r>
      <w:r>
        <w:br/>
      </w:r>
      <w:r>
        <w:rPr>
          <w:rFonts w:ascii="Times New Roman"/>
          <w:b w:val="false"/>
          <w:i w:val="false"/>
          <w:color w:val="000000"/>
          <w:sz w:val="28"/>
        </w:rPr>
        <w:t>
</w:t>
      </w:r>
      <w:r>
        <w:rPr>
          <w:rFonts w:ascii="Times New Roman"/>
          <w:b w:val="false"/>
          <w:i w:val="false"/>
          <w:color w:val="000000"/>
          <w:sz w:val="28"/>
        </w:rPr>
        <w:t>
      5) пара городов - начальный и конечный пункты перевозки пассажиров, грузов (в том числе почты) на выполненных рейсах;</w:t>
      </w:r>
      <w:r>
        <w:br/>
      </w:r>
      <w:r>
        <w:rPr>
          <w:rFonts w:ascii="Times New Roman"/>
          <w:b w:val="false"/>
          <w:i w:val="false"/>
          <w:color w:val="000000"/>
          <w:sz w:val="28"/>
        </w:rPr>
        <w:t>
</w:t>
      </w:r>
      <w:r>
        <w:rPr>
          <w:rFonts w:ascii="Times New Roman"/>
          <w:b w:val="false"/>
          <w:i w:val="false"/>
          <w:color w:val="000000"/>
          <w:sz w:val="28"/>
        </w:rPr>
        <w:t>
      6) этап полета - это полет воздушного судна с момента взлета до момента следующей посадки на данном рейсе;</w:t>
      </w:r>
      <w:r>
        <w:br/>
      </w:r>
      <w:r>
        <w:rPr>
          <w:rFonts w:ascii="Times New Roman"/>
          <w:b w:val="false"/>
          <w:i w:val="false"/>
          <w:color w:val="000000"/>
          <w:sz w:val="28"/>
        </w:rPr>
        <w:t>
</w:t>
      </w:r>
      <w:r>
        <w:rPr>
          <w:rFonts w:ascii="Times New Roman"/>
          <w:b w:val="false"/>
          <w:i w:val="false"/>
          <w:color w:val="000000"/>
          <w:sz w:val="28"/>
        </w:rPr>
        <w:t>
      7) пассажиры отправленные - сумма отправленных пассажиров, начавших свой полет из данного аэропорта на всех рейсах и типах воздушных судов, с распределением их по видам перевозок. К ним также относятся трансферные пассажиры (отправленные пассажиры, прибывшие в аэропорт для пересадки на другие рейсы);</w:t>
      </w:r>
      <w:r>
        <w:br/>
      </w:r>
      <w:r>
        <w:rPr>
          <w:rFonts w:ascii="Times New Roman"/>
          <w:b w:val="false"/>
          <w:i w:val="false"/>
          <w:color w:val="000000"/>
          <w:sz w:val="28"/>
        </w:rPr>
        <w:t>
</w:t>
      </w:r>
      <w:r>
        <w:rPr>
          <w:rFonts w:ascii="Times New Roman"/>
          <w:b w:val="false"/>
          <w:i w:val="false"/>
          <w:color w:val="000000"/>
          <w:sz w:val="28"/>
        </w:rPr>
        <w:t>
      8) пассажиры принятые - сумма прибывших на всех рейсах и типах воздушных судов в аэропорт пассажиров, которые закончили свой полет в данном аэропорту на данном рейсе, включая трансферных пассажиров, с распределением их по видам перевозок;</w:t>
      </w:r>
      <w:r>
        <w:br/>
      </w:r>
      <w:r>
        <w:rPr>
          <w:rFonts w:ascii="Times New Roman"/>
          <w:b w:val="false"/>
          <w:i w:val="false"/>
          <w:color w:val="000000"/>
          <w:sz w:val="28"/>
        </w:rPr>
        <w:t>
</w:t>
      </w:r>
      <w:r>
        <w:rPr>
          <w:rFonts w:ascii="Times New Roman"/>
          <w:b w:val="false"/>
          <w:i w:val="false"/>
          <w:color w:val="000000"/>
          <w:sz w:val="28"/>
        </w:rPr>
        <w:t>
      9) пассажиры прямого транзита - сумма прибывших в аэропорт пассажиров для промежуточной посадки на всех рейсах и типах воздушных судов и продолжающих свой полет из данного аэропорта на этих же рейсах, с распределением их по видам перевозок;</w:t>
      </w:r>
      <w:r>
        <w:br/>
      </w:r>
      <w:r>
        <w:rPr>
          <w:rFonts w:ascii="Times New Roman"/>
          <w:b w:val="false"/>
          <w:i w:val="false"/>
          <w:color w:val="000000"/>
          <w:sz w:val="28"/>
        </w:rPr>
        <w:t>
</w:t>
      </w:r>
      <w:r>
        <w:rPr>
          <w:rFonts w:ascii="Times New Roman"/>
          <w:b w:val="false"/>
          <w:i w:val="false"/>
          <w:color w:val="000000"/>
          <w:sz w:val="28"/>
        </w:rPr>
        <w:t>
      10) грузы отправленные - количество грузов, загруженных в аэропорту в воздушное судно для начала перевозки на всех рейсах и типах воздушных судов, включая трансфертный груз, с распределением по видам перевозок;</w:t>
      </w:r>
      <w:r>
        <w:br/>
      </w:r>
      <w:r>
        <w:rPr>
          <w:rFonts w:ascii="Times New Roman"/>
          <w:b w:val="false"/>
          <w:i w:val="false"/>
          <w:color w:val="000000"/>
          <w:sz w:val="28"/>
        </w:rPr>
        <w:t>
</w:t>
      </w:r>
      <w:r>
        <w:rPr>
          <w:rFonts w:ascii="Times New Roman"/>
          <w:b w:val="false"/>
          <w:i w:val="false"/>
          <w:color w:val="000000"/>
          <w:sz w:val="28"/>
        </w:rPr>
        <w:t>
      11) грузы принятые - количество грузов, разгруженных в аэропорту из воздушного судна по окончании перевозки на всех рейсах и типах воздушных судов, включая трансфертный груз, с распределением по видам перевозок;</w:t>
      </w:r>
      <w:r>
        <w:br/>
      </w:r>
      <w:r>
        <w:rPr>
          <w:rFonts w:ascii="Times New Roman"/>
          <w:b w:val="false"/>
          <w:i w:val="false"/>
          <w:color w:val="000000"/>
          <w:sz w:val="28"/>
        </w:rPr>
        <w:t>
</w:t>
      </w:r>
      <w:r>
        <w:rPr>
          <w:rFonts w:ascii="Times New Roman"/>
          <w:b w:val="false"/>
          <w:i w:val="false"/>
          <w:color w:val="000000"/>
          <w:sz w:val="28"/>
        </w:rPr>
        <w:t>
      12) самолето-километры - сумма произведений, полученных в результате умножения числа выполненных этапов полета на всех типах воздушных судов на протяженность соответствующего этапа соответственно по каждому виду перевозки;</w:t>
      </w:r>
      <w:r>
        <w:br/>
      </w:r>
      <w:r>
        <w:rPr>
          <w:rFonts w:ascii="Times New Roman"/>
          <w:b w:val="false"/>
          <w:i w:val="false"/>
          <w:color w:val="000000"/>
          <w:sz w:val="28"/>
        </w:rPr>
        <w:t>
</w:t>
      </w:r>
      <w:r>
        <w:rPr>
          <w:rFonts w:ascii="Times New Roman"/>
          <w:b w:val="false"/>
          <w:i w:val="false"/>
          <w:color w:val="000000"/>
          <w:sz w:val="28"/>
        </w:rPr>
        <w:t>
      13) воздушное судно - летательный аппарат, поддерживаемый в атмосфере за счет его взаимодействия с воздухом, отличного от взаимодействия с воздухом, отраженным от земной (водной) поверхности;</w:t>
      </w:r>
      <w:r>
        <w:br/>
      </w:r>
      <w:r>
        <w:rPr>
          <w:rFonts w:ascii="Times New Roman"/>
          <w:b w:val="false"/>
          <w:i w:val="false"/>
          <w:color w:val="000000"/>
          <w:sz w:val="28"/>
        </w:rPr>
        <w:t>
</w:t>
      </w:r>
      <w:r>
        <w:rPr>
          <w:rFonts w:ascii="Times New Roman"/>
          <w:b w:val="false"/>
          <w:i w:val="false"/>
          <w:color w:val="000000"/>
          <w:sz w:val="28"/>
        </w:rPr>
        <w:t>
      14) отправления воздушных судов - сумма отправлений воздушных судов из аэропортов на всех выполненных рейсах и типах воздушных судов по каждому виду перевозки;</w:t>
      </w:r>
      <w:r>
        <w:br/>
      </w:r>
      <w:r>
        <w:rPr>
          <w:rFonts w:ascii="Times New Roman"/>
          <w:b w:val="false"/>
          <w:i w:val="false"/>
          <w:color w:val="000000"/>
          <w:sz w:val="28"/>
        </w:rPr>
        <w:t>
</w:t>
      </w:r>
      <w:r>
        <w:rPr>
          <w:rFonts w:ascii="Times New Roman"/>
          <w:b w:val="false"/>
          <w:i w:val="false"/>
          <w:color w:val="000000"/>
          <w:sz w:val="28"/>
        </w:rPr>
        <w:t>
      15) налет часов - общее количество часов нахождения воздушного судна в полете с момента начала движения его по взлетной полосе при взлете и до момента торможения и перехода на рулежную дорожку после завершения полета (то есть с момента начала буксировки воздушного судна от выхода аэровокзала или с момента руления с места стоянки с целью выполнения взлета и до момента окончательной остановки воздушного судна около входа в аэровокзал или на месте стоянки после посадки);</w:t>
      </w:r>
      <w:r>
        <w:br/>
      </w:r>
      <w:r>
        <w:rPr>
          <w:rFonts w:ascii="Times New Roman"/>
          <w:b w:val="false"/>
          <w:i w:val="false"/>
          <w:color w:val="000000"/>
          <w:sz w:val="28"/>
        </w:rPr>
        <w:t>
</w:t>
      </w:r>
      <w:r>
        <w:rPr>
          <w:rFonts w:ascii="Times New Roman"/>
          <w:b w:val="false"/>
          <w:i w:val="false"/>
          <w:color w:val="000000"/>
          <w:sz w:val="28"/>
        </w:rPr>
        <w:t>
      16) перевезено пассажиров (грузов, почты) - суммарное количество объемов перевозок пассажиров (грузов, почты) на всех выполненных рейсах и типах воздушных судов по каждому виду перевозки;</w:t>
      </w:r>
      <w:r>
        <w:br/>
      </w:r>
      <w:r>
        <w:rPr>
          <w:rFonts w:ascii="Times New Roman"/>
          <w:b w:val="false"/>
          <w:i w:val="false"/>
          <w:color w:val="000000"/>
          <w:sz w:val="28"/>
        </w:rPr>
        <w:t>
</w:t>
      </w:r>
      <w:r>
        <w:rPr>
          <w:rFonts w:ascii="Times New Roman"/>
          <w:b w:val="false"/>
          <w:i w:val="false"/>
          <w:color w:val="000000"/>
          <w:sz w:val="28"/>
        </w:rPr>
        <w:t>
      17) выполненные пассажиро-километры (выполненный пассажирооборот) - сумма произведений числа перевезенных пассажиров на каждом этапе полета на соответствующее этому этапу расстояние по каждому виду перевозки;</w:t>
      </w:r>
      <w:r>
        <w:br/>
      </w:r>
      <w:r>
        <w:rPr>
          <w:rFonts w:ascii="Times New Roman"/>
          <w:b w:val="false"/>
          <w:i w:val="false"/>
          <w:color w:val="000000"/>
          <w:sz w:val="28"/>
        </w:rPr>
        <w:t>
</w:t>
      </w:r>
      <w:r>
        <w:rPr>
          <w:rFonts w:ascii="Times New Roman"/>
          <w:b w:val="false"/>
          <w:i w:val="false"/>
          <w:color w:val="000000"/>
          <w:sz w:val="28"/>
        </w:rPr>
        <w:t>
      18) располагаемые кресло-километры (предельный пассажирооборот) - сумма произведений предлагаемых к продаже кресел на каждом этапе полета на протяженность соответствующего этапа по каждому виду перевозки;</w:t>
      </w:r>
      <w:r>
        <w:br/>
      </w:r>
      <w:r>
        <w:rPr>
          <w:rFonts w:ascii="Times New Roman"/>
          <w:b w:val="false"/>
          <w:i w:val="false"/>
          <w:color w:val="000000"/>
          <w:sz w:val="28"/>
        </w:rPr>
        <w:t>
</w:t>
      </w:r>
      <w:r>
        <w:rPr>
          <w:rFonts w:ascii="Times New Roman"/>
          <w:b w:val="false"/>
          <w:i w:val="false"/>
          <w:color w:val="000000"/>
          <w:sz w:val="28"/>
        </w:rPr>
        <w:t>
      19) выполненные тонно-километры (выполненный грузооборот) - сумма произведений тонн грузов на каждом этапе полета на соответствующее этому этапу расстояние по каждому виду перевозки;</w:t>
      </w:r>
      <w:r>
        <w:br/>
      </w:r>
      <w:r>
        <w:rPr>
          <w:rFonts w:ascii="Times New Roman"/>
          <w:b w:val="false"/>
          <w:i w:val="false"/>
          <w:color w:val="000000"/>
          <w:sz w:val="28"/>
        </w:rPr>
        <w:t>
</w:t>
      </w:r>
      <w:r>
        <w:rPr>
          <w:rFonts w:ascii="Times New Roman"/>
          <w:b w:val="false"/>
          <w:i w:val="false"/>
          <w:color w:val="000000"/>
          <w:sz w:val="28"/>
        </w:rPr>
        <w:t>
      20) располагаемые тонно-километры (предельный грузооборот) - сумма произведений располагаемой коммерческой загрузки в тоннах на каждом этапе полета на протяженность соответствующего этапа по каждому виду перевозки.</w:t>
      </w:r>
      <w:r>
        <w:br/>
      </w:r>
      <w:r>
        <w:rPr>
          <w:rFonts w:ascii="Times New Roman"/>
          <w:b w:val="false"/>
          <w:i w:val="false"/>
          <w:color w:val="000000"/>
          <w:sz w:val="28"/>
        </w:rPr>
        <w:t>
</w:t>
      </w:r>
      <w:r>
        <w:rPr>
          <w:rFonts w:ascii="Times New Roman"/>
          <w:b w:val="false"/>
          <w:i w:val="false"/>
          <w:color w:val="000000"/>
          <w:sz w:val="28"/>
        </w:rPr>
        <w:t>
      3. Для определения показателей перевозок используются данные, указанные в "Задании на полет" каждого рейса и в соответствующих сопроводительных перевозочных документах.</w:t>
      </w:r>
      <w:r>
        <w:br/>
      </w:r>
      <w:r>
        <w:rPr>
          <w:rFonts w:ascii="Times New Roman"/>
          <w:b w:val="false"/>
          <w:i w:val="false"/>
          <w:color w:val="000000"/>
          <w:sz w:val="28"/>
        </w:rPr>
        <w:t>
</w:t>
      </w:r>
      <w:r>
        <w:rPr>
          <w:rFonts w:ascii="Times New Roman"/>
          <w:b w:val="false"/>
          <w:i w:val="false"/>
          <w:color w:val="000000"/>
          <w:sz w:val="28"/>
        </w:rPr>
        <w:t>
      Сведения о перевозках с совместным использованием кодов, в рамках пульных соглашений, по принципу блок-чартерных перевозок, в рамках соглашений о блокировании мест, на условиях совместно обслуживаемых рейсов и перевозки на арендованных воздушных судах представляет авиаперевозчик, фактически выполняющий рейсы, то есть тот авиаперевозчик, в "Сертификат эксплуатанта" которого включены воздушные суда, на которых были выполнены указанные перевозки.</w:t>
      </w:r>
      <w:r>
        <w:br/>
      </w:r>
      <w:r>
        <w:rPr>
          <w:rFonts w:ascii="Times New Roman"/>
          <w:b w:val="false"/>
          <w:i w:val="false"/>
          <w:color w:val="000000"/>
          <w:sz w:val="28"/>
        </w:rPr>
        <w:t>
</w:t>
      </w:r>
      <w:r>
        <w:rPr>
          <w:rFonts w:ascii="Times New Roman"/>
          <w:b w:val="false"/>
          <w:i w:val="false"/>
          <w:color w:val="000000"/>
          <w:sz w:val="28"/>
        </w:rPr>
        <w:t>
      Количество перевезенных пассажиров на этапе полета равно количеству пассажиров, находящихся на борту воздушного судна на данном этапе полета.</w:t>
      </w:r>
      <w:r>
        <w:br/>
      </w:r>
      <w:r>
        <w:rPr>
          <w:rFonts w:ascii="Times New Roman"/>
          <w:b w:val="false"/>
          <w:i w:val="false"/>
          <w:color w:val="000000"/>
          <w:sz w:val="28"/>
        </w:rPr>
        <w:t>
</w:t>
      </w:r>
      <w:r>
        <w:rPr>
          <w:rFonts w:ascii="Times New Roman"/>
          <w:b w:val="false"/>
          <w:i w:val="false"/>
          <w:color w:val="000000"/>
          <w:sz w:val="28"/>
        </w:rPr>
        <w:t>
      При расчетах располагаемых кресло-километров (предельного пассажирооборота) не следует учитывать кресла, которые фактически не могли быть предоставлены для перевозки пассажиров из-за дополнительного топлива или другого груза.</w:t>
      </w:r>
      <w:r>
        <w:br/>
      </w:r>
      <w:r>
        <w:rPr>
          <w:rFonts w:ascii="Times New Roman"/>
          <w:b w:val="false"/>
          <w:i w:val="false"/>
          <w:color w:val="000000"/>
          <w:sz w:val="28"/>
        </w:rPr>
        <w:t>
</w:t>
      </w:r>
      <w:r>
        <w:rPr>
          <w:rFonts w:ascii="Times New Roman"/>
          <w:b w:val="false"/>
          <w:i w:val="false"/>
          <w:color w:val="000000"/>
          <w:sz w:val="28"/>
        </w:rPr>
        <w:t>
      Перевозка платного багажа учитывается в объеме грузовых перевозок. Перевозка бесплатного багажа не учитывается в объемах авиаперевозок.</w:t>
      </w:r>
      <w:r>
        <w:br/>
      </w:r>
      <w:r>
        <w:rPr>
          <w:rFonts w:ascii="Times New Roman"/>
          <w:b w:val="false"/>
          <w:i w:val="false"/>
          <w:color w:val="000000"/>
          <w:sz w:val="28"/>
        </w:rPr>
        <w:t>
</w:t>
      </w:r>
      <w:r>
        <w:rPr>
          <w:rFonts w:ascii="Times New Roman"/>
          <w:b w:val="false"/>
          <w:i w:val="false"/>
          <w:color w:val="000000"/>
          <w:sz w:val="28"/>
        </w:rPr>
        <w:t>
      Количество перевезенных грузов (почты) на этапе полета равно количеству грузов (почты), находящихся на борту воздушного судна на данном этапе полета.</w:t>
      </w:r>
      <w:r>
        <w:br/>
      </w:r>
      <w:r>
        <w:rPr>
          <w:rFonts w:ascii="Times New Roman"/>
          <w:b w:val="false"/>
          <w:i w:val="false"/>
          <w:color w:val="000000"/>
          <w:sz w:val="28"/>
        </w:rPr>
        <w:t>
</w:t>
      </w:r>
      <w:r>
        <w:rPr>
          <w:rFonts w:ascii="Times New Roman"/>
          <w:b w:val="false"/>
          <w:i w:val="false"/>
          <w:color w:val="000000"/>
          <w:sz w:val="28"/>
        </w:rPr>
        <w:t>
      Сведения по видам перевозок и показателям перевозок через аэропорт указываются на основании данных сопроводительных перевозочных документов, оформляемых в аэропорту по каждому убывающему из аэропорта рейсу и оставляемых в аэропорту по каждому прибывающему рейсу, а также данных других служб, обеспечивающих выполнение полетов воздушных судов.</w:t>
      </w:r>
      <w:r>
        <w:br/>
      </w:r>
      <w:r>
        <w:rPr>
          <w:rFonts w:ascii="Times New Roman"/>
          <w:b w:val="false"/>
          <w:i w:val="false"/>
          <w:color w:val="000000"/>
          <w:sz w:val="28"/>
        </w:rPr>
        <w:t>
</w:t>
      </w:r>
      <w:r>
        <w:rPr>
          <w:rFonts w:ascii="Times New Roman"/>
          <w:b w:val="false"/>
          <w:i w:val="false"/>
          <w:color w:val="000000"/>
          <w:sz w:val="28"/>
        </w:rPr>
        <w:t>
      При выполнении полетов в/из аэропорт(-а) в объем перевозки через аэропорт включаются отправленные и принятые пассажиры, пассажиры прямого транзита, а также отгруженные и разгруженные грузы (в том числе почта). Пассажиры прямого транзита не учитываются в общем количестве отправленных и принятых пассажиров. Отгруженный и разгруженный платный багаж учитывается в объеме груза (соответственно отгруженного или разгруженного). Бесплатный багаж в объемах не учитывается.</w:t>
      </w:r>
      <w:r>
        <w:br/>
      </w:r>
      <w:r>
        <w:rPr>
          <w:rFonts w:ascii="Times New Roman"/>
          <w:b w:val="false"/>
          <w:i w:val="false"/>
          <w:color w:val="000000"/>
          <w:sz w:val="28"/>
        </w:rPr>
        <w:t>
</w:t>
      </w:r>
      <w:r>
        <w:rPr>
          <w:rFonts w:ascii="Times New Roman"/>
          <w:b w:val="false"/>
          <w:i w:val="false"/>
          <w:color w:val="000000"/>
          <w:sz w:val="28"/>
        </w:rPr>
        <w:t>
      При выполнении полетов между отдельными парами городов в алфавитном порядке перечисляются все пары городов, обслуживаемые авиакомпанией в течение отчетного периода. Каждая пара городов должна перечисляться дважды: сначала в одном направлении, затем в обратном.</w:t>
      </w:r>
      <w:r>
        <w:br/>
      </w:r>
      <w:r>
        <w:rPr>
          <w:rFonts w:ascii="Times New Roman"/>
          <w:b w:val="false"/>
          <w:i w:val="false"/>
          <w:color w:val="000000"/>
          <w:sz w:val="28"/>
        </w:rPr>
        <w:t>
</w:t>
      </w:r>
      <w:r>
        <w:rPr>
          <w:rFonts w:ascii="Times New Roman"/>
          <w:b w:val="false"/>
          <w:i w:val="false"/>
          <w:color w:val="000000"/>
          <w:sz w:val="28"/>
        </w:rPr>
        <w:t>
      Раздел 4 "Число международных сообщений" заполняется только в том случае, если пункты отправления и (или) назначения находятся на территории Казахстана.</w:t>
      </w:r>
      <w:r>
        <w:br/>
      </w:r>
      <w:r>
        <w:rPr>
          <w:rFonts w:ascii="Times New Roman"/>
          <w:b w:val="false"/>
          <w:i w:val="false"/>
          <w:color w:val="000000"/>
          <w:sz w:val="28"/>
        </w:rPr>
        <w:t>
</w:t>
      </w:r>
      <w:r>
        <w:rPr>
          <w:rFonts w:ascii="Times New Roman"/>
          <w:b w:val="false"/>
          <w:i w:val="false"/>
          <w:color w:val="000000"/>
          <w:sz w:val="28"/>
        </w:rPr>
        <w:t>
      Все показатели, кроме показателей по перевозке пассажиров и отправления воздушных судов, должны заполняться с одним знаком после запятой. Показатели "отправленные пассажиры", "принятые пассажиры", "пассажиры прямого транзита", "отправления воздушных судов" и "перевезено пассажиров" заполняются в целых числах.</w:t>
      </w:r>
      <w:r>
        <w:br/>
      </w:r>
      <w:r>
        <w:rPr>
          <w:rFonts w:ascii="Times New Roman"/>
          <w:b w:val="false"/>
          <w:i w:val="false"/>
          <w:color w:val="000000"/>
          <w:sz w:val="28"/>
        </w:rPr>
        <w:t>
</w:t>
      </w:r>
      <w:r>
        <w:rPr>
          <w:rFonts w:ascii="Times New Roman"/>
          <w:b w:val="false"/>
          <w:i w:val="false"/>
          <w:color w:val="000000"/>
          <w:sz w:val="28"/>
        </w:rPr>
        <w:t>
      4. Арифметико - логический контроль:</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 строк 4 и 13 раздела 1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строк 1-75 графы 1 раздела 2</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 xml:space="preserve"> строк 7 и 16 раздела 1 = </w:t>
      </w:r>
      <w:r>
        <w:drawing>
          <wp:inline distT="0" distB="0" distL="0" distR="0">
            <wp:extent cx="228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92100"/>
                    </a:xfrm>
                    <a:prstGeom prst="rect">
                      <a:avLst/>
                    </a:prstGeom>
                  </pic:spPr>
                </pic:pic>
              </a:graphicData>
            </a:graphic>
          </wp:inline>
        </w:drawing>
      </w:r>
      <w:r>
        <w:rPr>
          <w:rFonts w:ascii="Times New Roman"/>
          <w:b w:val="false"/>
          <w:i w:val="false"/>
          <w:color w:val="000000"/>
          <w:sz w:val="28"/>
        </w:rPr>
        <w:t>строк 1-75 графы 2 раздела 2</w:t>
      </w:r>
    </w:p>
    <w:bookmarkEnd w:id="8"/>
    <w:bookmarkStart w:name="z85" w:id="9"/>
    <w:p>
      <w:pPr>
        <w:spacing w:after="0"/>
        <w:ind w:left="0"/>
        <w:jc w:val="both"/>
      </w:pPr>
      <w:r>
        <w:rPr>
          <w:rFonts w:ascii="Times New Roman"/>
          <w:b w:val="false"/>
          <w:i w:val="false"/>
          <w:color w:val="000000"/>
          <w:sz w:val="28"/>
        </w:rPr>
        <w:t>
Приложение 3 к приказу исполняющего обязанности</w:t>
      </w:r>
      <w:r>
        <w:br/>
      </w:r>
      <w:r>
        <w:rPr>
          <w:rFonts w:ascii="Times New Roman"/>
          <w:b w:val="false"/>
          <w:i w:val="false"/>
          <w:color w:val="000000"/>
          <w:sz w:val="28"/>
        </w:rPr>
        <w:t>
Председателя Агентства Республики Казахстан</w:t>
      </w:r>
      <w:r>
        <w:br/>
      </w:r>
      <w:r>
        <w:rPr>
          <w:rFonts w:ascii="Times New Roman"/>
          <w:b w:val="false"/>
          <w:i w:val="false"/>
          <w:color w:val="000000"/>
          <w:sz w:val="28"/>
        </w:rPr>
        <w:t>
по статистике от 24 августа 2010 года № 233</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66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66800" cy="8636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0761104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0761104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рлы</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зге де к</w:t>
            </w:r>
            <w:r>
              <w:rPr>
                <w:rFonts w:ascii="Times New Roman"/>
                <w:b/>
                <w:i w:val="false"/>
                <w:color w:val="000000"/>
                <w:sz w:val="20"/>
              </w:rPr>
              <w:t>ө</w:t>
            </w:r>
            <w:r>
              <w:rPr>
                <w:rFonts w:ascii="Times New Roman"/>
                <w:b/>
                <w:i w:val="false"/>
                <w:color w:val="000000"/>
                <w:sz w:val="20"/>
              </w:rPr>
              <w:t>лікті</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мысы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(авто, электро)</w:t>
            </w:r>
            <w:r>
              <w:br/>
            </w:r>
            <w:r>
              <w:rPr>
                <w:rFonts w:ascii="Times New Roman"/>
                <w:b w:val="false"/>
                <w:i w:val="false"/>
                <w:color w:val="000000"/>
                <w:sz w:val="20"/>
              </w:rPr>
              <w:t>
</w:t>
            </w:r>
            <w:r>
              <w:rPr>
                <w:rFonts w:ascii="Times New Roman"/>
                <w:b w:val="false"/>
                <w:i w:val="false"/>
                <w:color w:val="000000"/>
                <w:sz w:val="20"/>
              </w:rPr>
              <w:t>1-ТР (авто, электро)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прочего сухопутного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 xml:space="preserve">арамастан, </w:t>
            </w:r>
            <w:r>
              <w:rPr>
                <w:rFonts w:ascii="Times New Roman"/>
                <w:b/>
                <w:i w:val="false"/>
                <w:color w:val="000000"/>
                <w:sz w:val="20"/>
              </w:rPr>
              <w:t>қ</w:t>
            </w:r>
            <w:r>
              <w:rPr>
                <w:rFonts w:ascii="Times New Roman"/>
                <w:b/>
                <w:i w:val="false"/>
                <w:color w:val="000000"/>
                <w:sz w:val="20"/>
              </w:rPr>
              <w:t>ызметіні</w:t>
            </w:r>
            <w:r>
              <w:rPr>
                <w:rFonts w:ascii="Times New Roman"/>
                <w:b/>
                <w:i w:val="false"/>
                <w:color w:val="000000"/>
                <w:sz w:val="20"/>
              </w:rPr>
              <w:t>ң</w:t>
            </w:r>
            <w:r>
              <w:rPr>
                <w:rFonts w:ascii="Times New Roman"/>
                <w:b/>
                <w:i w:val="false"/>
                <w:color w:val="000000"/>
                <w:sz w:val="20"/>
              </w:rPr>
              <w:t xml:space="preserve"> негізгі т</w:t>
            </w:r>
            <w:r>
              <w:rPr>
                <w:rFonts w:ascii="Times New Roman"/>
                <w:b/>
                <w:i w:val="false"/>
                <w:color w:val="000000"/>
                <w:sz w:val="20"/>
              </w:rPr>
              <w:t>ү</w:t>
            </w:r>
            <w:r>
              <w:rPr>
                <w:rFonts w:ascii="Times New Roman"/>
                <w:b/>
                <w:i w:val="false"/>
                <w:color w:val="000000"/>
                <w:sz w:val="20"/>
              </w:rPr>
              <w:t>рі - автомобиль</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лігімен ж</w:t>
            </w:r>
            <w:r>
              <w:rPr>
                <w:rFonts w:ascii="Times New Roman"/>
                <w:b/>
                <w:i w:val="false"/>
                <w:color w:val="000000"/>
                <w:sz w:val="20"/>
              </w:rPr>
              <w:t>ү</w:t>
            </w:r>
            <w:r>
              <w:rPr>
                <w:rFonts w:ascii="Times New Roman"/>
                <w:b/>
                <w:i w:val="false"/>
                <w:color w:val="000000"/>
                <w:sz w:val="20"/>
              </w:rPr>
              <w:t xml:space="preserve">к тасымалдау мен </w:t>
            </w:r>
            <w:r>
              <w:rPr>
                <w:rFonts w:ascii="Times New Roman"/>
                <w:b/>
                <w:i w:val="false"/>
                <w:color w:val="000000"/>
                <w:sz w:val="20"/>
              </w:rPr>
              <w:t>қ</w:t>
            </w:r>
            <w:r>
              <w:rPr>
                <w:rFonts w:ascii="Times New Roman"/>
                <w:b/>
                <w:i w:val="false"/>
                <w:color w:val="000000"/>
                <w:sz w:val="20"/>
              </w:rPr>
              <w:t>алды</w:t>
            </w:r>
            <w:r>
              <w:rPr>
                <w:rFonts w:ascii="Times New Roman"/>
                <w:b/>
                <w:i w:val="false"/>
                <w:color w:val="000000"/>
                <w:sz w:val="20"/>
              </w:rPr>
              <w:t>қ</w:t>
            </w:r>
            <w:r>
              <w:rPr>
                <w:rFonts w:ascii="Times New Roman"/>
                <w:b/>
                <w:i w:val="false"/>
                <w:color w:val="000000"/>
                <w:sz w:val="20"/>
              </w:rPr>
              <w:t>тарды шы</w:t>
            </w:r>
            <w:r>
              <w:rPr>
                <w:rFonts w:ascii="Times New Roman"/>
                <w:b/>
                <w:i w:val="false"/>
                <w:color w:val="000000"/>
                <w:sz w:val="20"/>
              </w:rPr>
              <w:t>ғ</w:t>
            </w:r>
            <w:r>
              <w:rPr>
                <w:rFonts w:ascii="Times New Roman"/>
                <w:b/>
                <w:i w:val="false"/>
                <w:color w:val="000000"/>
                <w:sz w:val="20"/>
              </w:rPr>
              <w:t xml:space="preserve">ару бойынша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i w:val="false"/>
                <w:color w:val="000000"/>
                <w:sz w:val="20"/>
              </w:rPr>
              <w:t>(экономикалы</w:t>
            </w:r>
            <w:r>
              <w:rPr>
                <w:rFonts w:ascii="Times New Roman"/>
                <w:b/>
                <w:i w:val="false"/>
                <w:color w:val="000000"/>
                <w:sz w:val="20"/>
              </w:rPr>
              <w:t>қ 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 коды 49.4), негізгі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 xml:space="preserve">рі – </w:t>
            </w:r>
            <w:r>
              <w:rPr>
                <w:rFonts w:ascii="Times New Roman"/>
                <w:b/>
                <w:i w:val="false"/>
                <w:color w:val="000000"/>
                <w:sz w:val="20"/>
              </w:rPr>
              <w:t>құ</w:t>
            </w:r>
            <w:r>
              <w:rPr>
                <w:rFonts w:ascii="Times New Roman"/>
                <w:b/>
                <w:i w:val="false"/>
                <w:color w:val="000000"/>
                <w:sz w:val="20"/>
              </w:rPr>
              <w:t>рлы</w:t>
            </w:r>
            <w:r>
              <w:rPr>
                <w:rFonts w:ascii="Times New Roman"/>
                <w:b/>
                <w:i w:val="false"/>
                <w:color w:val="000000"/>
                <w:sz w:val="20"/>
              </w:rPr>
              <w:t>қ</w:t>
            </w:r>
            <w:r>
              <w:rPr>
                <w:rFonts w:ascii="Times New Roman"/>
                <w:b/>
                <w:i w:val="false"/>
                <w:color w:val="000000"/>
                <w:sz w:val="20"/>
              </w:rPr>
              <w:t>та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зге де жолаушылар к</w:t>
            </w:r>
            <w:r>
              <w:rPr>
                <w:rFonts w:ascii="Times New Roman"/>
                <w:b/>
                <w:i w:val="false"/>
                <w:color w:val="000000"/>
                <w:sz w:val="20"/>
              </w:rPr>
              <w:t>ө</w:t>
            </w:r>
            <w:r>
              <w:rPr>
                <w:rFonts w:ascii="Times New Roman"/>
                <w:b/>
                <w:i w:val="false"/>
                <w:color w:val="000000"/>
                <w:sz w:val="20"/>
              </w:rPr>
              <w:t>лігі (экономикалы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 коды 49.3) болып табылатын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 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 xml:space="preserve">лімшелері, сонымен </w:t>
            </w:r>
            <w:r>
              <w:rPr>
                <w:rFonts w:ascii="Times New Roman"/>
                <w:b/>
                <w:i w:val="false"/>
                <w:color w:val="000000"/>
                <w:sz w:val="20"/>
              </w:rPr>
              <w:t>қ</w:t>
            </w:r>
            <w:r>
              <w:rPr>
                <w:rFonts w:ascii="Times New Roman"/>
                <w:b/>
                <w:i w:val="false"/>
                <w:color w:val="000000"/>
                <w:sz w:val="20"/>
              </w:rPr>
              <w:t xml:space="preserve">атар </w:t>
            </w: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rPr>
                <w:rFonts w:ascii="Times New Roman"/>
                <w:b/>
                <w:i w:val="false"/>
                <w:color w:val="000000"/>
                <w:sz w:val="20"/>
              </w:rPr>
              <w:t xml:space="preserve"> электр</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лігі </w:t>
            </w:r>
            <w:r>
              <w:rPr>
                <w:rFonts w:ascii="Times New Roman"/>
                <w:b/>
                <w:i w:val="false"/>
                <w:color w:val="000000"/>
                <w:sz w:val="20"/>
              </w:rPr>
              <w:t>қ</w:t>
            </w:r>
            <w:r>
              <w:rPr>
                <w:rFonts w:ascii="Times New Roman"/>
                <w:b/>
                <w:i w:val="false"/>
                <w:color w:val="000000"/>
                <w:sz w:val="20"/>
              </w:rPr>
              <w:t>ызметтерін ж</w:t>
            </w:r>
            <w:r>
              <w:rPr>
                <w:rFonts w:ascii="Times New Roman"/>
                <w:b/>
                <w:i w:val="false"/>
                <w:color w:val="000000"/>
                <w:sz w:val="20"/>
              </w:rPr>
              <w:t>ү</w:t>
            </w:r>
            <w:r>
              <w:rPr>
                <w:rFonts w:ascii="Times New Roman"/>
                <w:b/>
                <w:i w:val="false"/>
                <w:color w:val="000000"/>
                <w:sz w:val="20"/>
              </w:rPr>
              <w:t>зеге асыратын жеке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с основным видом деятельности – грузовые перевозки автомобильным</w:t>
            </w:r>
            <w:r>
              <w:br/>
            </w:r>
            <w:r>
              <w:rPr>
                <w:rFonts w:ascii="Times New Roman"/>
                <w:b w:val="false"/>
                <w:i w:val="false"/>
                <w:color w:val="000000"/>
                <w:sz w:val="20"/>
              </w:rPr>
              <w:t>
</w:t>
            </w:r>
            <w:r>
              <w:rPr>
                <w:rFonts w:ascii="Times New Roman"/>
                <w:b w:val="false"/>
                <w:i w:val="false"/>
                <w:color w:val="000000"/>
                <w:sz w:val="20"/>
              </w:rPr>
              <w:t>транспортом и услуги по вывозу отходов (код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49.4), с основным и вторичным видом деятельности – прочий пассажирский</w:t>
            </w:r>
            <w:r>
              <w:br/>
            </w:r>
            <w:r>
              <w:rPr>
                <w:rFonts w:ascii="Times New Roman"/>
                <w:b w:val="false"/>
                <w:i w:val="false"/>
                <w:color w:val="000000"/>
                <w:sz w:val="20"/>
              </w:rPr>
              <w:t>
</w:t>
            </w:r>
            <w:r>
              <w:rPr>
                <w:rFonts w:ascii="Times New Roman"/>
                <w:b w:val="false"/>
                <w:i w:val="false"/>
                <w:color w:val="000000"/>
                <w:sz w:val="20"/>
              </w:rPr>
              <w:t>сухопутный транспорт (код общего классификатора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49.3), а также физические лица, осуществляющие деятельность на городском</w:t>
            </w:r>
            <w:r>
              <w:br/>
            </w:r>
            <w:r>
              <w:rPr>
                <w:rFonts w:ascii="Times New Roman"/>
                <w:b w:val="false"/>
                <w:i w:val="false"/>
                <w:color w:val="000000"/>
                <w:sz w:val="20"/>
              </w:rPr>
              <w:t>
</w:t>
            </w:r>
            <w:r>
              <w:rPr>
                <w:rFonts w:ascii="Times New Roman"/>
                <w:b w:val="false"/>
                <w:i w:val="false"/>
                <w:color w:val="000000"/>
                <w:sz w:val="20"/>
              </w:rPr>
              <w:t>электрическом транспорте.</w:t>
            </w:r>
            <w:r>
              <w:br/>
            </w:r>
            <w:r>
              <w:rPr>
                <w:rFonts w:ascii="Times New Roman"/>
                <w:b w:val="false"/>
                <w:i w:val="false"/>
                <w:color w:val="000000"/>
                <w:sz w:val="20"/>
              </w:rPr>
              <w:t>
</w:t>
            </w:r>
            <w:r>
              <w:rPr>
                <w:rFonts w:ascii="Times New Roman"/>
                <w:b/>
                <w:i w:val="false"/>
                <w:color w:val="000000"/>
                <w:sz w:val="20"/>
              </w:rPr>
              <w:t xml:space="preserve">Тапсыру мерзімі – 20 </w:t>
            </w:r>
            <w:r>
              <w:rPr>
                <w:rFonts w:ascii="Times New Roman"/>
                <w:b/>
                <w:i w:val="false"/>
                <w:color w:val="000000"/>
                <w:sz w:val="20"/>
              </w:rPr>
              <w:t>қ</w:t>
            </w:r>
            <w:r>
              <w:rPr>
                <w:rFonts w:ascii="Times New Roman"/>
                <w:b/>
                <w:i w:val="false"/>
                <w:color w:val="000000"/>
                <w:sz w:val="20"/>
              </w:rPr>
              <w:t>а</w:t>
            </w:r>
            <w:r>
              <w:rPr>
                <w:rFonts w:ascii="Times New Roman"/>
                <w:b/>
                <w:i w:val="false"/>
                <w:color w:val="000000"/>
                <w:sz w:val="20"/>
              </w:rPr>
              <w:t>ң</w:t>
            </w:r>
            <w:r>
              <w:rPr>
                <w:rFonts w:ascii="Times New Roman"/>
                <w:b/>
                <w:i w:val="false"/>
                <w:color w:val="000000"/>
                <w:sz w:val="20"/>
              </w:rPr>
              <w:t>тар</w:t>
            </w:r>
            <w:r>
              <w:rPr>
                <w:rFonts w:ascii="Times New Roman"/>
                <w:b/>
                <w:i w:val="false"/>
                <w:color w:val="000000"/>
                <w:sz w:val="20"/>
              </w:rPr>
              <w:t>ғ</w:t>
            </w:r>
            <w:r>
              <w:rPr>
                <w:rFonts w:ascii="Times New Roman"/>
                <w:b/>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Срок представления – до 20 января.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6" w:id="10"/>
    <w:p>
      <w:pPr>
        <w:spacing w:after="0"/>
        <w:ind w:left="0"/>
        <w:jc w:val="both"/>
      </w:pPr>
      <w:r>
        <w:rPr>
          <w:rFonts w:ascii="Times New Roman"/>
          <w:b w:val="false"/>
          <w:i w:val="false"/>
          <w:color w:val="000000"/>
          <w:sz w:val="28"/>
        </w:rPr>
        <w:t>
</w:t>
      </w:r>
      <w:r>
        <w:rPr>
          <w:rFonts w:ascii="Times New Roman"/>
          <w:b/>
          <w:i w:val="false"/>
          <w:color w:val="000000"/>
          <w:sz w:val="28"/>
        </w:rPr>
        <w:t>1. Есепті кезе</w:t>
      </w:r>
      <w:r>
        <w:rPr>
          <w:rFonts w:ascii="Times New Roman"/>
          <w:b/>
          <w:i w:val="false"/>
          <w:color w:val="000000"/>
          <w:sz w:val="28"/>
        </w:rPr>
        <w:t>ң</w:t>
      </w:r>
      <w:r>
        <w:rPr>
          <w:rFonts w:ascii="Times New Roman"/>
          <w:b/>
          <w:i w:val="false"/>
          <w:color w:val="000000"/>
          <w:sz w:val="28"/>
        </w:rPr>
        <w:t>ні</w:t>
      </w:r>
      <w:r>
        <w:rPr>
          <w:rFonts w:ascii="Times New Roman"/>
          <w:b/>
          <w:i w:val="false"/>
          <w:color w:val="000000"/>
          <w:sz w:val="28"/>
        </w:rPr>
        <w:t>ң</w:t>
      </w:r>
      <w:r>
        <w:rPr>
          <w:rFonts w:ascii="Times New Roman"/>
          <w:b/>
          <w:i w:val="false"/>
          <w:color w:val="000000"/>
          <w:sz w:val="28"/>
        </w:rPr>
        <w:t xml:space="preserve"> со</w:t>
      </w:r>
      <w:r>
        <w:rPr>
          <w:rFonts w:ascii="Times New Roman"/>
          <w:b/>
          <w:i w:val="false"/>
          <w:color w:val="000000"/>
          <w:sz w:val="28"/>
        </w:rPr>
        <w:t>ң</w:t>
      </w:r>
      <w:r>
        <w:rPr>
          <w:rFonts w:ascii="Times New Roman"/>
          <w:b/>
          <w:i w:val="false"/>
          <w:color w:val="000000"/>
          <w:sz w:val="28"/>
        </w:rPr>
        <w:t>ына к</w:t>
      </w:r>
      <w:r>
        <w:rPr>
          <w:rFonts w:ascii="Times New Roman"/>
          <w:b/>
          <w:i w:val="false"/>
          <w:color w:val="000000"/>
          <w:sz w:val="28"/>
        </w:rPr>
        <w:t>ө</w:t>
      </w:r>
      <w:r>
        <w:rPr>
          <w:rFonts w:ascii="Times New Roman"/>
          <w:b/>
          <w:i w:val="false"/>
          <w:color w:val="000000"/>
          <w:sz w:val="28"/>
        </w:rPr>
        <w:t>лікті</w:t>
      </w:r>
      <w:r>
        <w:rPr>
          <w:rFonts w:ascii="Times New Roman"/>
          <w:b/>
          <w:i w:val="false"/>
          <w:color w:val="000000"/>
          <w:sz w:val="28"/>
        </w:rPr>
        <w:t>ң</w:t>
      </w:r>
      <w:r>
        <w:rPr>
          <w:rFonts w:ascii="Times New Roman"/>
          <w:b/>
          <w:i w:val="false"/>
          <w:color w:val="000000"/>
          <w:sz w:val="28"/>
        </w:rPr>
        <w:t xml:space="preserve"> негізгі к</w:t>
      </w:r>
      <w:r>
        <w:rPr>
          <w:rFonts w:ascii="Times New Roman"/>
          <w:b/>
          <w:i w:val="false"/>
          <w:color w:val="000000"/>
          <w:sz w:val="28"/>
        </w:rPr>
        <w:t>ө</w:t>
      </w:r>
      <w:r>
        <w:rPr>
          <w:rFonts w:ascii="Times New Roman"/>
          <w:b/>
          <w:i w:val="false"/>
          <w:color w:val="000000"/>
          <w:sz w:val="28"/>
        </w:rPr>
        <w:t>рсеткіштерін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основные показатели транспорта на конец отчетного периода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5553"/>
        <w:gridCol w:w="1881"/>
        <w:gridCol w:w="1484"/>
        <w:gridCol w:w="1444"/>
        <w:gridCol w:w="1464"/>
        <w:gridCol w:w="1345"/>
      </w:tblGrid>
      <w:tr>
        <w:trPr>
          <w:trHeight w:val="121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ки</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автомо-</w:t>
            </w:r>
            <w:r>
              <w:br/>
            </w:r>
            <w:r>
              <w:rPr>
                <w:rFonts w:ascii="Times New Roman"/>
                <w:b w:val="false"/>
                <w:i w:val="false"/>
                <w:color w:val="000000"/>
                <w:sz w:val="20"/>
              </w:rPr>
              <w:t>
</w:t>
            </w:r>
            <w:r>
              <w:rPr>
                <w:rFonts w:ascii="Times New Roman"/>
                <w:b/>
                <w:i w:val="false"/>
                <w:color w:val="000000"/>
                <w:sz w:val="20"/>
              </w:rPr>
              <w:t>бильдері</w:t>
            </w:r>
            <w:r>
              <w:br/>
            </w:r>
            <w:r>
              <w:rPr>
                <w:rFonts w:ascii="Times New Roman"/>
                <w:b w:val="false"/>
                <w:i w:val="false"/>
                <w:color w:val="000000"/>
                <w:sz w:val="20"/>
              </w:rPr>
              <w:t>
</w:t>
            </w:r>
            <w:r>
              <w:rPr>
                <w:rFonts w:ascii="Times New Roman"/>
                <w:b w:val="false"/>
                <w:i w:val="false"/>
                <w:color w:val="000000"/>
                <w:sz w:val="20"/>
              </w:rPr>
              <w:t>Грузовые</w:t>
            </w:r>
            <w:r>
              <w:br/>
            </w:r>
            <w:r>
              <w:rPr>
                <w:rFonts w:ascii="Times New Roman"/>
                <w:b w:val="false"/>
                <w:i w:val="false"/>
                <w:color w:val="000000"/>
                <w:sz w:val="20"/>
              </w:rPr>
              <w:t>
</w:t>
            </w:r>
            <w:r>
              <w:rPr>
                <w:rFonts w:ascii="Times New Roman"/>
                <w:b w:val="false"/>
                <w:i w:val="false"/>
                <w:color w:val="000000"/>
                <w:sz w:val="20"/>
              </w:rPr>
              <w:t>автомобили</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w:t>
            </w:r>
            <w:r>
              <w:br/>
            </w:r>
            <w:r>
              <w:rPr>
                <w:rFonts w:ascii="Times New Roman"/>
                <w:b w:val="false"/>
                <w:i w:val="false"/>
                <w:color w:val="000000"/>
                <w:sz w:val="20"/>
              </w:rPr>
              <w:t>
</w:t>
            </w: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Автобусы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w:t>
            </w:r>
            <w:r>
              <w:br/>
            </w:r>
            <w:r>
              <w:rPr>
                <w:rFonts w:ascii="Times New Roman"/>
                <w:b w:val="false"/>
                <w:i w:val="false"/>
                <w:color w:val="000000"/>
                <w:sz w:val="20"/>
              </w:rPr>
              <w:t>
</w:t>
            </w:r>
            <w:r>
              <w:rPr>
                <w:rFonts w:ascii="Times New Roman"/>
                <w:b/>
                <w:i w:val="false"/>
                <w:color w:val="000000"/>
                <w:sz w:val="20"/>
              </w:rPr>
              <w:t>такси</w:t>
            </w:r>
            <w:r>
              <w:br/>
            </w:r>
            <w:r>
              <w:rPr>
                <w:rFonts w:ascii="Times New Roman"/>
                <w:b w:val="false"/>
                <w:i w:val="false"/>
                <w:color w:val="000000"/>
                <w:sz w:val="20"/>
              </w:rPr>
              <w:t>
</w:t>
            </w:r>
            <w:r>
              <w:rPr>
                <w:rFonts w:ascii="Times New Roman"/>
                <w:b w:val="false"/>
                <w:i w:val="false"/>
                <w:color w:val="000000"/>
                <w:sz w:val="20"/>
              </w:rPr>
              <w:t>Легковые</w:t>
            </w:r>
            <w:r>
              <w:br/>
            </w:r>
            <w:r>
              <w:rPr>
                <w:rFonts w:ascii="Times New Roman"/>
                <w:b w:val="false"/>
                <w:i w:val="false"/>
                <w:color w:val="000000"/>
                <w:sz w:val="20"/>
              </w:rPr>
              <w:t>
</w:t>
            </w:r>
            <w:r>
              <w:rPr>
                <w:rFonts w:ascii="Times New Roman"/>
                <w:b w:val="false"/>
                <w:i w:val="false"/>
                <w:color w:val="000000"/>
                <w:sz w:val="20"/>
              </w:rPr>
              <w:t>такси</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w:t>
            </w:r>
            <w:r>
              <w:br/>
            </w:r>
            <w:r>
              <w:rPr>
                <w:rFonts w:ascii="Times New Roman"/>
                <w:b w:val="false"/>
                <w:i w:val="false"/>
                <w:color w:val="000000"/>
                <w:sz w:val="20"/>
              </w:rPr>
              <w:t>
</w:t>
            </w:r>
            <w:r>
              <w:rPr>
                <w:rFonts w:ascii="Times New Roman"/>
                <w:b/>
                <w:i w:val="false"/>
                <w:color w:val="000000"/>
                <w:sz w:val="20"/>
              </w:rPr>
              <w:t>бустар</w:t>
            </w:r>
            <w:r>
              <w:br/>
            </w:r>
            <w:r>
              <w:rPr>
                <w:rFonts w:ascii="Times New Roman"/>
                <w:b w:val="false"/>
                <w:i w:val="false"/>
                <w:color w:val="000000"/>
                <w:sz w:val="20"/>
              </w:rPr>
              <w:t>
</w:t>
            </w:r>
            <w:r>
              <w:rPr>
                <w:rFonts w:ascii="Times New Roman"/>
                <w:b w:val="false"/>
                <w:i w:val="false"/>
                <w:color w:val="000000"/>
                <w:sz w:val="20"/>
              </w:rPr>
              <w:t>Троллей-</w:t>
            </w:r>
            <w:r>
              <w:br/>
            </w:r>
            <w:r>
              <w:rPr>
                <w:rFonts w:ascii="Times New Roman"/>
                <w:b w:val="false"/>
                <w:i w:val="false"/>
                <w:color w:val="000000"/>
                <w:sz w:val="20"/>
              </w:rPr>
              <w:t>
</w:t>
            </w:r>
            <w:r>
              <w:rPr>
                <w:rFonts w:ascii="Times New Roman"/>
                <w:b w:val="false"/>
                <w:i w:val="false"/>
                <w:color w:val="000000"/>
                <w:sz w:val="20"/>
              </w:rPr>
              <w:t>бусы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w:t>
            </w:r>
            <w:r>
              <w:br/>
            </w:r>
            <w:r>
              <w:rPr>
                <w:rFonts w:ascii="Times New Roman"/>
                <w:b w:val="false"/>
                <w:i w:val="false"/>
                <w:color w:val="000000"/>
                <w:sz w:val="20"/>
              </w:rPr>
              <w:t>
</w:t>
            </w:r>
            <w:r>
              <w:rPr>
                <w:rFonts w:ascii="Times New Roman"/>
                <w:b/>
                <w:i w:val="false"/>
                <w:color w:val="000000"/>
                <w:sz w:val="20"/>
              </w:rPr>
              <w:t>вайлар</w:t>
            </w:r>
            <w:r>
              <w:br/>
            </w:r>
            <w:r>
              <w:rPr>
                <w:rFonts w:ascii="Times New Roman"/>
                <w:b w:val="false"/>
                <w:i w:val="false"/>
                <w:color w:val="000000"/>
                <w:sz w:val="20"/>
              </w:rPr>
              <w:t>
</w:t>
            </w:r>
            <w:r>
              <w:rPr>
                <w:rFonts w:ascii="Times New Roman"/>
                <w:b w:val="false"/>
                <w:i w:val="false"/>
                <w:color w:val="000000"/>
                <w:sz w:val="20"/>
              </w:rPr>
              <w:t>Трамваи</w:t>
            </w:r>
          </w:p>
        </w:tc>
      </w:tr>
      <w:tr>
        <w:trPr>
          <w:trHeight w:val="28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тізімдік саны, бірлік</w:t>
            </w:r>
            <w:r>
              <w:br/>
            </w:r>
            <w:r>
              <w:rPr>
                <w:rFonts w:ascii="Times New Roman"/>
                <w:b w:val="false"/>
                <w:i w:val="false"/>
                <w:color w:val="000000"/>
                <w:sz w:val="20"/>
              </w:rPr>
              <w:t>
</w:t>
            </w:r>
            <w:r>
              <w:rPr>
                <w:rFonts w:ascii="Times New Roman"/>
                <w:b w:val="false"/>
                <w:i w:val="false"/>
                <w:color w:val="000000"/>
                <w:sz w:val="20"/>
              </w:rPr>
              <w:t>Общее списочное число транспортных</w:t>
            </w:r>
            <w:r>
              <w:br/>
            </w:r>
            <w:r>
              <w:rPr>
                <w:rFonts w:ascii="Times New Roman"/>
                <w:b w:val="false"/>
                <w:i w:val="false"/>
                <w:color w:val="000000"/>
                <w:sz w:val="20"/>
              </w:rPr>
              <w:t>
</w:t>
            </w:r>
            <w:r>
              <w:rPr>
                <w:rFonts w:ascii="Times New Roman"/>
                <w:b w:val="false"/>
                <w:i w:val="false"/>
                <w:color w:val="000000"/>
                <w:sz w:val="20"/>
              </w:rPr>
              <w:t>средств, единиц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берілген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құрал-</w:t>
            </w:r>
            <w:r>
              <w:br/>
            </w:r>
            <w:r>
              <w:rPr>
                <w:rFonts w:ascii="Times New Roman"/>
                <w:b w:val="false"/>
                <w:i w:val="false"/>
                <w:color w:val="000000"/>
                <w:sz w:val="20"/>
              </w:rPr>
              <w:t>
</w:t>
            </w:r>
            <w:r>
              <w:rPr>
                <w:rFonts w:ascii="Times New Roman"/>
                <w:b/>
                <w:i w:val="false"/>
                <w:color w:val="000000"/>
                <w:sz w:val="20"/>
              </w:rPr>
              <w:t>дарыны</w:t>
            </w:r>
            <w:r>
              <w:rPr>
                <w:rFonts w:ascii="Times New Roman"/>
                <w:b/>
                <w:i w:val="false"/>
                <w:color w:val="000000"/>
                <w:sz w:val="20"/>
              </w:rPr>
              <w:t>ң</w:t>
            </w:r>
            <w:r>
              <w:rPr>
                <w:rFonts w:ascii="Times New Roman"/>
                <w:b/>
                <w:i w:val="false"/>
                <w:color w:val="000000"/>
                <w:sz w:val="20"/>
              </w:rPr>
              <w:t xml:space="preserve"> жалпы саны, бірлік</w:t>
            </w:r>
            <w:r>
              <w:br/>
            </w:r>
            <w:r>
              <w:rPr>
                <w:rFonts w:ascii="Times New Roman"/>
                <w:b w:val="false"/>
                <w:i w:val="false"/>
                <w:color w:val="000000"/>
                <w:sz w:val="20"/>
              </w:rPr>
              <w:t>
</w:t>
            </w:r>
            <w:r>
              <w:rPr>
                <w:rFonts w:ascii="Times New Roman"/>
                <w:b w:val="false"/>
                <w:i w:val="false"/>
                <w:color w:val="000000"/>
                <w:sz w:val="20"/>
              </w:rPr>
              <w:t>Общее число транспортных средств,</w:t>
            </w:r>
            <w:r>
              <w:br/>
            </w:r>
            <w:r>
              <w:rPr>
                <w:rFonts w:ascii="Times New Roman"/>
                <w:b w:val="false"/>
                <w:i w:val="false"/>
                <w:color w:val="000000"/>
                <w:sz w:val="20"/>
              </w:rPr>
              <w:t>
</w:t>
            </w:r>
            <w:r>
              <w:rPr>
                <w:rFonts w:ascii="Times New Roman"/>
                <w:b w:val="false"/>
                <w:i w:val="false"/>
                <w:color w:val="000000"/>
                <w:sz w:val="20"/>
              </w:rPr>
              <w:t>сданных в аренду, единиц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ргізушімен </w:t>
            </w:r>
            <w:r>
              <w:rPr>
                <w:rFonts w:ascii="Times New Roman"/>
                <w:b/>
                <w:i w:val="false"/>
                <w:color w:val="000000"/>
                <w:sz w:val="20"/>
              </w:rPr>
              <w:t>қ</w:t>
            </w:r>
            <w:r>
              <w:rPr>
                <w:rFonts w:ascii="Times New Roman"/>
                <w:b/>
                <w:i w:val="false"/>
                <w:color w:val="000000"/>
                <w:sz w:val="20"/>
              </w:rPr>
              <w:t>оса жал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сданные в аренду с водителем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Баланста есепте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к</w:t>
            </w:r>
            <w:r>
              <w:rPr>
                <w:rFonts w:ascii="Times New Roman"/>
                <w:b/>
                <w:i w:val="false"/>
                <w:color w:val="000000"/>
                <w:sz w:val="20"/>
              </w:rPr>
              <w:t>ө</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rPr>
                <w:rFonts w:ascii="Times New Roman"/>
                <w:b/>
                <w:i w:val="false"/>
                <w:color w:val="000000"/>
                <w:sz w:val="20"/>
              </w:rPr>
              <w:t xml:space="preserve"> жалпы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терімділігі (ж</w:t>
            </w:r>
            <w:r>
              <w:rPr>
                <w:rFonts w:ascii="Times New Roman"/>
                <w:b/>
                <w:i w:val="false"/>
                <w:color w:val="000000"/>
                <w:sz w:val="20"/>
              </w:rPr>
              <w:t>ү</w:t>
            </w:r>
            <w:r>
              <w:rPr>
                <w:rFonts w:ascii="Times New Roman"/>
                <w:b/>
                <w:i w:val="false"/>
                <w:color w:val="000000"/>
                <w:sz w:val="20"/>
              </w:rPr>
              <w:t>к к</w:t>
            </w:r>
            <w:r>
              <w:rPr>
                <w:rFonts w:ascii="Times New Roman"/>
                <w:b/>
                <w:i w:val="false"/>
                <w:color w:val="000000"/>
                <w:sz w:val="20"/>
              </w:rPr>
              <w:t>ө</w:t>
            </w:r>
            <w:r>
              <w:rPr>
                <w:rFonts w:ascii="Times New Roman"/>
                <w:b/>
                <w:i w:val="false"/>
                <w:color w:val="000000"/>
                <w:sz w:val="20"/>
              </w:rPr>
              <w:t xml:space="preserve">лігі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i w:val="false"/>
                <w:color w:val="000000"/>
                <w:sz w:val="20"/>
              </w:rPr>
              <w:t>0,1 тонна</w:t>
            </w:r>
            <w:r>
              <w:rPr>
                <w:rFonts w:ascii="Times New Roman"/>
                <w:b/>
                <w:i w:val="false"/>
                <w:color w:val="000000"/>
                <w:sz w:val="20"/>
              </w:rPr>
              <w:t>ғ</w:t>
            </w:r>
            <w:r>
              <w:rPr>
                <w:rFonts w:ascii="Times New Roman"/>
                <w:b/>
                <w:i w:val="false"/>
                <w:color w:val="000000"/>
                <w:sz w:val="20"/>
              </w:rPr>
              <w:t>а дейінгі д</w:t>
            </w:r>
            <w:r>
              <w:rPr>
                <w:rFonts w:ascii="Times New Roman"/>
                <w:b/>
                <w:i w:val="false"/>
                <w:color w:val="000000"/>
                <w:sz w:val="20"/>
              </w:rPr>
              <w:t>әлділік-</w:t>
            </w:r>
            <w:r>
              <w:br/>
            </w:r>
            <w:r>
              <w:rPr>
                <w:rFonts w:ascii="Times New Roman"/>
                <w:b w:val="false"/>
                <w:i w:val="false"/>
                <w:color w:val="000000"/>
                <w:sz w:val="20"/>
              </w:rPr>
              <w:t>
</w:t>
            </w:r>
            <w:r>
              <w:rPr>
                <w:rFonts w:ascii="Times New Roman"/>
                <w:b/>
                <w:i w:val="false"/>
                <w:color w:val="000000"/>
                <w:sz w:val="20"/>
              </w:rPr>
              <w:t>пен), тонна ж</w:t>
            </w:r>
            <w:r>
              <w:rPr>
                <w:rFonts w:ascii="Times New Roman"/>
                <w:b/>
                <w:i w:val="false"/>
                <w:color w:val="000000"/>
                <w:sz w:val="20"/>
              </w:rPr>
              <w:t>ә</w:t>
            </w:r>
            <w:r>
              <w:rPr>
                <w:rFonts w:ascii="Times New Roman"/>
                <w:b/>
                <w:i w:val="false"/>
                <w:color w:val="000000"/>
                <w:sz w:val="20"/>
              </w:rPr>
              <w:t>не жалпы</w:t>
            </w:r>
            <w:r>
              <w:br/>
            </w:r>
            <w:r>
              <w:rPr>
                <w:rFonts w:ascii="Times New Roman"/>
                <w:b w:val="false"/>
                <w:i w:val="false"/>
                <w:color w:val="000000"/>
                <w:sz w:val="20"/>
              </w:rPr>
              <w:t>
</w:t>
            </w:r>
            <w:r>
              <w:rPr>
                <w:rFonts w:ascii="Times New Roman"/>
                <w:b/>
                <w:i w:val="false"/>
                <w:color w:val="000000"/>
                <w:sz w:val="20"/>
              </w:rPr>
              <w:t>жолаушылар сыйымдылы</w:t>
            </w:r>
            <w:r>
              <w:rPr>
                <w:rFonts w:ascii="Times New Roman"/>
                <w:b/>
                <w:i w:val="false"/>
                <w:color w:val="000000"/>
                <w:sz w:val="20"/>
              </w:rPr>
              <w:t>ғ</w:t>
            </w:r>
            <w:r>
              <w:rPr>
                <w:rFonts w:ascii="Times New Roman"/>
                <w:b/>
                <w:i w:val="false"/>
                <w:color w:val="000000"/>
                <w:sz w:val="20"/>
              </w:rPr>
              <w:t>ы (жолаушы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лігі </w:t>
            </w:r>
            <w:r>
              <w:rPr>
                <w:rFonts w:ascii="Times New Roman"/>
                <w:b/>
                <w:i w:val="false"/>
                <w:color w:val="000000"/>
                <w:sz w:val="20"/>
              </w:rPr>
              <w:t>ү</w:t>
            </w:r>
            <w:r>
              <w:rPr>
                <w:rFonts w:ascii="Times New Roman"/>
                <w:b/>
                <w:i w:val="false"/>
                <w:color w:val="000000"/>
                <w:sz w:val="20"/>
              </w:rPr>
              <w:t>шін 1 орын</w:t>
            </w:r>
            <w:r>
              <w:rPr>
                <w:rFonts w:ascii="Times New Roman"/>
                <w:b/>
                <w:i w:val="false"/>
                <w:color w:val="000000"/>
                <w:sz w:val="20"/>
              </w:rPr>
              <w:t>ғ</w:t>
            </w:r>
            <w:r>
              <w:rPr>
                <w:rFonts w:ascii="Times New Roman"/>
                <w:b/>
                <w:i w:val="false"/>
                <w:color w:val="000000"/>
                <w:sz w:val="20"/>
              </w:rPr>
              <w:t>а дейінгі</w:t>
            </w:r>
            <w:r>
              <w:br/>
            </w:r>
            <w:r>
              <w:rPr>
                <w:rFonts w:ascii="Times New Roman"/>
                <w:b w:val="false"/>
                <w:i w:val="false"/>
                <w:color w:val="000000"/>
                <w:sz w:val="20"/>
              </w:rPr>
              <w:t>
</w:t>
            </w:r>
            <w:r>
              <w:rPr>
                <w:rFonts w:ascii="Times New Roman"/>
                <w:b/>
                <w:i w:val="false"/>
                <w:color w:val="000000"/>
                <w:sz w:val="20"/>
              </w:rPr>
              <w:t>д</w:t>
            </w:r>
            <w:r>
              <w:rPr>
                <w:rFonts w:ascii="Times New Roman"/>
                <w:b/>
                <w:i w:val="false"/>
                <w:color w:val="000000"/>
                <w:sz w:val="20"/>
              </w:rPr>
              <w:t>ә</w:t>
            </w:r>
            <w:r>
              <w:rPr>
                <w:rFonts w:ascii="Times New Roman"/>
                <w:b/>
                <w:i w:val="false"/>
                <w:color w:val="000000"/>
                <w:sz w:val="20"/>
              </w:rPr>
              <w:t>лділікпен), орын</w:t>
            </w:r>
            <w:r>
              <w:br/>
            </w:r>
            <w:r>
              <w:rPr>
                <w:rFonts w:ascii="Times New Roman"/>
                <w:b w:val="false"/>
                <w:i w:val="false"/>
                <w:color w:val="000000"/>
                <w:sz w:val="20"/>
              </w:rPr>
              <w:t>
</w:t>
            </w:r>
            <w:r>
              <w:rPr>
                <w:rFonts w:ascii="Times New Roman"/>
                <w:b w:val="false"/>
                <w:i w:val="false"/>
                <w:color w:val="000000"/>
                <w:sz w:val="20"/>
              </w:rPr>
              <w:t>Общая грузоподъемность (с точностью</w:t>
            </w:r>
            <w:r>
              <w:br/>
            </w:r>
            <w:r>
              <w:rPr>
                <w:rFonts w:ascii="Times New Roman"/>
                <w:b w:val="false"/>
                <w:i w:val="false"/>
                <w:color w:val="000000"/>
                <w:sz w:val="20"/>
              </w:rPr>
              <w:t>
</w:t>
            </w:r>
            <w:r>
              <w:rPr>
                <w:rFonts w:ascii="Times New Roman"/>
                <w:b w:val="false"/>
                <w:i w:val="false"/>
                <w:color w:val="000000"/>
                <w:sz w:val="20"/>
              </w:rPr>
              <w:t>до 0,1 тонн для грузового</w:t>
            </w:r>
            <w:r>
              <w:br/>
            </w:r>
            <w:r>
              <w:rPr>
                <w:rFonts w:ascii="Times New Roman"/>
                <w:b w:val="false"/>
                <w:i w:val="false"/>
                <w:color w:val="000000"/>
                <w:sz w:val="20"/>
              </w:rPr>
              <w:t>
</w:t>
            </w:r>
            <w:r>
              <w:rPr>
                <w:rFonts w:ascii="Times New Roman"/>
                <w:b w:val="false"/>
                <w:i w:val="false"/>
                <w:color w:val="000000"/>
                <w:sz w:val="20"/>
              </w:rPr>
              <w:t>транспорта), тонн, и общая</w:t>
            </w:r>
            <w:r>
              <w:br/>
            </w:r>
            <w:r>
              <w:rPr>
                <w:rFonts w:ascii="Times New Roman"/>
                <w:b w:val="false"/>
                <w:i w:val="false"/>
                <w:color w:val="000000"/>
                <w:sz w:val="20"/>
              </w:rPr>
              <w:t>
</w:t>
            </w:r>
            <w:r>
              <w:rPr>
                <w:rFonts w:ascii="Times New Roman"/>
                <w:b w:val="false"/>
                <w:i w:val="false"/>
                <w:color w:val="000000"/>
                <w:sz w:val="20"/>
              </w:rPr>
              <w:t>пассажировместимость (с точностью</w:t>
            </w:r>
            <w:r>
              <w:br/>
            </w:r>
            <w:r>
              <w:rPr>
                <w:rFonts w:ascii="Times New Roman"/>
                <w:b w:val="false"/>
                <w:i w:val="false"/>
                <w:color w:val="000000"/>
                <w:sz w:val="20"/>
              </w:rPr>
              <w:t>
</w:t>
            </w:r>
            <w:r>
              <w:rPr>
                <w:rFonts w:ascii="Times New Roman"/>
                <w:b w:val="false"/>
                <w:i w:val="false"/>
                <w:color w:val="000000"/>
                <w:sz w:val="20"/>
              </w:rPr>
              <w:t>до 1 места для пассажирского</w:t>
            </w:r>
            <w:r>
              <w:br/>
            </w:r>
            <w:r>
              <w:rPr>
                <w:rFonts w:ascii="Times New Roman"/>
                <w:b w:val="false"/>
                <w:i w:val="false"/>
                <w:color w:val="000000"/>
                <w:sz w:val="20"/>
              </w:rPr>
              <w:t>
</w:t>
            </w:r>
            <w:r>
              <w:rPr>
                <w:rFonts w:ascii="Times New Roman"/>
                <w:b w:val="false"/>
                <w:i w:val="false"/>
                <w:color w:val="000000"/>
                <w:sz w:val="20"/>
              </w:rPr>
              <w:t>транспорта), мест, транспортных</w:t>
            </w:r>
            <w:r>
              <w:br/>
            </w:r>
            <w:r>
              <w:rPr>
                <w:rFonts w:ascii="Times New Roman"/>
                <w:b w:val="false"/>
                <w:i w:val="false"/>
                <w:color w:val="000000"/>
                <w:sz w:val="20"/>
              </w:rPr>
              <w:t>
</w:t>
            </w:r>
            <w:r>
              <w:rPr>
                <w:rFonts w:ascii="Times New Roman"/>
                <w:b w:val="false"/>
                <w:i w:val="false"/>
                <w:color w:val="000000"/>
                <w:sz w:val="20"/>
              </w:rPr>
              <w:t>средств, числящихся на балансе</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алын</w:t>
            </w:r>
            <w:r>
              <w:rPr>
                <w:rFonts w:ascii="Times New Roman"/>
                <w:b/>
                <w:i w:val="false"/>
                <w:color w:val="000000"/>
                <w:sz w:val="20"/>
              </w:rPr>
              <w:t>ғ</w:t>
            </w:r>
            <w:r>
              <w:rPr>
                <w:rFonts w:ascii="Times New Roman"/>
                <w:b/>
                <w:i w:val="false"/>
                <w:color w:val="000000"/>
                <w:sz w:val="20"/>
              </w:rPr>
              <w:t>ан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w:t>
            </w:r>
            <w:r>
              <w:br/>
            </w:r>
            <w:r>
              <w:rPr>
                <w:rFonts w:ascii="Times New Roman"/>
                <w:b w:val="false"/>
                <w:i w:val="false"/>
                <w:color w:val="000000"/>
                <w:sz w:val="20"/>
              </w:rPr>
              <w:t>
</w:t>
            </w:r>
            <w:r>
              <w:rPr>
                <w:rFonts w:ascii="Times New Roman"/>
                <w:b/>
                <w:i w:val="false"/>
                <w:color w:val="000000"/>
                <w:sz w:val="20"/>
              </w:rPr>
              <w:t>ны</w:t>
            </w:r>
            <w:r>
              <w:rPr>
                <w:rFonts w:ascii="Times New Roman"/>
                <w:b/>
                <w:i w:val="false"/>
                <w:color w:val="000000"/>
                <w:sz w:val="20"/>
              </w:rPr>
              <w:t>ң</w:t>
            </w:r>
            <w:r>
              <w:rPr>
                <w:rFonts w:ascii="Times New Roman"/>
                <w:b/>
                <w:i w:val="false"/>
                <w:color w:val="000000"/>
                <w:sz w:val="20"/>
              </w:rPr>
              <w:t xml:space="preserve"> жалпы саны, бірлік</w:t>
            </w:r>
            <w:r>
              <w:br/>
            </w:r>
            <w:r>
              <w:rPr>
                <w:rFonts w:ascii="Times New Roman"/>
                <w:b w:val="false"/>
                <w:i w:val="false"/>
                <w:color w:val="000000"/>
                <w:sz w:val="20"/>
              </w:rPr>
              <w:t>
</w:t>
            </w:r>
            <w:r>
              <w:rPr>
                <w:rFonts w:ascii="Times New Roman"/>
                <w:b w:val="false"/>
                <w:i w:val="false"/>
                <w:color w:val="000000"/>
                <w:sz w:val="20"/>
              </w:rPr>
              <w:t>Общее число транспортных средств,</w:t>
            </w:r>
            <w:r>
              <w:br/>
            </w:r>
            <w:r>
              <w:rPr>
                <w:rFonts w:ascii="Times New Roman"/>
                <w:b w:val="false"/>
                <w:i w:val="false"/>
                <w:color w:val="000000"/>
                <w:sz w:val="20"/>
              </w:rPr>
              <w:t>
</w:t>
            </w:r>
            <w:r>
              <w:rPr>
                <w:rFonts w:ascii="Times New Roman"/>
                <w:b w:val="false"/>
                <w:i w:val="false"/>
                <w:color w:val="000000"/>
                <w:sz w:val="20"/>
              </w:rPr>
              <w:t>взятых в аренду, единиц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алардан жал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алын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val="false"/>
                <w:i w:val="false"/>
                <w:color w:val="000000"/>
                <w:sz w:val="20"/>
              </w:rPr>
              <w:t>взятые в аренду у физических</w:t>
            </w:r>
            <w:r>
              <w:br/>
            </w:r>
            <w:r>
              <w:rPr>
                <w:rFonts w:ascii="Times New Roman"/>
                <w:b w:val="false"/>
                <w:i w:val="false"/>
                <w:color w:val="000000"/>
                <w:sz w:val="20"/>
              </w:rPr>
              <w:t>
</w:t>
            </w:r>
            <w:r>
              <w:rPr>
                <w:rFonts w:ascii="Times New Roman"/>
                <w:b w:val="false"/>
                <w:i w:val="false"/>
                <w:color w:val="000000"/>
                <w:sz w:val="20"/>
              </w:rPr>
              <w:t>лиц</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алын</w:t>
            </w:r>
            <w:r>
              <w:rPr>
                <w:rFonts w:ascii="Times New Roman"/>
                <w:b/>
                <w:i w:val="false"/>
                <w:color w:val="000000"/>
                <w:sz w:val="20"/>
              </w:rPr>
              <w:t>ғ</w:t>
            </w:r>
            <w:r>
              <w:rPr>
                <w:rFonts w:ascii="Times New Roman"/>
                <w:b/>
                <w:i w:val="false"/>
                <w:color w:val="000000"/>
                <w:sz w:val="20"/>
              </w:rPr>
              <w:t>ан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w:t>
            </w:r>
            <w:r>
              <w:br/>
            </w:r>
            <w:r>
              <w:rPr>
                <w:rFonts w:ascii="Times New Roman"/>
                <w:b w:val="false"/>
                <w:i w:val="false"/>
                <w:color w:val="000000"/>
                <w:sz w:val="20"/>
              </w:rPr>
              <w:t>
</w:t>
            </w:r>
            <w:r>
              <w:rPr>
                <w:rFonts w:ascii="Times New Roman"/>
                <w:b/>
                <w:i w:val="false"/>
                <w:color w:val="000000"/>
                <w:sz w:val="20"/>
              </w:rPr>
              <w:t>ны</w:t>
            </w:r>
            <w:r>
              <w:rPr>
                <w:rFonts w:ascii="Times New Roman"/>
                <w:b/>
                <w:i w:val="false"/>
                <w:color w:val="000000"/>
                <w:sz w:val="20"/>
              </w:rPr>
              <w:t>ң</w:t>
            </w:r>
            <w:r>
              <w:rPr>
                <w:rFonts w:ascii="Times New Roman"/>
                <w:b/>
                <w:i w:val="false"/>
                <w:color w:val="000000"/>
                <w:sz w:val="20"/>
              </w:rPr>
              <w:t xml:space="preserve"> жалпы ж</w:t>
            </w:r>
            <w:r>
              <w:rPr>
                <w:rFonts w:ascii="Times New Roman"/>
                <w:b/>
                <w:i w:val="false"/>
                <w:color w:val="000000"/>
                <w:sz w:val="20"/>
              </w:rPr>
              <w:t>ү</w:t>
            </w:r>
            <w:r>
              <w:rPr>
                <w:rFonts w:ascii="Times New Roman"/>
                <w:b/>
                <w:i w:val="false"/>
                <w:color w:val="000000"/>
                <w:sz w:val="20"/>
              </w:rPr>
              <w:t>к к</w:t>
            </w:r>
            <w:r>
              <w:rPr>
                <w:rFonts w:ascii="Times New Roman"/>
                <w:b/>
                <w:i w:val="false"/>
                <w:color w:val="000000"/>
                <w:sz w:val="20"/>
              </w:rPr>
              <w:t>ө</w:t>
            </w:r>
            <w:r>
              <w:rPr>
                <w:rFonts w:ascii="Times New Roman"/>
                <w:b/>
                <w:i w:val="false"/>
                <w:color w:val="000000"/>
                <w:sz w:val="20"/>
              </w:rPr>
              <w:t>терімділігі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к</w:t>
            </w:r>
            <w:r>
              <w:rPr>
                <w:rFonts w:ascii="Times New Roman"/>
                <w:b/>
                <w:i w:val="false"/>
                <w:color w:val="000000"/>
                <w:sz w:val="20"/>
              </w:rPr>
              <w:t>ө</w:t>
            </w:r>
            <w:r>
              <w:rPr>
                <w:rFonts w:ascii="Times New Roman"/>
                <w:b/>
                <w:i w:val="false"/>
                <w:color w:val="000000"/>
                <w:sz w:val="20"/>
              </w:rPr>
              <w:t xml:space="preserve">лігі </w:t>
            </w:r>
            <w:r>
              <w:rPr>
                <w:rFonts w:ascii="Times New Roman"/>
                <w:b/>
                <w:i w:val="false"/>
                <w:color w:val="000000"/>
                <w:sz w:val="20"/>
              </w:rPr>
              <w:t>ү</w:t>
            </w:r>
            <w:r>
              <w:rPr>
                <w:rFonts w:ascii="Times New Roman"/>
                <w:b/>
                <w:i w:val="false"/>
                <w:color w:val="000000"/>
                <w:sz w:val="20"/>
              </w:rPr>
              <w:t>шін 0,1 тонна</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дейінгі д</w:t>
            </w:r>
            <w:r>
              <w:rPr>
                <w:rFonts w:ascii="Times New Roman"/>
                <w:b/>
                <w:i w:val="false"/>
                <w:color w:val="000000"/>
                <w:sz w:val="20"/>
              </w:rPr>
              <w:t>ә</w:t>
            </w:r>
            <w:r>
              <w:rPr>
                <w:rFonts w:ascii="Times New Roman"/>
                <w:b/>
                <w:i w:val="false"/>
                <w:color w:val="000000"/>
                <w:sz w:val="20"/>
              </w:rPr>
              <w:t>лділікпен), тонна</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жалпы жолаушылар сыйымды-</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ғ</w:t>
            </w:r>
            <w:r>
              <w:rPr>
                <w:rFonts w:ascii="Times New Roman"/>
                <w:b/>
                <w:i w:val="false"/>
                <w:color w:val="000000"/>
                <w:sz w:val="20"/>
              </w:rPr>
              <w:t>ы (жолаушы к</w:t>
            </w:r>
            <w:r>
              <w:rPr>
                <w:rFonts w:ascii="Times New Roman"/>
                <w:b/>
                <w:i w:val="false"/>
                <w:color w:val="000000"/>
                <w:sz w:val="20"/>
              </w:rPr>
              <w:t>ө</w:t>
            </w:r>
            <w:r>
              <w:rPr>
                <w:rFonts w:ascii="Times New Roman"/>
                <w:b/>
                <w:i w:val="false"/>
                <w:color w:val="000000"/>
                <w:sz w:val="20"/>
              </w:rPr>
              <w:t xml:space="preserve">лігі </w:t>
            </w:r>
            <w:r>
              <w:rPr>
                <w:rFonts w:ascii="Times New Roman"/>
                <w:b/>
                <w:i w:val="false"/>
                <w:color w:val="000000"/>
                <w:sz w:val="20"/>
              </w:rPr>
              <w:t>ү</w:t>
            </w:r>
            <w:r>
              <w:rPr>
                <w:rFonts w:ascii="Times New Roman"/>
                <w:b/>
                <w:i w:val="false"/>
                <w:color w:val="000000"/>
                <w:sz w:val="20"/>
              </w:rPr>
              <w:t>шін 1</w:t>
            </w:r>
            <w:r>
              <w:br/>
            </w:r>
            <w:r>
              <w:rPr>
                <w:rFonts w:ascii="Times New Roman"/>
                <w:b w:val="false"/>
                <w:i w:val="false"/>
                <w:color w:val="000000"/>
                <w:sz w:val="20"/>
              </w:rPr>
              <w:t>
</w:t>
            </w:r>
            <w:r>
              <w:rPr>
                <w:rFonts w:ascii="Times New Roman"/>
                <w:b/>
                <w:i w:val="false"/>
                <w:color w:val="000000"/>
                <w:sz w:val="20"/>
              </w:rPr>
              <w:t>орын</w:t>
            </w:r>
            <w:r>
              <w:rPr>
                <w:rFonts w:ascii="Times New Roman"/>
                <w:b/>
                <w:i w:val="false"/>
                <w:color w:val="000000"/>
                <w:sz w:val="20"/>
              </w:rPr>
              <w:t>ғ</w:t>
            </w:r>
            <w:r>
              <w:rPr>
                <w:rFonts w:ascii="Times New Roman"/>
                <w:b/>
                <w:i w:val="false"/>
                <w:color w:val="000000"/>
                <w:sz w:val="20"/>
              </w:rPr>
              <w:t>а дейінгі д</w:t>
            </w:r>
            <w:r>
              <w:rPr>
                <w:rFonts w:ascii="Times New Roman"/>
                <w:b/>
                <w:i w:val="false"/>
                <w:color w:val="000000"/>
                <w:sz w:val="20"/>
              </w:rPr>
              <w:t>ә</w:t>
            </w:r>
            <w:r>
              <w:rPr>
                <w:rFonts w:ascii="Times New Roman"/>
                <w:b/>
                <w:i w:val="false"/>
                <w:color w:val="000000"/>
                <w:sz w:val="20"/>
              </w:rPr>
              <w:t>лділікпен),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Общая грузоподъемность (с точностью</w:t>
            </w:r>
            <w:r>
              <w:br/>
            </w:r>
            <w:r>
              <w:rPr>
                <w:rFonts w:ascii="Times New Roman"/>
                <w:b w:val="false"/>
                <w:i w:val="false"/>
                <w:color w:val="000000"/>
                <w:sz w:val="20"/>
              </w:rPr>
              <w:t>
</w:t>
            </w:r>
            <w:r>
              <w:rPr>
                <w:rFonts w:ascii="Times New Roman"/>
                <w:b w:val="false"/>
                <w:i w:val="false"/>
                <w:color w:val="000000"/>
                <w:sz w:val="20"/>
              </w:rPr>
              <w:t>до 0,1 тонн для грузового</w:t>
            </w:r>
            <w:r>
              <w:br/>
            </w:r>
            <w:r>
              <w:rPr>
                <w:rFonts w:ascii="Times New Roman"/>
                <w:b w:val="false"/>
                <w:i w:val="false"/>
                <w:color w:val="000000"/>
                <w:sz w:val="20"/>
              </w:rPr>
              <w:t>
</w:t>
            </w:r>
            <w:r>
              <w:rPr>
                <w:rFonts w:ascii="Times New Roman"/>
                <w:b w:val="false"/>
                <w:i w:val="false"/>
                <w:color w:val="000000"/>
                <w:sz w:val="20"/>
              </w:rPr>
              <w:t>транспорта), тонн, и общая</w:t>
            </w:r>
            <w:r>
              <w:br/>
            </w:r>
            <w:r>
              <w:rPr>
                <w:rFonts w:ascii="Times New Roman"/>
                <w:b w:val="false"/>
                <w:i w:val="false"/>
                <w:color w:val="000000"/>
                <w:sz w:val="20"/>
              </w:rPr>
              <w:t>
</w:t>
            </w:r>
            <w:r>
              <w:rPr>
                <w:rFonts w:ascii="Times New Roman"/>
                <w:b w:val="false"/>
                <w:i w:val="false"/>
                <w:color w:val="000000"/>
                <w:sz w:val="20"/>
              </w:rPr>
              <w:t>пассажировместимость (с точностью</w:t>
            </w:r>
            <w:r>
              <w:br/>
            </w:r>
            <w:r>
              <w:rPr>
                <w:rFonts w:ascii="Times New Roman"/>
                <w:b w:val="false"/>
                <w:i w:val="false"/>
                <w:color w:val="000000"/>
                <w:sz w:val="20"/>
              </w:rPr>
              <w:t>
</w:t>
            </w:r>
            <w:r>
              <w:rPr>
                <w:rFonts w:ascii="Times New Roman"/>
                <w:b w:val="false"/>
                <w:i w:val="false"/>
                <w:color w:val="000000"/>
                <w:sz w:val="20"/>
              </w:rPr>
              <w:t>до 1 места для пассажирского</w:t>
            </w:r>
            <w:r>
              <w:br/>
            </w:r>
            <w:r>
              <w:rPr>
                <w:rFonts w:ascii="Times New Roman"/>
                <w:b w:val="false"/>
                <w:i w:val="false"/>
                <w:color w:val="000000"/>
                <w:sz w:val="20"/>
              </w:rPr>
              <w:t>
</w:t>
            </w:r>
            <w:r>
              <w:rPr>
                <w:rFonts w:ascii="Times New Roman"/>
                <w:b w:val="false"/>
                <w:i w:val="false"/>
                <w:color w:val="000000"/>
                <w:sz w:val="20"/>
              </w:rPr>
              <w:t>транспорта), мест, транспортных</w:t>
            </w:r>
            <w:r>
              <w:br/>
            </w:r>
            <w:r>
              <w:rPr>
                <w:rFonts w:ascii="Times New Roman"/>
                <w:b w:val="false"/>
                <w:i w:val="false"/>
                <w:color w:val="000000"/>
                <w:sz w:val="20"/>
              </w:rPr>
              <w:t>
</w:t>
            </w:r>
            <w:r>
              <w:rPr>
                <w:rFonts w:ascii="Times New Roman"/>
                <w:b w:val="false"/>
                <w:i w:val="false"/>
                <w:color w:val="000000"/>
                <w:sz w:val="20"/>
              </w:rPr>
              <w:t>средств, взятых в аренду</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сіпорын</w:t>
            </w:r>
            <w:r>
              <w:br/>
            </w:r>
            <w:r>
              <w:rPr>
                <w:rFonts w:ascii="Times New Roman"/>
                <w:b w:val="false"/>
                <w:i w:val="false"/>
                <w:color w:val="000000"/>
                <w:sz w:val="20"/>
              </w:rPr>
              <w:t>
</w:t>
            </w:r>
            <w:r>
              <w:rPr>
                <w:rFonts w:ascii="Times New Roman"/>
                <w:b/>
                <w:i w:val="false"/>
                <w:color w:val="000000"/>
                <w:sz w:val="20"/>
              </w:rPr>
              <w:t>иелігінде бол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ыты,</w:t>
            </w:r>
            <w:r>
              <w:br/>
            </w:r>
            <w:r>
              <w:rPr>
                <w:rFonts w:ascii="Times New Roman"/>
                <w:b w:val="false"/>
                <w:i w:val="false"/>
                <w:color w:val="000000"/>
                <w:sz w:val="20"/>
              </w:rPr>
              <w:t>
</w:t>
            </w:r>
            <w:r>
              <w:rPr>
                <w:rFonts w:ascii="Times New Roman"/>
                <w:b/>
                <w:i w:val="false"/>
                <w:color w:val="000000"/>
                <w:sz w:val="20"/>
              </w:rPr>
              <w:t>машина-к</w:t>
            </w:r>
            <w:r>
              <w:rPr>
                <w:rFonts w:ascii="Times New Roman"/>
                <w:b/>
                <w:i w:val="false"/>
                <w:color w:val="000000"/>
                <w:sz w:val="20"/>
              </w:rPr>
              <w:t>ү</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Время пребывания транспортных</w:t>
            </w:r>
            <w:r>
              <w:br/>
            </w:r>
            <w:r>
              <w:rPr>
                <w:rFonts w:ascii="Times New Roman"/>
                <w:b w:val="false"/>
                <w:i w:val="false"/>
                <w:color w:val="000000"/>
                <w:sz w:val="20"/>
              </w:rPr>
              <w:t>
</w:t>
            </w:r>
            <w:r>
              <w:rPr>
                <w:rFonts w:ascii="Times New Roman"/>
                <w:b w:val="false"/>
                <w:i w:val="false"/>
                <w:color w:val="000000"/>
                <w:sz w:val="20"/>
              </w:rPr>
              <w:t>средств в распоряжении предприятия,</w:t>
            </w:r>
            <w:r>
              <w:br/>
            </w:r>
            <w:r>
              <w:rPr>
                <w:rFonts w:ascii="Times New Roman"/>
                <w:b w:val="false"/>
                <w:i w:val="false"/>
                <w:color w:val="000000"/>
                <w:sz w:val="20"/>
              </w:rPr>
              <w:t>
</w:t>
            </w:r>
            <w:r>
              <w:rPr>
                <w:rFonts w:ascii="Times New Roman"/>
                <w:b w:val="false"/>
                <w:i w:val="false"/>
                <w:color w:val="000000"/>
                <w:sz w:val="20"/>
              </w:rPr>
              <w:t>машино-дней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меншіктегі к</w:t>
            </w:r>
            <w:r>
              <w:rPr>
                <w:rFonts w:ascii="Times New Roman"/>
                <w:b/>
                <w:i w:val="false"/>
                <w:color w:val="000000"/>
                <w:sz w:val="20"/>
              </w:rPr>
              <w:t>ө</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собственных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мыста бол-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ыты, машина-к</w:t>
            </w:r>
            <w:r>
              <w:rPr>
                <w:rFonts w:ascii="Times New Roman"/>
                <w:b/>
                <w:i w:val="false"/>
                <w:color w:val="000000"/>
                <w:sz w:val="20"/>
              </w:rPr>
              <w:t>ү</w:t>
            </w:r>
            <w:r>
              <w:rPr>
                <w:rFonts w:ascii="Times New Roman"/>
                <w:b/>
                <w:i w:val="false"/>
                <w:color w:val="000000"/>
                <w:sz w:val="20"/>
              </w:rPr>
              <w:t>н</w:t>
            </w:r>
            <w:r>
              <w:br/>
            </w:r>
            <w:r>
              <w:rPr>
                <w:rFonts w:ascii="Times New Roman"/>
                <w:b w:val="false"/>
                <w:i w:val="false"/>
                <w:color w:val="000000"/>
                <w:sz w:val="20"/>
              </w:rPr>
              <w:t>
</w:t>
            </w:r>
            <w:r>
              <w:rPr>
                <w:rFonts w:ascii="Times New Roman"/>
                <w:b w:val="false"/>
                <w:i w:val="false"/>
                <w:color w:val="000000"/>
                <w:sz w:val="20"/>
              </w:rPr>
              <w:t>Время пребывания транспортных</w:t>
            </w:r>
            <w:r>
              <w:br/>
            </w:r>
            <w:r>
              <w:rPr>
                <w:rFonts w:ascii="Times New Roman"/>
                <w:b w:val="false"/>
                <w:i w:val="false"/>
                <w:color w:val="000000"/>
                <w:sz w:val="20"/>
              </w:rPr>
              <w:t>
</w:t>
            </w:r>
            <w:r>
              <w:rPr>
                <w:rFonts w:ascii="Times New Roman"/>
                <w:b w:val="false"/>
                <w:i w:val="false"/>
                <w:color w:val="000000"/>
                <w:sz w:val="20"/>
              </w:rPr>
              <w:t>средств в работе, машино-дней</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меншіктегі к</w:t>
            </w:r>
            <w:r>
              <w:rPr>
                <w:rFonts w:ascii="Times New Roman"/>
                <w:b/>
                <w:i w:val="false"/>
                <w:color w:val="000000"/>
                <w:sz w:val="20"/>
              </w:rPr>
              <w:t>ө</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собственных 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ралдарыны</w:t>
            </w:r>
            <w:r>
              <w:rPr>
                <w:rFonts w:ascii="Times New Roman"/>
                <w:b/>
                <w:i w:val="false"/>
                <w:color w:val="000000"/>
                <w:sz w:val="20"/>
              </w:rPr>
              <w:t>ң</w:t>
            </w:r>
            <w:r>
              <w:rPr>
                <w:rFonts w:ascii="Times New Roman"/>
                <w:b/>
                <w:i w:val="false"/>
                <w:color w:val="000000"/>
                <w:sz w:val="20"/>
              </w:rPr>
              <w:t xml:space="preserve"> жалпы ж</w:t>
            </w:r>
            <w:r>
              <w:rPr>
                <w:rFonts w:ascii="Times New Roman"/>
                <w:b/>
                <w:i w:val="false"/>
                <w:color w:val="000000"/>
                <w:sz w:val="20"/>
              </w:rPr>
              <w:t>ү</w:t>
            </w:r>
            <w:r>
              <w:rPr>
                <w:rFonts w:ascii="Times New Roman"/>
                <w:b/>
                <w:i w:val="false"/>
                <w:color w:val="000000"/>
                <w:sz w:val="20"/>
              </w:rPr>
              <w:t>ріп</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ткен жолы, мы</w:t>
            </w:r>
            <w:r>
              <w:rPr>
                <w:rFonts w:ascii="Times New Roman"/>
                <w:b/>
                <w:i w:val="false"/>
                <w:color w:val="000000"/>
                <w:sz w:val="20"/>
              </w:rPr>
              <w:t>ң</w:t>
            </w:r>
            <w:r>
              <w:rPr>
                <w:rFonts w:ascii="Times New Roman"/>
                <w:b/>
                <w:i w:val="false"/>
                <w:color w:val="000000"/>
                <w:sz w:val="20"/>
              </w:rPr>
              <w:t xml:space="preserve"> км</w:t>
            </w:r>
            <w:r>
              <w:br/>
            </w:r>
            <w:r>
              <w:rPr>
                <w:rFonts w:ascii="Times New Roman"/>
                <w:b w:val="false"/>
                <w:i w:val="false"/>
                <w:color w:val="000000"/>
                <w:sz w:val="20"/>
              </w:rPr>
              <w:t>
</w:t>
            </w:r>
            <w:r>
              <w:rPr>
                <w:rFonts w:ascii="Times New Roman"/>
                <w:b w:val="false"/>
                <w:i w:val="false"/>
                <w:color w:val="000000"/>
                <w:sz w:val="20"/>
              </w:rPr>
              <w:t>Общий пробег транспортных средств,</w:t>
            </w:r>
            <w:r>
              <w:br/>
            </w:r>
            <w:r>
              <w:rPr>
                <w:rFonts w:ascii="Times New Roman"/>
                <w:b w:val="false"/>
                <w:i w:val="false"/>
                <w:color w:val="000000"/>
                <w:sz w:val="20"/>
              </w:rPr>
              <w:t>
</w:t>
            </w:r>
            <w:r>
              <w:rPr>
                <w:rFonts w:ascii="Times New Roman"/>
                <w:b w:val="false"/>
                <w:i w:val="false"/>
                <w:color w:val="000000"/>
                <w:sz w:val="20"/>
              </w:rPr>
              <w:t>тысяч 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из них:</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кпен (жолаушылармен)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ріп </w:t>
            </w:r>
            <w:r>
              <w:rPr>
                <w:rFonts w:ascii="Times New Roman"/>
                <w:b/>
                <w:i w:val="false"/>
                <w:color w:val="000000"/>
                <w:sz w:val="20"/>
              </w:rPr>
              <w:t>ө</w:t>
            </w:r>
            <w:r>
              <w:rPr>
                <w:rFonts w:ascii="Times New Roman"/>
                <w:b/>
                <w:i w:val="false"/>
                <w:color w:val="000000"/>
                <w:sz w:val="20"/>
              </w:rPr>
              <w:t>ткен жолы</w:t>
            </w:r>
            <w:r>
              <w:br/>
            </w:r>
            <w:r>
              <w:rPr>
                <w:rFonts w:ascii="Times New Roman"/>
                <w:b w:val="false"/>
                <w:i w:val="false"/>
                <w:color w:val="000000"/>
                <w:sz w:val="20"/>
              </w:rPr>
              <w:t>
</w:t>
            </w:r>
            <w:r>
              <w:rPr>
                <w:rFonts w:ascii="Times New Roman"/>
                <w:b w:val="false"/>
                <w:i w:val="false"/>
                <w:color w:val="000000"/>
                <w:sz w:val="20"/>
              </w:rPr>
              <w:t>пробег с грузом (с</w:t>
            </w:r>
            <w:r>
              <w:br/>
            </w:r>
            <w:r>
              <w:rPr>
                <w:rFonts w:ascii="Times New Roman"/>
                <w:b w:val="false"/>
                <w:i w:val="false"/>
                <w:color w:val="000000"/>
                <w:sz w:val="20"/>
              </w:rPr>
              <w:t>
</w:t>
            </w:r>
            <w:r>
              <w:rPr>
                <w:rFonts w:ascii="Times New Roman"/>
                <w:b w:val="false"/>
                <w:i w:val="false"/>
                <w:color w:val="000000"/>
                <w:sz w:val="20"/>
              </w:rPr>
              <w:t>пассажирами)</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жолмен есептегендегі жай-</w:t>
            </w:r>
            <w:r>
              <w:br/>
            </w:r>
            <w:r>
              <w:rPr>
                <w:rFonts w:ascii="Times New Roman"/>
                <w:b w:val="false"/>
                <w:i w:val="false"/>
                <w:color w:val="000000"/>
                <w:sz w:val="20"/>
              </w:rPr>
              <w:t>
</w:t>
            </w:r>
            <w:r>
              <w:rPr>
                <w:rFonts w:ascii="Times New Roman"/>
                <w:b/>
                <w:i w:val="false"/>
                <w:color w:val="000000"/>
                <w:sz w:val="20"/>
              </w:rPr>
              <w:t>ылы</w:t>
            </w:r>
            <w:r>
              <w:rPr>
                <w:rFonts w:ascii="Times New Roman"/>
                <w:b/>
                <w:i w:val="false"/>
                <w:color w:val="000000"/>
                <w:sz w:val="20"/>
              </w:rPr>
              <w:t>ңқ</w:t>
            </w:r>
            <w:r>
              <w:rPr>
                <w:rFonts w:ascii="Times New Roman"/>
                <w:b/>
                <w:i w:val="false"/>
                <w:color w:val="000000"/>
                <w:sz w:val="20"/>
              </w:rPr>
              <w:t>ы жолды</w:t>
            </w:r>
            <w:r>
              <w:rPr>
                <w:rFonts w:ascii="Times New Roman"/>
                <w:b/>
                <w:i w:val="false"/>
                <w:color w:val="000000"/>
                <w:sz w:val="20"/>
              </w:rPr>
              <w:t>ң</w:t>
            </w:r>
            <w:r>
              <w:rPr>
                <w:rFonts w:ascii="Times New Roman"/>
                <w:b/>
                <w:i w:val="false"/>
                <w:color w:val="000000"/>
                <w:sz w:val="20"/>
              </w:rPr>
              <w:t xml:space="preserve"> (желіні</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ұ</w:t>
            </w:r>
            <w:r>
              <w:rPr>
                <w:rFonts w:ascii="Times New Roman"/>
                <w:b/>
                <w:i w:val="false"/>
                <w:color w:val="000000"/>
                <w:sz w:val="20"/>
              </w:rPr>
              <w:t>зынды-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 км</w:t>
            </w:r>
            <w:r>
              <w:br/>
            </w:r>
            <w:r>
              <w:rPr>
                <w:rFonts w:ascii="Times New Roman"/>
                <w:b w:val="false"/>
                <w:i w:val="false"/>
                <w:color w:val="000000"/>
                <w:sz w:val="20"/>
              </w:rPr>
              <w:t>
</w:t>
            </w:r>
            <w:r>
              <w:rPr>
                <w:rFonts w:ascii="Times New Roman"/>
                <w:b w:val="false"/>
                <w:i w:val="false"/>
                <w:color w:val="000000"/>
                <w:sz w:val="20"/>
              </w:rPr>
              <w:t>Протяженность развернутого пути</w:t>
            </w:r>
            <w:r>
              <w:br/>
            </w:r>
            <w:r>
              <w:rPr>
                <w:rFonts w:ascii="Times New Roman"/>
                <w:b w:val="false"/>
                <w:i w:val="false"/>
                <w:color w:val="000000"/>
                <w:sz w:val="20"/>
              </w:rPr>
              <w:t>
</w:t>
            </w:r>
            <w:r>
              <w:rPr>
                <w:rFonts w:ascii="Times New Roman"/>
                <w:b w:val="false"/>
                <w:i w:val="false"/>
                <w:color w:val="000000"/>
                <w:sz w:val="20"/>
              </w:rPr>
              <w:t>(линии) в однопутном исчислении, км</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w:t>
      </w:r>
      <w:r>
        <w:br/>
      </w:r>
      <w:r>
        <w:rPr>
          <w:rFonts w:ascii="Times New Roman"/>
          <w:b w:val="false"/>
          <w:i w:val="false"/>
          <w:color w:val="000000"/>
          <w:sz w:val="28"/>
        </w:rPr>
        <w:t>
Адрес электронной почты _____________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87" w:id="11"/>
    <w:p>
      <w:pPr>
        <w:spacing w:after="0"/>
        <w:ind w:left="0"/>
        <w:jc w:val="both"/>
      </w:pPr>
      <w:r>
        <w:rPr>
          <w:rFonts w:ascii="Times New Roman"/>
          <w:b w:val="false"/>
          <w:i w:val="false"/>
          <w:color w:val="000000"/>
          <w:sz w:val="28"/>
        </w:rPr>
        <w:t xml:space="preserve">
Приложение 4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от 24 августа 2010 года № 233</w:t>
      </w:r>
    </w:p>
    <w:bookmarkEnd w:id="11"/>
    <w:bookmarkStart w:name="z88" w:id="1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прочего сухопутного транспорта"</w:t>
      </w:r>
      <w:r>
        <w:br/>
      </w:r>
      <w:r>
        <w:rPr>
          <w:rFonts w:ascii="Times New Roman"/>
          <w:b/>
          <w:i w:val="false"/>
          <w:color w:val="000000"/>
        </w:rPr>
        <w:t>
(код 0761104, индекс 1-ТР (авто, электро), периодичность</w:t>
      </w:r>
      <w:r>
        <w:br/>
      </w:r>
      <w:r>
        <w:rPr>
          <w:rFonts w:ascii="Times New Roman"/>
          <w:b/>
          <w:i w:val="false"/>
          <w:color w:val="000000"/>
        </w:rPr>
        <w:t>
годовая)</w:t>
      </w:r>
    </w:p>
    <w:bookmarkEnd w:id="12"/>
    <w:bookmarkStart w:name="z89" w:id="1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работе прочего сухопутного транспорта" (код 0761104, 1-ТР (авто, электро),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грузовой автомобиль - дорожное механическое транспортное средство на жесткой раме, предназначенное исключительно или преимущественно для перевозки грузов;</w:t>
      </w:r>
      <w:r>
        <w:br/>
      </w:r>
      <w:r>
        <w:rPr>
          <w:rFonts w:ascii="Times New Roman"/>
          <w:b w:val="false"/>
          <w:i w:val="false"/>
          <w:color w:val="000000"/>
          <w:sz w:val="28"/>
        </w:rPr>
        <w:t>
</w:t>
      </w:r>
      <w:r>
        <w:rPr>
          <w:rFonts w:ascii="Times New Roman"/>
          <w:b w:val="false"/>
          <w:i w:val="false"/>
          <w:color w:val="000000"/>
          <w:sz w:val="28"/>
        </w:rPr>
        <w:t>
      2) автобус дальнего следования или городской автобус - пассажирское дорожное механическое транспортное средство, предназначенное для перевозки пассажиров и имеющее более девяти сидячих мест (включая место водителя);</w:t>
      </w:r>
      <w:r>
        <w:br/>
      </w:r>
      <w:r>
        <w:rPr>
          <w:rFonts w:ascii="Times New Roman"/>
          <w:b w:val="false"/>
          <w:i w:val="false"/>
          <w:color w:val="000000"/>
          <w:sz w:val="28"/>
        </w:rPr>
        <w:t>
</w:t>
      </w:r>
      <w:r>
        <w:rPr>
          <w:rFonts w:ascii="Times New Roman"/>
          <w:b w:val="false"/>
          <w:i w:val="false"/>
          <w:color w:val="000000"/>
          <w:sz w:val="28"/>
        </w:rPr>
        <w:t>
      3) автомобиль-такси - легковой автомобиль, предназначенный для перевозки пассажиров и багажа, оборудованный специальными опознавательными знаками "такси", оплата за проезд в котором производится на основании показаний таксометра;</w:t>
      </w:r>
      <w:r>
        <w:br/>
      </w:r>
      <w:r>
        <w:rPr>
          <w:rFonts w:ascii="Times New Roman"/>
          <w:b w:val="false"/>
          <w:i w:val="false"/>
          <w:color w:val="000000"/>
          <w:sz w:val="28"/>
        </w:rPr>
        <w:t>
</w:t>
      </w:r>
      <w:r>
        <w:rPr>
          <w:rFonts w:ascii="Times New Roman"/>
          <w:b w:val="false"/>
          <w:i w:val="false"/>
          <w:color w:val="000000"/>
          <w:sz w:val="28"/>
        </w:rPr>
        <w:t>
      4) троллейбус - пассажирское дорожное транспортное средство, которое предназначено для перевозки пассажиров, имеет более девяти сидячих мест (включая место водителя), соединено с электрическими проводами и не передвигается по рельсам;</w:t>
      </w:r>
      <w:r>
        <w:br/>
      </w:r>
      <w:r>
        <w:rPr>
          <w:rFonts w:ascii="Times New Roman"/>
          <w:b w:val="false"/>
          <w:i w:val="false"/>
          <w:color w:val="000000"/>
          <w:sz w:val="28"/>
        </w:rPr>
        <w:t>
</w:t>
      </w:r>
      <w:r>
        <w:rPr>
          <w:rFonts w:ascii="Times New Roman"/>
          <w:b w:val="false"/>
          <w:i w:val="false"/>
          <w:color w:val="000000"/>
          <w:sz w:val="28"/>
        </w:rPr>
        <w:t>
      5) трамвай - пассажирское дорожное транспортное средство, которое предназначено для перевозки пассажиров, имеет более девяти сидячих мест (включая место водителя), соединено с электрическими проводами или приводится в движение с помощью дизельного двигателя и передвигается по рельсам;</w:t>
      </w:r>
      <w:r>
        <w:br/>
      </w:r>
      <w:r>
        <w:rPr>
          <w:rFonts w:ascii="Times New Roman"/>
          <w:b w:val="false"/>
          <w:i w:val="false"/>
          <w:color w:val="000000"/>
          <w:sz w:val="28"/>
        </w:rPr>
        <w:t>
</w:t>
      </w:r>
      <w:r>
        <w:rPr>
          <w:rFonts w:ascii="Times New Roman"/>
          <w:b w:val="false"/>
          <w:i w:val="false"/>
          <w:color w:val="000000"/>
          <w:sz w:val="28"/>
        </w:rPr>
        <w:t>
      6) протяженность развернутого трамвайного (троллейбусного) пути (линии) в однопутном исчислении - длина всех находящихся на балансе трамвайного (троллейбусного) хозяйства путей (линий) на конец отчетного года: пассажирских, грузовых, деповских, разъездов, узлов, поворотных колец и других путей;</w:t>
      </w:r>
      <w:r>
        <w:br/>
      </w:r>
      <w:r>
        <w:rPr>
          <w:rFonts w:ascii="Times New Roman"/>
          <w:b w:val="false"/>
          <w:i w:val="false"/>
          <w:color w:val="000000"/>
          <w:sz w:val="28"/>
        </w:rPr>
        <w:t>
</w:t>
      </w:r>
      <w:r>
        <w:rPr>
          <w:rFonts w:ascii="Times New Roman"/>
          <w:b w:val="false"/>
          <w:i w:val="false"/>
          <w:color w:val="000000"/>
          <w:sz w:val="28"/>
        </w:rPr>
        <w:t>
      7) пассажировместимость - количество мест для пассажиров в автобусе по числу мест для сидения и общее с учетом накопительных площадок, указанных в паспорте завода-изготовителя;</w:t>
      </w:r>
      <w:r>
        <w:br/>
      </w:r>
      <w:r>
        <w:rPr>
          <w:rFonts w:ascii="Times New Roman"/>
          <w:b w:val="false"/>
          <w:i w:val="false"/>
          <w:color w:val="000000"/>
          <w:sz w:val="28"/>
        </w:rPr>
        <w:t>
</w:t>
      </w:r>
      <w:r>
        <w:rPr>
          <w:rFonts w:ascii="Times New Roman"/>
          <w:b w:val="false"/>
          <w:i w:val="false"/>
          <w:color w:val="000000"/>
          <w:sz w:val="28"/>
        </w:rPr>
        <w:t>
      8) грузоподъемность - это максимальный вес груза, которое может перевезти транспортное средство, определяется заводом-изготовителем и указывается в техпаспорте;</w:t>
      </w:r>
      <w:r>
        <w:br/>
      </w:r>
      <w:r>
        <w:rPr>
          <w:rFonts w:ascii="Times New Roman"/>
          <w:b w:val="false"/>
          <w:i w:val="false"/>
          <w:color w:val="000000"/>
          <w:sz w:val="28"/>
        </w:rPr>
        <w:t>
</w:t>
      </w:r>
      <w:r>
        <w:rPr>
          <w:rFonts w:ascii="Times New Roman"/>
          <w:b w:val="false"/>
          <w:i w:val="false"/>
          <w:color w:val="000000"/>
          <w:sz w:val="28"/>
        </w:rPr>
        <w:t>
      9) пробегом с грузом (пассажиром) - пробег загруженного автомобиля между пунктами, на которых была произведена погрузка и разгрузка автомобилей, (или посадка и высадка пассажиров), независимо от количества перевезенных грузов (пассажиров), платный пробег такси устанавливают по показаниям таксометра;</w:t>
      </w:r>
      <w:r>
        <w:br/>
      </w:r>
      <w:r>
        <w:rPr>
          <w:rFonts w:ascii="Times New Roman"/>
          <w:b w:val="false"/>
          <w:i w:val="false"/>
          <w:color w:val="000000"/>
          <w:sz w:val="28"/>
        </w:rPr>
        <w:t>
</w:t>
      </w:r>
      <w:r>
        <w:rPr>
          <w:rFonts w:ascii="Times New Roman"/>
          <w:b w:val="false"/>
          <w:i w:val="false"/>
          <w:color w:val="000000"/>
          <w:sz w:val="28"/>
        </w:rPr>
        <w:t>
      10) общая пассажировместимость - сумма произведений, полученных от умножения списочного числа транспортных средств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w:t>
      </w:r>
      <w:r>
        <w:br/>
      </w:r>
      <w:r>
        <w:rPr>
          <w:rFonts w:ascii="Times New Roman"/>
          <w:b w:val="false"/>
          <w:i w:val="false"/>
          <w:color w:val="000000"/>
          <w:sz w:val="28"/>
        </w:rPr>
        <w:t>
</w:t>
      </w:r>
      <w:r>
        <w:rPr>
          <w:rFonts w:ascii="Times New Roman"/>
          <w:b w:val="false"/>
          <w:i w:val="false"/>
          <w:color w:val="000000"/>
          <w:sz w:val="28"/>
        </w:rPr>
        <w:t>
      3. В списочное число автотранспортных средств включается их наличие, числящееся на балансе предприятий по состоянию на конец отчетного периода, независимо от их технического состояния, места нахождения и использования: в работе, в ремонте, в ожидании ремонта, командировке, на консервации и определяется в соответствии с приказом организаций о принятии (снятии) на (с) баланса, о постановке (снятии) на (с) учета лизингового подвижного состава, договорами об аренде (или прекращении аренды), а также приказами организаций по закреплению грузовых автомобильных транспортных средств. Затем из общего списочного числа следует указать количество машин, сданных в аренду с водителем.</w:t>
      </w:r>
      <w:r>
        <w:br/>
      </w:r>
      <w:r>
        <w:rPr>
          <w:rFonts w:ascii="Times New Roman"/>
          <w:b w:val="false"/>
          <w:i w:val="false"/>
          <w:color w:val="000000"/>
          <w:sz w:val="28"/>
        </w:rPr>
        <w:t>
</w:t>
      </w:r>
      <w:r>
        <w:rPr>
          <w:rFonts w:ascii="Times New Roman"/>
          <w:b w:val="false"/>
          <w:i w:val="false"/>
          <w:color w:val="000000"/>
          <w:sz w:val="28"/>
        </w:rPr>
        <w:t>
      Общая грузоподъемность автомобилей определяется суммированием произведений, полученных от умножения списочного числа грузовых автомобилей каждой марки на их грузоподъемность по паспорту завода - изготовителя.</w:t>
      </w:r>
      <w:r>
        <w:br/>
      </w:r>
      <w:r>
        <w:rPr>
          <w:rFonts w:ascii="Times New Roman"/>
          <w:b w:val="false"/>
          <w:i w:val="false"/>
          <w:color w:val="000000"/>
          <w:sz w:val="28"/>
        </w:rPr>
        <w:t>
</w:t>
      </w:r>
      <w:r>
        <w:rPr>
          <w:rFonts w:ascii="Times New Roman"/>
          <w:b w:val="false"/>
          <w:i w:val="false"/>
          <w:color w:val="000000"/>
          <w:sz w:val="28"/>
        </w:rPr>
        <w:t xml:space="preserve">
      Время пребывания автомобилей в распоряжении предприятия определяется путем суммирования всех календарных дней пребывания в хозяйстве, включая выходные и праздничные дни, каждого отдельного автомобиля в течение отчетного периода. </w:t>
      </w:r>
      <w:r>
        <w:br/>
      </w:r>
      <w:r>
        <w:rPr>
          <w:rFonts w:ascii="Times New Roman"/>
          <w:b w:val="false"/>
          <w:i w:val="false"/>
          <w:color w:val="000000"/>
          <w:sz w:val="28"/>
        </w:rPr>
        <w:t>
</w:t>
      </w:r>
      <w:r>
        <w:rPr>
          <w:rFonts w:ascii="Times New Roman"/>
          <w:b w:val="false"/>
          <w:i w:val="false"/>
          <w:color w:val="000000"/>
          <w:sz w:val="28"/>
        </w:rPr>
        <w:t>
      Время пребывания автомобилей в работе, автомобиле-дни, определяется суммированием количества автомобилей, выпущенных из гаража на линию, за каждый день отчетного периода независимо от количества отработанных смен в течение суток. Автомобиль, возвратившийся с линии в гараж до наступления установленного срока (то есть до окончания смены), независимо от причин возврата, учитывают как отработавший один день.</w:t>
      </w:r>
      <w:r>
        <w:br/>
      </w:r>
      <w:r>
        <w:rPr>
          <w:rFonts w:ascii="Times New Roman"/>
          <w:b w:val="false"/>
          <w:i w:val="false"/>
          <w:color w:val="000000"/>
          <w:sz w:val="28"/>
        </w:rPr>
        <w:t>
</w:t>
      </w:r>
      <w:r>
        <w:rPr>
          <w:rFonts w:ascii="Times New Roman"/>
          <w:b w:val="false"/>
          <w:i w:val="false"/>
          <w:color w:val="000000"/>
          <w:sz w:val="28"/>
        </w:rPr>
        <w:t>
      Общий пробег автомобилей складывается из пробега всех автомобилей с грузом (пассажирами), пробега такси, порожних и нулевых пробегов; величина общего пробега за день определяется по показаниям спидометра.</w:t>
      </w:r>
      <w:r>
        <w:br/>
      </w:r>
      <w:r>
        <w:rPr>
          <w:rFonts w:ascii="Times New Roman"/>
          <w:b w:val="false"/>
          <w:i w:val="false"/>
          <w:color w:val="000000"/>
          <w:sz w:val="28"/>
        </w:rPr>
        <w:t>
</w:t>
      </w:r>
      <w:r>
        <w:rPr>
          <w:rFonts w:ascii="Times New Roman"/>
          <w:b w:val="false"/>
          <w:i w:val="false"/>
          <w:color w:val="000000"/>
          <w:sz w:val="28"/>
        </w:rPr>
        <w:t>
      Показатели по числу транспортных средств (числящихся на балансе, сданные в аренду, взятые в аренду), по пассажировместимости, по времени прибывания транспортных средств в распоряжении предприятия и в работе должны заполняться в целых числах, остальные показатели - с одним знаком после запятой.</w:t>
      </w:r>
      <w:r>
        <w:br/>
      </w:r>
      <w:r>
        <w:rPr>
          <w:rFonts w:ascii="Times New Roman"/>
          <w:b w:val="false"/>
          <w:i w:val="false"/>
          <w:color w:val="000000"/>
          <w:sz w:val="28"/>
        </w:rPr>
        <w:t>
</w:t>
      </w:r>
      <w:r>
        <w:rPr>
          <w:rFonts w:ascii="Times New Roman"/>
          <w:b w:val="false"/>
          <w:i w:val="false"/>
          <w:color w:val="000000"/>
          <w:sz w:val="28"/>
        </w:rPr>
        <w:t>
      4. Арифметико - логический контроль:</w:t>
      </w:r>
      <w:r>
        <w:br/>
      </w:r>
      <w:r>
        <w:rPr>
          <w:rFonts w:ascii="Times New Roman"/>
          <w:b w:val="false"/>
          <w:i w:val="false"/>
          <w:color w:val="000000"/>
          <w:sz w:val="28"/>
        </w:rPr>
        <w:t>
</w:t>
      </w:r>
      <w:r>
        <w:rPr>
          <w:rFonts w:ascii="Times New Roman"/>
          <w:b w:val="false"/>
          <w:i w:val="false"/>
          <w:color w:val="000000"/>
          <w:sz w:val="28"/>
        </w:rPr>
        <w:t>
      раздел 1 "Основные показатели транспорта на конец отчетного периода":</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6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строки 9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10 </w:t>
      </w:r>
      <w:r>
        <w:rPr>
          <w:rFonts w:ascii="Times New Roman"/>
          <w:b w:val="false"/>
          <w:i w:val="false"/>
          <w:color w:val="000000"/>
          <w:sz w:val="28"/>
          <w:u w:val="single"/>
        </w:rPr>
        <w:t>&gt;</w:t>
      </w:r>
      <w:r>
        <w:rPr>
          <w:rFonts w:ascii="Times New Roman"/>
          <w:b w:val="false"/>
          <w:i w:val="false"/>
          <w:color w:val="000000"/>
          <w:sz w:val="28"/>
        </w:rPr>
        <w:t xml:space="preserve"> строки 11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10 </w:t>
      </w:r>
      <w:r>
        <w:rPr>
          <w:rFonts w:ascii="Times New Roman"/>
          <w:b w:val="false"/>
          <w:i w:val="false"/>
          <w:color w:val="000000"/>
          <w:sz w:val="28"/>
          <w:u w:val="single"/>
        </w:rPr>
        <w:t>&lt;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xml:space="preserve"> строки 13 для каждой графы</w:t>
      </w:r>
      <w:r>
        <w:br/>
      </w:r>
      <w:r>
        <w:rPr>
          <w:rFonts w:ascii="Times New Roman"/>
          <w:b w:val="false"/>
          <w:i w:val="false"/>
          <w:color w:val="000000"/>
          <w:sz w:val="28"/>
        </w:rPr>
        <w:t>
</w:t>
      </w:r>
      <w:r>
        <w:rPr>
          <w:rFonts w:ascii="Times New Roman"/>
          <w:b w:val="false"/>
          <w:i w:val="false"/>
          <w:color w:val="000000"/>
          <w:sz w:val="28"/>
        </w:rPr>
        <w:t xml:space="preserve">
      Если строка 1 для каждой графы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 xml:space="preserve">0, то и строки 4, 9 для каждой графы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Если строка 5 для каждой графы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 xml:space="preserve">0, то и строка 7 для каждой графы </w:t>
      </w:r>
      <w:r>
        <w:drawing>
          <wp:inline distT="0" distB="0" distL="0" distR="0">
            <wp:extent cx="1397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190500"/>
                    </a:xfrm>
                    <a:prstGeom prst="rect">
                      <a:avLst/>
                    </a:prstGeom>
                  </pic:spPr>
                </pic:pic>
              </a:graphicData>
            </a:graphic>
          </wp:inline>
        </w:drawing>
      </w:r>
      <w:r>
        <w:rPr>
          <w:rFonts w:ascii="Times New Roman"/>
          <w:b w:val="false"/>
          <w:i w:val="false"/>
          <w:color w:val="000000"/>
          <w:sz w:val="28"/>
        </w:rPr>
        <w:t>0.</w:t>
      </w:r>
    </w:p>
    <w:bookmarkEnd w:id="13"/>
    <w:bookmarkStart w:name="z118" w:id="14"/>
    <w:p>
      <w:pPr>
        <w:spacing w:after="0"/>
        <w:ind w:left="0"/>
        <w:jc w:val="both"/>
      </w:pPr>
      <w:r>
        <w:rPr>
          <w:rFonts w:ascii="Times New Roman"/>
          <w:b w:val="false"/>
          <w:i w:val="false"/>
          <w:color w:val="000000"/>
          <w:sz w:val="28"/>
        </w:rPr>
        <w:t>
Приложение 5 к приказу исполняющего обязанности</w:t>
      </w:r>
      <w:r>
        <w:br/>
      </w:r>
      <w:r>
        <w:rPr>
          <w:rFonts w:ascii="Times New Roman"/>
          <w:b w:val="false"/>
          <w:i w:val="false"/>
          <w:color w:val="000000"/>
          <w:sz w:val="28"/>
        </w:rPr>
        <w:t>
председателя Агентства Республики Казахстан по статистике</w:t>
      </w:r>
      <w:r>
        <w:br/>
      </w:r>
      <w:r>
        <w:rPr>
          <w:rFonts w:ascii="Times New Roman"/>
          <w:b w:val="false"/>
          <w:i w:val="false"/>
          <w:color w:val="000000"/>
          <w:sz w:val="28"/>
        </w:rPr>
        <w:t xml:space="preserve">
от 24 августа 2010 года № 233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0" cy="8255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 _______________</w:t>
            </w:r>
            <w:r>
              <w:br/>
            </w:r>
            <w:r>
              <w:rPr>
                <w:rFonts w:ascii="Times New Roman"/>
                <w:b w:val="false"/>
                <w:i w:val="false"/>
                <w:color w:val="000000"/>
                <w:sz w:val="20"/>
              </w:rPr>
              <w:t>
</w:t>
            </w:r>
            <w:r>
              <w:rPr>
                <w:rFonts w:ascii="Times New Roman"/>
                <w:b/>
                <w:i w:val="false"/>
                <w:color w:val="000000"/>
                <w:sz w:val="20"/>
              </w:rPr>
              <w:t>№ ___ бұйрығына 5-қосымша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5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 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1651104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1651104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Өзен көлігінің жылжымалы құрамы мен кеме жүретін ішкі</w:t>
            </w:r>
            <w:r>
              <w:br/>
            </w:r>
            <w:r>
              <w:rPr>
                <w:rFonts w:ascii="Times New Roman"/>
                <w:b w:val="false"/>
                <w:i w:val="false"/>
                <w:color w:val="000000"/>
                <w:sz w:val="20"/>
              </w:rPr>
              <w:t>
</w:t>
            </w:r>
            <w:r>
              <w:rPr>
                <w:rFonts w:ascii="Times New Roman"/>
                <w:b/>
                <w:i w:val="false"/>
                <w:color w:val="000000"/>
                <w:sz w:val="20"/>
              </w:rPr>
              <w:t>су жолдарының ұзындығы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(ішкі су)</w:t>
            </w:r>
            <w:r>
              <w:br/>
            </w:r>
            <w:r>
              <w:rPr>
                <w:rFonts w:ascii="Times New Roman"/>
                <w:b w:val="false"/>
                <w:i w:val="false"/>
                <w:color w:val="000000"/>
                <w:sz w:val="20"/>
              </w:rPr>
              <w:t>
</w:t>
            </w:r>
            <w:r>
              <w:rPr>
                <w:rFonts w:ascii="Times New Roman"/>
                <w:b w:val="false"/>
                <w:i w:val="false"/>
                <w:color w:val="000000"/>
                <w:sz w:val="20"/>
              </w:rPr>
              <w:t>1-ТР (внутренние 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судоходных внутренних путей и подвижном</w:t>
            </w:r>
            <w:r>
              <w:br/>
            </w:r>
            <w:r>
              <w:rPr>
                <w:rFonts w:ascii="Times New Roman"/>
                <w:b w:val="false"/>
                <w:i w:val="false"/>
                <w:color w:val="000000"/>
                <w:sz w:val="20"/>
              </w:rPr>
              <w:t>
</w:t>
            </w:r>
            <w:r>
              <w:rPr>
                <w:rFonts w:ascii="Times New Roman"/>
                <w:b w:val="false"/>
                <w:i w:val="false"/>
                <w:color w:val="000000"/>
                <w:sz w:val="20"/>
              </w:rPr>
              <w:t>составе речного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және (немесе) негізгі</w:t>
            </w:r>
            <w:r>
              <w:br/>
            </w:r>
            <w:r>
              <w:rPr>
                <w:rFonts w:ascii="Times New Roman"/>
                <w:b w:val="false"/>
                <w:i w:val="false"/>
                <w:color w:val="000000"/>
                <w:sz w:val="20"/>
              </w:rPr>
              <w:t>
</w:t>
            </w:r>
            <w:r>
              <w:rPr>
                <w:rFonts w:ascii="Times New Roman"/>
                <w:b/>
                <w:i w:val="false"/>
                <w:color w:val="000000"/>
                <w:sz w:val="20"/>
              </w:rPr>
              <w:t>емес түрі - жолаушылар өзен көлігі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коды 50.3) және жүк өзен көлігі (Экономикалық қызмет түрлерінің</w:t>
            </w:r>
            <w:r>
              <w:br/>
            </w:r>
            <w:r>
              <w:rPr>
                <w:rFonts w:ascii="Times New Roman"/>
                <w:b w:val="false"/>
                <w:i w:val="false"/>
                <w:color w:val="000000"/>
                <w:sz w:val="20"/>
              </w:rPr>
              <w:t>
</w:t>
            </w:r>
            <w:r>
              <w:rPr>
                <w:rFonts w:ascii="Times New Roman"/>
                <w:b/>
                <w:i w:val="false"/>
                <w:color w:val="000000"/>
                <w:sz w:val="20"/>
              </w:rPr>
              <w:t>жалпы жіктеуішінің коды 50.4), су көлігінде қосалқы қызметті жүзеге асыратын</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 52.22)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сондай-ақ өзен көлігінде жолаушыларды тасымалдауды жүзеге асыратын дара</w:t>
            </w:r>
            <w:r>
              <w:br/>
            </w:r>
            <w:r>
              <w:rPr>
                <w:rFonts w:ascii="Times New Roman"/>
                <w:b w:val="false"/>
                <w:i w:val="false"/>
                <w:color w:val="000000"/>
                <w:sz w:val="20"/>
              </w:rPr>
              <w:t>
</w:t>
            </w:r>
            <w:r>
              <w:rPr>
                <w:rFonts w:ascii="Times New Roman"/>
                <w:b/>
                <w:i w:val="false"/>
                <w:color w:val="000000"/>
                <w:sz w:val="20"/>
              </w:rPr>
              <w:t>кәсіпкерлер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и (или) вторичным видом деятельности – речной</w:t>
            </w:r>
            <w:r>
              <w:br/>
            </w:r>
            <w:r>
              <w:rPr>
                <w:rFonts w:ascii="Times New Roman"/>
                <w:b w:val="false"/>
                <w:i w:val="false"/>
                <w:color w:val="000000"/>
                <w:sz w:val="20"/>
              </w:rPr>
              <w:t>
</w:t>
            </w:r>
            <w:r>
              <w:rPr>
                <w:rFonts w:ascii="Times New Roman"/>
                <w:b w:val="false"/>
                <w:i w:val="false"/>
                <w:color w:val="000000"/>
                <w:sz w:val="20"/>
              </w:rPr>
              <w:t>пассажирский транспорт (код Общего классификатора видов экономической деятельности</w:t>
            </w:r>
            <w:r>
              <w:br/>
            </w:r>
            <w:r>
              <w:rPr>
                <w:rFonts w:ascii="Times New Roman"/>
                <w:b w:val="false"/>
                <w:i w:val="false"/>
                <w:color w:val="000000"/>
                <w:sz w:val="20"/>
              </w:rPr>
              <w:t>
</w:t>
            </w:r>
            <w:r>
              <w:rPr>
                <w:rFonts w:ascii="Times New Roman"/>
                <w:b w:val="false"/>
                <w:i w:val="false"/>
                <w:color w:val="000000"/>
                <w:sz w:val="20"/>
              </w:rPr>
              <w:t>50.3) и речной грузовой транспорт (код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50.4), а также юридические лица, осуществляющие вспомогательные услуги в</w:t>
            </w:r>
            <w:r>
              <w:br/>
            </w:r>
            <w:r>
              <w:rPr>
                <w:rFonts w:ascii="Times New Roman"/>
                <w:b w:val="false"/>
                <w:i w:val="false"/>
                <w:color w:val="000000"/>
                <w:sz w:val="20"/>
              </w:rPr>
              <w:t>
</w:t>
            </w:r>
            <w:r>
              <w:rPr>
                <w:rFonts w:ascii="Times New Roman"/>
                <w:b w:val="false"/>
                <w:i w:val="false"/>
                <w:color w:val="000000"/>
                <w:sz w:val="20"/>
              </w:rPr>
              <w:t>области водного транспорта (код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52.22) и индивидуальные предприниматели, осуществляющие перевозки</w:t>
            </w:r>
            <w:r>
              <w:br/>
            </w:r>
            <w:r>
              <w:rPr>
                <w:rFonts w:ascii="Times New Roman"/>
                <w:b w:val="false"/>
                <w:i w:val="false"/>
                <w:color w:val="000000"/>
                <w:sz w:val="20"/>
              </w:rPr>
              <w:t>
</w:t>
            </w:r>
            <w:r>
              <w:rPr>
                <w:rFonts w:ascii="Times New Roman"/>
                <w:b w:val="false"/>
                <w:i w:val="false"/>
                <w:color w:val="000000"/>
                <w:sz w:val="20"/>
              </w:rPr>
              <w:t>пассажиров на речном транспорте.</w:t>
            </w:r>
            <w:r>
              <w:br/>
            </w:r>
            <w:r>
              <w:rPr>
                <w:rFonts w:ascii="Times New Roman"/>
                <w:b w:val="false"/>
                <w:i w:val="false"/>
                <w:color w:val="000000"/>
                <w:sz w:val="20"/>
              </w:rPr>
              <w:t>
</w:t>
            </w:r>
            <w:r>
              <w:rPr>
                <w:rFonts w:ascii="Times New Roman"/>
                <w:b/>
                <w:i w:val="false"/>
                <w:color w:val="000000"/>
                <w:sz w:val="20"/>
              </w:rPr>
              <w:t>Тапсыру мерзімі –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9" w:id="15"/>
    <w:p>
      <w:pPr>
        <w:spacing w:after="0"/>
        <w:ind w:left="0"/>
        <w:jc w:val="both"/>
      </w:pPr>
      <w:r>
        <w:rPr>
          <w:rFonts w:ascii="Times New Roman"/>
          <w:b w:val="false"/>
          <w:i w:val="false"/>
          <w:color w:val="000000"/>
          <w:sz w:val="28"/>
        </w:rPr>
        <w:t>
</w:t>
      </w:r>
      <w:r>
        <w:rPr>
          <w:rFonts w:ascii="Times New Roman"/>
          <w:b/>
          <w:i w:val="false"/>
          <w:color w:val="000000"/>
          <w:sz w:val="28"/>
        </w:rPr>
        <w:t>1. Есепті кезе</w:t>
      </w:r>
      <w:r>
        <w:rPr>
          <w:rFonts w:ascii="Times New Roman"/>
          <w:b/>
          <w:i w:val="false"/>
          <w:color w:val="000000"/>
          <w:sz w:val="28"/>
        </w:rPr>
        <w:t>ң</w:t>
      </w:r>
      <w:r>
        <w:rPr>
          <w:rFonts w:ascii="Times New Roman"/>
          <w:b/>
          <w:i w:val="false"/>
          <w:color w:val="000000"/>
          <w:sz w:val="28"/>
        </w:rPr>
        <w:t xml:space="preserve"> ая</w:t>
      </w:r>
      <w:r>
        <w:rPr>
          <w:rFonts w:ascii="Times New Roman"/>
          <w:b/>
          <w:i w:val="false"/>
          <w:color w:val="000000"/>
          <w:sz w:val="28"/>
        </w:rPr>
        <w:t>ғ</w:t>
      </w:r>
      <w:r>
        <w:rPr>
          <w:rFonts w:ascii="Times New Roman"/>
          <w:b/>
          <w:i w:val="false"/>
          <w:color w:val="000000"/>
          <w:sz w:val="28"/>
        </w:rPr>
        <w:t>ына кеме ж</w:t>
      </w:r>
      <w:r>
        <w:rPr>
          <w:rFonts w:ascii="Times New Roman"/>
          <w:b/>
          <w:i w:val="false"/>
          <w:color w:val="000000"/>
          <w:sz w:val="28"/>
        </w:rPr>
        <w:t>ү</w:t>
      </w:r>
      <w:r>
        <w:rPr>
          <w:rFonts w:ascii="Times New Roman"/>
          <w:b/>
          <w:i w:val="false"/>
          <w:color w:val="000000"/>
          <w:sz w:val="28"/>
        </w:rPr>
        <w:t>ретін жолдарыны</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зынды</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км</w:t>
      </w:r>
      <w:r>
        <w:br/>
      </w:r>
      <w:r>
        <w:rPr>
          <w:rFonts w:ascii="Times New Roman"/>
          <w:b w:val="false"/>
          <w:i w:val="false"/>
          <w:color w:val="000000"/>
          <w:sz w:val="28"/>
        </w:rPr>
        <w:t>
</w:t>
      </w:r>
      <w:r>
        <w:rPr>
          <w:rFonts w:ascii="Times New Roman"/>
          <w:b w:val="false"/>
          <w:i w:val="false"/>
          <w:color w:val="000000"/>
          <w:sz w:val="28"/>
        </w:rPr>
        <w:t>Укажите протяженность судоходных внутренних путей на конец отчетного периода, км</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
        <w:gridCol w:w="8042"/>
        <w:gridCol w:w="2404"/>
        <w:gridCol w:w="2524"/>
      </w:tblGrid>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w:t>
            </w:r>
            <w:r>
              <w:rPr>
                <w:rFonts w:ascii="Times New Roman"/>
                <w:b/>
                <w:i w:val="false"/>
                <w:color w:val="000000"/>
                <w:sz w:val="20"/>
              </w:rPr>
              <w:t>ғ</w:t>
            </w:r>
            <w:r>
              <w:rPr>
                <w:rFonts w:ascii="Times New Roman"/>
                <w:b/>
                <w:i w:val="false"/>
                <w:color w:val="000000"/>
                <w:sz w:val="20"/>
              </w:rPr>
              <w:t>ы 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 предыдущий</w:t>
            </w:r>
            <w:r>
              <w:br/>
            </w:r>
            <w:r>
              <w:rPr>
                <w:rFonts w:ascii="Times New Roman"/>
                <w:b w:val="false"/>
                <w:i w:val="false"/>
                <w:color w:val="000000"/>
                <w:sz w:val="20"/>
              </w:rPr>
              <w:t>
</w:t>
            </w:r>
            <w:r>
              <w:rPr>
                <w:rFonts w:ascii="Times New Roman"/>
                <w:b w:val="false"/>
                <w:i w:val="false"/>
                <w:color w:val="000000"/>
                <w:sz w:val="20"/>
              </w:rPr>
              <w:t>год</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пайдалануда</w:t>
            </w:r>
            <w:r>
              <w:rPr>
                <w:rFonts w:ascii="Times New Roman"/>
                <w:b/>
                <w:i w:val="false"/>
                <w:color w:val="000000"/>
                <w:sz w:val="20"/>
              </w:rPr>
              <w:t>ғ</w:t>
            </w:r>
            <w:r>
              <w:rPr>
                <w:rFonts w:ascii="Times New Roman"/>
                <w:b/>
                <w:i w:val="false"/>
                <w:color w:val="000000"/>
                <w:sz w:val="20"/>
              </w:rPr>
              <w:t>ы пайдаланатын кеме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ретін барлы</w:t>
            </w:r>
            <w:r>
              <w:rPr>
                <w:rFonts w:ascii="Times New Roman"/>
                <w:b/>
                <w:i w:val="false"/>
                <w:color w:val="000000"/>
                <w:sz w:val="20"/>
              </w:rPr>
              <w:t>қ</w:t>
            </w:r>
            <w:r>
              <w:rPr>
                <w:rFonts w:ascii="Times New Roman"/>
                <w:b/>
                <w:i w:val="false"/>
                <w:color w:val="000000"/>
                <w:sz w:val="20"/>
              </w:rPr>
              <w:t xml:space="preserve"> ішкі жолдарды</w:t>
            </w:r>
            <w:r>
              <w:rPr>
                <w:rFonts w:ascii="Times New Roman"/>
                <w:b/>
                <w:i w:val="false"/>
                <w:color w:val="000000"/>
                <w:sz w:val="20"/>
              </w:rPr>
              <w:t>ң</w:t>
            </w:r>
            <w:r>
              <w:rPr>
                <w:rFonts w:ascii="Times New Roman"/>
                <w:b/>
                <w:i w:val="false"/>
                <w:color w:val="000000"/>
                <w:sz w:val="20"/>
              </w:rPr>
              <w:t xml:space="preserve"> 0,1 км-ге</w:t>
            </w:r>
            <w:r>
              <w:br/>
            </w:r>
            <w:r>
              <w:rPr>
                <w:rFonts w:ascii="Times New Roman"/>
                <w:b w:val="false"/>
                <w:i w:val="false"/>
                <w:color w:val="000000"/>
                <w:sz w:val="20"/>
              </w:rPr>
              <w:t>
</w:t>
            </w:r>
            <w:r>
              <w:rPr>
                <w:rFonts w:ascii="Times New Roman"/>
                <w:b/>
                <w:i w:val="false"/>
                <w:color w:val="000000"/>
                <w:sz w:val="20"/>
              </w:rPr>
              <w:t>дейінгі д</w:t>
            </w:r>
            <w:r>
              <w:rPr>
                <w:rFonts w:ascii="Times New Roman"/>
                <w:b/>
                <w:i w:val="false"/>
                <w:color w:val="000000"/>
                <w:sz w:val="20"/>
              </w:rPr>
              <w:t>ә</w:t>
            </w:r>
            <w:r>
              <w:rPr>
                <w:rFonts w:ascii="Times New Roman"/>
                <w:b/>
                <w:i w:val="false"/>
                <w:color w:val="000000"/>
                <w:sz w:val="20"/>
              </w:rPr>
              <w:t xml:space="preserve">лділікпен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всех эксплуатируемых судоходных</w:t>
            </w:r>
            <w:r>
              <w:br/>
            </w:r>
            <w:r>
              <w:rPr>
                <w:rFonts w:ascii="Times New Roman"/>
                <w:b w:val="false"/>
                <w:i w:val="false"/>
                <w:color w:val="000000"/>
                <w:sz w:val="20"/>
              </w:rPr>
              <w:t>
</w:t>
            </w:r>
            <w:r>
              <w:rPr>
                <w:rFonts w:ascii="Times New Roman"/>
                <w:b w:val="false"/>
                <w:i w:val="false"/>
                <w:color w:val="000000"/>
                <w:sz w:val="20"/>
              </w:rPr>
              <w:t>внутренних путей общего пользования, с точностью</w:t>
            </w:r>
            <w:r>
              <w:br/>
            </w:r>
            <w:r>
              <w:rPr>
                <w:rFonts w:ascii="Times New Roman"/>
                <w:b w:val="false"/>
                <w:i w:val="false"/>
                <w:color w:val="000000"/>
                <w:sz w:val="20"/>
              </w:rPr>
              <w:t>
</w:t>
            </w:r>
            <w:r>
              <w:rPr>
                <w:rFonts w:ascii="Times New Roman"/>
                <w:b w:val="false"/>
                <w:i w:val="false"/>
                <w:color w:val="000000"/>
                <w:sz w:val="20"/>
              </w:rPr>
              <w:t>до 0,1 км</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 xml:space="preserve">и </w:t>
            </w:r>
            <w:r>
              <w:rPr>
                <w:rFonts w:ascii="Times New Roman"/>
                <w:b/>
                <w:i w:val="false"/>
                <w:color w:val="000000"/>
                <w:sz w:val="20"/>
              </w:rPr>
              <w:t>қ</w:t>
            </w:r>
            <w:r>
              <w:rPr>
                <w:rFonts w:ascii="Times New Roman"/>
                <w:b/>
                <w:i w:val="false"/>
                <w:color w:val="000000"/>
                <w:sz w:val="20"/>
              </w:rPr>
              <w:t>алпында</w:t>
            </w:r>
            <w:r>
              <w:rPr>
                <w:rFonts w:ascii="Times New Roman"/>
                <w:b/>
                <w:i w:val="false"/>
                <w:color w:val="000000"/>
                <w:sz w:val="20"/>
              </w:rPr>
              <w:t>ғ</w:t>
            </w:r>
            <w:r>
              <w:rPr>
                <w:rFonts w:ascii="Times New Roman"/>
                <w:b/>
                <w:i w:val="false"/>
                <w:color w:val="000000"/>
                <w:sz w:val="20"/>
              </w:rPr>
              <w:t>ы жолдар</w:t>
            </w:r>
            <w:r>
              <w:br/>
            </w:r>
            <w:r>
              <w:rPr>
                <w:rFonts w:ascii="Times New Roman"/>
                <w:b w:val="false"/>
                <w:i w:val="false"/>
                <w:color w:val="000000"/>
                <w:sz w:val="20"/>
              </w:rPr>
              <w:t>
</w:t>
            </w:r>
            <w:r>
              <w:rPr>
                <w:rFonts w:ascii="Times New Roman"/>
                <w:b w:val="false"/>
                <w:i w:val="false"/>
                <w:color w:val="000000"/>
                <w:sz w:val="20"/>
              </w:rPr>
              <w:t>по естественному состоянию пути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жолдар (каналдар)</w:t>
            </w:r>
            <w:r>
              <w:br/>
            </w:r>
            <w:r>
              <w:rPr>
                <w:rFonts w:ascii="Times New Roman"/>
                <w:b w:val="false"/>
                <w:i w:val="false"/>
                <w:color w:val="000000"/>
                <w:sz w:val="20"/>
              </w:rPr>
              <w:t>
</w:t>
            </w:r>
            <w:r>
              <w:rPr>
                <w:rFonts w:ascii="Times New Roman"/>
                <w:b w:val="false"/>
                <w:i w:val="false"/>
                <w:color w:val="000000"/>
                <w:sz w:val="20"/>
              </w:rPr>
              <w:t>искусственные пути (каналы)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w:t>
            </w:r>
            <w:r>
              <w:rPr>
                <w:rFonts w:ascii="Times New Roman"/>
                <w:b/>
                <w:i w:val="false"/>
                <w:color w:val="000000"/>
                <w:sz w:val="20"/>
              </w:rPr>
              <w:t>ү</w:t>
            </w:r>
            <w:r>
              <w:rPr>
                <w:rFonts w:ascii="Times New Roman"/>
                <w:b/>
                <w:i w:val="false"/>
                <w:color w:val="000000"/>
                <w:sz w:val="20"/>
              </w:rPr>
              <w:t>зетін таби</w:t>
            </w:r>
            <w:r>
              <w:rPr>
                <w:rFonts w:ascii="Times New Roman"/>
                <w:b/>
                <w:i w:val="false"/>
                <w:color w:val="000000"/>
                <w:sz w:val="20"/>
              </w:rPr>
              <w:t>ғ</w:t>
            </w:r>
            <w:r>
              <w:rPr>
                <w:rFonts w:ascii="Times New Roman"/>
                <w:b/>
                <w:i w:val="false"/>
                <w:color w:val="000000"/>
                <w:sz w:val="20"/>
              </w:rPr>
              <w:t>и жолдар</w:t>
            </w:r>
            <w:r>
              <w:br/>
            </w:r>
            <w:r>
              <w:rPr>
                <w:rFonts w:ascii="Times New Roman"/>
                <w:b w:val="false"/>
                <w:i w:val="false"/>
                <w:color w:val="000000"/>
                <w:sz w:val="20"/>
              </w:rPr>
              <w:t>
</w:t>
            </w:r>
            <w:r>
              <w:rPr>
                <w:rFonts w:ascii="Times New Roman"/>
                <w:b w:val="false"/>
                <w:i w:val="false"/>
                <w:color w:val="000000"/>
                <w:sz w:val="20"/>
              </w:rPr>
              <w:t>судоходные природные пути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жолыны</w:t>
            </w:r>
            <w:r>
              <w:rPr>
                <w:rFonts w:ascii="Times New Roman"/>
                <w:b/>
                <w:i w:val="false"/>
                <w:color w:val="000000"/>
                <w:sz w:val="20"/>
              </w:rPr>
              <w:t>ң</w:t>
            </w:r>
            <w:r>
              <w:rPr>
                <w:rFonts w:ascii="Times New Roman"/>
                <w:b/>
                <w:i w:val="false"/>
                <w:color w:val="000000"/>
                <w:sz w:val="20"/>
              </w:rPr>
              <w:t xml:space="preserve"> белгіленген габариті</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амтамасыз етілетін жолдар</w:t>
            </w:r>
            <w:r>
              <w:br/>
            </w:r>
            <w:r>
              <w:rPr>
                <w:rFonts w:ascii="Times New Roman"/>
                <w:b w:val="false"/>
                <w:i w:val="false"/>
                <w:color w:val="000000"/>
                <w:sz w:val="20"/>
              </w:rPr>
              <w:t>
</w:t>
            </w:r>
            <w:r>
              <w:rPr>
                <w:rFonts w:ascii="Times New Roman"/>
                <w:b w:val="false"/>
                <w:i w:val="false"/>
                <w:color w:val="000000"/>
                <w:sz w:val="20"/>
              </w:rPr>
              <w:t>по обеспеченности установленных габаритов</w:t>
            </w:r>
            <w:r>
              <w:br/>
            </w:r>
            <w:r>
              <w:rPr>
                <w:rFonts w:ascii="Times New Roman"/>
                <w:b w:val="false"/>
                <w:i w:val="false"/>
                <w:color w:val="000000"/>
                <w:sz w:val="20"/>
              </w:rPr>
              <w:t>
</w:t>
            </w:r>
            <w:r>
              <w:rPr>
                <w:rFonts w:ascii="Times New Roman"/>
                <w:b w:val="false"/>
                <w:i w:val="false"/>
                <w:color w:val="000000"/>
                <w:sz w:val="20"/>
              </w:rPr>
              <w:t>судового хода</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кепілдікті тере</w:t>
            </w:r>
            <w:r>
              <w:rPr>
                <w:rFonts w:ascii="Times New Roman"/>
                <w:b/>
                <w:i w:val="false"/>
                <w:color w:val="000000"/>
                <w:sz w:val="20"/>
              </w:rPr>
              <w:t>ң</w:t>
            </w:r>
            <w:r>
              <w:rPr>
                <w:rFonts w:ascii="Times New Roman"/>
                <w:b/>
                <w:i w:val="false"/>
                <w:color w:val="000000"/>
                <w:sz w:val="20"/>
              </w:rPr>
              <w:t>діктегі</w:t>
            </w:r>
            <w:r>
              <w:br/>
            </w:r>
            <w:r>
              <w:rPr>
                <w:rFonts w:ascii="Times New Roman"/>
                <w:b w:val="false"/>
                <w:i w:val="false"/>
                <w:color w:val="000000"/>
                <w:sz w:val="20"/>
              </w:rPr>
              <w:t>
</w:t>
            </w:r>
            <w:r>
              <w:rPr>
                <w:rFonts w:ascii="Times New Roman"/>
                <w:b w:val="false"/>
                <w:i w:val="false"/>
                <w:color w:val="000000"/>
                <w:sz w:val="20"/>
              </w:rPr>
              <w:t>с гарантированными глубинами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кепілдіксіз тере</w:t>
            </w:r>
            <w:r>
              <w:rPr>
                <w:rFonts w:ascii="Times New Roman"/>
                <w:b/>
                <w:i w:val="false"/>
                <w:color w:val="000000"/>
                <w:sz w:val="20"/>
              </w:rPr>
              <w:t>ң</w:t>
            </w:r>
            <w:r>
              <w:rPr>
                <w:rFonts w:ascii="Times New Roman"/>
                <w:b/>
                <w:i w:val="false"/>
                <w:color w:val="000000"/>
                <w:sz w:val="20"/>
              </w:rPr>
              <w:t>діктегі</w:t>
            </w:r>
            <w:r>
              <w:br/>
            </w:r>
            <w:r>
              <w:rPr>
                <w:rFonts w:ascii="Times New Roman"/>
                <w:b w:val="false"/>
                <w:i w:val="false"/>
                <w:color w:val="000000"/>
                <w:sz w:val="20"/>
              </w:rPr>
              <w:t>
</w:t>
            </w:r>
            <w:r>
              <w:rPr>
                <w:rFonts w:ascii="Times New Roman"/>
                <w:b w:val="false"/>
                <w:i w:val="false"/>
                <w:color w:val="000000"/>
                <w:sz w:val="20"/>
              </w:rPr>
              <w:t>с негарантированными глубинами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rPr>
                <w:rFonts w:ascii="Times New Roman"/>
                <w:b/>
                <w:i w:val="false"/>
                <w:color w:val="000000"/>
                <w:sz w:val="20"/>
              </w:rPr>
              <w:t>ғ</w:t>
            </w:r>
            <w:r>
              <w:rPr>
                <w:rFonts w:ascii="Times New Roman"/>
                <w:b/>
                <w:i w:val="false"/>
                <w:color w:val="000000"/>
                <w:sz w:val="20"/>
              </w:rPr>
              <w:t>алаулы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қ</w:t>
            </w:r>
            <w:r>
              <w:rPr>
                <w:rFonts w:ascii="Times New Roman"/>
                <w:b/>
                <w:i w:val="false"/>
                <w:color w:val="000000"/>
                <w:sz w:val="20"/>
              </w:rPr>
              <w:t>ыма сигналды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белгілерді</w:t>
            </w:r>
            <w:r>
              <w:rPr>
                <w:rFonts w:ascii="Times New Roman"/>
                <w:b/>
                <w:i w:val="false"/>
                <w:color w:val="000000"/>
                <w:sz w:val="20"/>
              </w:rPr>
              <w:t>ң</w:t>
            </w:r>
            <w:r>
              <w:rPr>
                <w:rFonts w:ascii="Times New Roman"/>
                <w:b/>
                <w:i w:val="false"/>
                <w:color w:val="000000"/>
                <w:sz w:val="20"/>
              </w:rPr>
              <w:t xml:space="preserve"> бар болу бойынша</w:t>
            </w:r>
            <w:r>
              <w:br/>
            </w:r>
            <w:r>
              <w:rPr>
                <w:rFonts w:ascii="Times New Roman"/>
                <w:b w:val="false"/>
                <w:i w:val="false"/>
                <w:color w:val="000000"/>
                <w:sz w:val="20"/>
              </w:rPr>
              <w:t>
</w:t>
            </w:r>
            <w:r>
              <w:rPr>
                <w:rFonts w:ascii="Times New Roman"/>
                <w:b w:val="false"/>
                <w:i w:val="false"/>
                <w:color w:val="000000"/>
                <w:sz w:val="20"/>
              </w:rPr>
              <w:t>по наличию установок береговых и плавучих</w:t>
            </w:r>
            <w:r>
              <w:br/>
            </w:r>
            <w:r>
              <w:rPr>
                <w:rFonts w:ascii="Times New Roman"/>
                <w:b w:val="false"/>
                <w:i w:val="false"/>
                <w:color w:val="000000"/>
                <w:sz w:val="20"/>
              </w:rPr>
              <w:t>
</w:t>
            </w:r>
            <w:r>
              <w:rPr>
                <w:rFonts w:ascii="Times New Roman"/>
                <w:b w:val="false"/>
                <w:i w:val="false"/>
                <w:color w:val="000000"/>
                <w:sz w:val="20"/>
              </w:rPr>
              <w:t>сигнальных устройств</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w:t>
            </w:r>
            <w:r>
              <w:rPr>
                <w:rFonts w:ascii="Times New Roman"/>
                <w:b/>
                <w:i w:val="false"/>
                <w:color w:val="000000"/>
                <w:sz w:val="20"/>
              </w:rPr>
              <w:t>қ</w:t>
            </w:r>
            <w:r>
              <w:rPr>
                <w:rFonts w:ascii="Times New Roman"/>
                <w:b/>
                <w:i w:val="false"/>
                <w:color w:val="000000"/>
                <w:sz w:val="20"/>
              </w:rPr>
              <w:t>тандыратын ж</w:t>
            </w:r>
            <w:r>
              <w:rPr>
                <w:rFonts w:ascii="Times New Roman"/>
                <w:b/>
                <w:i w:val="false"/>
                <w:color w:val="000000"/>
                <w:sz w:val="20"/>
              </w:rPr>
              <w:t>ә</w:t>
            </w:r>
            <w:r>
              <w:rPr>
                <w:rFonts w:ascii="Times New Roman"/>
                <w:b/>
                <w:i w:val="false"/>
                <w:color w:val="000000"/>
                <w:sz w:val="20"/>
              </w:rPr>
              <w:t>не жары</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ша</w:t>
            </w:r>
            <w:r>
              <w:rPr>
                <w:rFonts w:ascii="Times New Roman"/>
                <w:b/>
                <w:i w:val="false"/>
                <w:color w:val="000000"/>
                <w:sz w:val="20"/>
              </w:rPr>
              <w:t>ғ</w:t>
            </w:r>
            <w:r>
              <w:rPr>
                <w:rFonts w:ascii="Times New Roman"/>
                <w:b/>
                <w:i w:val="false"/>
                <w:color w:val="000000"/>
                <w:sz w:val="20"/>
              </w:rPr>
              <w:t>ылдыр</w:t>
            </w:r>
            <w:r>
              <w:rPr>
                <w:rFonts w:ascii="Times New Roman"/>
                <w:b/>
                <w:i w:val="false"/>
                <w:color w:val="000000"/>
                <w:sz w:val="20"/>
              </w:rPr>
              <w:t>ғ</w:t>
            </w:r>
            <w:r>
              <w:rPr>
                <w:rFonts w:ascii="Times New Roman"/>
                <w:b/>
                <w:i w:val="false"/>
                <w:color w:val="000000"/>
                <w:sz w:val="20"/>
              </w:rPr>
              <w:t xml:space="preserve">ыш </w:t>
            </w:r>
            <w:r>
              <w:rPr>
                <w:rFonts w:ascii="Times New Roman"/>
                <w:b/>
                <w:i w:val="false"/>
                <w:color w:val="000000"/>
                <w:sz w:val="20"/>
              </w:rPr>
              <w:t>құ</w:t>
            </w:r>
            <w:r>
              <w:rPr>
                <w:rFonts w:ascii="Times New Roman"/>
                <w:b/>
                <w:i w:val="false"/>
                <w:color w:val="000000"/>
                <w:sz w:val="20"/>
              </w:rPr>
              <w:t>рыл</w:t>
            </w:r>
            <w:r>
              <w:rPr>
                <w:rFonts w:ascii="Times New Roman"/>
                <w:b/>
                <w:i w:val="false"/>
                <w:color w:val="000000"/>
                <w:sz w:val="20"/>
              </w:rPr>
              <w:t>ғ</w:t>
            </w:r>
            <w:r>
              <w:rPr>
                <w:rFonts w:ascii="Times New Roman"/>
                <w:b/>
                <w:i w:val="false"/>
                <w:color w:val="000000"/>
                <w:sz w:val="20"/>
              </w:rPr>
              <w:t>ылары бар жолдар</w:t>
            </w:r>
            <w:r>
              <w:br/>
            </w:r>
            <w:r>
              <w:rPr>
                <w:rFonts w:ascii="Times New Roman"/>
                <w:b w:val="false"/>
                <w:i w:val="false"/>
                <w:color w:val="000000"/>
                <w:sz w:val="20"/>
              </w:rPr>
              <w:t>
</w:t>
            </w:r>
            <w:r>
              <w:rPr>
                <w:rFonts w:ascii="Times New Roman"/>
                <w:b w:val="false"/>
                <w:i w:val="false"/>
                <w:color w:val="000000"/>
                <w:sz w:val="20"/>
              </w:rPr>
              <w:t>пути с освещаемой и светоотражаемой</w:t>
            </w:r>
            <w:r>
              <w:br/>
            </w:r>
            <w:r>
              <w:rPr>
                <w:rFonts w:ascii="Times New Roman"/>
                <w:b w:val="false"/>
                <w:i w:val="false"/>
                <w:color w:val="000000"/>
                <w:sz w:val="20"/>
              </w:rPr>
              <w:t>
</w:t>
            </w:r>
            <w:r>
              <w:rPr>
                <w:rFonts w:ascii="Times New Roman"/>
                <w:b w:val="false"/>
                <w:i w:val="false"/>
                <w:color w:val="000000"/>
                <w:sz w:val="20"/>
              </w:rPr>
              <w:t>обстановкой</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құ</w:t>
            </w:r>
            <w:r>
              <w:rPr>
                <w:rFonts w:ascii="Times New Roman"/>
                <w:b/>
                <w:i w:val="false"/>
                <w:color w:val="000000"/>
                <w:sz w:val="20"/>
              </w:rPr>
              <w:t>рыл</w:t>
            </w:r>
            <w:r>
              <w:rPr>
                <w:rFonts w:ascii="Times New Roman"/>
                <w:b/>
                <w:i w:val="false"/>
                <w:color w:val="000000"/>
                <w:sz w:val="20"/>
              </w:rPr>
              <w:t>ғ</w:t>
            </w:r>
            <w:r>
              <w:rPr>
                <w:rFonts w:ascii="Times New Roman"/>
                <w:b/>
                <w:i w:val="false"/>
                <w:color w:val="000000"/>
                <w:sz w:val="20"/>
              </w:rPr>
              <w:t>ылары бар жолдар</w:t>
            </w:r>
            <w:r>
              <w:br/>
            </w:r>
            <w:r>
              <w:rPr>
                <w:rFonts w:ascii="Times New Roman"/>
                <w:b w:val="false"/>
                <w:i w:val="false"/>
                <w:color w:val="000000"/>
                <w:sz w:val="20"/>
              </w:rPr>
              <w:t>
</w:t>
            </w:r>
            <w:r>
              <w:rPr>
                <w:rFonts w:ascii="Times New Roman"/>
                <w:b w:val="false"/>
                <w:i w:val="false"/>
                <w:color w:val="000000"/>
                <w:sz w:val="20"/>
              </w:rPr>
              <w:t>пути с прочими знаками судоходной</w:t>
            </w:r>
            <w:r>
              <w:br/>
            </w:r>
            <w:r>
              <w:rPr>
                <w:rFonts w:ascii="Times New Roman"/>
                <w:b w:val="false"/>
                <w:i w:val="false"/>
                <w:color w:val="000000"/>
                <w:sz w:val="20"/>
              </w:rPr>
              <w:t>
</w:t>
            </w:r>
            <w:r>
              <w:rPr>
                <w:rFonts w:ascii="Times New Roman"/>
                <w:b w:val="false"/>
                <w:i w:val="false"/>
                <w:color w:val="000000"/>
                <w:sz w:val="20"/>
              </w:rPr>
              <w:t>обстановки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 ж</w:t>
            </w:r>
            <w:r>
              <w:rPr>
                <w:rFonts w:ascii="Times New Roman"/>
                <w:b/>
                <w:i w:val="false"/>
                <w:color w:val="000000"/>
                <w:sz w:val="20"/>
              </w:rPr>
              <w:t>ү</w:t>
            </w:r>
            <w:r>
              <w:rPr>
                <w:rFonts w:ascii="Times New Roman"/>
                <w:b/>
                <w:i w:val="false"/>
                <w:color w:val="000000"/>
                <w:sz w:val="20"/>
              </w:rPr>
              <w:t>ретін жолды</w:t>
            </w:r>
            <w:r>
              <w:rPr>
                <w:rFonts w:ascii="Times New Roman"/>
                <w:b/>
                <w:i w:val="false"/>
                <w:color w:val="000000"/>
                <w:sz w:val="20"/>
              </w:rPr>
              <w:t>ң</w:t>
            </w:r>
            <w:r>
              <w:rPr>
                <w:rFonts w:ascii="Times New Roman"/>
                <w:b/>
                <w:i w:val="false"/>
                <w:color w:val="000000"/>
                <w:sz w:val="20"/>
              </w:rPr>
              <w:t xml:space="preserve"> белгілерісіз</w:t>
            </w:r>
            <w:r>
              <w:br/>
            </w:r>
            <w:r>
              <w:rPr>
                <w:rFonts w:ascii="Times New Roman"/>
                <w:b w:val="false"/>
                <w:i w:val="false"/>
                <w:color w:val="000000"/>
                <w:sz w:val="20"/>
              </w:rPr>
              <w:t>
</w:t>
            </w:r>
            <w:r>
              <w:rPr>
                <w:rFonts w:ascii="Times New Roman"/>
                <w:b w:val="false"/>
                <w:i w:val="false"/>
                <w:color w:val="000000"/>
                <w:sz w:val="20"/>
              </w:rPr>
              <w:t>без знаков судоходной обстановки</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к</w:t>
            </w:r>
            <w:r>
              <w:rPr>
                <w:rFonts w:ascii="Times New Roman"/>
                <w:b/>
                <w:i w:val="false"/>
                <w:color w:val="000000"/>
                <w:sz w:val="20"/>
              </w:rPr>
              <w:t>ө</w:t>
            </w:r>
            <w:r>
              <w:rPr>
                <w:rFonts w:ascii="Times New Roman"/>
                <w:b/>
                <w:i w:val="false"/>
                <w:color w:val="000000"/>
                <w:sz w:val="20"/>
              </w:rPr>
              <w:t>тергіштігі т</w:t>
            </w:r>
            <w:r>
              <w:rPr>
                <w:rFonts w:ascii="Times New Roman"/>
                <w:b/>
                <w:i w:val="false"/>
                <w:color w:val="000000"/>
                <w:sz w:val="20"/>
              </w:rPr>
              <w:t>ө</w:t>
            </w:r>
            <w:r>
              <w:rPr>
                <w:rFonts w:ascii="Times New Roman"/>
                <w:b/>
                <w:i w:val="false"/>
                <w:color w:val="000000"/>
                <w:sz w:val="20"/>
              </w:rPr>
              <w:t>мендегідей кемелер</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шін</w:t>
            </w:r>
            <w:r>
              <w:br/>
            </w:r>
            <w:r>
              <w:rPr>
                <w:rFonts w:ascii="Times New Roman"/>
                <w:b w:val="false"/>
                <w:i w:val="false"/>
                <w:color w:val="000000"/>
                <w:sz w:val="20"/>
              </w:rPr>
              <w:t>
</w:t>
            </w:r>
            <w:r>
              <w:rPr>
                <w:rFonts w:ascii="Times New Roman"/>
                <w:b w:val="false"/>
                <w:i w:val="false"/>
                <w:color w:val="000000"/>
                <w:sz w:val="20"/>
              </w:rPr>
              <w:t>для судов с грузоподъемностью</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w:t>
            </w:r>
            <w:r>
              <w:rPr>
                <w:rFonts w:ascii="Times New Roman"/>
                <w:b/>
                <w:i w:val="false"/>
                <w:color w:val="000000"/>
                <w:sz w:val="20"/>
              </w:rPr>
              <w:t>ғ</w:t>
            </w:r>
            <w:r>
              <w:rPr>
                <w:rFonts w:ascii="Times New Roman"/>
                <w:b/>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w:t>
            </w:r>
            <w:r>
              <w:rPr>
                <w:rFonts w:ascii="Times New Roman"/>
                <w:b/>
                <w:i w:val="false"/>
                <w:color w:val="000000"/>
                <w:sz w:val="20"/>
              </w:rPr>
              <w:t>ә</w:t>
            </w:r>
            <w:r>
              <w:rPr>
                <w:rFonts w:ascii="Times New Roman"/>
                <w:b/>
                <w:i w:val="false"/>
                <w:color w:val="000000"/>
                <w:sz w:val="20"/>
              </w:rPr>
              <w:t>не одан к</w:t>
            </w:r>
            <w:r>
              <w:rPr>
                <w:rFonts w:ascii="Times New Roman"/>
                <w:b/>
                <w:i w:val="false"/>
                <w:color w:val="000000"/>
                <w:sz w:val="20"/>
              </w:rPr>
              <w:t>ө</w:t>
            </w:r>
            <w:r>
              <w:rPr>
                <w:rFonts w:ascii="Times New Roman"/>
                <w:b/>
                <w:i w:val="false"/>
                <w:color w:val="000000"/>
                <w:sz w:val="20"/>
              </w:rPr>
              <w:t>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16"/>
    <w:p>
      <w:pPr>
        <w:spacing w:after="0"/>
        <w:ind w:left="0"/>
        <w:jc w:val="both"/>
      </w:pPr>
      <w:r>
        <w:rPr>
          <w:rFonts w:ascii="Times New Roman"/>
          <w:b w:val="false"/>
          <w:i w:val="false"/>
          <w:color w:val="000000"/>
          <w:sz w:val="28"/>
        </w:rPr>
        <w:t>
</w:t>
      </w:r>
      <w:r>
        <w:rPr>
          <w:rFonts w:ascii="Times New Roman"/>
          <w:b/>
          <w:i w:val="false"/>
          <w:color w:val="000000"/>
          <w:sz w:val="28"/>
        </w:rPr>
        <w:t>2. Есепті кезе</w:t>
      </w:r>
      <w:r>
        <w:rPr>
          <w:rFonts w:ascii="Times New Roman"/>
          <w:b/>
          <w:i w:val="false"/>
          <w:color w:val="000000"/>
          <w:sz w:val="28"/>
        </w:rPr>
        <w:t>ң</w:t>
      </w:r>
      <w:r>
        <w:rPr>
          <w:rFonts w:ascii="Times New Roman"/>
          <w:b/>
          <w:i w:val="false"/>
          <w:color w:val="000000"/>
          <w:sz w:val="28"/>
        </w:rPr>
        <w:t xml:space="preserve"> ая</w:t>
      </w:r>
      <w:r>
        <w:rPr>
          <w:rFonts w:ascii="Times New Roman"/>
          <w:b/>
          <w:i w:val="false"/>
          <w:color w:val="000000"/>
          <w:sz w:val="28"/>
        </w:rPr>
        <w:t>ғ</w:t>
      </w:r>
      <w:r>
        <w:rPr>
          <w:rFonts w:ascii="Times New Roman"/>
          <w:b/>
          <w:i w:val="false"/>
          <w:color w:val="000000"/>
          <w:sz w:val="28"/>
        </w:rPr>
        <w:t>ына порттары мен жайларында</w:t>
      </w:r>
      <w:r>
        <w:rPr>
          <w:rFonts w:ascii="Times New Roman"/>
          <w:b/>
          <w:i w:val="false"/>
          <w:color w:val="000000"/>
          <w:sz w:val="28"/>
        </w:rPr>
        <w:t>ғ</w:t>
      </w:r>
      <w:r>
        <w:rPr>
          <w:rFonts w:ascii="Times New Roman"/>
          <w:b/>
          <w:i w:val="false"/>
          <w:color w:val="000000"/>
          <w:sz w:val="28"/>
        </w:rPr>
        <w:t>ы айла</w:t>
      </w:r>
      <w:r>
        <w:rPr>
          <w:rFonts w:ascii="Times New Roman"/>
          <w:b/>
          <w:i w:val="false"/>
          <w:color w:val="000000"/>
          <w:sz w:val="28"/>
        </w:rPr>
        <w:t>қ</w:t>
      </w:r>
      <w:r>
        <w:rPr>
          <w:rFonts w:ascii="Times New Roman"/>
          <w:b/>
          <w:i w:val="false"/>
          <w:color w:val="000000"/>
          <w:sz w:val="28"/>
        </w:rPr>
        <w:t>тарыны</w:t>
      </w:r>
      <w:r>
        <w:rPr>
          <w:rFonts w:ascii="Times New Roman"/>
          <w:b/>
          <w:i w:val="false"/>
          <w:color w:val="000000"/>
          <w:sz w:val="28"/>
        </w:rPr>
        <w:t>ң</w:t>
      </w:r>
      <w:r>
        <w:rPr>
          <w:rFonts w:ascii="Times New Roman"/>
          <w:b/>
          <w:i w:val="false"/>
          <w:color w:val="000000"/>
          <w:sz w:val="28"/>
        </w:rPr>
        <w:t xml:space="preserve"> техникалы</w:t>
      </w:r>
      <w:r>
        <w:rPr>
          <w:rFonts w:ascii="Times New Roman"/>
          <w:b/>
          <w:i w:val="false"/>
          <w:color w:val="000000"/>
          <w:sz w:val="28"/>
        </w:rPr>
        <w:t>қ</w:t>
      </w:r>
      <w:r>
        <w:br/>
      </w:r>
      <w:r>
        <w:rPr>
          <w:rFonts w:ascii="Times New Roman"/>
          <w:b w:val="false"/>
          <w:i w:val="false"/>
          <w:color w:val="000000"/>
          <w:sz w:val="28"/>
        </w:rPr>
        <w:t>
</w:t>
      </w:r>
      <w:r>
        <w:rPr>
          <w:rFonts w:ascii="Times New Roman"/>
          <w:b/>
          <w:i w:val="false"/>
          <w:color w:val="000000"/>
          <w:sz w:val="28"/>
        </w:rPr>
        <w:t>параметрлерді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 xml:space="preserve">із (тек </w:t>
      </w:r>
      <w:r>
        <w:rPr>
          <w:rFonts w:ascii="Times New Roman"/>
          <w:b/>
          <w:i w:val="false"/>
          <w:color w:val="000000"/>
          <w:sz w:val="28"/>
        </w:rPr>
        <w:t>қ</w:t>
      </w:r>
      <w:r>
        <w:rPr>
          <w:rFonts w:ascii="Times New Roman"/>
          <w:b/>
          <w:i w:val="false"/>
          <w:color w:val="000000"/>
          <w:sz w:val="28"/>
        </w:rPr>
        <w:t xml:space="preserve">ана </w:t>
      </w:r>
      <w:r>
        <w:rPr>
          <w:rFonts w:ascii="Times New Roman"/>
          <w:b/>
          <w:i w:val="false"/>
          <w:color w:val="000000"/>
          <w:sz w:val="28"/>
        </w:rPr>
        <w:t>қ</w:t>
      </w:r>
      <w:r>
        <w:rPr>
          <w:rFonts w:ascii="Times New Roman"/>
          <w:b/>
          <w:i w:val="false"/>
          <w:color w:val="000000"/>
          <w:sz w:val="28"/>
        </w:rPr>
        <w:t>арама</w:t>
      </w:r>
      <w:r>
        <w:rPr>
          <w:rFonts w:ascii="Times New Roman"/>
          <w:b/>
          <w:i w:val="false"/>
          <w:color w:val="000000"/>
          <w:sz w:val="28"/>
        </w:rPr>
        <w:t>ғ</w:t>
      </w:r>
      <w:r>
        <w:rPr>
          <w:rFonts w:ascii="Times New Roman"/>
          <w:b/>
          <w:i w:val="false"/>
          <w:color w:val="000000"/>
          <w:sz w:val="28"/>
        </w:rPr>
        <w:t xml:space="preserve">ында </w:t>
      </w:r>
      <w:r>
        <w:rPr>
          <w:rFonts w:ascii="Times New Roman"/>
          <w:b/>
          <w:i w:val="false"/>
          <w:color w:val="000000"/>
          <w:sz w:val="28"/>
        </w:rPr>
        <w:t>ө</w:t>
      </w:r>
      <w:r>
        <w:rPr>
          <w:rFonts w:ascii="Times New Roman"/>
          <w:b/>
          <w:i w:val="false"/>
          <w:color w:val="000000"/>
          <w:sz w:val="28"/>
        </w:rPr>
        <w:t>зен порты болатын к</w:t>
      </w:r>
      <w:r>
        <w:rPr>
          <w:rFonts w:ascii="Times New Roman"/>
          <w:b/>
          <w:i w:val="false"/>
          <w:color w:val="000000"/>
          <w:sz w:val="28"/>
        </w:rPr>
        <w:t>ә</w:t>
      </w:r>
      <w:r>
        <w:rPr>
          <w:rFonts w:ascii="Times New Roman"/>
          <w:b/>
          <w:i w:val="false"/>
          <w:color w:val="000000"/>
          <w:sz w:val="28"/>
        </w:rPr>
        <w:t>сіпорын</w:t>
      </w:r>
      <w:r>
        <w:br/>
      </w:r>
      <w:r>
        <w:rPr>
          <w:rFonts w:ascii="Times New Roman"/>
          <w:b w:val="false"/>
          <w:i w:val="false"/>
          <w:color w:val="000000"/>
          <w:sz w:val="28"/>
        </w:rPr>
        <w:t>
</w:t>
      </w:r>
      <w:r>
        <w:rPr>
          <w:rFonts w:ascii="Times New Roman"/>
          <w:b/>
          <w:i w:val="false"/>
          <w:color w:val="000000"/>
          <w:sz w:val="28"/>
        </w:rPr>
        <w:t>толтырады)</w:t>
      </w:r>
      <w:r>
        <w:br/>
      </w:r>
      <w:r>
        <w:rPr>
          <w:rFonts w:ascii="Times New Roman"/>
          <w:b w:val="false"/>
          <w:i w:val="false"/>
          <w:color w:val="000000"/>
          <w:sz w:val="28"/>
        </w:rPr>
        <w:t>
</w:t>
      </w:r>
      <w:r>
        <w:rPr>
          <w:rFonts w:ascii="Times New Roman"/>
          <w:b w:val="false"/>
          <w:i w:val="false"/>
          <w:color w:val="000000"/>
          <w:sz w:val="28"/>
        </w:rPr>
        <w:t>Укажите технические параметры причалов в портах и пристанях на конец отчетного</w:t>
      </w:r>
      <w:r>
        <w:br/>
      </w:r>
      <w:r>
        <w:rPr>
          <w:rFonts w:ascii="Times New Roman"/>
          <w:b w:val="false"/>
          <w:i w:val="false"/>
          <w:color w:val="000000"/>
          <w:sz w:val="28"/>
        </w:rPr>
        <w:t>
</w:t>
      </w:r>
      <w:r>
        <w:rPr>
          <w:rFonts w:ascii="Times New Roman"/>
          <w:b w:val="false"/>
          <w:i w:val="false"/>
          <w:color w:val="000000"/>
          <w:sz w:val="28"/>
        </w:rPr>
        <w:t>периода (заполняет только предприятие, в ведении которого находится речной порт)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8089"/>
        <w:gridCol w:w="2382"/>
        <w:gridCol w:w="2501"/>
      </w:tblGrid>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w:t>
            </w:r>
            <w:r>
              <w:rPr>
                <w:rFonts w:ascii="Times New Roman"/>
                <w:b/>
                <w:i w:val="false"/>
                <w:color w:val="000000"/>
                <w:sz w:val="20"/>
              </w:rPr>
              <w:t>ғ</w:t>
            </w:r>
            <w:r>
              <w:rPr>
                <w:rFonts w:ascii="Times New Roman"/>
                <w:b/>
                <w:i w:val="false"/>
                <w:color w:val="000000"/>
                <w:sz w:val="20"/>
              </w:rPr>
              <w:t>ы 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 предыдущий</w:t>
            </w:r>
            <w:r>
              <w:br/>
            </w:r>
            <w:r>
              <w:rPr>
                <w:rFonts w:ascii="Times New Roman"/>
                <w:b w:val="false"/>
                <w:i w:val="false"/>
                <w:color w:val="000000"/>
                <w:sz w:val="20"/>
              </w:rPr>
              <w:t>
</w:t>
            </w:r>
            <w:r>
              <w:rPr>
                <w:rFonts w:ascii="Times New Roman"/>
                <w:b w:val="false"/>
                <w:i w:val="false"/>
                <w:color w:val="000000"/>
                <w:sz w:val="20"/>
              </w:rPr>
              <w:t>год</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3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w:t>
            </w:r>
            <w:r>
              <w:rPr>
                <w:rFonts w:ascii="Times New Roman"/>
                <w:b/>
                <w:i w:val="false"/>
                <w:color w:val="000000"/>
                <w:sz w:val="20"/>
              </w:rPr>
              <w:t>ғ</w:t>
            </w:r>
            <w:r>
              <w:rPr>
                <w:rFonts w:ascii="Times New Roman"/>
                <w:b/>
                <w:i w:val="false"/>
                <w:color w:val="000000"/>
                <w:sz w:val="20"/>
              </w:rPr>
              <w:t>ы ішкі су к</w:t>
            </w:r>
            <w:r>
              <w:rPr>
                <w:rFonts w:ascii="Times New Roman"/>
                <w:b/>
                <w:i w:val="false"/>
                <w:color w:val="000000"/>
                <w:sz w:val="20"/>
              </w:rPr>
              <w:t>ө</w:t>
            </w:r>
            <w:r>
              <w:rPr>
                <w:rFonts w:ascii="Times New Roman"/>
                <w:b/>
                <w:i w:val="false"/>
                <w:color w:val="000000"/>
                <w:sz w:val="20"/>
              </w:rPr>
              <w:t>ліктеріні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порттары мен кеме жайларында</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ү</w:t>
            </w:r>
            <w:r>
              <w:rPr>
                <w:rFonts w:ascii="Times New Roman"/>
                <w:b/>
                <w:i w:val="false"/>
                <w:color w:val="000000"/>
                <w:sz w:val="20"/>
              </w:rPr>
              <w:t>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к-жолаушы айла</w:t>
            </w:r>
            <w:r>
              <w:rPr>
                <w:rFonts w:ascii="Times New Roman"/>
                <w:b/>
                <w:i w:val="false"/>
                <w:color w:val="000000"/>
                <w:sz w:val="20"/>
              </w:rPr>
              <w:t>қ</w:t>
            </w:r>
            <w:r>
              <w:rPr>
                <w:rFonts w:ascii="Times New Roman"/>
                <w:b/>
                <w:i w:val="false"/>
                <w:color w:val="000000"/>
                <w:sz w:val="20"/>
              </w:rPr>
              <w:t>тары – барлы</w:t>
            </w:r>
            <w:r>
              <w:rPr>
                <w:rFonts w:ascii="Times New Roman"/>
                <w:b/>
                <w:i w:val="false"/>
                <w:color w:val="000000"/>
                <w:sz w:val="20"/>
              </w:rPr>
              <w:t>қ</w:t>
            </w:r>
            <w:r>
              <w:rPr>
                <w:rFonts w:ascii="Times New Roman"/>
                <w:b/>
                <w:i w:val="false"/>
                <w:color w:val="000000"/>
                <w:sz w:val="20"/>
              </w:rPr>
              <w:t>, дана</w:t>
            </w:r>
            <w:r>
              <w:br/>
            </w:r>
            <w:r>
              <w:rPr>
                <w:rFonts w:ascii="Times New Roman"/>
                <w:b w:val="false"/>
                <w:i w:val="false"/>
                <w:color w:val="000000"/>
                <w:sz w:val="20"/>
              </w:rPr>
              <w:t>
</w:t>
            </w:r>
            <w:r>
              <w:rPr>
                <w:rFonts w:ascii="Times New Roman"/>
                <w:b w:val="false"/>
                <w:i w:val="false"/>
                <w:color w:val="000000"/>
                <w:sz w:val="20"/>
              </w:rPr>
              <w:t>Грузовые и грузопассажирские причалы в портах и</w:t>
            </w:r>
            <w:r>
              <w:br/>
            </w:r>
            <w:r>
              <w:rPr>
                <w:rFonts w:ascii="Times New Roman"/>
                <w:b w:val="false"/>
                <w:i w:val="false"/>
                <w:color w:val="000000"/>
                <w:sz w:val="20"/>
              </w:rPr>
              <w:t>
</w:t>
            </w:r>
            <w:r>
              <w:rPr>
                <w:rFonts w:ascii="Times New Roman"/>
                <w:b w:val="false"/>
                <w:i w:val="false"/>
                <w:color w:val="000000"/>
                <w:sz w:val="20"/>
              </w:rPr>
              <w:t>пристанях речного транспорта общего пользования –</w:t>
            </w:r>
            <w:r>
              <w:br/>
            </w:r>
            <w:r>
              <w:rPr>
                <w:rFonts w:ascii="Times New Roman"/>
                <w:b w:val="false"/>
                <w:i w:val="false"/>
                <w:color w:val="000000"/>
                <w:sz w:val="20"/>
              </w:rPr>
              <w:t>
</w:t>
            </w:r>
            <w:r>
              <w:rPr>
                <w:rFonts w:ascii="Times New Roman"/>
                <w:b w:val="false"/>
                <w:i w:val="false"/>
                <w:color w:val="000000"/>
                <w:sz w:val="20"/>
              </w:rPr>
              <w:t>всего, штук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пайдаланымда</w:t>
            </w:r>
            <w:r>
              <w:rPr>
                <w:rFonts w:ascii="Times New Roman"/>
                <w:b/>
                <w:i w:val="false"/>
                <w:color w:val="000000"/>
                <w:sz w:val="20"/>
              </w:rPr>
              <w:t>ғ</w:t>
            </w:r>
            <w:r>
              <w:rPr>
                <w:rFonts w:ascii="Times New Roman"/>
                <w:b/>
                <w:i w:val="false"/>
                <w:color w:val="000000"/>
                <w:sz w:val="20"/>
              </w:rPr>
              <w:t>ы ішкі су к</w:t>
            </w:r>
            <w:r>
              <w:rPr>
                <w:rFonts w:ascii="Times New Roman"/>
                <w:b/>
                <w:i w:val="false"/>
                <w:color w:val="000000"/>
                <w:sz w:val="20"/>
              </w:rPr>
              <w:t>ө</w:t>
            </w:r>
            <w:r>
              <w:rPr>
                <w:rFonts w:ascii="Times New Roman"/>
                <w:b/>
                <w:i w:val="false"/>
                <w:color w:val="000000"/>
                <w:sz w:val="20"/>
              </w:rPr>
              <w:t>ліктеріні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порттары мен кеме жайларында</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ү</w:t>
            </w:r>
            <w:r>
              <w:rPr>
                <w:rFonts w:ascii="Times New Roman"/>
                <w:b/>
                <w:i w:val="false"/>
                <w:color w:val="000000"/>
                <w:sz w:val="20"/>
              </w:rPr>
              <w:t>к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к-жолаушы айла</w:t>
            </w:r>
            <w:r>
              <w:rPr>
                <w:rFonts w:ascii="Times New Roman"/>
                <w:b/>
                <w:i w:val="false"/>
                <w:color w:val="000000"/>
                <w:sz w:val="20"/>
              </w:rPr>
              <w:t>қ</w:t>
            </w:r>
            <w:r>
              <w:rPr>
                <w:rFonts w:ascii="Times New Roman"/>
                <w:b/>
                <w:i w:val="false"/>
                <w:color w:val="000000"/>
                <w:sz w:val="20"/>
              </w:rPr>
              <w:t>тарыны</w:t>
            </w:r>
            <w:r>
              <w:rPr>
                <w:rFonts w:ascii="Times New Roman"/>
                <w:b/>
                <w:i w:val="false"/>
                <w:color w:val="000000"/>
                <w:sz w:val="20"/>
              </w:rPr>
              <w:t>ң</w:t>
            </w:r>
            <w:r>
              <w:rPr>
                <w:rFonts w:ascii="Times New Roman"/>
                <w:b/>
                <w:i w:val="false"/>
                <w:color w:val="000000"/>
                <w:sz w:val="20"/>
              </w:rPr>
              <w:t xml:space="preserve"> жалпы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ума </w:t>
            </w:r>
            <w:r>
              <w:rPr>
                <w:rFonts w:ascii="Times New Roman"/>
                <w:b/>
                <w:i w:val="false"/>
                <w:color w:val="000000"/>
                <w:sz w:val="20"/>
              </w:rPr>
              <w:t>м</w:t>
            </w:r>
            <w:r>
              <w:br/>
            </w:r>
            <w:r>
              <w:rPr>
                <w:rFonts w:ascii="Times New Roman"/>
                <w:b w:val="false"/>
                <w:i w:val="false"/>
                <w:color w:val="000000"/>
                <w:sz w:val="20"/>
              </w:rPr>
              <w:t>
</w:t>
            </w:r>
            <w:r>
              <w:rPr>
                <w:rFonts w:ascii="Times New Roman"/>
                <w:b w:val="false"/>
                <w:i w:val="false"/>
                <w:color w:val="000000"/>
                <w:sz w:val="20"/>
              </w:rPr>
              <w:t>Общая длина грузовых и грузопассажирских причалов</w:t>
            </w:r>
            <w:r>
              <w:br/>
            </w:r>
            <w:r>
              <w:rPr>
                <w:rFonts w:ascii="Times New Roman"/>
                <w:b w:val="false"/>
                <w:i w:val="false"/>
                <w:color w:val="000000"/>
                <w:sz w:val="20"/>
              </w:rPr>
              <w:t>
</w:t>
            </w:r>
            <w:r>
              <w:rPr>
                <w:rFonts w:ascii="Times New Roman"/>
                <w:b w:val="false"/>
                <w:i w:val="false"/>
                <w:color w:val="000000"/>
                <w:sz w:val="20"/>
              </w:rPr>
              <w:t>в портах и пристанях речного транспорта общего</w:t>
            </w:r>
            <w:r>
              <w:br/>
            </w:r>
            <w:r>
              <w:rPr>
                <w:rFonts w:ascii="Times New Roman"/>
                <w:b w:val="false"/>
                <w:i w:val="false"/>
                <w:color w:val="000000"/>
                <w:sz w:val="20"/>
              </w:rPr>
              <w:t>
</w:t>
            </w:r>
            <w:r>
              <w:rPr>
                <w:rFonts w:ascii="Times New Roman"/>
                <w:b w:val="false"/>
                <w:i w:val="false"/>
                <w:color w:val="000000"/>
                <w:sz w:val="20"/>
              </w:rPr>
              <w:t>пользования, погонных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Механикаландырыл</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ү</w:t>
            </w:r>
            <w:r>
              <w:rPr>
                <w:rFonts w:ascii="Times New Roman"/>
                <w:b/>
                <w:i w:val="false"/>
                <w:color w:val="000000"/>
                <w:sz w:val="20"/>
              </w:rPr>
              <w:t>к-жолаушы ай-</w:t>
            </w:r>
            <w:r>
              <w:br/>
            </w:r>
            <w:r>
              <w:rPr>
                <w:rFonts w:ascii="Times New Roman"/>
                <w:b w:val="false"/>
                <w:i w:val="false"/>
                <w:color w:val="000000"/>
                <w:sz w:val="20"/>
              </w:rPr>
              <w:t>
</w:t>
            </w:r>
            <w:r>
              <w:rPr>
                <w:rFonts w:ascii="Times New Roman"/>
                <w:b/>
                <w:i w:val="false"/>
                <w:color w:val="000000"/>
                <w:sz w:val="20"/>
              </w:rPr>
              <w:t>ла</w:t>
            </w:r>
            <w:r>
              <w:rPr>
                <w:rFonts w:ascii="Times New Roman"/>
                <w:b/>
                <w:i w:val="false"/>
                <w:color w:val="000000"/>
                <w:sz w:val="20"/>
              </w:rPr>
              <w:t>қ</w:t>
            </w:r>
            <w:r>
              <w:rPr>
                <w:rFonts w:ascii="Times New Roman"/>
                <w:b/>
                <w:i w:val="false"/>
                <w:color w:val="000000"/>
                <w:sz w:val="20"/>
              </w:rPr>
              <w:t>тары (я</w:t>
            </w:r>
            <w:r>
              <w:rPr>
                <w:rFonts w:ascii="Times New Roman"/>
                <w:b/>
                <w:i w:val="false"/>
                <w:color w:val="000000"/>
                <w:sz w:val="20"/>
              </w:rPr>
              <w:t>ғ</w:t>
            </w:r>
            <w:r>
              <w:rPr>
                <w:rFonts w:ascii="Times New Roman"/>
                <w:b/>
                <w:i w:val="false"/>
                <w:color w:val="000000"/>
                <w:sz w:val="20"/>
              </w:rPr>
              <w:t xml:space="preserve">ни </w:t>
            </w:r>
            <w:r>
              <w:rPr>
                <w:rFonts w:ascii="Times New Roman"/>
                <w:b/>
                <w:i w:val="false"/>
                <w:color w:val="000000"/>
                <w:sz w:val="20"/>
              </w:rPr>
              <w:t>ө</w:t>
            </w:r>
            <w:r>
              <w:rPr>
                <w:rFonts w:ascii="Times New Roman"/>
                <w:b/>
                <w:i w:val="false"/>
                <w:color w:val="000000"/>
                <w:sz w:val="20"/>
              </w:rPr>
              <w:t>здеріне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бекітіп</w:t>
            </w:r>
            <w:r>
              <w:br/>
            </w:r>
            <w:r>
              <w:rPr>
                <w:rFonts w:ascii="Times New Roman"/>
                <w:b w:val="false"/>
                <w:i w:val="false"/>
                <w:color w:val="000000"/>
                <w:sz w:val="20"/>
              </w:rPr>
              <w:t>
</w:t>
            </w:r>
            <w:r>
              <w:rPr>
                <w:rFonts w:ascii="Times New Roman"/>
                <w:b/>
                <w:i w:val="false"/>
                <w:color w:val="000000"/>
                <w:sz w:val="20"/>
              </w:rPr>
              <w:t>берілген жа</w:t>
            </w:r>
            <w:r>
              <w:rPr>
                <w:rFonts w:ascii="Times New Roman"/>
                <w:b/>
                <w:i w:val="false"/>
                <w:color w:val="000000"/>
                <w:sz w:val="20"/>
              </w:rPr>
              <w:t>ғ</w:t>
            </w:r>
            <w:r>
              <w:rPr>
                <w:rFonts w:ascii="Times New Roman"/>
                <w:b/>
                <w:i w:val="false"/>
                <w:color w:val="000000"/>
                <w:sz w:val="20"/>
              </w:rPr>
              <w:t>алау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ү</w:t>
            </w:r>
            <w:r>
              <w:rPr>
                <w:rFonts w:ascii="Times New Roman"/>
                <w:b/>
                <w:i w:val="false"/>
                <w:color w:val="000000"/>
                <w:sz w:val="20"/>
              </w:rPr>
              <w:t>зіп ж</w:t>
            </w:r>
            <w:r>
              <w:rPr>
                <w:rFonts w:ascii="Times New Roman"/>
                <w:b/>
                <w:i w:val="false"/>
                <w:color w:val="000000"/>
                <w:sz w:val="20"/>
              </w:rPr>
              <w:t>ү</w:t>
            </w:r>
            <w:r>
              <w:rPr>
                <w:rFonts w:ascii="Times New Roman"/>
                <w:b/>
                <w:i w:val="false"/>
                <w:color w:val="000000"/>
                <w:sz w:val="20"/>
              </w:rPr>
              <w:t>ретін тиеп -</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сіру машиналарымен жара</w:t>
            </w:r>
            <w:r>
              <w:rPr>
                <w:rFonts w:ascii="Times New Roman"/>
                <w:b/>
                <w:i w:val="false"/>
                <w:color w:val="000000"/>
                <w:sz w:val="20"/>
              </w:rPr>
              <w:t>қ</w:t>
            </w:r>
            <w:r>
              <w:rPr>
                <w:rFonts w:ascii="Times New Roman"/>
                <w:b/>
                <w:i w:val="false"/>
                <w:color w:val="000000"/>
                <w:sz w:val="20"/>
              </w:rPr>
              <w:t>тандырыл</w:t>
            </w:r>
            <w:r>
              <w:rPr>
                <w:rFonts w:ascii="Times New Roman"/>
                <w:b/>
                <w:i w:val="false"/>
                <w:color w:val="000000"/>
                <w:sz w:val="20"/>
              </w:rPr>
              <w:t>ғ</w:t>
            </w:r>
            <w:r>
              <w:rPr>
                <w:rFonts w:ascii="Times New Roman"/>
                <w:b/>
                <w:i w:val="false"/>
                <w:color w:val="000000"/>
                <w:sz w:val="20"/>
              </w:rPr>
              <w:t>андары),</w:t>
            </w:r>
            <w:r>
              <w:br/>
            </w:r>
            <w:r>
              <w:rPr>
                <w:rFonts w:ascii="Times New Roman"/>
                <w:b w:val="false"/>
                <w:i w:val="false"/>
                <w:color w:val="000000"/>
                <w:sz w:val="20"/>
              </w:rPr>
              <w:t>
</w:t>
            </w:r>
            <w:r>
              <w:rPr>
                <w:rFonts w:ascii="Times New Roman"/>
                <w:b/>
                <w:i w:val="false"/>
                <w:color w:val="000000"/>
                <w:sz w:val="20"/>
              </w:rPr>
              <w:t>дана</w:t>
            </w:r>
          </w:p>
          <w:p>
            <w:pPr>
              <w:spacing w:after="20"/>
              <w:ind w:left="20"/>
              <w:jc w:val="both"/>
            </w:pPr>
            <w:r>
              <w:rPr>
                <w:rFonts w:ascii="Times New Roman"/>
                <w:b w:val="false"/>
                <w:i w:val="false"/>
                <w:color w:val="000000"/>
                <w:sz w:val="20"/>
              </w:rPr>
              <w:t>Механизированные грузовые и грузопассажирские</w:t>
            </w:r>
            <w:r>
              <w:br/>
            </w:r>
            <w:r>
              <w:rPr>
                <w:rFonts w:ascii="Times New Roman"/>
                <w:b w:val="false"/>
                <w:i w:val="false"/>
                <w:color w:val="000000"/>
                <w:sz w:val="20"/>
              </w:rPr>
              <w:t>
</w:t>
            </w:r>
            <w:r>
              <w:rPr>
                <w:rFonts w:ascii="Times New Roman"/>
                <w:b w:val="false"/>
                <w:i w:val="false"/>
                <w:color w:val="000000"/>
                <w:sz w:val="20"/>
              </w:rPr>
              <w:t>причалы в портах и пристанях (то есть оснащенные</w:t>
            </w:r>
            <w:r>
              <w:br/>
            </w:r>
            <w:r>
              <w:rPr>
                <w:rFonts w:ascii="Times New Roman"/>
                <w:b w:val="false"/>
                <w:i w:val="false"/>
                <w:color w:val="000000"/>
                <w:sz w:val="20"/>
              </w:rPr>
              <w:t>
</w:t>
            </w:r>
            <w:r>
              <w:rPr>
                <w:rFonts w:ascii="Times New Roman"/>
                <w:b w:val="false"/>
                <w:i w:val="false"/>
                <w:color w:val="000000"/>
                <w:sz w:val="20"/>
              </w:rPr>
              <w:t>постоянно закрепленными за ними береговыми и</w:t>
            </w:r>
            <w:r>
              <w:br/>
            </w:r>
            <w:r>
              <w:rPr>
                <w:rFonts w:ascii="Times New Roman"/>
                <w:b w:val="false"/>
                <w:i w:val="false"/>
                <w:color w:val="000000"/>
                <w:sz w:val="20"/>
              </w:rPr>
              <w:t>
</w:t>
            </w:r>
            <w:r>
              <w:rPr>
                <w:rFonts w:ascii="Times New Roman"/>
                <w:b w:val="false"/>
                <w:i w:val="false"/>
                <w:color w:val="000000"/>
                <w:sz w:val="20"/>
              </w:rPr>
              <w:t>плавучими погрузочно-разгрузочными машинами), штук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Механикаландырыл</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ү</w:t>
            </w:r>
            <w:r>
              <w:rPr>
                <w:rFonts w:ascii="Times New Roman"/>
                <w:b/>
                <w:i w:val="false"/>
                <w:color w:val="000000"/>
                <w:sz w:val="20"/>
              </w:rPr>
              <w:t>к-жолаушы ай-</w:t>
            </w:r>
            <w:r>
              <w:br/>
            </w:r>
            <w:r>
              <w:rPr>
                <w:rFonts w:ascii="Times New Roman"/>
                <w:b w:val="false"/>
                <w:i w:val="false"/>
                <w:color w:val="000000"/>
                <w:sz w:val="20"/>
              </w:rPr>
              <w:t>
</w:t>
            </w:r>
            <w:r>
              <w:rPr>
                <w:rFonts w:ascii="Times New Roman"/>
                <w:b/>
                <w:i w:val="false"/>
                <w:color w:val="000000"/>
                <w:sz w:val="20"/>
              </w:rPr>
              <w:t>ла</w:t>
            </w:r>
            <w:r>
              <w:rPr>
                <w:rFonts w:ascii="Times New Roman"/>
                <w:b/>
                <w:i w:val="false"/>
                <w:color w:val="000000"/>
                <w:sz w:val="20"/>
              </w:rPr>
              <w:t>қ</w:t>
            </w:r>
            <w:r>
              <w:rPr>
                <w:rFonts w:ascii="Times New Roman"/>
                <w:b/>
                <w:i w:val="false"/>
                <w:color w:val="000000"/>
                <w:sz w:val="20"/>
              </w:rPr>
              <w:t>тарыны</w:t>
            </w:r>
            <w:r>
              <w:rPr>
                <w:rFonts w:ascii="Times New Roman"/>
                <w:b/>
                <w:i w:val="false"/>
                <w:color w:val="000000"/>
                <w:sz w:val="20"/>
              </w:rPr>
              <w:t>ң</w:t>
            </w:r>
            <w:r>
              <w:rPr>
                <w:rFonts w:ascii="Times New Roman"/>
                <w:b/>
                <w:i w:val="false"/>
                <w:color w:val="000000"/>
                <w:sz w:val="20"/>
              </w:rPr>
              <w:t xml:space="preserve"> (я</w:t>
            </w:r>
            <w:r>
              <w:rPr>
                <w:rFonts w:ascii="Times New Roman"/>
                <w:b/>
                <w:i w:val="false"/>
                <w:color w:val="000000"/>
                <w:sz w:val="20"/>
              </w:rPr>
              <w:t>ғ</w:t>
            </w:r>
            <w:r>
              <w:rPr>
                <w:rFonts w:ascii="Times New Roman"/>
                <w:b/>
                <w:i w:val="false"/>
                <w:color w:val="000000"/>
                <w:sz w:val="20"/>
              </w:rPr>
              <w:t xml:space="preserve">ни </w:t>
            </w:r>
            <w:r>
              <w:rPr>
                <w:rFonts w:ascii="Times New Roman"/>
                <w:b/>
                <w:i w:val="false"/>
                <w:color w:val="000000"/>
                <w:sz w:val="20"/>
              </w:rPr>
              <w:t>ө</w:t>
            </w:r>
            <w:r>
              <w:rPr>
                <w:rFonts w:ascii="Times New Roman"/>
                <w:b/>
                <w:i w:val="false"/>
                <w:color w:val="000000"/>
                <w:sz w:val="20"/>
              </w:rPr>
              <w:t>здеріне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бекітіп</w:t>
            </w:r>
            <w:r>
              <w:br/>
            </w:r>
            <w:r>
              <w:rPr>
                <w:rFonts w:ascii="Times New Roman"/>
                <w:b w:val="false"/>
                <w:i w:val="false"/>
                <w:color w:val="000000"/>
                <w:sz w:val="20"/>
              </w:rPr>
              <w:t>
</w:t>
            </w:r>
            <w:r>
              <w:rPr>
                <w:rFonts w:ascii="Times New Roman"/>
                <w:b/>
                <w:i w:val="false"/>
                <w:color w:val="000000"/>
                <w:sz w:val="20"/>
              </w:rPr>
              <w:t>берілген жа</w:t>
            </w:r>
            <w:r>
              <w:rPr>
                <w:rFonts w:ascii="Times New Roman"/>
                <w:b/>
                <w:i w:val="false"/>
                <w:color w:val="000000"/>
                <w:sz w:val="20"/>
              </w:rPr>
              <w:t>ғ</w:t>
            </w:r>
            <w:r>
              <w:rPr>
                <w:rFonts w:ascii="Times New Roman"/>
                <w:b/>
                <w:i w:val="false"/>
                <w:color w:val="000000"/>
                <w:sz w:val="20"/>
              </w:rPr>
              <w:t>алау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ү</w:t>
            </w:r>
            <w:r>
              <w:rPr>
                <w:rFonts w:ascii="Times New Roman"/>
                <w:b/>
                <w:i w:val="false"/>
                <w:color w:val="000000"/>
                <w:sz w:val="20"/>
              </w:rPr>
              <w:t>зіп ж</w:t>
            </w:r>
            <w:r>
              <w:rPr>
                <w:rFonts w:ascii="Times New Roman"/>
                <w:b/>
                <w:i w:val="false"/>
                <w:color w:val="000000"/>
                <w:sz w:val="20"/>
              </w:rPr>
              <w:t>ү</w:t>
            </w:r>
            <w:r>
              <w:rPr>
                <w:rFonts w:ascii="Times New Roman"/>
                <w:b/>
                <w:i w:val="false"/>
                <w:color w:val="000000"/>
                <w:sz w:val="20"/>
              </w:rPr>
              <w:t>ретін тиеп -</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сіру машиналарымен жара</w:t>
            </w:r>
            <w:r>
              <w:rPr>
                <w:rFonts w:ascii="Times New Roman"/>
                <w:b/>
                <w:i w:val="false"/>
                <w:color w:val="000000"/>
                <w:sz w:val="20"/>
              </w:rPr>
              <w:t>қ</w:t>
            </w:r>
            <w:r>
              <w:rPr>
                <w:rFonts w:ascii="Times New Roman"/>
                <w:b/>
                <w:i w:val="false"/>
                <w:color w:val="000000"/>
                <w:sz w:val="20"/>
              </w:rPr>
              <w:t>тандырыл</w:t>
            </w:r>
            <w:r>
              <w:rPr>
                <w:rFonts w:ascii="Times New Roman"/>
                <w:b/>
                <w:i w:val="false"/>
                <w:color w:val="000000"/>
                <w:sz w:val="20"/>
              </w:rPr>
              <w:t>ғ</w:t>
            </w:r>
            <w:r>
              <w:rPr>
                <w:rFonts w:ascii="Times New Roman"/>
                <w:b/>
                <w:i w:val="false"/>
                <w:color w:val="000000"/>
                <w:sz w:val="20"/>
              </w:rPr>
              <w:t>андары)</w:t>
            </w:r>
            <w:r>
              <w:br/>
            </w:r>
            <w:r>
              <w:rPr>
                <w:rFonts w:ascii="Times New Roman"/>
                <w:b w:val="false"/>
                <w:i w:val="false"/>
                <w:color w:val="000000"/>
                <w:sz w:val="20"/>
              </w:rPr>
              <w:t>
</w:t>
            </w:r>
            <w:r>
              <w:rPr>
                <w:rFonts w:ascii="Times New Roman"/>
                <w:b/>
                <w:i w:val="false"/>
                <w:color w:val="000000"/>
                <w:sz w:val="20"/>
              </w:rPr>
              <w:t xml:space="preserve">жалпы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ума м</w:t>
            </w:r>
            <w:r>
              <w:br/>
            </w:r>
            <w:r>
              <w:rPr>
                <w:rFonts w:ascii="Times New Roman"/>
                <w:b w:val="false"/>
                <w:i w:val="false"/>
                <w:color w:val="000000"/>
                <w:sz w:val="20"/>
              </w:rPr>
              <w:t>
</w:t>
            </w:r>
            <w:r>
              <w:rPr>
                <w:rFonts w:ascii="Times New Roman"/>
                <w:b w:val="false"/>
                <w:i w:val="false"/>
                <w:color w:val="000000"/>
                <w:sz w:val="20"/>
              </w:rPr>
              <w:t>Общая длина механизированных грузовых и</w:t>
            </w:r>
            <w:r>
              <w:br/>
            </w:r>
            <w:r>
              <w:rPr>
                <w:rFonts w:ascii="Times New Roman"/>
                <w:b w:val="false"/>
                <w:i w:val="false"/>
                <w:color w:val="000000"/>
                <w:sz w:val="20"/>
              </w:rPr>
              <w:t>
</w:t>
            </w:r>
            <w:r>
              <w:rPr>
                <w:rFonts w:ascii="Times New Roman"/>
                <w:b w:val="false"/>
                <w:i w:val="false"/>
                <w:color w:val="000000"/>
                <w:sz w:val="20"/>
              </w:rPr>
              <w:t>грузопассажирских причалов в портах и пристанях</w:t>
            </w:r>
            <w:r>
              <w:br/>
            </w:r>
            <w:r>
              <w:rPr>
                <w:rFonts w:ascii="Times New Roman"/>
                <w:b w:val="false"/>
                <w:i w:val="false"/>
                <w:color w:val="000000"/>
                <w:sz w:val="20"/>
              </w:rPr>
              <w:t>
</w:t>
            </w:r>
            <w:r>
              <w:rPr>
                <w:rFonts w:ascii="Times New Roman"/>
                <w:b w:val="false"/>
                <w:i w:val="false"/>
                <w:color w:val="000000"/>
                <w:sz w:val="20"/>
              </w:rPr>
              <w:t>(то есть оснащенных постоянно закрепленными за</w:t>
            </w:r>
            <w:r>
              <w:br/>
            </w:r>
            <w:r>
              <w:rPr>
                <w:rFonts w:ascii="Times New Roman"/>
                <w:b w:val="false"/>
                <w:i w:val="false"/>
                <w:color w:val="000000"/>
                <w:sz w:val="20"/>
              </w:rPr>
              <w:t>
</w:t>
            </w:r>
            <w:r>
              <w:rPr>
                <w:rFonts w:ascii="Times New Roman"/>
                <w:b w:val="false"/>
                <w:i w:val="false"/>
                <w:color w:val="000000"/>
                <w:sz w:val="20"/>
              </w:rPr>
              <w:t>ними береговыми и плавучими</w:t>
            </w:r>
            <w:r>
              <w:br/>
            </w:r>
            <w:r>
              <w:rPr>
                <w:rFonts w:ascii="Times New Roman"/>
                <w:b w:val="false"/>
                <w:i w:val="false"/>
                <w:color w:val="000000"/>
                <w:sz w:val="20"/>
              </w:rPr>
              <w:t>
</w:t>
            </w:r>
            <w:r>
              <w:rPr>
                <w:rFonts w:ascii="Times New Roman"/>
                <w:b w:val="false"/>
                <w:i w:val="false"/>
                <w:color w:val="000000"/>
                <w:sz w:val="20"/>
              </w:rPr>
              <w:t>погрузочно-разгрузочными машинами), погонных м</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7"/>
    <w:p>
      <w:pPr>
        <w:spacing w:after="0"/>
        <w:ind w:left="0"/>
        <w:jc w:val="both"/>
      </w:pPr>
      <w:r>
        <w:rPr>
          <w:rFonts w:ascii="Times New Roman"/>
          <w:b w:val="false"/>
          <w:i w:val="false"/>
          <w:color w:val="000000"/>
          <w:sz w:val="28"/>
        </w:rPr>
        <w:t>
</w:t>
      </w:r>
      <w:r>
        <w:rPr>
          <w:rFonts w:ascii="Times New Roman"/>
          <w:b/>
          <w:i w:val="false"/>
          <w:color w:val="000000"/>
          <w:sz w:val="28"/>
        </w:rPr>
        <w:t>3. Есепті кезе</w:t>
      </w:r>
      <w:r>
        <w:rPr>
          <w:rFonts w:ascii="Times New Roman"/>
          <w:b/>
          <w:i w:val="false"/>
          <w:color w:val="000000"/>
          <w:sz w:val="28"/>
        </w:rPr>
        <w:t>ң</w:t>
      </w:r>
      <w:r>
        <w:rPr>
          <w:rFonts w:ascii="Times New Roman"/>
          <w:b/>
          <w:i w:val="false"/>
          <w:color w:val="000000"/>
          <w:sz w:val="28"/>
        </w:rPr>
        <w:t xml:space="preserve"> ая</w:t>
      </w:r>
      <w:r>
        <w:rPr>
          <w:rFonts w:ascii="Times New Roman"/>
          <w:b/>
          <w:i w:val="false"/>
          <w:color w:val="000000"/>
          <w:sz w:val="28"/>
        </w:rPr>
        <w:t>ғ</w:t>
      </w:r>
      <w:r>
        <w:rPr>
          <w:rFonts w:ascii="Times New Roman"/>
          <w:b/>
          <w:i w:val="false"/>
          <w:color w:val="000000"/>
          <w:sz w:val="28"/>
        </w:rPr>
        <w:t>ына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i w:val="false"/>
          <w:color w:val="000000"/>
          <w:sz w:val="28"/>
        </w:rPr>
        <w:t xml:space="preserve"> балансында есептелінетін (дара к</w:t>
      </w:r>
      <w:r>
        <w:rPr>
          <w:rFonts w:ascii="Times New Roman"/>
          <w:b/>
          <w:i w:val="false"/>
          <w:color w:val="000000"/>
          <w:sz w:val="28"/>
        </w:rPr>
        <w:t>ә</w:t>
      </w:r>
      <w:r>
        <w:rPr>
          <w:rFonts w:ascii="Times New Roman"/>
          <w:b/>
          <w:i w:val="false"/>
          <w:color w:val="000000"/>
          <w:sz w:val="28"/>
        </w:rPr>
        <w:t>сіпкер-</w:t>
      </w:r>
      <w:r>
        <w:br/>
      </w:r>
      <w:r>
        <w:rPr>
          <w:rFonts w:ascii="Times New Roman"/>
          <w:b w:val="false"/>
          <w:i w:val="false"/>
          <w:color w:val="000000"/>
          <w:sz w:val="28"/>
        </w:rPr>
        <w:t>
</w:t>
      </w:r>
      <w:r>
        <w:rPr>
          <w:rFonts w:ascii="Times New Roman"/>
          <w:b/>
          <w:i w:val="false"/>
          <w:color w:val="000000"/>
          <w:sz w:val="28"/>
        </w:rPr>
        <w:t>ді</w:t>
      </w:r>
      <w:r>
        <w:rPr>
          <w:rFonts w:ascii="Times New Roman"/>
          <w:b/>
          <w:i w:val="false"/>
          <w:color w:val="000000"/>
          <w:sz w:val="28"/>
        </w:rPr>
        <w:t>ң</w:t>
      </w:r>
      <w:r>
        <w:rPr>
          <w:rFonts w:ascii="Times New Roman"/>
          <w:b/>
          <w:i w:val="false"/>
          <w:color w:val="000000"/>
          <w:sz w:val="28"/>
        </w:rPr>
        <w:t xml:space="preserve"> жеке меншігінде болатын) </w:t>
      </w:r>
      <w:r>
        <w:rPr>
          <w:rFonts w:ascii="Times New Roman"/>
          <w:b/>
          <w:i w:val="false"/>
          <w:color w:val="000000"/>
          <w:sz w:val="28"/>
        </w:rPr>
        <w:t>ө</w:t>
      </w:r>
      <w:r>
        <w:rPr>
          <w:rFonts w:ascii="Times New Roman"/>
          <w:b/>
          <w:i w:val="false"/>
          <w:color w:val="000000"/>
          <w:sz w:val="28"/>
        </w:rPr>
        <w:t>зен к</w:t>
      </w:r>
      <w:r>
        <w:rPr>
          <w:rFonts w:ascii="Times New Roman"/>
          <w:b/>
          <w:i w:val="false"/>
          <w:color w:val="000000"/>
          <w:sz w:val="28"/>
        </w:rPr>
        <w:t>ө</w:t>
      </w:r>
      <w:r>
        <w:rPr>
          <w:rFonts w:ascii="Times New Roman"/>
          <w:b/>
          <w:i w:val="false"/>
          <w:color w:val="000000"/>
          <w:sz w:val="28"/>
        </w:rPr>
        <w:t>лігіні</w:t>
      </w:r>
      <w:r>
        <w:rPr>
          <w:rFonts w:ascii="Times New Roman"/>
          <w:b/>
          <w:i w:val="false"/>
          <w:color w:val="000000"/>
          <w:sz w:val="28"/>
        </w:rPr>
        <w:t>ң</w:t>
      </w:r>
      <w:r>
        <w:rPr>
          <w:rFonts w:ascii="Times New Roman"/>
          <w:b/>
          <w:i w:val="false"/>
          <w:color w:val="000000"/>
          <w:sz w:val="28"/>
        </w:rPr>
        <w:t xml:space="preserve"> жылжымалы </w:t>
      </w:r>
      <w:r>
        <w:rPr>
          <w:rFonts w:ascii="Times New Roman"/>
          <w:b/>
          <w:i w:val="false"/>
          <w:color w:val="000000"/>
          <w:sz w:val="28"/>
        </w:rPr>
        <w:t>құ</w:t>
      </w:r>
      <w:r>
        <w:rPr>
          <w:rFonts w:ascii="Times New Roman"/>
          <w:b/>
          <w:i w:val="false"/>
          <w:color w:val="000000"/>
          <w:sz w:val="28"/>
        </w:rPr>
        <w:t>рамыны</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подвижного состава речного транспорта, числящегося на балансе</w:t>
      </w:r>
      <w:r>
        <w:br/>
      </w:r>
      <w:r>
        <w:rPr>
          <w:rFonts w:ascii="Times New Roman"/>
          <w:b w:val="false"/>
          <w:i w:val="false"/>
          <w:color w:val="000000"/>
          <w:sz w:val="28"/>
        </w:rPr>
        <w:t>
</w:t>
      </w:r>
      <w:r>
        <w:rPr>
          <w:rFonts w:ascii="Times New Roman"/>
          <w:b w:val="false"/>
          <w:i w:val="false"/>
          <w:color w:val="000000"/>
          <w:sz w:val="28"/>
        </w:rPr>
        <w:t>предприятия (находящегося в личной собственности индивидуального предпринимателя), на</w:t>
      </w:r>
      <w:r>
        <w:br/>
      </w:r>
      <w:r>
        <w:rPr>
          <w:rFonts w:ascii="Times New Roman"/>
          <w:b w:val="false"/>
          <w:i w:val="false"/>
          <w:color w:val="000000"/>
          <w:sz w:val="28"/>
        </w:rPr>
        <w:t>
</w:t>
      </w:r>
      <w:r>
        <w:rPr>
          <w:rFonts w:ascii="Times New Roman"/>
          <w:b w:val="false"/>
          <w:i w:val="false"/>
          <w:color w:val="000000"/>
          <w:sz w:val="28"/>
        </w:rPr>
        <w:t>конец отчетного периода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588"/>
        <w:gridCol w:w="1489"/>
        <w:gridCol w:w="1509"/>
        <w:gridCol w:w="1450"/>
        <w:gridCol w:w="1685"/>
        <w:gridCol w:w="1452"/>
        <w:gridCol w:w="1807"/>
      </w:tblGrid>
      <w:tr>
        <w:trPr>
          <w:trHeight w:val="375"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i w:val="false"/>
                <w:color w:val="000000"/>
                <w:sz w:val="20"/>
              </w:rPr>
              <w:t>- 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 судов -</w:t>
            </w:r>
            <w:r>
              <w:br/>
            </w:r>
            <w:r>
              <w:rPr>
                <w:rFonts w:ascii="Times New Roman"/>
                <w:b w:val="false"/>
                <w:i w:val="false"/>
                <w:color w:val="000000"/>
                <w:sz w:val="20"/>
              </w:rPr>
              <w:t>
</w:t>
            </w:r>
            <w:r>
              <w:rPr>
                <w:rFonts w:ascii="Times New Roman"/>
                <w:b w:val="false"/>
                <w:i w:val="false"/>
                <w:color w:val="000000"/>
                <w:sz w:val="20"/>
              </w:rPr>
              <w:t>всего,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санынан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 xml:space="preserve">ндеуді </w:t>
            </w:r>
            <w:r>
              <w:rPr>
                <w:rFonts w:ascii="Times New Roman"/>
                <w:b/>
                <w:i w:val="false"/>
                <w:color w:val="000000"/>
                <w:sz w:val="20"/>
              </w:rPr>
              <w:t>қ</w:t>
            </w:r>
            <w:r>
              <w:rPr>
                <w:rFonts w:ascii="Times New Roman"/>
                <w:b/>
                <w:i w:val="false"/>
                <w:color w:val="000000"/>
                <w:sz w:val="20"/>
              </w:rPr>
              <w:t>ажет</w:t>
            </w:r>
            <w:r>
              <w:br/>
            </w:r>
            <w:r>
              <w:rPr>
                <w:rFonts w:ascii="Times New Roman"/>
                <w:b w:val="false"/>
                <w:i w:val="false"/>
                <w:color w:val="000000"/>
                <w:sz w:val="20"/>
              </w:rPr>
              <w:t>
</w:t>
            </w:r>
            <w:r>
              <w:rPr>
                <w:rFonts w:ascii="Times New Roman"/>
                <w:b/>
                <w:i w:val="false"/>
                <w:color w:val="000000"/>
                <w:sz w:val="20"/>
              </w:rPr>
              <w:t>етпейтін кемелер,</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количества судов –</w:t>
            </w:r>
            <w:r>
              <w:br/>
            </w:r>
            <w:r>
              <w:rPr>
                <w:rFonts w:ascii="Times New Roman"/>
                <w:b w:val="false"/>
                <w:i w:val="false"/>
                <w:color w:val="000000"/>
                <w:sz w:val="20"/>
              </w:rPr>
              <w:t>
</w:t>
            </w:r>
            <w:r>
              <w:rPr>
                <w:rFonts w:ascii="Times New Roman"/>
                <w:b w:val="false"/>
                <w:i w:val="false"/>
                <w:color w:val="000000"/>
                <w:sz w:val="20"/>
              </w:rPr>
              <w:t>технически</w:t>
            </w:r>
            <w:r>
              <w:br/>
            </w:r>
            <w:r>
              <w:rPr>
                <w:rFonts w:ascii="Times New Roman"/>
                <w:b w:val="false"/>
                <w:i w:val="false"/>
                <w:color w:val="000000"/>
                <w:sz w:val="20"/>
              </w:rPr>
              <w:t>
</w:t>
            </w:r>
            <w:r>
              <w:rPr>
                <w:rFonts w:ascii="Times New Roman"/>
                <w:b w:val="false"/>
                <w:i w:val="false"/>
                <w:color w:val="000000"/>
                <w:sz w:val="20"/>
              </w:rPr>
              <w:t>исправные суда,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тергіштігі,</w:t>
            </w:r>
            <w:r>
              <w:br/>
            </w:r>
            <w:r>
              <w:rPr>
                <w:rFonts w:ascii="Times New Roman"/>
                <w:b w:val="false"/>
                <w:i w:val="false"/>
                <w:color w:val="000000"/>
                <w:sz w:val="20"/>
              </w:rPr>
              <w:t>
</w:t>
            </w:r>
            <w:r>
              <w:rPr>
                <w:rFonts w:ascii="Times New Roman"/>
                <w:b/>
                <w:i w:val="false"/>
                <w:color w:val="000000"/>
                <w:sz w:val="20"/>
              </w:rPr>
              <w:t>тонна (13-16</w:t>
            </w:r>
            <w:r>
              <w:br/>
            </w:r>
            <w:r>
              <w:rPr>
                <w:rFonts w:ascii="Times New Roman"/>
                <w:b w:val="false"/>
                <w:i w:val="false"/>
                <w:color w:val="000000"/>
                <w:sz w:val="20"/>
              </w:rPr>
              <w:t>
</w:t>
            </w:r>
            <w:r>
              <w:rPr>
                <w:rFonts w:ascii="Times New Roman"/>
                <w:b/>
                <w:i w:val="false"/>
                <w:color w:val="000000"/>
                <w:sz w:val="20"/>
              </w:rPr>
              <w:t>жолдар бойынша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уатын к</w:t>
            </w:r>
            <w:r>
              <w:rPr>
                <w:rFonts w:ascii="Times New Roman"/>
                <w:b/>
                <w:i w:val="false"/>
                <w:color w:val="000000"/>
                <w:sz w:val="20"/>
              </w:rPr>
              <w:t>ө</w:t>
            </w:r>
            <w:r>
              <w:rPr>
                <w:rFonts w:ascii="Times New Roman"/>
                <w:b/>
                <w:i w:val="false"/>
                <w:color w:val="000000"/>
                <w:sz w:val="20"/>
              </w:rPr>
              <w:t>рсету</w:t>
            </w:r>
            <w:r>
              <w:br/>
            </w:r>
            <w:r>
              <w:rPr>
                <w:rFonts w:ascii="Times New Roman"/>
                <w:b w:val="false"/>
                <w:i w:val="false"/>
                <w:color w:val="000000"/>
                <w:sz w:val="20"/>
              </w:rPr>
              <w:t>
</w:t>
            </w:r>
            <w:r>
              <w:rPr>
                <w:rFonts w:ascii="Times New Roman"/>
                <w:b/>
                <w:i w:val="false"/>
                <w:color w:val="000000"/>
                <w:sz w:val="20"/>
              </w:rPr>
              <w:t>керек, кВт, 17 жол</w:t>
            </w:r>
            <w:r>
              <w:br/>
            </w:r>
            <w:r>
              <w:rPr>
                <w:rFonts w:ascii="Times New Roman"/>
                <w:b w:val="false"/>
                <w:i w:val="false"/>
                <w:color w:val="000000"/>
                <w:sz w:val="20"/>
              </w:rPr>
              <w:t>
</w:t>
            </w:r>
            <w:r>
              <w:rPr>
                <w:rFonts w:ascii="Times New Roman"/>
                <w:b/>
                <w:i w:val="false"/>
                <w:color w:val="000000"/>
                <w:sz w:val="20"/>
              </w:rPr>
              <w:t>бойынша жалпы</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сиымдылы</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рсету керек,</w:t>
            </w:r>
            <w:r>
              <w:br/>
            </w:r>
            <w:r>
              <w:rPr>
                <w:rFonts w:ascii="Times New Roman"/>
                <w:b w:val="false"/>
                <w:i w:val="false"/>
                <w:color w:val="000000"/>
                <w:sz w:val="20"/>
              </w:rPr>
              <w:t>
</w:t>
            </w:r>
            <w:r>
              <w:rPr>
                <w:rFonts w:ascii="Times New Roman"/>
                <w:b/>
                <w:i w:val="false"/>
                <w:color w:val="000000"/>
                <w:sz w:val="20"/>
              </w:rPr>
              <w:t>отыратын орын)</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грузоподъемность,</w:t>
            </w:r>
            <w:r>
              <w:br/>
            </w:r>
            <w:r>
              <w:rPr>
                <w:rFonts w:ascii="Times New Roman"/>
                <w:b w:val="false"/>
                <w:i w:val="false"/>
                <w:color w:val="000000"/>
                <w:sz w:val="20"/>
              </w:rPr>
              <w:t>
</w:t>
            </w:r>
            <w:r>
              <w:rPr>
                <w:rFonts w:ascii="Times New Roman"/>
                <w:b w:val="false"/>
                <w:i w:val="false"/>
                <w:color w:val="000000"/>
                <w:sz w:val="20"/>
              </w:rPr>
              <w:t>тонн (по строкам</w:t>
            </w:r>
            <w:r>
              <w:br/>
            </w:r>
            <w:r>
              <w:rPr>
                <w:rFonts w:ascii="Times New Roman"/>
                <w:b w:val="false"/>
                <w:i w:val="false"/>
                <w:color w:val="000000"/>
                <w:sz w:val="20"/>
              </w:rPr>
              <w:t>
</w:t>
            </w:r>
            <w:r>
              <w:rPr>
                <w:rFonts w:ascii="Times New Roman"/>
                <w:b w:val="false"/>
                <w:i w:val="false"/>
                <w:color w:val="000000"/>
                <w:sz w:val="20"/>
              </w:rPr>
              <w:t>13-16 указать</w:t>
            </w:r>
            <w:r>
              <w:br/>
            </w:r>
            <w:r>
              <w:rPr>
                <w:rFonts w:ascii="Times New Roman"/>
                <w:b w:val="false"/>
                <w:i w:val="false"/>
                <w:color w:val="000000"/>
                <w:sz w:val="20"/>
              </w:rPr>
              <w:t>
</w:t>
            </w:r>
            <w:r>
              <w:rPr>
                <w:rFonts w:ascii="Times New Roman"/>
                <w:b w:val="false"/>
                <w:i w:val="false"/>
                <w:color w:val="000000"/>
                <w:sz w:val="20"/>
              </w:rPr>
              <w:t>мощность, кВт, по</w:t>
            </w:r>
            <w:r>
              <w:br/>
            </w:r>
            <w:r>
              <w:rPr>
                <w:rFonts w:ascii="Times New Roman"/>
                <w:b w:val="false"/>
                <w:i w:val="false"/>
                <w:color w:val="000000"/>
                <w:sz w:val="20"/>
              </w:rPr>
              <w:t>
</w:t>
            </w:r>
            <w:r>
              <w:rPr>
                <w:rFonts w:ascii="Times New Roman"/>
                <w:b w:val="false"/>
                <w:i w:val="false"/>
                <w:color w:val="000000"/>
                <w:sz w:val="20"/>
              </w:rPr>
              <w:t>строке 17 указать</w:t>
            </w:r>
            <w:r>
              <w:br/>
            </w:r>
            <w:r>
              <w:rPr>
                <w:rFonts w:ascii="Times New Roman"/>
                <w:b w:val="false"/>
                <w:i w:val="false"/>
                <w:color w:val="000000"/>
                <w:sz w:val="20"/>
              </w:rPr>
              <w:t>
</w:t>
            </w:r>
            <w:r>
              <w:rPr>
                <w:rFonts w:ascii="Times New Roman"/>
                <w:b w:val="false"/>
                <w:i w:val="false"/>
                <w:color w:val="000000"/>
                <w:sz w:val="20"/>
              </w:rPr>
              <w:t>общую пассажиров-</w:t>
            </w:r>
            <w:r>
              <w:br/>
            </w:r>
            <w:r>
              <w:rPr>
                <w:rFonts w:ascii="Times New Roman"/>
                <w:b w:val="false"/>
                <w:i w:val="false"/>
                <w:color w:val="000000"/>
                <w:sz w:val="20"/>
              </w:rPr>
              <w:t>
</w:t>
            </w:r>
            <w:r>
              <w:rPr>
                <w:rFonts w:ascii="Times New Roman"/>
                <w:b w:val="false"/>
                <w:i w:val="false"/>
                <w:color w:val="000000"/>
                <w:sz w:val="20"/>
              </w:rPr>
              <w:t>местимость, мест для</w:t>
            </w:r>
            <w:r>
              <w:br/>
            </w:r>
            <w:r>
              <w:rPr>
                <w:rFonts w:ascii="Times New Roman"/>
                <w:b w:val="false"/>
                <w:i w:val="false"/>
                <w:color w:val="000000"/>
                <w:sz w:val="20"/>
              </w:rPr>
              <w:t>
</w:t>
            </w:r>
            <w:r>
              <w:rPr>
                <w:rFonts w:ascii="Times New Roman"/>
                <w:b w:val="false"/>
                <w:i w:val="false"/>
                <w:color w:val="000000"/>
                <w:sz w:val="20"/>
              </w:rPr>
              <w:t>сидения)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щий год</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щий год</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щий год</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 ж</w:t>
            </w:r>
            <w:r>
              <w:rPr>
                <w:rFonts w:ascii="Times New Roman"/>
                <w:b/>
                <w:i w:val="false"/>
                <w:color w:val="000000"/>
                <w:sz w:val="20"/>
              </w:rPr>
              <w:t>ү</w:t>
            </w:r>
            <w:r>
              <w:rPr>
                <w:rFonts w:ascii="Times New Roman"/>
                <w:b/>
                <w:i w:val="false"/>
                <w:color w:val="000000"/>
                <w:sz w:val="20"/>
              </w:rPr>
              <w:t>ретін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Грузовые самоходные</w:t>
            </w:r>
            <w:r>
              <w:br/>
            </w:r>
            <w:r>
              <w:rPr>
                <w:rFonts w:ascii="Times New Roman"/>
                <w:b w:val="false"/>
                <w:i w:val="false"/>
                <w:color w:val="000000"/>
                <w:sz w:val="20"/>
              </w:rPr>
              <w:t>
</w:t>
            </w:r>
            <w:r>
              <w:rPr>
                <w:rFonts w:ascii="Times New Roman"/>
                <w:b w:val="false"/>
                <w:i w:val="false"/>
                <w:color w:val="000000"/>
                <w:sz w:val="20"/>
              </w:rPr>
              <w:t>суда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кті</w:t>
            </w:r>
            <w:r>
              <w:br/>
            </w:r>
            <w:r>
              <w:rPr>
                <w:rFonts w:ascii="Times New Roman"/>
                <w:b w:val="false"/>
                <w:i w:val="false"/>
                <w:color w:val="000000"/>
                <w:sz w:val="20"/>
              </w:rPr>
              <w:t>
</w:t>
            </w:r>
            <w:r>
              <w:rPr>
                <w:rFonts w:ascii="Times New Roman"/>
                <w:b/>
                <w:i w:val="false"/>
                <w:color w:val="000000"/>
                <w:sz w:val="20"/>
              </w:rPr>
              <w:t>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 ж</w:t>
            </w:r>
            <w:r>
              <w:rPr>
                <w:rFonts w:ascii="Times New Roman"/>
                <w:b/>
                <w:i w:val="false"/>
                <w:color w:val="000000"/>
                <w:sz w:val="20"/>
              </w:rPr>
              <w:t>ү</w:t>
            </w:r>
            <w:r>
              <w:rPr>
                <w:rFonts w:ascii="Times New Roman"/>
                <w:b/>
                <w:i w:val="false"/>
                <w:color w:val="000000"/>
                <w:sz w:val="20"/>
              </w:rPr>
              <w:t>рмейтін</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ү</w:t>
            </w:r>
            <w:r>
              <w:rPr>
                <w:rFonts w:ascii="Times New Roman"/>
                <w:b/>
                <w:i w:val="false"/>
                <w:color w:val="000000"/>
                <w:sz w:val="20"/>
              </w:rPr>
              <w:t>йрейтін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буксируемые суда</w:t>
            </w:r>
            <w:r>
              <w:br/>
            </w:r>
            <w:r>
              <w:rPr>
                <w:rFonts w:ascii="Times New Roman"/>
                <w:b w:val="false"/>
                <w:i w:val="false"/>
                <w:color w:val="000000"/>
                <w:sz w:val="20"/>
              </w:rPr>
              <w:t>
</w:t>
            </w:r>
            <w:r>
              <w:rPr>
                <w:rFonts w:ascii="Times New Roman"/>
                <w:b w:val="false"/>
                <w:i w:val="false"/>
                <w:color w:val="000000"/>
                <w:sz w:val="20"/>
              </w:rPr>
              <w:t>(баржи)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кті</w:t>
            </w:r>
            <w:r>
              <w:br/>
            </w:r>
            <w:r>
              <w:rPr>
                <w:rFonts w:ascii="Times New Roman"/>
                <w:b w:val="false"/>
                <w:i w:val="false"/>
                <w:color w:val="000000"/>
                <w:sz w:val="20"/>
              </w:rPr>
              <w:t>
</w:t>
            </w:r>
            <w:r>
              <w:rPr>
                <w:rFonts w:ascii="Times New Roman"/>
                <w:b/>
                <w:i w:val="false"/>
                <w:color w:val="000000"/>
                <w:sz w:val="20"/>
              </w:rPr>
              <w:t>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 ж</w:t>
            </w:r>
            <w:r>
              <w:rPr>
                <w:rFonts w:ascii="Times New Roman"/>
                <w:b/>
                <w:i w:val="false"/>
                <w:color w:val="000000"/>
                <w:sz w:val="20"/>
              </w:rPr>
              <w:t>ү</w:t>
            </w:r>
            <w:r>
              <w:rPr>
                <w:rFonts w:ascii="Times New Roman"/>
                <w:b/>
                <w:i w:val="false"/>
                <w:color w:val="000000"/>
                <w:sz w:val="20"/>
              </w:rPr>
              <w:t>рмейтін</w:t>
            </w:r>
            <w:r>
              <w:br/>
            </w:r>
            <w:r>
              <w:rPr>
                <w:rFonts w:ascii="Times New Roman"/>
                <w:b w:val="false"/>
                <w:i w:val="false"/>
                <w:color w:val="000000"/>
                <w:sz w:val="20"/>
              </w:rPr>
              <w:t>
</w:t>
            </w:r>
            <w:r>
              <w:rPr>
                <w:rFonts w:ascii="Times New Roman"/>
                <w:b/>
                <w:i w:val="false"/>
                <w:color w:val="000000"/>
                <w:sz w:val="20"/>
              </w:rPr>
              <w:t>итеретін ж</w:t>
            </w:r>
            <w:r>
              <w:rPr>
                <w:rFonts w:ascii="Times New Roman"/>
                <w:b/>
                <w:i w:val="false"/>
                <w:color w:val="000000"/>
                <w:sz w:val="20"/>
              </w:rPr>
              <w:t>ү</w:t>
            </w:r>
            <w:r>
              <w:rPr>
                <w:rFonts w:ascii="Times New Roman"/>
                <w:b/>
                <w:i w:val="false"/>
                <w:color w:val="000000"/>
                <w:sz w:val="20"/>
              </w:rPr>
              <w:t>к кемелер</w:t>
            </w:r>
            <w:r>
              <w:br/>
            </w:r>
            <w:r>
              <w:rPr>
                <w:rFonts w:ascii="Times New Roman"/>
                <w:b w:val="false"/>
                <w:i w:val="false"/>
                <w:color w:val="000000"/>
                <w:sz w:val="20"/>
              </w:rPr>
              <w:t>
</w:t>
            </w:r>
            <w:r>
              <w:rPr>
                <w:rFonts w:ascii="Times New Roman"/>
                <w:b/>
                <w:i w:val="false"/>
                <w:color w:val="000000"/>
                <w:sz w:val="20"/>
              </w:rPr>
              <w:t>(баржалар)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толкаемые суда (баржи)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кті</w:t>
            </w:r>
            <w:r>
              <w:br/>
            </w:r>
            <w:r>
              <w:rPr>
                <w:rFonts w:ascii="Times New Roman"/>
                <w:b w:val="false"/>
                <w:i w:val="false"/>
                <w:color w:val="000000"/>
                <w:sz w:val="20"/>
              </w:rPr>
              <w:t>
</w:t>
            </w:r>
            <w:r>
              <w:rPr>
                <w:rFonts w:ascii="Times New Roman"/>
                <w:b/>
                <w:i w:val="false"/>
                <w:color w:val="000000"/>
                <w:sz w:val="20"/>
              </w:rPr>
              <w:t>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 ж</w:t>
            </w:r>
            <w:r>
              <w:rPr>
                <w:rFonts w:ascii="Times New Roman"/>
                <w:b/>
                <w:i w:val="false"/>
                <w:color w:val="000000"/>
                <w:sz w:val="20"/>
              </w:rPr>
              <w:t>ү</w:t>
            </w:r>
            <w:r>
              <w:rPr>
                <w:rFonts w:ascii="Times New Roman"/>
                <w:b/>
                <w:i w:val="false"/>
                <w:color w:val="000000"/>
                <w:sz w:val="20"/>
              </w:rPr>
              <w:t>рмейтін</w:t>
            </w:r>
            <w:r>
              <w:br/>
            </w:r>
            <w:r>
              <w:rPr>
                <w:rFonts w:ascii="Times New Roman"/>
                <w:b w:val="false"/>
                <w:i w:val="false"/>
                <w:color w:val="000000"/>
                <w:sz w:val="20"/>
              </w:rPr>
              <w:t>
</w:t>
            </w:r>
            <w:r>
              <w:rPr>
                <w:rFonts w:ascii="Times New Roman"/>
                <w:b/>
                <w:i w:val="false"/>
                <w:color w:val="000000"/>
                <w:sz w:val="20"/>
              </w:rPr>
              <w:t>итеріп-с</w:t>
            </w:r>
            <w:r>
              <w:rPr>
                <w:rFonts w:ascii="Times New Roman"/>
                <w:b/>
                <w:i w:val="false"/>
                <w:color w:val="000000"/>
                <w:sz w:val="20"/>
              </w:rPr>
              <w:t>ү</w:t>
            </w:r>
            <w:r>
              <w:rPr>
                <w:rFonts w:ascii="Times New Roman"/>
                <w:b/>
                <w:i w:val="false"/>
                <w:color w:val="000000"/>
                <w:sz w:val="20"/>
              </w:rPr>
              <w:t>йрейтін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толкаемо-буксируемые</w:t>
            </w:r>
            <w:r>
              <w:br/>
            </w:r>
            <w:r>
              <w:rPr>
                <w:rFonts w:ascii="Times New Roman"/>
                <w:b w:val="false"/>
                <w:i w:val="false"/>
                <w:color w:val="000000"/>
                <w:sz w:val="20"/>
              </w:rPr>
              <w:t>
</w:t>
            </w:r>
            <w:r>
              <w:rPr>
                <w:rFonts w:ascii="Times New Roman"/>
                <w:b w:val="false"/>
                <w:i w:val="false"/>
                <w:color w:val="000000"/>
                <w:sz w:val="20"/>
              </w:rPr>
              <w:t>суда (баржи)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кті</w:t>
            </w:r>
            <w:r>
              <w:br/>
            </w:r>
            <w:r>
              <w:rPr>
                <w:rFonts w:ascii="Times New Roman"/>
                <w:b w:val="false"/>
                <w:i w:val="false"/>
                <w:color w:val="000000"/>
                <w:sz w:val="20"/>
              </w:rPr>
              <w:t>
</w:t>
            </w:r>
            <w:r>
              <w:rPr>
                <w:rFonts w:ascii="Times New Roman"/>
                <w:b/>
                <w:i w:val="false"/>
                <w:color w:val="000000"/>
                <w:sz w:val="20"/>
              </w:rPr>
              <w:t>таситын</w:t>
            </w:r>
            <w:r>
              <w:br/>
            </w:r>
            <w:r>
              <w:rPr>
                <w:rFonts w:ascii="Times New Roman"/>
                <w:b w:val="false"/>
                <w:i w:val="false"/>
                <w:color w:val="000000"/>
                <w:sz w:val="20"/>
              </w:rPr>
              <w:t>
</w:t>
            </w:r>
            <w:r>
              <w:rPr>
                <w:rFonts w:ascii="Times New Roman"/>
                <w:b w:val="false"/>
                <w:i w:val="false"/>
                <w:color w:val="000000"/>
                <w:sz w:val="20"/>
              </w:rPr>
              <w:t>сухогрузные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йып таситын</w:t>
            </w:r>
            <w:r>
              <w:br/>
            </w:r>
            <w:r>
              <w:rPr>
                <w:rFonts w:ascii="Times New Roman"/>
                <w:b w:val="false"/>
                <w:i w:val="false"/>
                <w:color w:val="000000"/>
                <w:sz w:val="20"/>
              </w:rPr>
              <w:t>
</w:t>
            </w:r>
            <w:r>
              <w:rPr>
                <w:rFonts w:ascii="Times New Roman"/>
                <w:b w:val="false"/>
                <w:i w:val="false"/>
                <w:color w:val="000000"/>
                <w:sz w:val="20"/>
              </w:rPr>
              <w:t>наливные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w:t>
            </w:r>
            <w:r>
              <w:rPr>
                <w:rFonts w:ascii="Times New Roman"/>
                <w:b/>
                <w:i w:val="false"/>
                <w:color w:val="000000"/>
                <w:sz w:val="20"/>
              </w:rPr>
              <w:t>йрейтін кемелер</w:t>
            </w:r>
            <w:r>
              <w:br/>
            </w:r>
            <w:r>
              <w:rPr>
                <w:rFonts w:ascii="Times New Roman"/>
                <w:b w:val="false"/>
                <w:i w:val="false"/>
                <w:color w:val="000000"/>
                <w:sz w:val="20"/>
              </w:rPr>
              <w:t>
</w:t>
            </w:r>
            <w:r>
              <w:rPr>
                <w:rFonts w:ascii="Times New Roman"/>
                <w:b w:val="false"/>
                <w:i w:val="false"/>
                <w:color w:val="000000"/>
                <w:sz w:val="20"/>
              </w:rPr>
              <w:t>Буксирные суда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итергіштер</w:t>
            </w:r>
            <w:r>
              <w:br/>
            </w:r>
            <w:r>
              <w:rPr>
                <w:rFonts w:ascii="Times New Roman"/>
                <w:b w:val="false"/>
                <w:i w:val="false"/>
                <w:color w:val="000000"/>
                <w:sz w:val="20"/>
              </w:rPr>
              <w:t>
</w:t>
            </w:r>
            <w:r>
              <w:rPr>
                <w:rFonts w:ascii="Times New Roman"/>
                <w:b w:val="false"/>
                <w:i w:val="false"/>
                <w:color w:val="000000"/>
                <w:sz w:val="20"/>
              </w:rPr>
              <w:t>толкачи</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r>
              <w:rPr>
                <w:rFonts w:ascii="Times New Roman"/>
                <w:b/>
                <w:i w:val="false"/>
                <w:color w:val="000000"/>
                <w:sz w:val="20"/>
              </w:rPr>
              <w:t>ү</w:t>
            </w:r>
            <w:r>
              <w:rPr>
                <w:rFonts w:ascii="Times New Roman"/>
                <w:b/>
                <w:i w:val="false"/>
                <w:color w:val="000000"/>
                <w:sz w:val="20"/>
              </w:rPr>
              <w:t>йрегіштер</w:t>
            </w:r>
            <w:r>
              <w:br/>
            </w:r>
            <w:r>
              <w:rPr>
                <w:rFonts w:ascii="Times New Roman"/>
                <w:b w:val="false"/>
                <w:i w:val="false"/>
                <w:color w:val="000000"/>
                <w:sz w:val="20"/>
              </w:rPr>
              <w:t>
</w:t>
            </w:r>
            <w:r>
              <w:rPr>
                <w:rFonts w:ascii="Times New Roman"/>
                <w:b w:val="false"/>
                <w:i w:val="false"/>
                <w:color w:val="000000"/>
                <w:sz w:val="20"/>
              </w:rPr>
              <w:t>буксиры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итеріп-</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ү</w:t>
            </w:r>
            <w:r>
              <w:rPr>
                <w:rFonts w:ascii="Times New Roman"/>
                <w:b/>
                <w:i w:val="false"/>
                <w:color w:val="000000"/>
                <w:sz w:val="20"/>
              </w:rPr>
              <w:t>йрегіштер</w:t>
            </w:r>
            <w:r>
              <w:br/>
            </w:r>
            <w:r>
              <w:rPr>
                <w:rFonts w:ascii="Times New Roman"/>
                <w:b w:val="false"/>
                <w:i w:val="false"/>
                <w:color w:val="000000"/>
                <w:sz w:val="20"/>
              </w:rPr>
              <w:t>
</w:t>
            </w:r>
            <w:r>
              <w:rPr>
                <w:rFonts w:ascii="Times New Roman"/>
                <w:b w:val="false"/>
                <w:i w:val="false"/>
                <w:color w:val="000000"/>
                <w:sz w:val="20"/>
              </w:rPr>
              <w:t>толкачи-буксиры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жолаушы-ж</w:t>
            </w:r>
            <w:r>
              <w:rPr>
                <w:rFonts w:ascii="Times New Roman"/>
                <w:b/>
                <w:i w:val="false"/>
                <w:color w:val="000000"/>
                <w:sz w:val="20"/>
              </w:rPr>
              <w:t>ү</w:t>
            </w:r>
            <w:r>
              <w:rPr>
                <w:rFonts w:ascii="Times New Roman"/>
                <w:b/>
                <w:i w:val="false"/>
                <w:color w:val="000000"/>
                <w:sz w:val="20"/>
              </w:rPr>
              <w:t>к кемелері</w:t>
            </w:r>
            <w:r>
              <w:br/>
            </w:r>
            <w:r>
              <w:rPr>
                <w:rFonts w:ascii="Times New Roman"/>
                <w:b w:val="false"/>
                <w:i w:val="false"/>
                <w:color w:val="000000"/>
                <w:sz w:val="20"/>
              </w:rPr>
              <w:t>
</w:t>
            </w:r>
            <w:r>
              <w:rPr>
                <w:rFonts w:ascii="Times New Roman"/>
                <w:b w:val="false"/>
                <w:i w:val="false"/>
                <w:color w:val="000000"/>
                <w:sz w:val="20"/>
              </w:rPr>
              <w:t>Грузопассажирские и</w:t>
            </w:r>
            <w:r>
              <w:br/>
            </w:r>
            <w:r>
              <w:rPr>
                <w:rFonts w:ascii="Times New Roman"/>
                <w:b w:val="false"/>
                <w:i w:val="false"/>
                <w:color w:val="000000"/>
                <w:sz w:val="20"/>
              </w:rPr>
              <w:t>
</w:t>
            </w:r>
            <w:r>
              <w:rPr>
                <w:rFonts w:ascii="Times New Roman"/>
                <w:b w:val="false"/>
                <w:i w:val="false"/>
                <w:color w:val="000000"/>
                <w:sz w:val="20"/>
              </w:rPr>
              <w:t>пассажирские суда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8"/>
    <w:p>
      <w:pPr>
        <w:spacing w:after="0"/>
        <w:ind w:left="0"/>
        <w:jc w:val="both"/>
      </w:pPr>
      <w:r>
        <w:rPr>
          <w:rFonts w:ascii="Times New Roman"/>
          <w:b w:val="false"/>
          <w:i w:val="false"/>
          <w:color w:val="000000"/>
          <w:sz w:val="28"/>
        </w:rPr>
        <w:t>
</w:t>
      </w:r>
      <w:r>
        <w:rPr>
          <w:rFonts w:ascii="Times New Roman"/>
          <w:b/>
          <w:i w:val="false"/>
          <w:color w:val="000000"/>
          <w:sz w:val="28"/>
        </w:rPr>
        <w:t>4. Есепті кезе</w:t>
      </w:r>
      <w:r>
        <w:rPr>
          <w:rFonts w:ascii="Times New Roman"/>
          <w:b/>
          <w:i w:val="false"/>
          <w:color w:val="000000"/>
          <w:sz w:val="28"/>
        </w:rPr>
        <w:t>ң</w:t>
      </w:r>
      <w:r>
        <w:rPr>
          <w:rFonts w:ascii="Times New Roman"/>
          <w:b/>
          <w:i w:val="false"/>
          <w:color w:val="000000"/>
          <w:sz w:val="28"/>
        </w:rPr>
        <w:t xml:space="preserve"> ая</w:t>
      </w:r>
      <w:r>
        <w:rPr>
          <w:rFonts w:ascii="Times New Roman"/>
          <w:b/>
          <w:i w:val="false"/>
          <w:color w:val="000000"/>
          <w:sz w:val="28"/>
        </w:rPr>
        <w:t>ғ</w:t>
      </w:r>
      <w:r>
        <w:rPr>
          <w:rFonts w:ascii="Times New Roman"/>
          <w:b/>
          <w:i w:val="false"/>
          <w:color w:val="000000"/>
          <w:sz w:val="28"/>
        </w:rPr>
        <w:t>ына ж</w:t>
      </w:r>
      <w:r>
        <w:rPr>
          <w:rFonts w:ascii="Times New Roman"/>
          <w:b/>
          <w:i w:val="false"/>
          <w:color w:val="000000"/>
          <w:sz w:val="28"/>
        </w:rPr>
        <w:t>ү</w:t>
      </w:r>
      <w:r>
        <w:rPr>
          <w:rFonts w:ascii="Times New Roman"/>
          <w:b/>
          <w:i w:val="false"/>
          <w:color w:val="000000"/>
          <w:sz w:val="28"/>
        </w:rPr>
        <w:t>к к</w:t>
      </w:r>
      <w:r>
        <w:rPr>
          <w:rFonts w:ascii="Times New Roman"/>
          <w:b/>
          <w:i w:val="false"/>
          <w:color w:val="000000"/>
          <w:sz w:val="28"/>
        </w:rPr>
        <w:t>ө</w:t>
      </w:r>
      <w:r>
        <w:rPr>
          <w:rFonts w:ascii="Times New Roman"/>
          <w:b/>
          <w:i w:val="false"/>
          <w:color w:val="000000"/>
          <w:sz w:val="28"/>
        </w:rPr>
        <w:t>тергіштігі бойынша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i w:val="false"/>
          <w:color w:val="000000"/>
          <w:sz w:val="28"/>
        </w:rPr>
        <w:t xml:space="preserve"> балансында</w:t>
      </w:r>
      <w:r>
        <w:br/>
      </w:r>
      <w:r>
        <w:rPr>
          <w:rFonts w:ascii="Times New Roman"/>
          <w:b w:val="false"/>
          <w:i w:val="false"/>
          <w:color w:val="000000"/>
          <w:sz w:val="28"/>
        </w:rPr>
        <w:t>
</w:t>
      </w:r>
      <w:r>
        <w:rPr>
          <w:rFonts w:ascii="Times New Roman"/>
          <w:b/>
          <w:i w:val="false"/>
          <w:color w:val="000000"/>
          <w:sz w:val="28"/>
        </w:rPr>
        <w:t>есептелінетін (дара к</w:t>
      </w:r>
      <w:r>
        <w:rPr>
          <w:rFonts w:ascii="Times New Roman"/>
          <w:b/>
          <w:i w:val="false"/>
          <w:color w:val="000000"/>
          <w:sz w:val="28"/>
        </w:rPr>
        <w:t>ә</w:t>
      </w:r>
      <w:r>
        <w:rPr>
          <w:rFonts w:ascii="Times New Roman"/>
          <w:b/>
          <w:i w:val="false"/>
          <w:color w:val="000000"/>
          <w:sz w:val="28"/>
        </w:rPr>
        <w:t>сіпкерді</w:t>
      </w:r>
      <w:r>
        <w:rPr>
          <w:rFonts w:ascii="Times New Roman"/>
          <w:b/>
          <w:i w:val="false"/>
          <w:color w:val="000000"/>
          <w:sz w:val="28"/>
        </w:rPr>
        <w:t>ң</w:t>
      </w:r>
      <w:r>
        <w:rPr>
          <w:rFonts w:ascii="Times New Roman"/>
          <w:b/>
          <w:i w:val="false"/>
          <w:color w:val="000000"/>
          <w:sz w:val="28"/>
        </w:rPr>
        <w:t xml:space="preserve"> жеке меншігінде болатын) </w:t>
      </w:r>
      <w:r>
        <w:rPr>
          <w:rFonts w:ascii="Times New Roman"/>
          <w:b/>
          <w:i w:val="false"/>
          <w:color w:val="000000"/>
          <w:sz w:val="28"/>
        </w:rPr>
        <w:t>ө</w:t>
      </w:r>
      <w:r>
        <w:rPr>
          <w:rFonts w:ascii="Times New Roman"/>
          <w:b/>
          <w:i w:val="false"/>
          <w:color w:val="000000"/>
          <w:sz w:val="28"/>
        </w:rPr>
        <w:t>зен к</w:t>
      </w:r>
      <w:r>
        <w:rPr>
          <w:rFonts w:ascii="Times New Roman"/>
          <w:b/>
          <w:i w:val="false"/>
          <w:color w:val="000000"/>
          <w:sz w:val="28"/>
        </w:rPr>
        <w:t>ө</w:t>
      </w:r>
      <w:r>
        <w:rPr>
          <w:rFonts w:ascii="Times New Roman"/>
          <w:b/>
          <w:i w:val="false"/>
          <w:color w:val="000000"/>
          <w:sz w:val="28"/>
        </w:rPr>
        <w:t>лігіні</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 xml:space="preserve">жылжымалы </w:t>
      </w:r>
      <w:r>
        <w:rPr>
          <w:rFonts w:ascii="Times New Roman"/>
          <w:b/>
          <w:i w:val="false"/>
          <w:color w:val="000000"/>
          <w:sz w:val="28"/>
        </w:rPr>
        <w:t>құ</w:t>
      </w:r>
      <w:r>
        <w:rPr>
          <w:rFonts w:ascii="Times New Roman"/>
          <w:b/>
          <w:i w:val="false"/>
          <w:color w:val="000000"/>
          <w:sz w:val="28"/>
        </w:rPr>
        <w:t>рамыны</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подвижного состава речного транспорта, числящегося на балансе</w:t>
      </w:r>
      <w:r>
        <w:br/>
      </w:r>
      <w:r>
        <w:rPr>
          <w:rFonts w:ascii="Times New Roman"/>
          <w:b w:val="false"/>
          <w:i w:val="false"/>
          <w:color w:val="000000"/>
          <w:sz w:val="28"/>
        </w:rPr>
        <w:t>
</w:t>
      </w:r>
      <w:r>
        <w:rPr>
          <w:rFonts w:ascii="Times New Roman"/>
          <w:b w:val="false"/>
          <w:i w:val="false"/>
          <w:color w:val="000000"/>
          <w:sz w:val="28"/>
        </w:rPr>
        <w:t>предприятия (находящегося в личной собственности индивидуального предпринимателя), на</w:t>
      </w:r>
      <w:r>
        <w:br/>
      </w:r>
      <w:r>
        <w:rPr>
          <w:rFonts w:ascii="Times New Roman"/>
          <w:b w:val="false"/>
          <w:i w:val="false"/>
          <w:color w:val="000000"/>
          <w:sz w:val="28"/>
        </w:rPr>
        <w:t>
</w:t>
      </w:r>
      <w:r>
        <w:rPr>
          <w:rFonts w:ascii="Times New Roman"/>
          <w:b w:val="false"/>
          <w:i w:val="false"/>
          <w:color w:val="000000"/>
          <w:sz w:val="28"/>
        </w:rPr>
        <w:t>конец отчетного периода по грузоподъемности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3576"/>
        <w:gridCol w:w="1458"/>
        <w:gridCol w:w="1695"/>
        <w:gridCol w:w="1359"/>
        <w:gridCol w:w="1557"/>
        <w:gridCol w:w="1636"/>
        <w:gridCol w:w="1695"/>
      </w:tblGrid>
      <w:tr>
        <w:trPr>
          <w:trHeight w:val="375" w:hRule="atLeast"/>
        </w:trPr>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w:t>
            </w:r>
            <w:r>
              <w:rPr>
                <w:rFonts w:ascii="Times New Roman"/>
                <w:b/>
                <w:i w:val="false"/>
                <w:color w:val="000000"/>
                <w:sz w:val="20"/>
              </w:rPr>
              <w:t>ң</w:t>
            </w:r>
            <w:r>
              <w:rPr>
                <w:rFonts w:ascii="Times New Roman"/>
                <w:b/>
                <w:i w:val="false"/>
                <w:color w:val="000000"/>
                <w:sz w:val="20"/>
              </w:rPr>
              <w:t xml:space="preserve"> саны -</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бірлік</w:t>
            </w:r>
            <w:r>
              <w:br/>
            </w:r>
            <w:r>
              <w:rPr>
                <w:rFonts w:ascii="Times New Roman"/>
                <w:b w:val="false"/>
                <w:i w:val="false"/>
                <w:color w:val="000000"/>
                <w:sz w:val="20"/>
              </w:rPr>
              <w:t>
</w:t>
            </w:r>
            <w:r>
              <w:rPr>
                <w:rFonts w:ascii="Times New Roman"/>
                <w:b w:val="false"/>
                <w:i w:val="false"/>
                <w:color w:val="000000"/>
                <w:sz w:val="20"/>
              </w:rPr>
              <w:t>Количество судов -</w:t>
            </w:r>
            <w:r>
              <w:br/>
            </w:r>
            <w:r>
              <w:rPr>
                <w:rFonts w:ascii="Times New Roman"/>
                <w:b w:val="false"/>
                <w:i w:val="false"/>
                <w:color w:val="000000"/>
                <w:sz w:val="20"/>
              </w:rPr>
              <w:t>
</w:t>
            </w:r>
            <w:r>
              <w:rPr>
                <w:rFonts w:ascii="Times New Roman"/>
                <w:b w:val="false"/>
                <w:i w:val="false"/>
                <w:color w:val="000000"/>
                <w:sz w:val="20"/>
              </w:rPr>
              <w:t>всего,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санынан -</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ө</w:t>
            </w:r>
            <w:r>
              <w:rPr>
                <w:rFonts w:ascii="Times New Roman"/>
                <w:b/>
                <w:i w:val="false"/>
                <w:color w:val="000000"/>
                <w:sz w:val="20"/>
              </w:rPr>
              <w:t xml:space="preserve">ндеуді </w:t>
            </w:r>
            <w:r>
              <w:rPr>
                <w:rFonts w:ascii="Times New Roman"/>
                <w:b/>
                <w:i w:val="false"/>
                <w:color w:val="000000"/>
                <w:sz w:val="20"/>
              </w:rPr>
              <w:t>қ</w:t>
            </w:r>
            <w:r>
              <w:rPr>
                <w:rFonts w:ascii="Times New Roman"/>
                <w:b/>
                <w:i w:val="false"/>
                <w:color w:val="000000"/>
                <w:sz w:val="20"/>
              </w:rPr>
              <w:t>ажет</w:t>
            </w:r>
            <w:r>
              <w:br/>
            </w:r>
            <w:r>
              <w:rPr>
                <w:rFonts w:ascii="Times New Roman"/>
                <w:b w:val="false"/>
                <w:i w:val="false"/>
                <w:color w:val="000000"/>
                <w:sz w:val="20"/>
              </w:rPr>
              <w:t>
</w:t>
            </w:r>
            <w:r>
              <w:rPr>
                <w:rFonts w:ascii="Times New Roman"/>
                <w:b/>
                <w:i w:val="false"/>
                <w:color w:val="000000"/>
                <w:sz w:val="20"/>
              </w:rPr>
              <w:t>етпейтіндер</w:t>
            </w:r>
            <w:r>
              <w:br/>
            </w:r>
            <w:r>
              <w:rPr>
                <w:rFonts w:ascii="Times New Roman"/>
                <w:b w:val="false"/>
                <w:i w:val="false"/>
                <w:color w:val="000000"/>
                <w:sz w:val="20"/>
              </w:rPr>
              <w:t>
</w:t>
            </w:r>
            <w:r>
              <w:rPr>
                <w:rFonts w:ascii="Times New Roman"/>
                <w:b/>
                <w:i w:val="false"/>
                <w:color w:val="000000"/>
                <w:sz w:val="20"/>
              </w:rPr>
              <w:t>кемелер, бірлік</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количества судов –</w:t>
            </w:r>
            <w:r>
              <w:br/>
            </w:r>
            <w:r>
              <w:rPr>
                <w:rFonts w:ascii="Times New Roman"/>
                <w:b w:val="false"/>
                <w:i w:val="false"/>
                <w:color w:val="000000"/>
                <w:sz w:val="20"/>
              </w:rPr>
              <w:t>
</w:t>
            </w:r>
            <w:r>
              <w:rPr>
                <w:rFonts w:ascii="Times New Roman"/>
                <w:b w:val="false"/>
                <w:i w:val="false"/>
                <w:color w:val="000000"/>
                <w:sz w:val="20"/>
              </w:rPr>
              <w:t>технически</w:t>
            </w:r>
            <w:r>
              <w:br/>
            </w:r>
            <w:r>
              <w:rPr>
                <w:rFonts w:ascii="Times New Roman"/>
                <w:b w:val="false"/>
                <w:i w:val="false"/>
                <w:color w:val="000000"/>
                <w:sz w:val="20"/>
              </w:rPr>
              <w:t>
</w:t>
            </w:r>
            <w:r>
              <w:rPr>
                <w:rFonts w:ascii="Times New Roman"/>
                <w:b w:val="false"/>
                <w:i w:val="false"/>
                <w:color w:val="000000"/>
                <w:sz w:val="20"/>
              </w:rPr>
              <w:t>исправные суда,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тергіштігі,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грузоподъемность,</w:t>
            </w:r>
            <w:r>
              <w:br/>
            </w:r>
            <w:r>
              <w:rPr>
                <w:rFonts w:ascii="Times New Roman"/>
                <w:b w:val="false"/>
                <w:i w:val="false"/>
                <w:color w:val="000000"/>
                <w:sz w:val="20"/>
              </w:rPr>
              <w:t>
</w:t>
            </w:r>
            <w:r>
              <w:rPr>
                <w:rFonts w:ascii="Times New Roman"/>
                <w:b w:val="false"/>
                <w:i w:val="false"/>
                <w:color w:val="000000"/>
                <w:sz w:val="20"/>
              </w:rPr>
              <w:t>тонн</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щий год</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щий год</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предыдущий</w:t>
            </w:r>
            <w:r>
              <w:br/>
            </w:r>
            <w:r>
              <w:rPr>
                <w:rFonts w:ascii="Times New Roman"/>
                <w:b w:val="false"/>
                <w:i w:val="false"/>
                <w:color w:val="000000"/>
                <w:sz w:val="20"/>
              </w:rPr>
              <w:t>
</w:t>
            </w:r>
            <w:r>
              <w:rPr>
                <w:rFonts w:ascii="Times New Roman"/>
                <w:b w:val="false"/>
                <w:i w:val="false"/>
                <w:color w:val="000000"/>
                <w:sz w:val="20"/>
              </w:rPr>
              <w:t>год</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 ж</w:t>
            </w:r>
            <w:r>
              <w:rPr>
                <w:rFonts w:ascii="Times New Roman"/>
                <w:b/>
                <w:i w:val="false"/>
                <w:color w:val="000000"/>
                <w:sz w:val="20"/>
              </w:rPr>
              <w:t>ү</w:t>
            </w:r>
            <w:r>
              <w:rPr>
                <w:rFonts w:ascii="Times New Roman"/>
                <w:b/>
                <w:i w:val="false"/>
                <w:color w:val="000000"/>
                <w:sz w:val="20"/>
              </w:rPr>
              <w:t xml:space="preserve">ретін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Грузовые самоходные</w:t>
            </w:r>
            <w:r>
              <w:br/>
            </w:r>
            <w:r>
              <w:rPr>
                <w:rFonts w:ascii="Times New Roman"/>
                <w:b w:val="false"/>
                <w:i w:val="false"/>
                <w:color w:val="000000"/>
                <w:sz w:val="20"/>
              </w:rPr>
              <w:t>
</w:t>
            </w:r>
            <w:r>
              <w:rPr>
                <w:rFonts w:ascii="Times New Roman"/>
                <w:b w:val="false"/>
                <w:i w:val="false"/>
                <w:color w:val="000000"/>
                <w:sz w:val="20"/>
              </w:rPr>
              <w:t>суда</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w:t>
            </w:r>
            <w:r>
              <w:rPr>
                <w:rFonts w:ascii="Times New Roman"/>
                <w:b/>
                <w:i w:val="false"/>
                <w:color w:val="000000"/>
                <w:sz w:val="20"/>
              </w:rPr>
              <w:t>ғ</w:t>
            </w:r>
            <w:r>
              <w:rPr>
                <w:rFonts w:ascii="Times New Roman"/>
                <w:b/>
                <w:i w:val="false"/>
                <w:color w:val="000000"/>
                <w:sz w:val="20"/>
              </w:rPr>
              <w:t xml:space="preserve">а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одан к</w:t>
            </w:r>
            <w:r>
              <w:rPr>
                <w:rFonts w:ascii="Times New Roman"/>
                <w:b/>
                <w:i w:val="false"/>
                <w:color w:val="000000"/>
                <w:sz w:val="20"/>
              </w:rPr>
              <w:t>ө</w:t>
            </w:r>
            <w:r>
              <w:rPr>
                <w:rFonts w:ascii="Times New Roman"/>
                <w:b/>
                <w:i w:val="false"/>
                <w:color w:val="000000"/>
                <w:sz w:val="20"/>
              </w:rPr>
              <w:t>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зі ж</w:t>
            </w:r>
            <w:r>
              <w:rPr>
                <w:rFonts w:ascii="Times New Roman"/>
                <w:b/>
                <w:i w:val="false"/>
                <w:color w:val="000000"/>
                <w:sz w:val="20"/>
              </w:rPr>
              <w:t>ү</w:t>
            </w:r>
            <w:r>
              <w:rPr>
                <w:rFonts w:ascii="Times New Roman"/>
                <w:b/>
                <w:i w:val="false"/>
                <w:color w:val="000000"/>
                <w:sz w:val="20"/>
              </w:rPr>
              <w:t>рмейтін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кемелер</w:t>
            </w:r>
            <w:r>
              <w:br/>
            </w:r>
            <w:r>
              <w:rPr>
                <w:rFonts w:ascii="Times New Roman"/>
                <w:b w:val="false"/>
                <w:i w:val="false"/>
                <w:color w:val="000000"/>
                <w:sz w:val="20"/>
              </w:rPr>
              <w:t>
</w:t>
            </w:r>
            <w:r>
              <w:rPr>
                <w:rFonts w:ascii="Times New Roman"/>
                <w:b/>
                <w:i w:val="false"/>
                <w:color w:val="000000"/>
                <w:sz w:val="20"/>
              </w:rPr>
              <w:t>(баржалар)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суда (баржи)</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тонна</w:t>
            </w:r>
            <w:r>
              <w:rPr>
                <w:rFonts w:ascii="Times New Roman"/>
                <w:b/>
                <w:i w:val="false"/>
                <w:color w:val="000000"/>
                <w:sz w:val="20"/>
              </w:rPr>
              <w:t>ғ</w:t>
            </w:r>
            <w:r>
              <w:rPr>
                <w:rFonts w:ascii="Times New Roman"/>
                <w:b/>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до 249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250 - 399 тонна</w:t>
            </w:r>
            <w:r>
              <w:br/>
            </w:r>
            <w:r>
              <w:rPr>
                <w:rFonts w:ascii="Times New Roman"/>
                <w:b w:val="false"/>
                <w:i w:val="false"/>
                <w:color w:val="000000"/>
                <w:sz w:val="20"/>
              </w:rPr>
              <w:t>
</w:t>
            </w:r>
            <w:r>
              <w:rPr>
                <w:rFonts w:ascii="Times New Roman"/>
                <w:b w:val="false"/>
                <w:i w:val="false"/>
                <w:color w:val="000000"/>
                <w:sz w:val="20"/>
              </w:rPr>
              <w:t>250 - 399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 649 тонна</w:t>
            </w:r>
            <w:r>
              <w:br/>
            </w:r>
            <w:r>
              <w:rPr>
                <w:rFonts w:ascii="Times New Roman"/>
                <w:b w:val="false"/>
                <w:i w:val="false"/>
                <w:color w:val="000000"/>
                <w:sz w:val="20"/>
              </w:rPr>
              <w:t>
</w:t>
            </w:r>
            <w:r>
              <w:rPr>
                <w:rFonts w:ascii="Times New Roman"/>
                <w:b w:val="false"/>
                <w:i w:val="false"/>
                <w:color w:val="000000"/>
                <w:sz w:val="20"/>
              </w:rPr>
              <w:t>400 - 649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650 - 999 тонна</w:t>
            </w:r>
            <w:r>
              <w:br/>
            </w:r>
            <w:r>
              <w:rPr>
                <w:rFonts w:ascii="Times New Roman"/>
                <w:b w:val="false"/>
                <w:i w:val="false"/>
                <w:color w:val="000000"/>
                <w:sz w:val="20"/>
              </w:rPr>
              <w:t>
</w:t>
            </w:r>
            <w:r>
              <w:rPr>
                <w:rFonts w:ascii="Times New Roman"/>
                <w:b w:val="false"/>
                <w:i w:val="false"/>
                <w:color w:val="000000"/>
                <w:sz w:val="20"/>
              </w:rPr>
              <w:t>650 - 999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1000 - 1499 тонна</w:t>
            </w:r>
            <w:r>
              <w:br/>
            </w:r>
            <w:r>
              <w:rPr>
                <w:rFonts w:ascii="Times New Roman"/>
                <w:b w:val="false"/>
                <w:i w:val="false"/>
                <w:color w:val="000000"/>
                <w:sz w:val="20"/>
              </w:rPr>
              <w:t>
</w:t>
            </w:r>
            <w:r>
              <w:rPr>
                <w:rFonts w:ascii="Times New Roman"/>
                <w:b w:val="false"/>
                <w:i w:val="false"/>
                <w:color w:val="000000"/>
                <w:sz w:val="20"/>
              </w:rPr>
              <w:t>1000 - 1499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1500 - 2999 тонна</w:t>
            </w:r>
            <w:r>
              <w:br/>
            </w:r>
            <w:r>
              <w:rPr>
                <w:rFonts w:ascii="Times New Roman"/>
                <w:b w:val="false"/>
                <w:i w:val="false"/>
                <w:color w:val="000000"/>
                <w:sz w:val="20"/>
              </w:rPr>
              <w:t>
</w:t>
            </w:r>
            <w:r>
              <w:rPr>
                <w:rFonts w:ascii="Times New Roman"/>
                <w:b w:val="false"/>
                <w:i w:val="false"/>
                <w:color w:val="000000"/>
                <w:sz w:val="20"/>
              </w:rPr>
              <w:t>1500 - 2999 тонн</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 тонна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одан к</w:t>
            </w:r>
            <w:r>
              <w:rPr>
                <w:rFonts w:ascii="Times New Roman"/>
                <w:b/>
                <w:i w:val="false"/>
                <w:color w:val="000000"/>
                <w:sz w:val="20"/>
              </w:rPr>
              <w:t>ө</w:t>
            </w:r>
            <w:r>
              <w:rPr>
                <w:rFonts w:ascii="Times New Roman"/>
                <w:b/>
                <w:i w:val="false"/>
                <w:color w:val="000000"/>
                <w:sz w:val="20"/>
              </w:rPr>
              <w:t>п</w:t>
            </w:r>
            <w:r>
              <w:br/>
            </w:r>
            <w:r>
              <w:rPr>
                <w:rFonts w:ascii="Times New Roman"/>
                <w:b w:val="false"/>
                <w:i w:val="false"/>
                <w:color w:val="000000"/>
                <w:sz w:val="20"/>
              </w:rPr>
              <w:t>
</w:t>
            </w:r>
            <w:r>
              <w:rPr>
                <w:rFonts w:ascii="Times New Roman"/>
                <w:b w:val="false"/>
                <w:i w:val="false"/>
                <w:color w:val="000000"/>
                <w:sz w:val="20"/>
              </w:rPr>
              <w:t>3000 тонн и более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9"/>
    <w:p>
      <w:pPr>
        <w:spacing w:after="0"/>
        <w:ind w:left="0"/>
        <w:jc w:val="both"/>
      </w:pPr>
      <w:r>
        <w:rPr>
          <w:rFonts w:ascii="Times New Roman"/>
          <w:b w:val="false"/>
          <w:i w:val="false"/>
          <w:color w:val="000000"/>
          <w:sz w:val="28"/>
        </w:rPr>
        <w:t>
</w:t>
      </w:r>
      <w:r>
        <w:rPr>
          <w:rFonts w:ascii="Times New Roman"/>
          <w:b/>
          <w:i w:val="false"/>
          <w:color w:val="000000"/>
          <w:sz w:val="28"/>
        </w:rPr>
        <w:t>5. Есепті кезе</w:t>
      </w:r>
      <w:r>
        <w:rPr>
          <w:rFonts w:ascii="Times New Roman"/>
          <w:b/>
          <w:i w:val="false"/>
          <w:color w:val="000000"/>
          <w:sz w:val="28"/>
        </w:rPr>
        <w:t>ң</w:t>
      </w:r>
      <w:r>
        <w:rPr>
          <w:rFonts w:ascii="Times New Roman"/>
          <w:b/>
          <w:i w:val="false"/>
          <w:color w:val="000000"/>
          <w:sz w:val="28"/>
        </w:rPr>
        <w:t xml:space="preserve"> ая</w:t>
      </w:r>
      <w:r>
        <w:rPr>
          <w:rFonts w:ascii="Times New Roman"/>
          <w:b/>
          <w:i w:val="false"/>
          <w:color w:val="000000"/>
          <w:sz w:val="28"/>
        </w:rPr>
        <w:t>ғ</w:t>
      </w:r>
      <w:r>
        <w:rPr>
          <w:rFonts w:ascii="Times New Roman"/>
          <w:b/>
          <w:i w:val="false"/>
          <w:color w:val="000000"/>
          <w:sz w:val="28"/>
        </w:rPr>
        <w:t>ына жасал</w:t>
      </w:r>
      <w:r>
        <w:rPr>
          <w:rFonts w:ascii="Times New Roman"/>
          <w:b/>
          <w:i w:val="false"/>
          <w:color w:val="000000"/>
          <w:sz w:val="28"/>
        </w:rPr>
        <w:t>ғ</w:t>
      </w:r>
      <w:r>
        <w:rPr>
          <w:rFonts w:ascii="Times New Roman"/>
          <w:b/>
          <w:i w:val="false"/>
          <w:color w:val="000000"/>
          <w:sz w:val="28"/>
        </w:rPr>
        <w:t>ан жылы бойынша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i w:val="false"/>
          <w:color w:val="000000"/>
          <w:sz w:val="28"/>
        </w:rPr>
        <w:t xml:space="preserve"> балансында</w:t>
      </w:r>
      <w:r>
        <w:br/>
      </w:r>
      <w:r>
        <w:rPr>
          <w:rFonts w:ascii="Times New Roman"/>
          <w:b w:val="false"/>
          <w:i w:val="false"/>
          <w:color w:val="000000"/>
          <w:sz w:val="28"/>
        </w:rPr>
        <w:t>
</w:t>
      </w:r>
      <w:r>
        <w:rPr>
          <w:rFonts w:ascii="Times New Roman"/>
          <w:b/>
          <w:i w:val="false"/>
          <w:color w:val="000000"/>
          <w:sz w:val="28"/>
        </w:rPr>
        <w:t>есептелінетін (дара к</w:t>
      </w:r>
      <w:r>
        <w:rPr>
          <w:rFonts w:ascii="Times New Roman"/>
          <w:b/>
          <w:i w:val="false"/>
          <w:color w:val="000000"/>
          <w:sz w:val="28"/>
        </w:rPr>
        <w:t>ә</w:t>
      </w:r>
      <w:r>
        <w:rPr>
          <w:rFonts w:ascii="Times New Roman"/>
          <w:b/>
          <w:i w:val="false"/>
          <w:color w:val="000000"/>
          <w:sz w:val="28"/>
        </w:rPr>
        <w:t>сіпкерді</w:t>
      </w:r>
      <w:r>
        <w:rPr>
          <w:rFonts w:ascii="Times New Roman"/>
          <w:b/>
          <w:i w:val="false"/>
          <w:color w:val="000000"/>
          <w:sz w:val="28"/>
        </w:rPr>
        <w:t>ң</w:t>
      </w:r>
      <w:r>
        <w:rPr>
          <w:rFonts w:ascii="Times New Roman"/>
          <w:b/>
          <w:i w:val="false"/>
          <w:color w:val="000000"/>
          <w:sz w:val="28"/>
        </w:rPr>
        <w:t xml:space="preserve"> жеке меншігінде болатын) </w:t>
      </w:r>
      <w:r>
        <w:rPr>
          <w:rFonts w:ascii="Times New Roman"/>
          <w:b/>
          <w:i w:val="false"/>
          <w:color w:val="000000"/>
          <w:sz w:val="28"/>
        </w:rPr>
        <w:t>ө</w:t>
      </w:r>
      <w:r>
        <w:rPr>
          <w:rFonts w:ascii="Times New Roman"/>
          <w:b/>
          <w:i w:val="false"/>
          <w:color w:val="000000"/>
          <w:sz w:val="28"/>
        </w:rPr>
        <w:t>зен к</w:t>
      </w:r>
      <w:r>
        <w:rPr>
          <w:rFonts w:ascii="Times New Roman"/>
          <w:b/>
          <w:i w:val="false"/>
          <w:color w:val="000000"/>
          <w:sz w:val="28"/>
        </w:rPr>
        <w:t>ө</w:t>
      </w:r>
      <w:r>
        <w:rPr>
          <w:rFonts w:ascii="Times New Roman"/>
          <w:b/>
          <w:i w:val="false"/>
          <w:color w:val="000000"/>
          <w:sz w:val="28"/>
        </w:rPr>
        <w:t>лігіні</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 xml:space="preserve">жылжымалы </w:t>
      </w:r>
      <w:r>
        <w:rPr>
          <w:rFonts w:ascii="Times New Roman"/>
          <w:b/>
          <w:i w:val="false"/>
          <w:color w:val="000000"/>
          <w:sz w:val="28"/>
        </w:rPr>
        <w:t>құ</w:t>
      </w:r>
      <w:r>
        <w:rPr>
          <w:rFonts w:ascii="Times New Roman"/>
          <w:b/>
          <w:i w:val="false"/>
          <w:color w:val="000000"/>
          <w:sz w:val="28"/>
        </w:rPr>
        <w:t>рамыны</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подвижного состава речного транспорта, числящегося на балансе</w:t>
      </w:r>
      <w:r>
        <w:br/>
      </w:r>
      <w:r>
        <w:rPr>
          <w:rFonts w:ascii="Times New Roman"/>
          <w:b w:val="false"/>
          <w:i w:val="false"/>
          <w:color w:val="000000"/>
          <w:sz w:val="28"/>
        </w:rPr>
        <w:t>
</w:t>
      </w:r>
      <w:r>
        <w:rPr>
          <w:rFonts w:ascii="Times New Roman"/>
          <w:b w:val="false"/>
          <w:i w:val="false"/>
          <w:color w:val="000000"/>
          <w:sz w:val="28"/>
        </w:rPr>
        <w:t>предприятия (находящегося в личной собственности индивидуального предпринимателя), на</w:t>
      </w:r>
      <w:r>
        <w:br/>
      </w:r>
      <w:r>
        <w:rPr>
          <w:rFonts w:ascii="Times New Roman"/>
          <w:b w:val="false"/>
          <w:i w:val="false"/>
          <w:color w:val="000000"/>
          <w:sz w:val="28"/>
        </w:rPr>
        <w:t>
</w:t>
      </w:r>
      <w:r>
        <w:rPr>
          <w:rFonts w:ascii="Times New Roman"/>
          <w:b w:val="false"/>
          <w:i w:val="false"/>
          <w:color w:val="000000"/>
          <w:sz w:val="28"/>
        </w:rPr>
        <w:t>конец отчетного периода по году постройки</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3965"/>
        <w:gridCol w:w="1762"/>
        <w:gridCol w:w="1429"/>
        <w:gridCol w:w="1469"/>
        <w:gridCol w:w="1371"/>
        <w:gridCol w:w="1590"/>
        <w:gridCol w:w="1374"/>
      </w:tblGrid>
      <w:tr>
        <w:trPr>
          <w:trHeight w:val="375"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 саны -</w:t>
            </w:r>
            <w:r>
              <w:br/>
            </w:r>
            <w:r>
              <w:rPr>
                <w:rFonts w:ascii="Times New Roman"/>
                <w:b w:val="false"/>
                <w:i w:val="false"/>
                <w:color w:val="000000"/>
                <w:sz w:val="20"/>
              </w:rPr>
              <w:t>
</w:t>
            </w:r>
            <w:r>
              <w:rPr>
                <w:rFonts w:ascii="Times New Roman"/>
                <w:b/>
                <w:i w:val="false"/>
                <w:color w:val="000000"/>
                <w:sz w:val="20"/>
              </w:rPr>
              <w:t>барлығы, бірлік</w:t>
            </w:r>
            <w:r>
              <w:br/>
            </w:r>
            <w:r>
              <w:rPr>
                <w:rFonts w:ascii="Times New Roman"/>
                <w:b w:val="false"/>
                <w:i w:val="false"/>
                <w:color w:val="000000"/>
                <w:sz w:val="20"/>
              </w:rPr>
              <w:t>
</w:t>
            </w:r>
            <w:r>
              <w:rPr>
                <w:rFonts w:ascii="Times New Roman"/>
                <w:b w:val="false"/>
                <w:i w:val="false"/>
                <w:color w:val="000000"/>
                <w:sz w:val="20"/>
              </w:rPr>
              <w:t>Количество судов -</w:t>
            </w:r>
            <w:r>
              <w:br/>
            </w:r>
            <w:r>
              <w:rPr>
                <w:rFonts w:ascii="Times New Roman"/>
                <w:b w:val="false"/>
                <w:i w:val="false"/>
                <w:color w:val="000000"/>
                <w:sz w:val="20"/>
              </w:rPr>
              <w:t>
</w:t>
            </w:r>
            <w:r>
              <w:rPr>
                <w:rFonts w:ascii="Times New Roman"/>
                <w:b w:val="false"/>
                <w:i w:val="false"/>
                <w:color w:val="000000"/>
                <w:sz w:val="20"/>
              </w:rPr>
              <w:t>всего,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Кемелердің</w:t>
            </w:r>
            <w:r>
              <w:br/>
            </w:r>
            <w:r>
              <w:rPr>
                <w:rFonts w:ascii="Times New Roman"/>
                <w:b w:val="false"/>
                <w:i w:val="false"/>
                <w:color w:val="000000"/>
                <w:sz w:val="20"/>
              </w:rPr>
              <w:t>
</w:t>
            </w:r>
            <w:r>
              <w:rPr>
                <w:rFonts w:ascii="Times New Roman"/>
                <w:b/>
                <w:i w:val="false"/>
                <w:color w:val="000000"/>
                <w:sz w:val="20"/>
              </w:rPr>
              <w:t>жалпы санынан -</w:t>
            </w:r>
            <w:r>
              <w:br/>
            </w:r>
            <w:r>
              <w:rPr>
                <w:rFonts w:ascii="Times New Roman"/>
                <w:b w:val="false"/>
                <w:i w:val="false"/>
                <w:color w:val="000000"/>
                <w:sz w:val="20"/>
              </w:rPr>
              <w:t>
</w:t>
            </w:r>
            <w:r>
              <w:rPr>
                <w:rFonts w:ascii="Times New Roman"/>
                <w:b/>
                <w:i w:val="false"/>
                <w:color w:val="000000"/>
                <w:sz w:val="20"/>
              </w:rPr>
              <w:t>жөндеуді қажет</w:t>
            </w:r>
            <w:r>
              <w:br/>
            </w:r>
            <w:r>
              <w:rPr>
                <w:rFonts w:ascii="Times New Roman"/>
                <w:b w:val="false"/>
                <w:i w:val="false"/>
                <w:color w:val="000000"/>
                <w:sz w:val="20"/>
              </w:rPr>
              <w:t>
</w:t>
            </w:r>
            <w:r>
              <w:rPr>
                <w:rFonts w:ascii="Times New Roman"/>
                <w:b/>
                <w:i w:val="false"/>
                <w:color w:val="000000"/>
                <w:sz w:val="20"/>
              </w:rPr>
              <w:t>етпейтіндер</w:t>
            </w:r>
            <w:r>
              <w:br/>
            </w:r>
            <w:r>
              <w:rPr>
                <w:rFonts w:ascii="Times New Roman"/>
                <w:b w:val="false"/>
                <w:i w:val="false"/>
                <w:color w:val="000000"/>
                <w:sz w:val="20"/>
              </w:rPr>
              <w:t>
</w:t>
            </w:r>
            <w:r>
              <w:rPr>
                <w:rFonts w:ascii="Times New Roman"/>
                <w:b/>
                <w:i w:val="false"/>
                <w:color w:val="000000"/>
                <w:sz w:val="20"/>
              </w:rPr>
              <w:t>кемелер, бірлік</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количества судов</w:t>
            </w:r>
            <w:r>
              <w:br/>
            </w:r>
            <w:r>
              <w:rPr>
                <w:rFonts w:ascii="Times New Roman"/>
                <w:b w:val="false"/>
                <w:i w:val="false"/>
                <w:color w:val="000000"/>
                <w:sz w:val="20"/>
              </w:rPr>
              <w:t>
</w:t>
            </w:r>
            <w:r>
              <w:rPr>
                <w:rFonts w:ascii="Times New Roman"/>
                <w:b w:val="false"/>
                <w:i w:val="false"/>
                <w:color w:val="000000"/>
                <w:sz w:val="20"/>
              </w:rPr>
              <w:t>– технически</w:t>
            </w:r>
            <w:r>
              <w:br/>
            </w:r>
            <w:r>
              <w:rPr>
                <w:rFonts w:ascii="Times New Roman"/>
                <w:b w:val="false"/>
                <w:i w:val="false"/>
                <w:color w:val="000000"/>
                <w:sz w:val="20"/>
              </w:rPr>
              <w:t>
</w:t>
            </w:r>
            <w:r>
              <w:rPr>
                <w:rFonts w:ascii="Times New Roman"/>
                <w:b w:val="false"/>
                <w:i w:val="false"/>
                <w:color w:val="000000"/>
                <w:sz w:val="20"/>
              </w:rPr>
              <w:t>исправные суда,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жүк</w:t>
            </w:r>
            <w:r>
              <w:br/>
            </w:r>
            <w:r>
              <w:rPr>
                <w:rFonts w:ascii="Times New Roman"/>
                <w:b w:val="false"/>
                <w:i w:val="false"/>
                <w:color w:val="000000"/>
                <w:sz w:val="20"/>
              </w:rPr>
              <w:t>
</w:t>
            </w:r>
            <w:r>
              <w:rPr>
                <w:rFonts w:ascii="Times New Roman"/>
                <w:b/>
                <w:i w:val="false"/>
                <w:color w:val="000000"/>
                <w:sz w:val="20"/>
              </w:rPr>
              <w:t>көтергіштігі,</w:t>
            </w:r>
            <w:r>
              <w:br/>
            </w:r>
            <w:r>
              <w:rPr>
                <w:rFonts w:ascii="Times New Roman"/>
                <w:b w:val="false"/>
                <w:i w:val="false"/>
                <w:color w:val="000000"/>
                <w:sz w:val="20"/>
              </w:rPr>
              <w:t>
</w:t>
            </w:r>
            <w:r>
              <w:rPr>
                <w:rFonts w:ascii="Times New Roman"/>
                <w:b/>
                <w:i w:val="false"/>
                <w:color w:val="000000"/>
                <w:sz w:val="20"/>
              </w:rPr>
              <w:t>тонна (13-18</w:t>
            </w:r>
            <w:r>
              <w:br/>
            </w:r>
            <w:r>
              <w:rPr>
                <w:rFonts w:ascii="Times New Roman"/>
                <w:b w:val="false"/>
                <w:i w:val="false"/>
                <w:color w:val="000000"/>
                <w:sz w:val="20"/>
              </w:rPr>
              <w:t>
</w:t>
            </w:r>
            <w:r>
              <w:rPr>
                <w:rFonts w:ascii="Times New Roman"/>
                <w:b/>
                <w:i w:val="false"/>
                <w:color w:val="000000"/>
                <w:sz w:val="20"/>
              </w:rPr>
              <w:t>жолдар бойынша</w:t>
            </w:r>
            <w:r>
              <w:br/>
            </w:r>
            <w:r>
              <w:rPr>
                <w:rFonts w:ascii="Times New Roman"/>
                <w:b w:val="false"/>
                <w:i w:val="false"/>
                <w:color w:val="000000"/>
                <w:sz w:val="20"/>
              </w:rPr>
              <w:t>
</w:t>
            </w:r>
            <w:r>
              <w:rPr>
                <w:rFonts w:ascii="Times New Roman"/>
                <w:b/>
                <w:i w:val="false"/>
                <w:color w:val="000000"/>
                <w:sz w:val="20"/>
              </w:rPr>
              <w:t>қуатын көрсету</w:t>
            </w:r>
            <w:r>
              <w:br/>
            </w:r>
            <w:r>
              <w:rPr>
                <w:rFonts w:ascii="Times New Roman"/>
                <w:b w:val="false"/>
                <w:i w:val="false"/>
                <w:color w:val="000000"/>
                <w:sz w:val="20"/>
              </w:rPr>
              <w:t>
</w:t>
            </w:r>
            <w:r>
              <w:rPr>
                <w:rFonts w:ascii="Times New Roman"/>
                <w:b/>
                <w:i w:val="false"/>
                <w:color w:val="000000"/>
                <w:sz w:val="20"/>
              </w:rPr>
              <w:t>керек, кВт,</w:t>
            </w:r>
            <w:r>
              <w:br/>
            </w:r>
            <w:r>
              <w:rPr>
                <w:rFonts w:ascii="Times New Roman"/>
                <w:b w:val="false"/>
                <w:i w:val="false"/>
                <w:color w:val="000000"/>
                <w:sz w:val="20"/>
              </w:rPr>
              <w:t>
</w:t>
            </w:r>
            <w:r>
              <w:rPr>
                <w:rFonts w:ascii="Times New Roman"/>
                <w:b/>
                <w:i w:val="false"/>
                <w:color w:val="000000"/>
                <w:sz w:val="20"/>
              </w:rPr>
              <w:t>19-24 жолдар</w:t>
            </w:r>
            <w:r>
              <w:br/>
            </w:r>
            <w:r>
              <w:rPr>
                <w:rFonts w:ascii="Times New Roman"/>
                <w:b w:val="false"/>
                <w:i w:val="false"/>
                <w:color w:val="000000"/>
                <w:sz w:val="20"/>
              </w:rPr>
              <w:t>
</w:t>
            </w:r>
            <w:r>
              <w:rPr>
                <w:rFonts w:ascii="Times New Roman"/>
                <w:b/>
                <w:i w:val="false"/>
                <w:color w:val="000000"/>
                <w:sz w:val="20"/>
              </w:rPr>
              <w:t>бойынша жалпы</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сиымдылығын</w:t>
            </w:r>
            <w:r>
              <w:br/>
            </w:r>
            <w:r>
              <w:rPr>
                <w:rFonts w:ascii="Times New Roman"/>
                <w:b w:val="false"/>
                <w:i w:val="false"/>
                <w:color w:val="000000"/>
                <w:sz w:val="20"/>
              </w:rPr>
              <w:t>
</w:t>
            </w:r>
            <w:r>
              <w:rPr>
                <w:rFonts w:ascii="Times New Roman"/>
                <w:b/>
                <w:i w:val="false"/>
                <w:color w:val="000000"/>
                <w:sz w:val="20"/>
              </w:rPr>
              <w:t>көрсету керек,</w:t>
            </w:r>
            <w:r>
              <w:br/>
            </w:r>
            <w:r>
              <w:rPr>
                <w:rFonts w:ascii="Times New Roman"/>
                <w:b w:val="false"/>
                <w:i w:val="false"/>
                <w:color w:val="000000"/>
                <w:sz w:val="20"/>
              </w:rPr>
              <w:t>
</w:t>
            </w:r>
            <w:r>
              <w:rPr>
                <w:rFonts w:ascii="Times New Roman"/>
                <w:b/>
                <w:i w:val="false"/>
                <w:color w:val="000000"/>
                <w:sz w:val="20"/>
              </w:rPr>
              <w:t>отыратын орын)</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грузоподьемность,</w:t>
            </w:r>
            <w:r>
              <w:br/>
            </w:r>
            <w:r>
              <w:rPr>
                <w:rFonts w:ascii="Times New Roman"/>
                <w:b w:val="false"/>
                <w:i w:val="false"/>
                <w:color w:val="000000"/>
                <w:sz w:val="20"/>
              </w:rPr>
              <w:t>
</w:t>
            </w:r>
            <w:r>
              <w:rPr>
                <w:rFonts w:ascii="Times New Roman"/>
                <w:b w:val="false"/>
                <w:i w:val="false"/>
                <w:color w:val="000000"/>
                <w:sz w:val="20"/>
              </w:rPr>
              <w:t>тонн (по строкам</w:t>
            </w:r>
            <w:r>
              <w:br/>
            </w:r>
            <w:r>
              <w:rPr>
                <w:rFonts w:ascii="Times New Roman"/>
                <w:b w:val="false"/>
                <w:i w:val="false"/>
                <w:color w:val="000000"/>
                <w:sz w:val="20"/>
              </w:rPr>
              <w:t>
</w:t>
            </w:r>
            <w:r>
              <w:rPr>
                <w:rFonts w:ascii="Times New Roman"/>
                <w:b w:val="false"/>
                <w:i w:val="false"/>
                <w:color w:val="000000"/>
                <w:sz w:val="20"/>
              </w:rPr>
              <w:t>13-18 указать</w:t>
            </w:r>
            <w:r>
              <w:br/>
            </w:r>
            <w:r>
              <w:rPr>
                <w:rFonts w:ascii="Times New Roman"/>
                <w:b w:val="false"/>
                <w:i w:val="false"/>
                <w:color w:val="000000"/>
                <w:sz w:val="20"/>
              </w:rPr>
              <w:t>
</w:t>
            </w:r>
            <w:r>
              <w:rPr>
                <w:rFonts w:ascii="Times New Roman"/>
                <w:b w:val="false"/>
                <w:i w:val="false"/>
                <w:color w:val="000000"/>
                <w:sz w:val="20"/>
              </w:rPr>
              <w:t>мощность, кВт, по</w:t>
            </w:r>
            <w:r>
              <w:br/>
            </w:r>
            <w:r>
              <w:rPr>
                <w:rFonts w:ascii="Times New Roman"/>
                <w:b w:val="false"/>
                <w:i w:val="false"/>
                <w:color w:val="000000"/>
                <w:sz w:val="20"/>
              </w:rPr>
              <w:t>
</w:t>
            </w:r>
            <w:r>
              <w:rPr>
                <w:rFonts w:ascii="Times New Roman"/>
                <w:b w:val="false"/>
                <w:i w:val="false"/>
                <w:color w:val="000000"/>
                <w:sz w:val="20"/>
              </w:rPr>
              <w:t>строкам 19-24</w:t>
            </w:r>
            <w:r>
              <w:br/>
            </w:r>
            <w:r>
              <w:rPr>
                <w:rFonts w:ascii="Times New Roman"/>
                <w:b w:val="false"/>
                <w:i w:val="false"/>
                <w:color w:val="000000"/>
                <w:sz w:val="20"/>
              </w:rPr>
              <w:t>
</w:t>
            </w:r>
            <w:r>
              <w:rPr>
                <w:rFonts w:ascii="Times New Roman"/>
                <w:b w:val="false"/>
                <w:i w:val="false"/>
                <w:color w:val="000000"/>
                <w:sz w:val="20"/>
              </w:rPr>
              <w:t>указать общую</w:t>
            </w:r>
            <w:r>
              <w:br/>
            </w:r>
            <w:r>
              <w:rPr>
                <w:rFonts w:ascii="Times New Roman"/>
                <w:b w:val="false"/>
                <w:i w:val="false"/>
                <w:color w:val="000000"/>
                <w:sz w:val="20"/>
              </w:rPr>
              <w:t>
</w:t>
            </w:r>
            <w:r>
              <w:rPr>
                <w:rFonts w:ascii="Times New Roman"/>
                <w:b w:val="false"/>
                <w:i w:val="false"/>
                <w:color w:val="000000"/>
                <w:sz w:val="20"/>
              </w:rPr>
              <w:t>пассажировмести-</w:t>
            </w:r>
            <w:r>
              <w:br/>
            </w:r>
            <w:r>
              <w:rPr>
                <w:rFonts w:ascii="Times New Roman"/>
                <w:b w:val="false"/>
                <w:i w:val="false"/>
                <w:color w:val="000000"/>
                <w:sz w:val="20"/>
              </w:rPr>
              <w:t>
</w:t>
            </w:r>
            <w:r>
              <w:rPr>
                <w:rFonts w:ascii="Times New Roman"/>
                <w:b w:val="false"/>
                <w:i w:val="false"/>
                <w:color w:val="000000"/>
                <w:sz w:val="20"/>
              </w:rPr>
              <w:t>мость, мест для</w:t>
            </w:r>
            <w:r>
              <w:br/>
            </w:r>
            <w:r>
              <w:rPr>
                <w:rFonts w:ascii="Times New Roman"/>
                <w:b w:val="false"/>
                <w:i w:val="false"/>
                <w:color w:val="000000"/>
                <w:sz w:val="20"/>
              </w:rPr>
              <w:t>
</w:t>
            </w:r>
            <w:r>
              <w:rPr>
                <w:rFonts w:ascii="Times New Roman"/>
                <w:b w:val="false"/>
                <w:i w:val="false"/>
                <w:color w:val="000000"/>
                <w:sz w:val="20"/>
              </w:rPr>
              <w:t>сидения)</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алдынғы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предыдущий</w:t>
            </w:r>
            <w:r>
              <w:br/>
            </w:r>
            <w:r>
              <w:rPr>
                <w:rFonts w:ascii="Times New Roman"/>
                <w:b w:val="false"/>
                <w:i w:val="false"/>
                <w:color w:val="000000"/>
                <w:sz w:val="20"/>
              </w:rPr>
              <w:t>
</w:t>
            </w:r>
            <w:r>
              <w:rPr>
                <w:rFonts w:ascii="Times New Roman"/>
                <w:b w:val="false"/>
                <w:i w:val="false"/>
                <w:color w:val="000000"/>
                <w:sz w:val="20"/>
              </w:rPr>
              <w:t>год</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алдынғы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щий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алдынғы</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предыду-</w:t>
            </w:r>
            <w:r>
              <w:br/>
            </w:r>
            <w:r>
              <w:rPr>
                <w:rFonts w:ascii="Times New Roman"/>
                <w:b w:val="false"/>
                <w:i w:val="false"/>
                <w:color w:val="000000"/>
                <w:sz w:val="20"/>
              </w:rPr>
              <w:t>
</w:t>
            </w:r>
            <w:r>
              <w:rPr>
                <w:rFonts w:ascii="Times New Roman"/>
                <w:b w:val="false"/>
                <w:i w:val="false"/>
                <w:color w:val="000000"/>
                <w:sz w:val="20"/>
              </w:rPr>
              <w:t>щий год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жүретін жүк</w:t>
            </w:r>
            <w:r>
              <w:br/>
            </w:r>
            <w:r>
              <w:rPr>
                <w:rFonts w:ascii="Times New Roman"/>
                <w:b w:val="false"/>
                <w:i w:val="false"/>
                <w:color w:val="000000"/>
                <w:sz w:val="20"/>
              </w:rPr>
              <w:t>
</w:t>
            </w:r>
            <w:r>
              <w:rPr>
                <w:rFonts w:ascii="Times New Roman"/>
                <w:b/>
                <w:i w:val="false"/>
                <w:color w:val="000000"/>
                <w:sz w:val="20"/>
              </w:rPr>
              <w:t>кемелер</w:t>
            </w:r>
            <w:r>
              <w:br/>
            </w:r>
            <w:r>
              <w:rPr>
                <w:rFonts w:ascii="Times New Roman"/>
                <w:b w:val="false"/>
                <w:i w:val="false"/>
                <w:color w:val="000000"/>
                <w:sz w:val="20"/>
              </w:rPr>
              <w:t>
</w:t>
            </w:r>
            <w:r>
              <w:rPr>
                <w:rFonts w:ascii="Times New Roman"/>
                <w:b w:val="false"/>
                <w:i w:val="false"/>
                <w:color w:val="000000"/>
                <w:sz w:val="20"/>
              </w:rPr>
              <w:t>Грузовые самоходные суда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w:t>
            </w:r>
            <w:r>
              <w:br/>
            </w:r>
            <w:r>
              <w:rPr>
                <w:rFonts w:ascii="Times New Roman"/>
                <w:b w:val="false"/>
                <w:i w:val="false"/>
                <w:color w:val="000000"/>
                <w:sz w:val="20"/>
              </w:rPr>
              <w:t>
</w:t>
            </w:r>
            <w:r>
              <w:rPr>
                <w:rFonts w:ascii="Times New Roman"/>
                <w:b/>
                <w:i w:val="false"/>
                <w:color w:val="000000"/>
                <w:sz w:val="20"/>
              </w:rPr>
              <w:t>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жүрмейтін жүк</w:t>
            </w:r>
            <w:r>
              <w:br/>
            </w:r>
            <w:r>
              <w:rPr>
                <w:rFonts w:ascii="Times New Roman"/>
                <w:b w:val="false"/>
                <w:i w:val="false"/>
                <w:color w:val="000000"/>
                <w:sz w:val="20"/>
              </w:rPr>
              <w:t>
</w:t>
            </w:r>
            <w:r>
              <w:rPr>
                <w:rFonts w:ascii="Times New Roman"/>
                <w:b/>
                <w:i w:val="false"/>
                <w:color w:val="000000"/>
                <w:sz w:val="20"/>
              </w:rPr>
              <w:t>кемелер (баржалар)</w:t>
            </w:r>
            <w:r>
              <w:br/>
            </w:r>
            <w:r>
              <w:rPr>
                <w:rFonts w:ascii="Times New Roman"/>
                <w:b w:val="false"/>
                <w:i w:val="false"/>
                <w:color w:val="000000"/>
                <w:sz w:val="20"/>
              </w:rPr>
              <w:t>
</w:t>
            </w:r>
            <w:r>
              <w:rPr>
                <w:rFonts w:ascii="Times New Roman"/>
                <w:b w:val="false"/>
                <w:i w:val="false"/>
                <w:color w:val="000000"/>
                <w:sz w:val="20"/>
              </w:rPr>
              <w:t>Грузовые несамоходные</w:t>
            </w:r>
            <w:r>
              <w:br/>
            </w:r>
            <w:r>
              <w:rPr>
                <w:rFonts w:ascii="Times New Roman"/>
                <w:b w:val="false"/>
                <w:i w:val="false"/>
                <w:color w:val="000000"/>
                <w:sz w:val="20"/>
              </w:rPr>
              <w:t>
</w:t>
            </w:r>
            <w:r>
              <w:rPr>
                <w:rFonts w:ascii="Times New Roman"/>
                <w:b w:val="false"/>
                <w:i w:val="false"/>
                <w:color w:val="000000"/>
                <w:sz w:val="20"/>
              </w:rPr>
              <w:t>суда (баржи)</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w:t>
            </w:r>
            <w:r>
              <w:br/>
            </w:r>
            <w:r>
              <w:rPr>
                <w:rFonts w:ascii="Times New Roman"/>
                <w:b w:val="false"/>
                <w:i w:val="false"/>
                <w:color w:val="000000"/>
                <w:sz w:val="20"/>
              </w:rPr>
              <w:t>
</w:t>
            </w:r>
            <w:r>
              <w:rPr>
                <w:rFonts w:ascii="Times New Roman"/>
                <w:b/>
                <w:i w:val="false"/>
                <w:color w:val="000000"/>
                <w:sz w:val="20"/>
              </w:rPr>
              <w:t>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Сүйрейтін кемелер</w:t>
            </w:r>
            <w:r>
              <w:br/>
            </w:r>
            <w:r>
              <w:rPr>
                <w:rFonts w:ascii="Times New Roman"/>
                <w:b w:val="false"/>
                <w:i w:val="false"/>
                <w:color w:val="000000"/>
                <w:sz w:val="20"/>
              </w:rPr>
              <w:t>
</w:t>
            </w:r>
            <w:r>
              <w:rPr>
                <w:rFonts w:ascii="Times New Roman"/>
                <w:b/>
                <w:i w:val="false"/>
                <w:color w:val="000000"/>
                <w:sz w:val="20"/>
              </w:rPr>
              <w:t>(итергіштер,</w:t>
            </w:r>
            <w:r>
              <w:br/>
            </w:r>
            <w:r>
              <w:rPr>
                <w:rFonts w:ascii="Times New Roman"/>
                <w:b w:val="false"/>
                <w:i w:val="false"/>
                <w:color w:val="000000"/>
                <w:sz w:val="20"/>
              </w:rPr>
              <w:t>
</w:t>
            </w:r>
            <w:r>
              <w:rPr>
                <w:rFonts w:ascii="Times New Roman"/>
                <w:b/>
                <w:i w:val="false"/>
                <w:color w:val="000000"/>
                <w:sz w:val="20"/>
              </w:rPr>
              <w:t>сүйрегіштер,</w:t>
            </w:r>
            <w:r>
              <w:br/>
            </w:r>
            <w:r>
              <w:rPr>
                <w:rFonts w:ascii="Times New Roman"/>
                <w:b w:val="false"/>
                <w:i w:val="false"/>
                <w:color w:val="000000"/>
                <w:sz w:val="20"/>
              </w:rPr>
              <w:t>
</w:t>
            </w:r>
            <w:r>
              <w:rPr>
                <w:rFonts w:ascii="Times New Roman"/>
                <w:b/>
                <w:i w:val="false"/>
                <w:color w:val="000000"/>
                <w:sz w:val="20"/>
              </w:rPr>
              <w:t>итеріп-сүйрегіштер)</w:t>
            </w:r>
            <w:r>
              <w:br/>
            </w:r>
            <w:r>
              <w:rPr>
                <w:rFonts w:ascii="Times New Roman"/>
                <w:b w:val="false"/>
                <w:i w:val="false"/>
                <w:color w:val="000000"/>
                <w:sz w:val="20"/>
              </w:rPr>
              <w:t>
</w:t>
            </w:r>
            <w:r>
              <w:rPr>
                <w:rFonts w:ascii="Times New Roman"/>
                <w:b w:val="false"/>
                <w:i w:val="false"/>
                <w:color w:val="000000"/>
                <w:sz w:val="20"/>
              </w:rPr>
              <w:t>Буксирные суда (толкачи,</w:t>
            </w:r>
            <w:r>
              <w:br/>
            </w:r>
            <w:r>
              <w:rPr>
                <w:rFonts w:ascii="Times New Roman"/>
                <w:b w:val="false"/>
                <w:i w:val="false"/>
                <w:color w:val="000000"/>
                <w:sz w:val="20"/>
              </w:rPr>
              <w:t>
</w:t>
            </w:r>
            <w:r>
              <w:rPr>
                <w:rFonts w:ascii="Times New Roman"/>
                <w:b w:val="false"/>
                <w:i w:val="false"/>
                <w:color w:val="000000"/>
                <w:sz w:val="20"/>
              </w:rPr>
              <w:t>буксиры,</w:t>
            </w:r>
            <w:r>
              <w:br/>
            </w:r>
            <w:r>
              <w:rPr>
                <w:rFonts w:ascii="Times New Roman"/>
                <w:b w:val="false"/>
                <w:i w:val="false"/>
                <w:color w:val="000000"/>
                <w:sz w:val="20"/>
              </w:rPr>
              <w:t>
</w:t>
            </w:r>
            <w:r>
              <w:rPr>
                <w:rFonts w:ascii="Times New Roman"/>
                <w:b w:val="false"/>
                <w:i w:val="false"/>
                <w:color w:val="000000"/>
                <w:sz w:val="20"/>
              </w:rPr>
              <w:t>толкачи-буксиры)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w:t>
            </w:r>
            <w:r>
              <w:br/>
            </w:r>
            <w:r>
              <w:rPr>
                <w:rFonts w:ascii="Times New Roman"/>
                <w:b w:val="false"/>
                <w:i w:val="false"/>
                <w:color w:val="000000"/>
                <w:sz w:val="20"/>
              </w:rPr>
              <w:t>
</w:t>
            </w:r>
            <w:r>
              <w:rPr>
                <w:rFonts w:ascii="Times New Roman"/>
                <w:b/>
                <w:i w:val="false"/>
                <w:color w:val="000000"/>
                <w:sz w:val="20"/>
              </w:rPr>
              <w:t>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және</w:t>
            </w:r>
            <w:r>
              <w:br/>
            </w:r>
            <w:r>
              <w:rPr>
                <w:rFonts w:ascii="Times New Roman"/>
                <w:b w:val="false"/>
                <w:i w:val="false"/>
                <w:color w:val="000000"/>
                <w:sz w:val="20"/>
              </w:rPr>
              <w:t>
</w:t>
            </w:r>
            <w:r>
              <w:rPr>
                <w:rFonts w:ascii="Times New Roman"/>
                <w:b/>
                <w:i w:val="false"/>
                <w:color w:val="000000"/>
                <w:sz w:val="20"/>
              </w:rPr>
              <w:t>жолаушы-жүк кемелері</w:t>
            </w:r>
            <w:r>
              <w:br/>
            </w:r>
            <w:r>
              <w:rPr>
                <w:rFonts w:ascii="Times New Roman"/>
                <w:b w:val="false"/>
                <w:i w:val="false"/>
                <w:color w:val="000000"/>
                <w:sz w:val="20"/>
              </w:rPr>
              <w:t>
</w:t>
            </w:r>
            <w:r>
              <w:rPr>
                <w:rFonts w:ascii="Times New Roman"/>
                <w:b w:val="false"/>
                <w:i w:val="false"/>
                <w:color w:val="000000"/>
                <w:sz w:val="20"/>
              </w:rPr>
              <w:t>Грузопассажирские и</w:t>
            </w:r>
            <w:r>
              <w:br/>
            </w:r>
            <w:r>
              <w:rPr>
                <w:rFonts w:ascii="Times New Roman"/>
                <w:b w:val="false"/>
                <w:i w:val="false"/>
                <w:color w:val="000000"/>
                <w:sz w:val="20"/>
              </w:rPr>
              <w:t>
</w:t>
            </w:r>
            <w:r>
              <w:rPr>
                <w:rFonts w:ascii="Times New Roman"/>
                <w:b w:val="false"/>
                <w:i w:val="false"/>
                <w:color w:val="000000"/>
                <w:sz w:val="20"/>
              </w:rPr>
              <w:t>пассажирские суда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жылдан бұрын</w:t>
            </w:r>
            <w:r>
              <w:br/>
            </w:r>
            <w:r>
              <w:rPr>
                <w:rFonts w:ascii="Times New Roman"/>
                <w:b w:val="false"/>
                <w:i w:val="false"/>
                <w:color w:val="000000"/>
                <w:sz w:val="20"/>
              </w:rPr>
              <w:t>
</w:t>
            </w:r>
            <w:r>
              <w:rPr>
                <w:rFonts w:ascii="Times New Roman"/>
                <w:b w:val="false"/>
                <w:i w:val="false"/>
                <w:color w:val="000000"/>
                <w:sz w:val="20"/>
              </w:rPr>
              <w:t>ранее 1970 года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1970 - 1979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1980 - 1989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1990 - 1999</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 жыл және одан</w:t>
            </w:r>
            <w:r>
              <w:br/>
            </w:r>
            <w:r>
              <w:rPr>
                <w:rFonts w:ascii="Times New Roman"/>
                <w:b w:val="false"/>
                <w:i w:val="false"/>
                <w:color w:val="000000"/>
                <w:sz w:val="20"/>
              </w:rPr>
              <w:t>
</w:t>
            </w:r>
            <w:r>
              <w:rPr>
                <w:rFonts w:ascii="Times New Roman"/>
                <w:b/>
                <w:i w:val="false"/>
                <w:color w:val="000000"/>
                <w:sz w:val="20"/>
              </w:rPr>
              <w:t>кешірек</w:t>
            </w:r>
            <w:r>
              <w:br/>
            </w:r>
            <w:r>
              <w:rPr>
                <w:rFonts w:ascii="Times New Roman"/>
                <w:b w:val="false"/>
                <w:i w:val="false"/>
                <w:color w:val="000000"/>
                <w:sz w:val="20"/>
              </w:rPr>
              <w:t>
</w:t>
            </w:r>
            <w:r>
              <w:rPr>
                <w:rFonts w:ascii="Times New Roman"/>
                <w:b w:val="false"/>
                <w:i w:val="false"/>
                <w:color w:val="000000"/>
                <w:sz w:val="20"/>
              </w:rPr>
              <w:t>2000 год и позднее</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20"/>
    <w:p>
      <w:pPr>
        <w:spacing w:after="0"/>
        <w:ind w:left="0"/>
        <w:jc w:val="both"/>
      </w:pPr>
      <w:r>
        <w:rPr>
          <w:rFonts w:ascii="Times New Roman"/>
          <w:b w:val="false"/>
          <w:i w:val="false"/>
          <w:color w:val="000000"/>
          <w:sz w:val="28"/>
        </w:rPr>
        <w:t>
</w:t>
      </w:r>
      <w:r>
        <w:rPr>
          <w:rFonts w:ascii="Times New Roman"/>
          <w:b/>
          <w:i w:val="false"/>
          <w:color w:val="000000"/>
          <w:sz w:val="28"/>
        </w:rPr>
        <w:t>6. Есепті кезе</w:t>
      </w:r>
      <w:r>
        <w:rPr>
          <w:rFonts w:ascii="Times New Roman"/>
          <w:b/>
          <w:i w:val="false"/>
          <w:color w:val="000000"/>
          <w:sz w:val="28"/>
        </w:rPr>
        <w:t>ң</w:t>
      </w:r>
      <w:r>
        <w:rPr>
          <w:rFonts w:ascii="Times New Roman"/>
          <w:b/>
          <w:i w:val="false"/>
          <w:color w:val="000000"/>
          <w:sz w:val="28"/>
        </w:rPr>
        <w:t xml:space="preserve"> ая</w:t>
      </w:r>
      <w:r>
        <w:rPr>
          <w:rFonts w:ascii="Times New Roman"/>
          <w:b/>
          <w:i w:val="false"/>
          <w:color w:val="000000"/>
          <w:sz w:val="28"/>
        </w:rPr>
        <w:t>ғ</w:t>
      </w:r>
      <w:r>
        <w:rPr>
          <w:rFonts w:ascii="Times New Roman"/>
          <w:b/>
          <w:i w:val="false"/>
          <w:color w:val="000000"/>
          <w:sz w:val="28"/>
        </w:rPr>
        <w:t xml:space="preserve">ына Мемлекеттік кеме реестрі бойынша </w:t>
      </w:r>
      <w:r>
        <w:rPr>
          <w:rFonts w:ascii="Times New Roman"/>
          <w:b/>
          <w:i w:val="false"/>
          <w:color w:val="000000"/>
          <w:sz w:val="28"/>
        </w:rPr>
        <w:t>ө</w:t>
      </w:r>
      <w:r>
        <w:rPr>
          <w:rFonts w:ascii="Times New Roman"/>
          <w:b/>
          <w:i w:val="false"/>
          <w:color w:val="000000"/>
          <w:sz w:val="28"/>
        </w:rPr>
        <w:t>зен к</w:t>
      </w:r>
      <w:r>
        <w:rPr>
          <w:rFonts w:ascii="Times New Roman"/>
          <w:b/>
          <w:i w:val="false"/>
          <w:color w:val="000000"/>
          <w:sz w:val="28"/>
        </w:rPr>
        <w:t>ө</w:t>
      </w:r>
      <w:r>
        <w:rPr>
          <w:rFonts w:ascii="Times New Roman"/>
          <w:b/>
          <w:i w:val="false"/>
          <w:color w:val="000000"/>
          <w:sz w:val="28"/>
        </w:rPr>
        <w:t>лігіні</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 xml:space="preserve">жылжымалы </w:t>
      </w:r>
      <w:r>
        <w:rPr>
          <w:rFonts w:ascii="Times New Roman"/>
          <w:b/>
          <w:i w:val="false"/>
          <w:color w:val="000000"/>
          <w:sz w:val="28"/>
        </w:rPr>
        <w:t>құ</w:t>
      </w:r>
      <w:r>
        <w:rPr>
          <w:rFonts w:ascii="Times New Roman"/>
          <w:b/>
          <w:i w:val="false"/>
          <w:color w:val="000000"/>
          <w:sz w:val="28"/>
        </w:rPr>
        <w:t>рамыны</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подвижного состава речного транспорта на конец отчетного периода</w:t>
      </w:r>
      <w:r>
        <w:br/>
      </w:r>
      <w:r>
        <w:rPr>
          <w:rFonts w:ascii="Times New Roman"/>
          <w:b w:val="false"/>
          <w:i w:val="false"/>
          <w:color w:val="000000"/>
          <w:sz w:val="28"/>
        </w:rPr>
        <w:t>
</w:t>
      </w:r>
      <w:r>
        <w:rPr>
          <w:rFonts w:ascii="Times New Roman"/>
          <w:b w:val="false"/>
          <w:i w:val="false"/>
          <w:color w:val="000000"/>
          <w:sz w:val="28"/>
        </w:rPr>
        <w:t>согласно Государственному судовому реестру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925"/>
        <w:gridCol w:w="1158"/>
        <w:gridCol w:w="1182"/>
        <w:gridCol w:w="1042"/>
        <w:gridCol w:w="948"/>
        <w:gridCol w:w="1042"/>
        <w:gridCol w:w="622"/>
        <w:gridCol w:w="738"/>
        <w:gridCol w:w="1018"/>
        <w:gridCol w:w="1065"/>
        <w:gridCol w:w="832"/>
        <w:gridCol w:w="1276"/>
        <w:gridCol w:w="1394"/>
      </w:tblGrid>
      <w:tr>
        <w:trPr>
          <w:trHeight w:val="90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ки</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w:t>
            </w:r>
            <w:r>
              <w:br/>
            </w:r>
            <w:r>
              <w:rPr>
                <w:rFonts w:ascii="Times New Roman"/>
                <w:b w:val="false"/>
                <w:i w:val="false"/>
                <w:color w:val="000000"/>
                <w:sz w:val="20"/>
              </w:rPr>
              <w:t>
</w:t>
            </w:r>
            <w:r>
              <w:rPr>
                <w:rFonts w:ascii="Times New Roman"/>
                <w:b/>
                <w:i w:val="false"/>
                <w:color w:val="000000"/>
                <w:sz w:val="20"/>
              </w:rPr>
              <w:t>кеу</w:t>
            </w:r>
            <w:r>
              <w:br/>
            </w:r>
            <w:r>
              <w:rPr>
                <w:rFonts w:ascii="Times New Roman"/>
                <w:b w:val="false"/>
                <w:i w:val="false"/>
                <w:color w:val="000000"/>
                <w:sz w:val="20"/>
              </w:rPr>
              <w:t>
</w:t>
            </w:r>
            <w:r>
              <w:rPr>
                <w:rFonts w:ascii="Times New Roman"/>
                <w:b/>
                <w:i w:val="false"/>
                <w:color w:val="000000"/>
                <w:sz w:val="20"/>
              </w:rPr>
              <w:t>нө-</w:t>
            </w:r>
            <w:r>
              <w:br/>
            </w:r>
            <w:r>
              <w:rPr>
                <w:rFonts w:ascii="Times New Roman"/>
                <w:b w:val="false"/>
                <w:i w:val="false"/>
                <w:color w:val="000000"/>
                <w:sz w:val="20"/>
              </w:rPr>
              <w:t>
</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Ре-</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тра-</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мер</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w:t>
            </w:r>
            <w:r>
              <w:br/>
            </w:r>
            <w:r>
              <w:rPr>
                <w:rFonts w:ascii="Times New Roman"/>
                <w:b w:val="false"/>
                <w:i w:val="false"/>
                <w:color w:val="000000"/>
                <w:sz w:val="20"/>
              </w:rPr>
              <w:t>
</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w:t>
            </w:r>
            <w:r>
              <w:br/>
            </w:r>
            <w:r>
              <w:rPr>
                <w:rFonts w:ascii="Times New Roman"/>
                <w:b w:val="false"/>
                <w:i w:val="false"/>
                <w:color w:val="000000"/>
                <w:sz w:val="20"/>
              </w:rPr>
              <w:t>
</w:t>
            </w:r>
            <w:r>
              <w:rPr>
                <w:rFonts w:ascii="Times New Roman"/>
                <w:b/>
                <w:i w:val="false"/>
                <w:color w:val="000000"/>
                <w:sz w:val="20"/>
              </w:rPr>
              <w:t>ралы-</w:t>
            </w:r>
            <w:r>
              <w:br/>
            </w:r>
            <w:r>
              <w:rPr>
                <w:rFonts w:ascii="Times New Roman"/>
                <w:b w:val="false"/>
                <w:i w:val="false"/>
                <w:color w:val="000000"/>
                <w:sz w:val="20"/>
              </w:rPr>
              <w:t>
</w:t>
            </w:r>
            <w:r>
              <w:rPr>
                <w:rFonts w:ascii="Times New Roman"/>
                <w:b/>
                <w:i w:val="false"/>
                <w:color w:val="000000"/>
                <w:sz w:val="20"/>
              </w:rPr>
              <w:t>ның</w:t>
            </w:r>
            <w:r>
              <w:br/>
            </w:r>
            <w:r>
              <w:rPr>
                <w:rFonts w:ascii="Times New Roman"/>
                <w:b w:val="false"/>
                <w:i w:val="false"/>
                <w:color w:val="000000"/>
                <w:sz w:val="20"/>
              </w:rPr>
              <w:t>
</w:t>
            </w:r>
            <w:r>
              <w:rPr>
                <w:rFonts w:ascii="Times New Roman"/>
                <w:b/>
                <w:i w:val="false"/>
                <w:color w:val="000000"/>
                <w:sz w:val="20"/>
              </w:rPr>
              <w:t>түрі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спор-</w:t>
            </w:r>
            <w:r>
              <w:br/>
            </w:r>
            <w:r>
              <w:rPr>
                <w:rFonts w:ascii="Times New Roman"/>
                <w:b w:val="false"/>
                <w:i w:val="false"/>
                <w:color w:val="000000"/>
                <w:sz w:val="20"/>
              </w:rPr>
              <w:t>
</w:t>
            </w:r>
            <w:r>
              <w:rPr>
                <w:rFonts w:ascii="Times New Roman"/>
                <w:b w:val="false"/>
                <w:i w:val="false"/>
                <w:color w:val="000000"/>
                <w:sz w:val="20"/>
              </w:rPr>
              <w:t>тного</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кеме</w:t>
            </w:r>
            <w:r>
              <w:br/>
            </w:r>
            <w:r>
              <w:rPr>
                <w:rFonts w:ascii="Times New Roman"/>
                <w:b w:val="false"/>
                <w:i w:val="false"/>
                <w:color w:val="000000"/>
                <w:sz w:val="20"/>
              </w:rPr>
              <w:t>
</w:t>
            </w:r>
            <w:r>
              <w:rPr>
                <w:rFonts w:ascii="Times New Roman"/>
                <w:b/>
                <w:i w:val="false"/>
                <w:color w:val="000000"/>
                <w:sz w:val="20"/>
              </w:rPr>
              <w:t>бой-</w:t>
            </w:r>
            <w:r>
              <w:br/>
            </w:r>
            <w:r>
              <w:rPr>
                <w:rFonts w:ascii="Times New Roman"/>
                <w:b w:val="false"/>
                <w:i w:val="false"/>
                <w:color w:val="000000"/>
                <w:sz w:val="20"/>
              </w:rPr>
              <w:t>
</w:t>
            </w:r>
            <w:r>
              <w:rPr>
                <w:rFonts w:ascii="Times New Roman"/>
                <w:b/>
                <w:i w:val="false"/>
                <w:color w:val="000000"/>
                <w:sz w:val="20"/>
              </w:rPr>
              <w:t>ынша</w:t>
            </w:r>
            <w:r>
              <w:br/>
            </w:r>
            <w:r>
              <w:rPr>
                <w:rFonts w:ascii="Times New Roman"/>
                <w:b w:val="false"/>
                <w:i w:val="false"/>
                <w:color w:val="000000"/>
                <w:sz w:val="20"/>
              </w:rPr>
              <w:t>
</w:t>
            </w:r>
            <w:r>
              <w:rPr>
                <w:rFonts w:ascii="Times New Roman"/>
                <w:b/>
                <w:i w:val="false"/>
                <w:color w:val="000000"/>
                <w:sz w:val="20"/>
              </w:rPr>
              <w:t>жет-</w:t>
            </w:r>
            <w:r>
              <w:br/>
            </w:r>
            <w:r>
              <w:rPr>
                <w:rFonts w:ascii="Times New Roman"/>
                <w:b w:val="false"/>
                <w:i w:val="false"/>
                <w:color w:val="000000"/>
                <w:sz w:val="20"/>
              </w:rPr>
              <w:t>
</w:t>
            </w:r>
            <w:r>
              <w:rPr>
                <w:rFonts w:ascii="Times New Roman"/>
                <w:b/>
                <w:i w:val="false"/>
                <w:color w:val="000000"/>
                <w:sz w:val="20"/>
              </w:rPr>
              <w:t>кізу</w:t>
            </w:r>
            <w:r>
              <w:br/>
            </w:r>
            <w:r>
              <w:rPr>
                <w:rFonts w:ascii="Times New Roman"/>
                <w:b w:val="false"/>
                <w:i w:val="false"/>
                <w:color w:val="000000"/>
                <w:sz w:val="20"/>
              </w:rPr>
              <w:t>
</w:t>
            </w:r>
            <w:r>
              <w:rPr>
                <w:rFonts w:ascii="Times New Roman"/>
                <w:b/>
                <w:i w:val="false"/>
                <w:color w:val="000000"/>
                <w:sz w:val="20"/>
              </w:rPr>
              <w:t>тәсі-</w:t>
            </w:r>
            <w:r>
              <w:br/>
            </w:r>
            <w:r>
              <w:rPr>
                <w:rFonts w:ascii="Times New Roman"/>
                <w:b w:val="false"/>
                <w:i w:val="false"/>
                <w:color w:val="000000"/>
                <w:sz w:val="20"/>
              </w:rPr>
              <w:t>
</w:t>
            </w:r>
            <w:r>
              <w:rPr>
                <w:rFonts w:ascii="Times New Roman"/>
                <w:b/>
                <w:i w:val="false"/>
                <w:color w:val="000000"/>
                <w:sz w:val="20"/>
              </w:rPr>
              <w:t>лі</w:t>
            </w:r>
            <w:r>
              <w:br/>
            </w:r>
            <w:r>
              <w:rPr>
                <w:rFonts w:ascii="Times New Roman"/>
                <w:b w:val="false"/>
                <w:i w:val="false"/>
                <w:color w:val="000000"/>
                <w:sz w:val="20"/>
              </w:rPr>
              <w:t>
</w:t>
            </w:r>
            <w:r>
              <w:rPr>
                <w:rFonts w:ascii="Times New Roman"/>
                <w:b/>
                <w:i w:val="false"/>
                <w:color w:val="000000"/>
                <w:sz w:val="20"/>
              </w:rPr>
              <w:t>(құр-</w:t>
            </w:r>
            <w:r>
              <w:br/>
            </w:r>
            <w:r>
              <w:rPr>
                <w:rFonts w:ascii="Times New Roman"/>
                <w:b w:val="false"/>
                <w:i w:val="false"/>
                <w:color w:val="000000"/>
                <w:sz w:val="20"/>
              </w:rPr>
              <w:t>
</w:t>
            </w:r>
            <w:r>
              <w:rPr>
                <w:rFonts w:ascii="Times New Roman"/>
                <w:b/>
                <w:i w:val="false"/>
                <w:color w:val="000000"/>
                <w:sz w:val="20"/>
              </w:rPr>
              <w:t>ғақ</w:t>
            </w:r>
            <w:r>
              <w:br/>
            </w:r>
            <w:r>
              <w:rPr>
                <w:rFonts w:ascii="Times New Roman"/>
                <w:b w:val="false"/>
                <w:i w:val="false"/>
                <w:color w:val="000000"/>
                <w:sz w:val="20"/>
              </w:rPr>
              <w:t>
</w:t>
            </w: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таси-</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құйып</w:t>
            </w:r>
            <w:r>
              <w:br/>
            </w:r>
            <w:r>
              <w:rPr>
                <w:rFonts w:ascii="Times New Roman"/>
                <w:b w:val="false"/>
                <w:i w:val="false"/>
                <w:color w:val="000000"/>
                <w:sz w:val="20"/>
              </w:rPr>
              <w:t>
</w:t>
            </w:r>
            <w:r>
              <w:rPr>
                <w:rFonts w:ascii="Times New Roman"/>
                <w:b/>
                <w:i w:val="false"/>
                <w:color w:val="000000"/>
                <w:sz w:val="20"/>
              </w:rPr>
              <w:t>таси-</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құр-</w:t>
            </w:r>
            <w:r>
              <w:br/>
            </w:r>
            <w:r>
              <w:rPr>
                <w:rFonts w:ascii="Times New Roman"/>
                <w:b w:val="false"/>
                <w:i w:val="false"/>
                <w:color w:val="000000"/>
                <w:sz w:val="20"/>
              </w:rPr>
              <w:t>
</w:t>
            </w:r>
            <w:r>
              <w:rPr>
                <w:rFonts w:ascii="Times New Roman"/>
                <w:b/>
                <w:i w:val="false"/>
                <w:color w:val="000000"/>
                <w:sz w:val="20"/>
              </w:rPr>
              <w:t>ас-</w:t>
            </w:r>
            <w:r>
              <w:br/>
            </w:r>
            <w:r>
              <w:rPr>
                <w:rFonts w:ascii="Times New Roman"/>
                <w:b w:val="false"/>
                <w:i w:val="false"/>
                <w:color w:val="000000"/>
                <w:sz w:val="20"/>
              </w:rPr>
              <w:t>
</w:t>
            </w:r>
            <w:r>
              <w:rPr>
                <w:rFonts w:ascii="Times New Roman"/>
                <w:b/>
                <w:i w:val="false"/>
                <w:color w:val="000000"/>
                <w:sz w:val="20"/>
              </w:rPr>
              <w:t>тыр-</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дос-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судна</w:t>
            </w:r>
            <w:r>
              <w:br/>
            </w:r>
            <w:r>
              <w:rPr>
                <w:rFonts w:ascii="Times New Roman"/>
                <w:b w:val="false"/>
                <w:i w:val="false"/>
                <w:color w:val="000000"/>
                <w:sz w:val="20"/>
              </w:rPr>
              <w:t>
</w:t>
            </w:r>
            <w:r>
              <w:rPr>
                <w:rFonts w:ascii="Times New Roman"/>
                <w:b w:val="false"/>
                <w:i w:val="false"/>
                <w:color w:val="000000"/>
                <w:sz w:val="20"/>
              </w:rPr>
              <w:t>(сухо-</w:t>
            </w:r>
            <w:r>
              <w:br/>
            </w:r>
            <w:r>
              <w:rPr>
                <w:rFonts w:ascii="Times New Roman"/>
                <w:b w:val="false"/>
                <w:i w:val="false"/>
                <w:color w:val="000000"/>
                <w:sz w:val="20"/>
              </w:rPr>
              <w:t>
</w:t>
            </w:r>
            <w:r>
              <w:rPr>
                <w:rFonts w:ascii="Times New Roman"/>
                <w:b w:val="false"/>
                <w:i w:val="false"/>
                <w:color w:val="000000"/>
                <w:sz w:val="20"/>
              </w:rPr>
              <w:t>груз-</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налив-</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бини-</w:t>
            </w:r>
            <w:r>
              <w:br/>
            </w:r>
            <w:r>
              <w:rPr>
                <w:rFonts w:ascii="Times New Roman"/>
                <w:b w:val="false"/>
                <w:i w:val="false"/>
                <w:color w:val="000000"/>
                <w:sz w:val="20"/>
              </w:rPr>
              <w:t>
</w:t>
            </w:r>
            <w:r>
              <w:rPr>
                <w:rFonts w:ascii="Times New Roman"/>
                <w:b w:val="false"/>
                <w:i w:val="false"/>
                <w:color w:val="000000"/>
                <w:sz w:val="20"/>
              </w:rPr>
              <w:t>рован-</w:t>
            </w:r>
            <w:r>
              <w:br/>
            </w:r>
            <w:r>
              <w:rPr>
                <w:rFonts w:ascii="Times New Roman"/>
                <w:b w:val="false"/>
                <w:i w:val="false"/>
                <w:color w:val="000000"/>
                <w:sz w:val="20"/>
              </w:rPr>
              <w:t>
</w:t>
            </w:r>
            <w:r>
              <w:rPr>
                <w:rFonts w:ascii="Times New Roman"/>
                <w:b w:val="false"/>
                <w:i w:val="false"/>
                <w:color w:val="000000"/>
                <w:sz w:val="20"/>
              </w:rPr>
              <w:t>ные)</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w:t>
            </w:r>
            <w:r>
              <w:br/>
            </w:r>
            <w:r>
              <w:rPr>
                <w:rFonts w:ascii="Times New Roman"/>
                <w:b w:val="false"/>
                <w:i w:val="false"/>
                <w:color w:val="000000"/>
                <w:sz w:val="20"/>
              </w:rPr>
              <w:t>
</w:t>
            </w:r>
            <w:r>
              <w:rPr>
                <w:rFonts w:ascii="Times New Roman"/>
                <w:b/>
                <w:i w:val="false"/>
                <w:color w:val="000000"/>
                <w:sz w:val="20"/>
              </w:rPr>
              <w:t>ріс</w:t>
            </w:r>
            <w:r>
              <w:br/>
            </w:r>
            <w:r>
              <w:rPr>
                <w:rFonts w:ascii="Times New Roman"/>
                <w:b w:val="false"/>
                <w:i w:val="false"/>
                <w:color w:val="000000"/>
                <w:sz w:val="20"/>
              </w:rPr>
              <w:t>
</w:t>
            </w:r>
            <w:r>
              <w:rPr>
                <w:rFonts w:ascii="Times New Roman"/>
                <w:b/>
                <w:i w:val="false"/>
                <w:color w:val="000000"/>
                <w:sz w:val="20"/>
              </w:rPr>
              <w:t>тә-</w:t>
            </w:r>
            <w:r>
              <w:br/>
            </w:r>
            <w:r>
              <w:rPr>
                <w:rFonts w:ascii="Times New Roman"/>
                <w:b w:val="false"/>
                <w:i w:val="false"/>
                <w:color w:val="000000"/>
                <w:sz w:val="20"/>
              </w:rPr>
              <w:t>
</w:t>
            </w:r>
            <w:r>
              <w:rPr>
                <w:rFonts w:ascii="Times New Roman"/>
                <w:b/>
                <w:i w:val="false"/>
                <w:color w:val="000000"/>
                <w:sz w:val="20"/>
              </w:rPr>
              <w:t>сілі</w:t>
            </w:r>
            <w:r>
              <w:br/>
            </w:r>
            <w:r>
              <w:rPr>
                <w:rFonts w:ascii="Times New Roman"/>
                <w:b w:val="false"/>
                <w:i w:val="false"/>
                <w:color w:val="000000"/>
                <w:sz w:val="20"/>
              </w:rPr>
              <w:t>
</w:t>
            </w:r>
            <w:r>
              <w:rPr>
                <w:rFonts w:ascii="Times New Roman"/>
                <w:b/>
                <w:i w:val="false"/>
                <w:color w:val="000000"/>
                <w:sz w:val="20"/>
              </w:rPr>
              <w:t>(өзі</w:t>
            </w:r>
            <w:r>
              <w:br/>
            </w:r>
            <w:r>
              <w:rPr>
                <w:rFonts w:ascii="Times New Roman"/>
                <w:b w:val="false"/>
                <w:i w:val="false"/>
                <w:color w:val="000000"/>
                <w:sz w:val="20"/>
              </w:rPr>
              <w:t>
</w:t>
            </w:r>
            <w:r>
              <w:rPr>
                <w:rFonts w:ascii="Times New Roman"/>
                <w:b/>
                <w:i w:val="false"/>
                <w:color w:val="000000"/>
                <w:sz w:val="20"/>
              </w:rPr>
              <w:t>жү-</w:t>
            </w:r>
            <w:r>
              <w:br/>
            </w:r>
            <w:r>
              <w:rPr>
                <w:rFonts w:ascii="Times New Roman"/>
                <w:b w:val="false"/>
                <w:i w:val="false"/>
                <w:color w:val="000000"/>
                <w:sz w:val="20"/>
              </w:rPr>
              <w:t>
</w:t>
            </w:r>
            <w:r>
              <w:rPr>
                <w:rFonts w:ascii="Times New Roman"/>
                <w:b/>
                <w:i w:val="false"/>
                <w:color w:val="000000"/>
                <w:sz w:val="20"/>
              </w:rPr>
              <w:t>ре-</w:t>
            </w:r>
            <w:r>
              <w:br/>
            </w:r>
            <w:r>
              <w:rPr>
                <w:rFonts w:ascii="Times New Roman"/>
                <w:b w:val="false"/>
                <w:i w:val="false"/>
                <w:color w:val="000000"/>
                <w:sz w:val="20"/>
              </w:rPr>
              <w:t>
</w:t>
            </w:r>
            <w:r>
              <w:rPr>
                <w:rFonts w:ascii="Times New Roman"/>
                <w:b/>
                <w:i w:val="false"/>
                <w:color w:val="000000"/>
                <w:sz w:val="20"/>
              </w:rPr>
              <w:t>тін,</w:t>
            </w:r>
            <w:r>
              <w:br/>
            </w:r>
            <w:r>
              <w:rPr>
                <w:rFonts w:ascii="Times New Roman"/>
                <w:b w:val="false"/>
                <w:i w:val="false"/>
                <w:color w:val="000000"/>
                <w:sz w:val="20"/>
              </w:rPr>
              <w:t>
</w:t>
            </w:r>
            <w:r>
              <w:rPr>
                <w:rFonts w:ascii="Times New Roman"/>
                <w:b/>
                <w:i w:val="false"/>
                <w:color w:val="000000"/>
                <w:sz w:val="20"/>
              </w:rPr>
              <w:t>өзі</w:t>
            </w:r>
            <w:r>
              <w:br/>
            </w:r>
            <w:r>
              <w:rPr>
                <w:rFonts w:ascii="Times New Roman"/>
                <w:b w:val="false"/>
                <w:i w:val="false"/>
                <w:color w:val="000000"/>
                <w:sz w:val="20"/>
              </w:rPr>
              <w:t>
</w:t>
            </w:r>
            <w:r>
              <w:rPr>
                <w:rFonts w:ascii="Times New Roman"/>
                <w:b/>
                <w:i w:val="false"/>
                <w:color w:val="000000"/>
                <w:sz w:val="20"/>
              </w:rPr>
              <w:t>жүр-</w:t>
            </w:r>
            <w:r>
              <w:br/>
            </w:r>
            <w:r>
              <w:rPr>
                <w:rFonts w:ascii="Times New Roman"/>
                <w:b w:val="false"/>
                <w:i w:val="false"/>
                <w:color w:val="000000"/>
                <w:sz w:val="20"/>
              </w:rPr>
              <w:t>
</w:t>
            </w:r>
            <w:r>
              <w:rPr>
                <w:rFonts w:ascii="Times New Roman"/>
                <w:b/>
                <w:i w:val="false"/>
                <w:color w:val="000000"/>
                <w:sz w:val="20"/>
              </w:rPr>
              <w:t>мей-</w:t>
            </w:r>
            <w:r>
              <w:br/>
            </w:r>
            <w:r>
              <w:rPr>
                <w:rFonts w:ascii="Times New Roman"/>
                <w:b w:val="false"/>
                <w:i w:val="false"/>
                <w:color w:val="000000"/>
                <w:sz w:val="20"/>
              </w:rPr>
              <w:t>
</w:t>
            </w:r>
            <w:r>
              <w:rPr>
                <w:rFonts w:ascii="Times New Roman"/>
                <w:b/>
                <w:i w:val="false"/>
                <w:color w:val="000000"/>
                <w:sz w:val="20"/>
              </w:rPr>
              <w:t>тін)</w:t>
            </w:r>
            <w:r>
              <w:br/>
            </w:r>
            <w:r>
              <w:rPr>
                <w:rFonts w:ascii="Times New Roman"/>
                <w:b w:val="false"/>
                <w:i w:val="false"/>
                <w:color w:val="000000"/>
                <w:sz w:val="20"/>
              </w:rPr>
              <w:t>
</w:t>
            </w:r>
            <w:r>
              <w:rPr>
                <w:rFonts w:ascii="Times New Roman"/>
                <w:b w:val="false"/>
                <w:i w:val="false"/>
                <w:color w:val="000000"/>
                <w:sz w:val="20"/>
              </w:rPr>
              <w:t>Спо-</w:t>
            </w:r>
            <w:r>
              <w:br/>
            </w:r>
            <w:r>
              <w:rPr>
                <w:rFonts w:ascii="Times New Roman"/>
                <w:b w:val="false"/>
                <w:i w:val="false"/>
                <w:color w:val="000000"/>
                <w:sz w:val="20"/>
              </w:rPr>
              <w:t>
</w:t>
            </w:r>
            <w:r>
              <w:rPr>
                <w:rFonts w:ascii="Times New Roman"/>
                <w:b w:val="false"/>
                <w:i w:val="false"/>
                <w:color w:val="000000"/>
                <w:sz w:val="20"/>
              </w:rPr>
              <w:t>соб</w:t>
            </w:r>
            <w:r>
              <w:br/>
            </w:r>
            <w:r>
              <w:rPr>
                <w:rFonts w:ascii="Times New Roman"/>
                <w:b w:val="false"/>
                <w:i w:val="false"/>
                <w:color w:val="000000"/>
                <w:sz w:val="20"/>
              </w:rPr>
              <w:t>
</w:t>
            </w:r>
            <w:r>
              <w:rPr>
                <w:rFonts w:ascii="Times New Roman"/>
                <w:b w:val="false"/>
                <w:i w:val="false"/>
                <w:color w:val="000000"/>
                <w:sz w:val="20"/>
              </w:rPr>
              <w:t>хода</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ход-</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само-</w:t>
            </w:r>
            <w:r>
              <w:br/>
            </w:r>
            <w:r>
              <w:rPr>
                <w:rFonts w:ascii="Times New Roman"/>
                <w:b w:val="false"/>
                <w:i w:val="false"/>
                <w:color w:val="000000"/>
                <w:sz w:val="20"/>
              </w:rPr>
              <w:t>
</w:t>
            </w:r>
            <w:r>
              <w:rPr>
                <w:rFonts w:ascii="Times New Roman"/>
                <w:b w:val="false"/>
                <w:i w:val="false"/>
                <w:color w:val="000000"/>
                <w:sz w:val="20"/>
              </w:rPr>
              <w:t>ход-</w:t>
            </w:r>
            <w:r>
              <w:br/>
            </w:r>
            <w:r>
              <w:rPr>
                <w:rFonts w:ascii="Times New Roman"/>
                <w:b w:val="false"/>
                <w:i w:val="false"/>
                <w:color w:val="000000"/>
                <w:sz w:val="20"/>
              </w:rPr>
              <w:t>
</w:t>
            </w:r>
            <w:r>
              <w:rPr>
                <w:rFonts w:ascii="Times New Roman"/>
                <w:b w:val="false"/>
                <w:i w:val="false"/>
                <w:color w:val="000000"/>
                <w:sz w:val="20"/>
              </w:rPr>
              <w:t>ный)</w:t>
            </w:r>
          </w:p>
        </w:tc>
        <w:tc>
          <w:tcPr>
            <w:tcW w:w="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br/>
            </w:r>
            <w:r>
              <w:rPr>
                <w:rFonts w:ascii="Times New Roman"/>
                <w:b w:val="false"/>
                <w:i w:val="false"/>
                <w:color w:val="000000"/>
                <w:sz w:val="20"/>
              </w:rPr>
              <w:t>
</w:t>
            </w:r>
            <w:r>
              <w:rPr>
                <w:rFonts w:ascii="Times New Roman"/>
                <w:b/>
                <w:i w:val="false"/>
                <w:color w:val="000000"/>
                <w:sz w:val="20"/>
              </w:rPr>
              <w:t>сал-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w:t>
            </w:r>
            <w:r>
              <w:br/>
            </w:r>
            <w:r>
              <w:rPr>
                <w:rFonts w:ascii="Times New Roman"/>
                <w:b w:val="false"/>
                <w:i w:val="false"/>
                <w:color w:val="000000"/>
                <w:sz w:val="20"/>
              </w:rPr>
              <w:t>
</w:t>
            </w:r>
            <w:r>
              <w:rPr>
                <w:rFonts w:ascii="Times New Roman"/>
                <w:b w:val="false"/>
                <w:i w:val="false"/>
                <w:color w:val="000000"/>
                <w:sz w:val="20"/>
              </w:rPr>
              <w:t>трой</w:t>
            </w:r>
            <w:r>
              <w:br/>
            </w:r>
            <w:r>
              <w:rPr>
                <w:rFonts w:ascii="Times New Roman"/>
                <w:b w:val="false"/>
                <w:i w:val="false"/>
                <w:color w:val="000000"/>
                <w:sz w:val="20"/>
              </w:rPr>
              <w:t>
</w:t>
            </w:r>
            <w:r>
              <w:rPr>
                <w:rFonts w:ascii="Times New Roman"/>
                <w:b w:val="false"/>
                <w:i w:val="false"/>
                <w:color w:val="000000"/>
                <w:sz w:val="20"/>
              </w:rPr>
              <w:t>-ки</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w:t>
            </w:r>
            <w:r>
              <w:br/>
            </w:r>
            <w:r>
              <w:rPr>
                <w:rFonts w:ascii="Times New Roman"/>
                <w:b w:val="false"/>
                <w:i w:val="false"/>
                <w:color w:val="000000"/>
                <w:sz w:val="20"/>
              </w:rPr>
              <w:t>
</w:t>
            </w:r>
            <w:r>
              <w:rPr>
                <w:rFonts w:ascii="Times New Roman"/>
                <w:b/>
                <w:i w:val="false"/>
                <w:color w:val="000000"/>
                <w:sz w:val="20"/>
              </w:rPr>
              <w:t>сал-</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оры-</w:t>
            </w:r>
            <w:r>
              <w:br/>
            </w:r>
            <w:r>
              <w:rPr>
                <w:rFonts w:ascii="Times New Roman"/>
                <w:b w:val="false"/>
                <w:i w:val="false"/>
                <w:color w:val="000000"/>
                <w:sz w:val="20"/>
              </w:rPr>
              <w:t>
</w:t>
            </w:r>
            <w:r>
              <w:rPr>
                <w:rFonts w:ascii="Times New Roman"/>
                <w:b/>
                <w:i w:val="false"/>
                <w:color w:val="000000"/>
                <w:sz w:val="20"/>
              </w:rPr>
              <w:t>ны</w:t>
            </w:r>
            <w:r>
              <w:br/>
            </w:r>
            <w:r>
              <w:rPr>
                <w:rFonts w:ascii="Times New Roman"/>
                <w:b w:val="false"/>
                <w:i w:val="false"/>
                <w:color w:val="000000"/>
                <w:sz w:val="20"/>
              </w:rPr>
              <w:t>
</w:t>
            </w:r>
            <w:r>
              <w:rPr>
                <w:rFonts w:ascii="Times New Roman"/>
                <w:b/>
                <w:i w:val="false"/>
                <w:color w:val="000000"/>
                <w:sz w:val="20"/>
              </w:rPr>
              <w:t>(ме-</w:t>
            </w:r>
            <w:r>
              <w:br/>
            </w:r>
            <w:r>
              <w:rPr>
                <w:rFonts w:ascii="Times New Roman"/>
                <w:b w:val="false"/>
                <w:i w:val="false"/>
                <w:color w:val="000000"/>
                <w:sz w:val="20"/>
              </w:rPr>
              <w:t>
</w:t>
            </w:r>
            <w:r>
              <w:rPr>
                <w:rFonts w:ascii="Times New Roman"/>
                <w:b/>
                <w:i w:val="false"/>
                <w:color w:val="000000"/>
                <w:sz w:val="20"/>
              </w:rPr>
              <w:t>мле-</w:t>
            </w:r>
            <w:r>
              <w:br/>
            </w:r>
            <w:r>
              <w:rPr>
                <w:rFonts w:ascii="Times New Roman"/>
                <w:b w:val="false"/>
                <w:i w:val="false"/>
                <w:color w:val="000000"/>
                <w:sz w:val="20"/>
              </w:rPr>
              <w:t>
</w:t>
            </w:r>
            <w:r>
              <w:rPr>
                <w:rFonts w:ascii="Times New Roman"/>
                <w:b/>
                <w:i w:val="false"/>
                <w:color w:val="000000"/>
                <w:sz w:val="20"/>
              </w:rPr>
              <w:t>кет)</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ройки</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Габарит өлшемі, м</w:t>
            </w:r>
            <w:r>
              <w:br/>
            </w:r>
            <w:r>
              <w:rPr>
                <w:rFonts w:ascii="Times New Roman"/>
                <w:b w:val="false"/>
                <w:i w:val="false"/>
                <w:color w:val="000000"/>
                <w:sz w:val="20"/>
              </w:rPr>
              <w:t>
</w:t>
            </w:r>
            <w:r>
              <w:rPr>
                <w:rFonts w:ascii="Times New Roman"/>
                <w:b w:val="false"/>
                <w:i w:val="false"/>
                <w:color w:val="000000"/>
                <w:sz w:val="20"/>
              </w:rPr>
              <w:t>Габаритные размеры,</w:t>
            </w:r>
            <w:r>
              <w:br/>
            </w:r>
            <w:r>
              <w:rPr>
                <w:rFonts w:ascii="Times New Roman"/>
                <w:b w:val="false"/>
                <w:i w:val="false"/>
                <w:color w:val="000000"/>
                <w:sz w:val="20"/>
              </w:rPr>
              <w:t>
</w:t>
            </w:r>
            <w:r>
              <w:rPr>
                <w:rFonts w:ascii="Times New Roman"/>
                <w:b w:val="false"/>
                <w:i w:val="false"/>
                <w:color w:val="000000"/>
                <w:sz w:val="20"/>
              </w:rPr>
              <w:t>м</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w:t>
            </w:r>
            <w:r>
              <w:br/>
            </w:r>
            <w:r>
              <w:rPr>
                <w:rFonts w:ascii="Times New Roman"/>
                <w:b w:val="false"/>
                <w:i w:val="false"/>
                <w:color w:val="000000"/>
                <w:sz w:val="20"/>
              </w:rPr>
              <w:t>
</w:t>
            </w:r>
            <w:r>
              <w:rPr>
                <w:rFonts w:ascii="Times New Roman"/>
                <w:b/>
                <w:i w:val="false"/>
                <w:color w:val="000000"/>
                <w:sz w:val="20"/>
              </w:rPr>
              <w:t>ат,</w:t>
            </w:r>
            <w:r>
              <w:br/>
            </w:r>
            <w:r>
              <w:rPr>
                <w:rFonts w:ascii="Times New Roman"/>
                <w:b w:val="false"/>
                <w:i w:val="false"/>
                <w:color w:val="000000"/>
                <w:sz w:val="20"/>
              </w:rPr>
              <w:t>
</w:t>
            </w:r>
            <w:r>
              <w:rPr>
                <w:rFonts w:ascii="Times New Roman"/>
                <w:b/>
                <w:i w:val="false"/>
                <w:color w:val="000000"/>
                <w:sz w:val="20"/>
              </w:rPr>
              <w:t>кВт</w:t>
            </w:r>
            <w:r>
              <w:br/>
            </w:r>
            <w:r>
              <w:rPr>
                <w:rFonts w:ascii="Times New Roman"/>
                <w:b w:val="false"/>
                <w:i w:val="false"/>
                <w:color w:val="000000"/>
                <w:sz w:val="20"/>
              </w:rPr>
              <w:t>
</w:t>
            </w:r>
            <w:r>
              <w:rPr>
                <w:rFonts w:ascii="Times New Roman"/>
                <w:b w:val="false"/>
                <w:i w:val="false"/>
                <w:color w:val="000000"/>
                <w:sz w:val="20"/>
              </w:rPr>
              <w:t>Мощ-</w:t>
            </w:r>
            <w:r>
              <w:br/>
            </w:r>
            <w:r>
              <w:rPr>
                <w:rFonts w:ascii="Times New Roman"/>
                <w:b w:val="false"/>
                <w:i w:val="false"/>
                <w:color w:val="000000"/>
                <w:sz w:val="20"/>
              </w:rPr>
              <w:t>
</w:t>
            </w:r>
            <w:r>
              <w:rPr>
                <w:rFonts w:ascii="Times New Roman"/>
                <w:b w:val="false"/>
                <w:i w:val="false"/>
                <w:color w:val="000000"/>
                <w:sz w:val="20"/>
              </w:rPr>
              <w:t>нос-</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кВт</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кө-</w:t>
            </w:r>
            <w:r>
              <w:br/>
            </w:r>
            <w:r>
              <w:rPr>
                <w:rFonts w:ascii="Times New Roman"/>
                <w:b w:val="false"/>
                <w:i w:val="false"/>
                <w:color w:val="000000"/>
                <w:sz w:val="20"/>
              </w:rPr>
              <w:t>
</w:t>
            </w: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гіш-</w:t>
            </w:r>
            <w:r>
              <w:br/>
            </w:r>
            <w:r>
              <w:rPr>
                <w:rFonts w:ascii="Times New Roman"/>
                <w:b w:val="false"/>
                <w:i w:val="false"/>
                <w:color w:val="000000"/>
                <w:sz w:val="20"/>
              </w:rPr>
              <w:t>
</w:t>
            </w:r>
            <w:r>
              <w:rPr>
                <w:rFonts w:ascii="Times New Roman"/>
                <w:b/>
                <w:i w:val="false"/>
                <w:color w:val="000000"/>
                <w:sz w:val="20"/>
              </w:rPr>
              <w:t>тігі,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ъем-</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тонн</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сиым-</w:t>
            </w:r>
            <w:r>
              <w:br/>
            </w:r>
            <w:r>
              <w:rPr>
                <w:rFonts w:ascii="Times New Roman"/>
                <w:b w:val="false"/>
                <w:i w:val="false"/>
                <w:color w:val="000000"/>
                <w:sz w:val="20"/>
              </w:rPr>
              <w:t>
</w:t>
            </w:r>
            <w:r>
              <w:rPr>
                <w:rFonts w:ascii="Times New Roman"/>
                <w:b/>
                <w:i w:val="false"/>
                <w:color w:val="000000"/>
                <w:sz w:val="20"/>
              </w:rPr>
              <w:t>дылы-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отыра-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жиров-</w:t>
            </w:r>
            <w:r>
              <w:br/>
            </w:r>
            <w:r>
              <w:rPr>
                <w:rFonts w:ascii="Times New Roman"/>
                <w:b w:val="false"/>
                <w:i w:val="false"/>
                <w:color w:val="000000"/>
                <w:sz w:val="20"/>
              </w:rPr>
              <w:t>
</w:t>
            </w:r>
            <w:r>
              <w:rPr>
                <w:rFonts w:ascii="Times New Roman"/>
                <w:b w:val="false"/>
                <w:i w:val="false"/>
                <w:color w:val="000000"/>
                <w:sz w:val="20"/>
              </w:rPr>
              <w:t>мести-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br/>
            </w:r>
            <w:r>
              <w:rPr>
                <w:rFonts w:ascii="Times New Roman"/>
                <w:b w:val="false"/>
                <w:i w:val="false"/>
                <w:color w:val="000000"/>
                <w:sz w:val="20"/>
              </w:rPr>
              <w:t>
</w:t>
            </w:r>
            <w:r>
              <w:rPr>
                <w:rFonts w:ascii="Times New Roman"/>
                <w:b/>
                <w:i w:val="false"/>
                <w:color w:val="000000"/>
                <w:sz w:val="20"/>
              </w:rPr>
              <w:t>з-</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н-</w:t>
            </w:r>
            <w:r>
              <w:br/>
            </w:r>
            <w:r>
              <w:rPr>
                <w:rFonts w:ascii="Times New Roman"/>
                <w:b w:val="false"/>
                <w:i w:val="false"/>
                <w:color w:val="000000"/>
                <w:sz w:val="20"/>
              </w:rPr>
              <w:t>
</w:t>
            </w:r>
            <w:r>
              <w:rPr>
                <w:rFonts w:ascii="Times New Roman"/>
                <w:b/>
                <w:i w:val="false"/>
                <w:color w:val="000000"/>
                <w:sz w:val="20"/>
              </w:rPr>
              <w:t>д-</w:t>
            </w:r>
            <w:r>
              <w:br/>
            </w:r>
            <w:r>
              <w:rPr>
                <w:rFonts w:ascii="Times New Roman"/>
                <w:b w:val="false"/>
                <w:i w:val="false"/>
                <w:color w:val="000000"/>
                <w:sz w:val="20"/>
              </w:rPr>
              <w:t>
</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на</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w:t>
            </w:r>
            <w:r>
              <w:br/>
            </w:r>
            <w:r>
              <w:rPr>
                <w:rFonts w:ascii="Times New Roman"/>
                <w:b w:val="false"/>
                <w:i w:val="false"/>
                <w:color w:val="000000"/>
                <w:sz w:val="20"/>
              </w:rPr>
              <w:t>
</w:t>
            </w:r>
            <w:r>
              <w:rPr>
                <w:rFonts w:ascii="Times New Roman"/>
                <w:b w:val="false"/>
                <w:i w:val="false"/>
                <w:color w:val="000000"/>
                <w:sz w:val="20"/>
              </w:rPr>
              <w:t>ри-</w:t>
            </w:r>
            <w:r>
              <w:br/>
            </w:r>
            <w:r>
              <w:rPr>
                <w:rFonts w:ascii="Times New Roman"/>
                <w:b w:val="false"/>
                <w:i w:val="false"/>
                <w:color w:val="000000"/>
                <w:sz w:val="20"/>
              </w:rPr>
              <w:t>
</w:t>
            </w:r>
            <w:r>
              <w:rPr>
                <w:rFonts w:ascii="Times New Roman"/>
                <w:b w:val="false"/>
                <w:i w:val="false"/>
                <w:color w:val="000000"/>
                <w:sz w:val="20"/>
              </w:rPr>
              <w:t>на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w:t>
            </w:r>
            <w:r>
              <w:br/>
            </w:r>
            <w:r>
              <w:rPr>
                <w:rFonts w:ascii="Times New Roman"/>
                <w:b w:val="false"/>
                <w:i w:val="false"/>
                <w:color w:val="000000"/>
                <w:sz w:val="20"/>
              </w:rPr>
              <w:t>
</w:t>
            </w:r>
            <w:r>
              <w:rPr>
                <w:rFonts w:ascii="Times New Roman"/>
                <w:b/>
                <w:i w:val="false"/>
                <w:color w:val="000000"/>
                <w:sz w:val="20"/>
              </w:rPr>
              <w:t>пен</w:t>
            </w:r>
            <w:r>
              <w:br/>
            </w:r>
            <w:r>
              <w:rPr>
                <w:rFonts w:ascii="Times New Roman"/>
                <w:b w:val="false"/>
                <w:i w:val="false"/>
                <w:color w:val="000000"/>
                <w:sz w:val="20"/>
              </w:rPr>
              <w:t>
</w:t>
            </w:r>
            <w:r>
              <w:rPr>
                <w:rFonts w:ascii="Times New Roman"/>
                <w:b/>
                <w:i w:val="false"/>
                <w:color w:val="000000"/>
                <w:sz w:val="20"/>
              </w:rPr>
              <w:t>шө-</w:t>
            </w:r>
            <w:r>
              <w:br/>
            </w:r>
            <w:r>
              <w:rPr>
                <w:rFonts w:ascii="Times New Roman"/>
                <w:b w:val="false"/>
                <w:i w:val="false"/>
                <w:color w:val="000000"/>
                <w:sz w:val="20"/>
              </w:rPr>
              <w:t>
</w:t>
            </w:r>
            <w:r>
              <w:rPr>
                <w:rFonts w:ascii="Times New Roman"/>
                <w:b/>
                <w:i w:val="false"/>
                <w:color w:val="000000"/>
                <w:sz w:val="20"/>
              </w:rPr>
              <w:t>гуі</w:t>
            </w:r>
            <w:r>
              <w:br/>
            </w:r>
            <w:r>
              <w:rPr>
                <w:rFonts w:ascii="Times New Roman"/>
                <w:b w:val="false"/>
                <w:i w:val="false"/>
                <w:color w:val="000000"/>
                <w:sz w:val="20"/>
              </w:rPr>
              <w:t>
</w:t>
            </w:r>
            <w:r>
              <w:rPr>
                <w:rFonts w:ascii="Times New Roman"/>
                <w:b w:val="false"/>
                <w:i w:val="false"/>
                <w:color w:val="000000"/>
                <w:sz w:val="20"/>
              </w:rPr>
              <w:t>осад-</w:t>
            </w:r>
            <w:r>
              <w:br/>
            </w:r>
            <w:r>
              <w:rPr>
                <w:rFonts w:ascii="Times New Roman"/>
                <w:b w:val="false"/>
                <w:i w:val="false"/>
                <w:color w:val="000000"/>
                <w:sz w:val="20"/>
              </w:rPr>
              <w:t>
</w:t>
            </w:r>
            <w:r>
              <w:rPr>
                <w:rFonts w:ascii="Times New Roman"/>
                <w:b w:val="false"/>
                <w:i w:val="false"/>
                <w:color w:val="000000"/>
                <w:sz w:val="20"/>
              </w:rPr>
              <w:t>ка с</w:t>
            </w:r>
            <w:r>
              <w:br/>
            </w:r>
            <w:r>
              <w:rPr>
                <w:rFonts w:ascii="Times New Roman"/>
                <w:b w:val="false"/>
                <w:i w:val="false"/>
                <w:color w:val="000000"/>
                <w:sz w:val="20"/>
              </w:rPr>
              <w:t>
</w:t>
            </w:r>
            <w:r>
              <w:rPr>
                <w:rFonts w:ascii="Times New Roman"/>
                <w:b w:val="false"/>
                <w:i w:val="false"/>
                <w:color w:val="000000"/>
                <w:sz w:val="20"/>
              </w:rPr>
              <w:t>гру-</w:t>
            </w:r>
            <w:r>
              <w:br/>
            </w:r>
            <w:r>
              <w:rPr>
                <w:rFonts w:ascii="Times New Roman"/>
                <w:b w:val="false"/>
                <w:i w:val="false"/>
                <w:color w:val="000000"/>
                <w:sz w:val="20"/>
              </w:rPr>
              <w:t>
</w:t>
            </w:r>
            <w:r>
              <w:rPr>
                <w:rFonts w:ascii="Times New Roman"/>
                <w:b w:val="false"/>
                <w:i w:val="false"/>
                <w:color w:val="000000"/>
                <w:sz w:val="20"/>
              </w:rPr>
              <w:t>зом</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br/>
            </w:r>
            <w:r>
              <w:rPr>
                <w:rFonts w:ascii="Times New Roman"/>
                <w:b w:val="false"/>
                <w:i w:val="false"/>
                <w:color w:val="000000"/>
                <w:sz w:val="20"/>
              </w:rPr>
              <w:t>
</w:t>
            </w:r>
            <w:r>
              <w:rPr>
                <w:rFonts w:ascii="Times New Roman"/>
                <w:b/>
                <w:i w:val="false"/>
                <w:color w:val="000000"/>
                <w:sz w:val="20"/>
              </w:rPr>
              <w:t>кез-</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шө-</w:t>
            </w:r>
            <w:r>
              <w:br/>
            </w:r>
            <w:r>
              <w:rPr>
                <w:rFonts w:ascii="Times New Roman"/>
                <w:b w:val="false"/>
                <w:i w:val="false"/>
                <w:color w:val="000000"/>
                <w:sz w:val="20"/>
              </w:rPr>
              <w:t>
</w:t>
            </w:r>
            <w:r>
              <w:rPr>
                <w:rFonts w:ascii="Times New Roman"/>
                <w:b/>
                <w:i w:val="false"/>
                <w:color w:val="000000"/>
                <w:sz w:val="20"/>
              </w:rPr>
              <w:t>гіу</w:t>
            </w:r>
            <w:r>
              <w:br/>
            </w:r>
            <w:r>
              <w:rPr>
                <w:rFonts w:ascii="Times New Roman"/>
                <w:b w:val="false"/>
                <w:i w:val="false"/>
                <w:color w:val="000000"/>
                <w:sz w:val="20"/>
              </w:rPr>
              <w:t>
</w:t>
            </w:r>
            <w:r>
              <w:rPr>
                <w:rFonts w:ascii="Times New Roman"/>
                <w:b w:val="false"/>
                <w:i w:val="false"/>
                <w:color w:val="000000"/>
                <w:sz w:val="20"/>
              </w:rPr>
              <w:t>осад-</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рож-</w:t>
            </w:r>
            <w:r>
              <w:br/>
            </w:r>
            <w:r>
              <w:rPr>
                <w:rFonts w:ascii="Times New Roman"/>
                <w:b w:val="false"/>
                <w:i w:val="false"/>
                <w:color w:val="000000"/>
                <w:sz w:val="20"/>
              </w:rPr>
              <w:t>
</w:t>
            </w:r>
            <w:r>
              <w:rPr>
                <w:rFonts w:ascii="Times New Roman"/>
                <w:b w:val="false"/>
                <w:i w:val="false"/>
                <w:color w:val="000000"/>
                <w:sz w:val="20"/>
              </w:rPr>
              <w:t>ним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w:t>
      </w:r>
      <w:r>
        <w:br/>
      </w:r>
      <w:r>
        <w:rPr>
          <w:rFonts w:ascii="Times New Roman"/>
          <w:b w:val="false"/>
          <w:i w:val="false"/>
          <w:color w:val="000000"/>
          <w:sz w:val="28"/>
        </w:rPr>
        <w:t>
Адрес электронной почты _____________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25" w:id="21"/>
    <w:p>
      <w:pPr>
        <w:spacing w:after="0"/>
        <w:ind w:left="0"/>
        <w:jc w:val="both"/>
      </w:pPr>
      <w:r>
        <w:rPr>
          <w:rFonts w:ascii="Times New Roman"/>
          <w:b w:val="false"/>
          <w:i w:val="false"/>
          <w:color w:val="000000"/>
          <w:sz w:val="28"/>
        </w:rPr>
        <w:t xml:space="preserve">
Приложение 6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21"/>
    <w:bookmarkStart w:name="z126" w:id="2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протяженности судоходных внутренних путей и подвижном</w:t>
      </w:r>
      <w:r>
        <w:br/>
      </w:r>
      <w:r>
        <w:rPr>
          <w:rFonts w:ascii="Times New Roman"/>
          <w:b/>
          <w:i w:val="false"/>
          <w:color w:val="000000"/>
        </w:rPr>
        <w:t>
составе речного транспорта"</w:t>
      </w:r>
      <w:r>
        <w:br/>
      </w:r>
      <w:r>
        <w:rPr>
          <w:rFonts w:ascii="Times New Roman"/>
          <w:b/>
          <w:i w:val="false"/>
          <w:color w:val="000000"/>
        </w:rPr>
        <w:t>
(код 1651104, индекс 1-ТР (внутренние воды), периодичность</w:t>
      </w:r>
      <w:r>
        <w:br/>
      </w:r>
      <w:r>
        <w:rPr>
          <w:rFonts w:ascii="Times New Roman"/>
          <w:b/>
          <w:i w:val="false"/>
          <w:color w:val="000000"/>
        </w:rPr>
        <w:t>
годовая)</w:t>
      </w:r>
    </w:p>
    <w:bookmarkEnd w:id="22"/>
    <w:bookmarkStart w:name="z127" w:id="2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протяженности судоходных внутренних путей и подвижном составе речного транспорта" (код 1651104, индекс 1-ТР (вн.воды)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протяженность эксплуатируемых внутренних судоходных путей - протяженность судоходной части рек, озер, водохранилищ и искусственных каналов с гидротехническими сооружениями. Судоходные условия водного пути характеризуются габаритами судового хода, глубиной, шириной и радиусом закруглений;</w:t>
      </w:r>
      <w:r>
        <w:br/>
      </w:r>
      <w:r>
        <w:rPr>
          <w:rFonts w:ascii="Times New Roman"/>
          <w:b w:val="false"/>
          <w:i w:val="false"/>
          <w:color w:val="000000"/>
          <w:sz w:val="28"/>
        </w:rPr>
        <w:t>
</w:t>
      </w:r>
      <w:r>
        <w:rPr>
          <w:rFonts w:ascii="Times New Roman"/>
          <w:b w:val="false"/>
          <w:i w:val="false"/>
          <w:color w:val="000000"/>
          <w:sz w:val="28"/>
        </w:rPr>
        <w:t>
      2) протяженность искусственных путей - протяженность каналов, водохранилища и реки, режим стока и уровней которых значительно изменен возведенными на них гидротехническими сооружениями, построенными для регулирования стока и создающими подпор на всем протяжении реки или на отдельных ее участках;</w:t>
      </w:r>
      <w:r>
        <w:br/>
      </w:r>
      <w:r>
        <w:rPr>
          <w:rFonts w:ascii="Times New Roman"/>
          <w:b w:val="false"/>
          <w:i w:val="false"/>
          <w:color w:val="000000"/>
          <w:sz w:val="28"/>
        </w:rPr>
        <w:t>
</w:t>
      </w:r>
      <w:r>
        <w:rPr>
          <w:rFonts w:ascii="Times New Roman"/>
          <w:b w:val="false"/>
          <w:i w:val="false"/>
          <w:color w:val="000000"/>
          <w:sz w:val="28"/>
        </w:rPr>
        <w:t>
      3) протяженность внутренних водных судоходных путей с гарантированными глубинами - пути, на которых обеспечиваются в течение всей навигации или части ее установленные габариты судового хода. Для обеспечения гарантированных габаритов судового хода производят путевые работы;</w:t>
      </w:r>
      <w:r>
        <w:br/>
      </w:r>
      <w:r>
        <w:rPr>
          <w:rFonts w:ascii="Times New Roman"/>
          <w:b w:val="false"/>
          <w:i w:val="false"/>
          <w:color w:val="000000"/>
          <w:sz w:val="28"/>
        </w:rPr>
        <w:t>
</w:t>
      </w:r>
      <w:r>
        <w:rPr>
          <w:rFonts w:ascii="Times New Roman"/>
          <w:b w:val="false"/>
          <w:i w:val="false"/>
          <w:color w:val="000000"/>
          <w:sz w:val="28"/>
        </w:rPr>
        <w:t>
      4) протяженность внутренних водных судоходных путей с освещаемой обстановкой - пути, на которых установлены береговые и плавучие сигнальные устройства с освещением, а также светоотражающими знаками, обеспечивающие безопасность судоходства в ночное время;</w:t>
      </w:r>
      <w:r>
        <w:br/>
      </w:r>
      <w:r>
        <w:rPr>
          <w:rFonts w:ascii="Times New Roman"/>
          <w:b w:val="false"/>
          <w:i w:val="false"/>
          <w:color w:val="000000"/>
          <w:sz w:val="28"/>
        </w:rPr>
        <w:t>
</w:t>
      </w:r>
      <w:r>
        <w:rPr>
          <w:rFonts w:ascii="Times New Roman"/>
          <w:b w:val="false"/>
          <w:i w:val="false"/>
          <w:color w:val="000000"/>
          <w:sz w:val="28"/>
        </w:rPr>
        <w:t>
      5) порт - комплекс сооружений, расположенных на земельном участке и акватории внутренних водных путей, обустроенных и оборудованных в целях обслуживания пассажиров и судов, погрузки, выгрузки, приема, хранения и выдачи грузов, взаимодействия с другими видами транспорта;</w:t>
      </w:r>
      <w:r>
        <w:br/>
      </w:r>
      <w:r>
        <w:rPr>
          <w:rFonts w:ascii="Times New Roman"/>
          <w:b w:val="false"/>
          <w:i w:val="false"/>
          <w:color w:val="000000"/>
          <w:sz w:val="28"/>
        </w:rPr>
        <w:t>
</w:t>
      </w:r>
      <w:r>
        <w:rPr>
          <w:rFonts w:ascii="Times New Roman"/>
          <w:b w:val="false"/>
          <w:i w:val="false"/>
          <w:color w:val="000000"/>
          <w:sz w:val="28"/>
        </w:rPr>
        <w:t>
      6) причал - гидротехническое сооружение, имеющее устройства для безопасного подхода судов и предназначенное для безопасной стоянки судов, их погрузки, выгрузки и обслуживания, а также посадки пассажиров на суда и высадки их с судов;</w:t>
      </w:r>
      <w:r>
        <w:br/>
      </w:r>
      <w:r>
        <w:rPr>
          <w:rFonts w:ascii="Times New Roman"/>
          <w:b w:val="false"/>
          <w:i w:val="false"/>
          <w:color w:val="000000"/>
          <w:sz w:val="28"/>
        </w:rPr>
        <w:t>
</w:t>
      </w:r>
      <w:r>
        <w:rPr>
          <w:rFonts w:ascii="Times New Roman"/>
          <w:b w:val="false"/>
          <w:i w:val="false"/>
          <w:color w:val="000000"/>
          <w:sz w:val="28"/>
        </w:rPr>
        <w:t>
      7) грузоподъемность речного судна - наибольшее количество груза, которое судно может принять к перевозке, согласно судовым документам, при наличии запасов топлива, воды и другого снаряжения;</w:t>
      </w:r>
      <w:r>
        <w:br/>
      </w:r>
      <w:r>
        <w:rPr>
          <w:rFonts w:ascii="Times New Roman"/>
          <w:b w:val="false"/>
          <w:i w:val="false"/>
          <w:color w:val="000000"/>
          <w:sz w:val="28"/>
        </w:rPr>
        <w:t>
</w:t>
      </w:r>
      <w:r>
        <w:rPr>
          <w:rFonts w:ascii="Times New Roman"/>
          <w:b w:val="false"/>
          <w:i w:val="false"/>
          <w:color w:val="000000"/>
          <w:sz w:val="28"/>
        </w:rPr>
        <w:t>
      8) пассажировместимость речного судна - количество пассажиров, которое обеспечено местами, приспособленными для лежания и сидения, необходимым количеством спасательных средств, согласно судовым документам;</w:t>
      </w:r>
      <w:r>
        <w:br/>
      </w:r>
      <w:r>
        <w:rPr>
          <w:rFonts w:ascii="Times New Roman"/>
          <w:b w:val="false"/>
          <w:i w:val="false"/>
          <w:color w:val="000000"/>
          <w:sz w:val="28"/>
        </w:rPr>
        <w:t>
</w:t>
      </w:r>
      <w:r>
        <w:rPr>
          <w:rFonts w:ascii="Times New Roman"/>
          <w:b w:val="false"/>
          <w:i w:val="false"/>
          <w:color w:val="000000"/>
          <w:sz w:val="28"/>
        </w:rPr>
        <w:t>
      9) транспортные суда - пассажирские суда, непассажирские самоходные суда мощностью главного двигателя 55 киловатт (75 лошадиных сил (л.с.)) и более и самоходные и несамоходные суда вместимостью 80 тонн и более;</w:t>
      </w:r>
      <w:r>
        <w:br/>
      </w:r>
      <w:r>
        <w:rPr>
          <w:rFonts w:ascii="Times New Roman"/>
          <w:b w:val="false"/>
          <w:i w:val="false"/>
          <w:color w:val="000000"/>
          <w:sz w:val="28"/>
        </w:rPr>
        <w:t>
</w:t>
      </w:r>
      <w:r>
        <w:rPr>
          <w:rFonts w:ascii="Times New Roman"/>
          <w:b w:val="false"/>
          <w:i w:val="false"/>
          <w:color w:val="000000"/>
          <w:sz w:val="28"/>
        </w:rPr>
        <w:t>
      10) самоходные суда - суда, которые имеют силовую установку (двигатель) и движитель (гребное колесо, гребной винт, водомет). Они подразделяются на грузовые, буксирные, грузопассажирские и пассажирские суда;</w:t>
      </w:r>
      <w:r>
        <w:br/>
      </w:r>
      <w:r>
        <w:rPr>
          <w:rFonts w:ascii="Times New Roman"/>
          <w:b w:val="false"/>
          <w:i w:val="false"/>
          <w:color w:val="000000"/>
          <w:sz w:val="28"/>
        </w:rPr>
        <w:t>
</w:t>
      </w:r>
      <w:r>
        <w:rPr>
          <w:rFonts w:ascii="Times New Roman"/>
          <w:b w:val="false"/>
          <w:i w:val="false"/>
          <w:color w:val="000000"/>
          <w:sz w:val="28"/>
        </w:rPr>
        <w:t>
      11) грузовые суда - суда, предназначенные для перевозок различных грузов. По назначению они подразделяются на сухогрузные и наливные. Самоходные грузовые суда могут быть оборудованы для толкания грузовых барж (толкаемых или толкаемо-буксируемых);</w:t>
      </w:r>
      <w:r>
        <w:br/>
      </w:r>
      <w:r>
        <w:rPr>
          <w:rFonts w:ascii="Times New Roman"/>
          <w:b w:val="false"/>
          <w:i w:val="false"/>
          <w:color w:val="000000"/>
          <w:sz w:val="28"/>
        </w:rPr>
        <w:t>
</w:t>
      </w:r>
      <w:r>
        <w:rPr>
          <w:rFonts w:ascii="Times New Roman"/>
          <w:b w:val="false"/>
          <w:i w:val="false"/>
          <w:color w:val="000000"/>
          <w:sz w:val="28"/>
        </w:rPr>
        <w:t>
      12) буксирные суда - тягачи и толкачи, буксиры, буксиры-толкачи, которые по своей конструкции приспособлены для буксировки или толкания несамоходных судов и плотов;</w:t>
      </w:r>
      <w:r>
        <w:br/>
      </w:r>
      <w:r>
        <w:rPr>
          <w:rFonts w:ascii="Times New Roman"/>
          <w:b w:val="false"/>
          <w:i w:val="false"/>
          <w:color w:val="000000"/>
          <w:sz w:val="28"/>
        </w:rPr>
        <w:t>
</w:t>
      </w:r>
      <w:r>
        <w:rPr>
          <w:rFonts w:ascii="Times New Roman"/>
          <w:b w:val="false"/>
          <w:i w:val="false"/>
          <w:color w:val="000000"/>
          <w:sz w:val="28"/>
        </w:rPr>
        <w:t>
      13) грузопассажирские суда - суда, имеющие помещения для пассажиров и трюмы для перевозки грузов. К ним относятся те суда, перевозки пассажиров на которых разрешены органами надзора за судоходством;</w:t>
      </w:r>
      <w:r>
        <w:br/>
      </w:r>
      <w:r>
        <w:rPr>
          <w:rFonts w:ascii="Times New Roman"/>
          <w:b w:val="false"/>
          <w:i w:val="false"/>
          <w:color w:val="000000"/>
          <w:sz w:val="28"/>
        </w:rPr>
        <w:t>
</w:t>
      </w:r>
      <w:r>
        <w:rPr>
          <w:rFonts w:ascii="Times New Roman"/>
          <w:b w:val="false"/>
          <w:i w:val="false"/>
          <w:color w:val="000000"/>
          <w:sz w:val="28"/>
        </w:rPr>
        <w:t>
      14) пассажирские суда - суда, предназначенные для перевозок пассажиров и их багажа на внутренних водных путях, а также для отдыха и туристических путешествий;</w:t>
      </w:r>
      <w:r>
        <w:br/>
      </w:r>
      <w:r>
        <w:rPr>
          <w:rFonts w:ascii="Times New Roman"/>
          <w:b w:val="false"/>
          <w:i w:val="false"/>
          <w:color w:val="000000"/>
          <w:sz w:val="28"/>
        </w:rPr>
        <w:t>
</w:t>
      </w:r>
      <w:r>
        <w:rPr>
          <w:rFonts w:ascii="Times New Roman"/>
          <w:b w:val="false"/>
          <w:i w:val="false"/>
          <w:color w:val="000000"/>
          <w:sz w:val="28"/>
        </w:rPr>
        <w:t>
      15) несамоходные грузовые суда - несамоходные баржи, предназначенные для буксировки или толкания и не имеющие самостоятельной двигательной установки; используются для перевозки сухогрузов и наливных грузов;</w:t>
      </w:r>
      <w:r>
        <w:br/>
      </w:r>
      <w:r>
        <w:rPr>
          <w:rFonts w:ascii="Times New Roman"/>
          <w:b w:val="false"/>
          <w:i w:val="false"/>
          <w:color w:val="000000"/>
          <w:sz w:val="28"/>
        </w:rPr>
        <w:t>
</w:t>
      </w:r>
      <w:r>
        <w:rPr>
          <w:rFonts w:ascii="Times New Roman"/>
          <w:b w:val="false"/>
          <w:i w:val="false"/>
          <w:color w:val="000000"/>
          <w:sz w:val="28"/>
        </w:rPr>
        <w:t>
      16) буксируемые, толкаемые, толкаемо-буксируемые баржи - суда для грузовых перевозок по внутренним водным путям, предназначенные для буксировки и толкания, не имеющие самостоятельной двигательной установки. Наличие на этих баржах вспомогательного двигателя не меняет их характера.</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Все показатели, кроме показателей по мощности, грузоподъемности и пассажировместимости, заполняются в целых числах. Показатели по мощности, грузоподъемности и пассажировместимости заполняются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4. Сухогрузные суда используются для перевозки сухогрузов насыпных и навалочных грузов, леса и лесоматериалов, тарно-штучных грузов и других.</w:t>
      </w:r>
      <w:r>
        <w:br/>
      </w:r>
      <w:r>
        <w:rPr>
          <w:rFonts w:ascii="Times New Roman"/>
          <w:b w:val="false"/>
          <w:i w:val="false"/>
          <w:color w:val="000000"/>
          <w:sz w:val="28"/>
        </w:rPr>
        <w:t>
</w:t>
      </w:r>
      <w:r>
        <w:rPr>
          <w:rFonts w:ascii="Times New Roman"/>
          <w:b w:val="false"/>
          <w:i w:val="false"/>
          <w:color w:val="000000"/>
          <w:sz w:val="28"/>
        </w:rPr>
        <w:t>
      Наливные суда предназначены для перевозки газов или жидких грузов наливом в емкостях, оборудованных в корпусе судна. К ним относятся танкеры, химовозы, газовозы, водолеи и другие. Наливные суда для массовой перевозки сыпучих продуктов, таких, как цемент, мука, гипс и так далее исключены и учитываются вместе с самоходными сухогрузными судами.</w:t>
      </w:r>
      <w:r>
        <w:br/>
      </w:r>
      <w:r>
        <w:rPr>
          <w:rFonts w:ascii="Times New Roman"/>
          <w:b w:val="false"/>
          <w:i w:val="false"/>
          <w:color w:val="000000"/>
          <w:sz w:val="28"/>
        </w:rPr>
        <w:t>
</w:t>
      </w:r>
      <w:r>
        <w:rPr>
          <w:rFonts w:ascii="Times New Roman"/>
          <w:b w:val="false"/>
          <w:i w:val="false"/>
          <w:color w:val="000000"/>
          <w:sz w:val="28"/>
        </w:rPr>
        <w:t>
      Буксиры, толкачи, толкачи-буксиры - это суда с источником двигательной силы мощностью не менее 37 кВт, предназначенные или приспособленные для буксировки, толкания буксируемых, толкаемых, толкаемо-буксируемых барж или плотов, но не для перевозки грузов.</w:t>
      </w:r>
      <w:r>
        <w:br/>
      </w:r>
      <w:r>
        <w:rPr>
          <w:rFonts w:ascii="Times New Roman"/>
          <w:b w:val="false"/>
          <w:i w:val="false"/>
          <w:color w:val="000000"/>
          <w:sz w:val="28"/>
        </w:rPr>
        <w:t>
</w:t>
      </w:r>
      <w:r>
        <w:rPr>
          <w:rFonts w:ascii="Times New Roman"/>
          <w:b w:val="false"/>
          <w:i w:val="false"/>
          <w:color w:val="000000"/>
          <w:sz w:val="28"/>
        </w:rPr>
        <w:t>
      Несамоходные грузовые баржи (сухогрузные и наливные) бывает буксируемыми, толкаемыми и толкаемо-буксируемыми.</w:t>
      </w:r>
      <w:r>
        <w:br/>
      </w:r>
      <w:r>
        <w:rPr>
          <w:rFonts w:ascii="Times New Roman"/>
          <w:b w:val="false"/>
          <w:i w:val="false"/>
          <w:color w:val="000000"/>
          <w:sz w:val="28"/>
        </w:rPr>
        <w:t>
</w:t>
      </w:r>
      <w:r>
        <w:rPr>
          <w:rFonts w:ascii="Times New Roman"/>
          <w:b w:val="false"/>
          <w:i w:val="false"/>
          <w:color w:val="000000"/>
          <w:sz w:val="28"/>
        </w:rPr>
        <w:t>
      Буксируемые, толкаемые и толкаемо-буксируемые наливные баржи предназначены для перевозки наливом жидкостей или газов. Наливные баржи для массовой перевозки сыпучих продуктов, таких, как цемент, мука, гипс и так далее, исключены и учитываются вместе с соответствующими сухогрузными баржами.</w:t>
      </w:r>
      <w:r>
        <w:br/>
      </w:r>
      <w:r>
        <w:rPr>
          <w:rFonts w:ascii="Times New Roman"/>
          <w:b w:val="false"/>
          <w:i w:val="false"/>
          <w:color w:val="000000"/>
          <w:sz w:val="28"/>
        </w:rPr>
        <w:t>
</w:t>
      </w:r>
      <w:r>
        <w:rPr>
          <w:rFonts w:ascii="Times New Roman"/>
          <w:b w:val="false"/>
          <w:i w:val="false"/>
          <w:color w:val="000000"/>
          <w:sz w:val="28"/>
        </w:rPr>
        <w:t>
      Учет использования судов ведется по следующим показателям: количество судов, их мощность, грузоподъемность, пассажировместимость.</w:t>
      </w:r>
      <w:r>
        <w:br/>
      </w:r>
      <w:r>
        <w:rPr>
          <w:rFonts w:ascii="Times New Roman"/>
          <w:b w:val="false"/>
          <w:i w:val="false"/>
          <w:color w:val="000000"/>
          <w:sz w:val="28"/>
        </w:rPr>
        <w:t>
</w:t>
      </w:r>
      <w:r>
        <w:rPr>
          <w:rFonts w:ascii="Times New Roman"/>
          <w:b w:val="false"/>
          <w:i w:val="false"/>
          <w:color w:val="000000"/>
          <w:sz w:val="28"/>
        </w:rPr>
        <w:t>
      Механическая мощность, развиваемая двигателями, которыми оборудованы суда, приводится в фактических киловаттах (мощность, передаваемая на гребной винт) и переводится по следующему соотношению: 1 кВт = 1,3529 л.с..</w:t>
      </w:r>
      <w:r>
        <w:br/>
      </w:r>
      <w:r>
        <w:rPr>
          <w:rFonts w:ascii="Times New Roman"/>
          <w:b w:val="false"/>
          <w:i w:val="false"/>
          <w:color w:val="000000"/>
          <w:sz w:val="28"/>
        </w:rPr>
        <w:t>
</w:t>
      </w:r>
      <w:r>
        <w:rPr>
          <w:rFonts w:ascii="Times New Roman"/>
          <w:b w:val="false"/>
          <w:i w:val="false"/>
          <w:color w:val="000000"/>
          <w:sz w:val="28"/>
        </w:rPr>
        <w:t>
      Год постройки судов, находящихся в эксплуатации, определяется по году первоначальной постройки корпуса.</w:t>
      </w:r>
      <w:r>
        <w:br/>
      </w:r>
      <w:r>
        <w:rPr>
          <w:rFonts w:ascii="Times New Roman"/>
          <w:b w:val="false"/>
          <w:i w:val="false"/>
          <w:color w:val="000000"/>
          <w:sz w:val="28"/>
        </w:rPr>
        <w:t>
</w:t>
      </w:r>
      <w:r>
        <w:rPr>
          <w:rFonts w:ascii="Times New Roman"/>
          <w:b w:val="false"/>
          <w:i w:val="false"/>
          <w:color w:val="000000"/>
          <w:sz w:val="28"/>
        </w:rPr>
        <w:t>
      Протяженность внутренних водных судоходных путей измеряется по осевой линии обслуживаемых судовых ходов (фарватеров), определяется как сумма протяженности рек, озер, каналов, водохранилищ и Аральского моря, по которым производится движение судов и буксировка плотов.</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"Протяженность судоходных внутренних путей":</w:t>
      </w:r>
      <w:r>
        <w:br/>
      </w:r>
      <w:r>
        <w:rPr>
          <w:rFonts w:ascii="Times New Roman"/>
          <w:b w:val="false"/>
          <w:i w:val="false"/>
          <w:color w:val="000000"/>
          <w:sz w:val="28"/>
        </w:rPr>
        <w:t>
</w:t>
      </w:r>
      <w:r>
        <w:rPr>
          <w:rFonts w:ascii="Times New Roman"/>
          <w:b w:val="false"/>
          <w:i w:val="false"/>
          <w:color w:val="000000"/>
          <w:sz w:val="28"/>
        </w:rPr>
        <w:t>
      строка 1 графа 1 = строка 2 графа 1 = строка 5 графа 1 = строка 8 графа 1 = строка 12 графа 1</w:t>
      </w:r>
      <w:r>
        <w:br/>
      </w:r>
      <w:r>
        <w:rPr>
          <w:rFonts w:ascii="Times New Roman"/>
          <w:b w:val="false"/>
          <w:i w:val="false"/>
          <w:color w:val="000000"/>
          <w:sz w:val="28"/>
        </w:rPr>
        <w:t>
</w:t>
      </w:r>
      <w:r>
        <w:rPr>
          <w:rFonts w:ascii="Times New Roman"/>
          <w:b w:val="false"/>
          <w:i w:val="false"/>
          <w:color w:val="000000"/>
          <w:sz w:val="28"/>
        </w:rPr>
        <w:t xml:space="preserve">
      строка 2 графа 1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3-4</w:t>
      </w:r>
      <w:r>
        <w:br/>
      </w:r>
      <w:r>
        <w:rPr>
          <w:rFonts w:ascii="Times New Roman"/>
          <w:b w:val="false"/>
          <w:i w:val="false"/>
          <w:color w:val="000000"/>
          <w:sz w:val="28"/>
        </w:rPr>
        <w:t>
</w:t>
      </w:r>
      <w:r>
        <w:rPr>
          <w:rFonts w:ascii="Times New Roman"/>
          <w:b w:val="false"/>
          <w:i w:val="false"/>
          <w:color w:val="000000"/>
          <w:sz w:val="28"/>
        </w:rPr>
        <w:t xml:space="preserve">
      строка 5 графа 1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6-7</w:t>
      </w:r>
      <w:r>
        <w:br/>
      </w:r>
      <w:r>
        <w:rPr>
          <w:rFonts w:ascii="Times New Roman"/>
          <w:b w:val="false"/>
          <w:i w:val="false"/>
          <w:color w:val="000000"/>
          <w:sz w:val="28"/>
        </w:rPr>
        <w:t>
</w:t>
      </w:r>
      <w:r>
        <w:rPr>
          <w:rFonts w:ascii="Times New Roman"/>
          <w:b w:val="false"/>
          <w:i w:val="false"/>
          <w:color w:val="000000"/>
          <w:sz w:val="28"/>
        </w:rPr>
        <w:t xml:space="preserve">
      строка 8 графа 1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9-11</w:t>
      </w:r>
      <w:r>
        <w:br/>
      </w:r>
      <w:r>
        <w:rPr>
          <w:rFonts w:ascii="Times New Roman"/>
          <w:b w:val="false"/>
          <w:i w:val="false"/>
          <w:color w:val="000000"/>
          <w:sz w:val="28"/>
        </w:rPr>
        <w:t>
</w:t>
      </w:r>
      <w:r>
        <w:rPr>
          <w:rFonts w:ascii="Times New Roman"/>
          <w:b w:val="false"/>
          <w:i w:val="false"/>
          <w:color w:val="000000"/>
          <w:sz w:val="28"/>
        </w:rPr>
        <w:t xml:space="preserve">
      строка 12 графа 1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13-19</w:t>
      </w:r>
      <w:r>
        <w:br/>
      </w:r>
      <w:r>
        <w:rPr>
          <w:rFonts w:ascii="Times New Roman"/>
          <w:b w:val="false"/>
          <w:i w:val="false"/>
          <w:color w:val="000000"/>
          <w:sz w:val="28"/>
        </w:rPr>
        <w:t>
</w:t>
      </w:r>
      <w:r>
        <w:rPr>
          <w:rFonts w:ascii="Times New Roman"/>
          <w:b w:val="false"/>
          <w:i w:val="false"/>
          <w:color w:val="000000"/>
          <w:sz w:val="28"/>
        </w:rPr>
        <w:t>
      2) раздел 2 "Технические параметры причалов в портах и пристанях":</w:t>
      </w:r>
      <w:r>
        <w:br/>
      </w:r>
      <w:r>
        <w:rPr>
          <w:rFonts w:ascii="Times New Roman"/>
          <w:b w:val="false"/>
          <w:i w:val="false"/>
          <w:color w:val="000000"/>
          <w:sz w:val="28"/>
        </w:rPr>
        <w:t>
</w:t>
      </w:r>
      <w:r>
        <w:rPr>
          <w:rFonts w:ascii="Times New Roman"/>
          <w:b w:val="false"/>
          <w:i w:val="false"/>
          <w:color w:val="000000"/>
          <w:sz w:val="28"/>
        </w:rPr>
        <w:t xml:space="preserve">
      строка 1 графа 1 </w:t>
      </w:r>
      <w:r>
        <w:rPr>
          <w:rFonts w:ascii="Times New Roman"/>
          <w:b w:val="false"/>
          <w:i w:val="false"/>
          <w:color w:val="000000"/>
          <w:sz w:val="28"/>
          <w:u w:val="single"/>
        </w:rPr>
        <w:t>&gt;</w:t>
      </w:r>
      <w:r>
        <w:rPr>
          <w:rFonts w:ascii="Times New Roman"/>
          <w:b w:val="false"/>
          <w:i w:val="false"/>
          <w:color w:val="000000"/>
          <w:sz w:val="28"/>
        </w:rPr>
        <w:t xml:space="preserve"> строка 3 графа 1</w:t>
      </w:r>
      <w:r>
        <w:br/>
      </w:r>
      <w:r>
        <w:rPr>
          <w:rFonts w:ascii="Times New Roman"/>
          <w:b w:val="false"/>
          <w:i w:val="false"/>
          <w:color w:val="000000"/>
          <w:sz w:val="28"/>
        </w:rPr>
        <w:t>
</w:t>
      </w:r>
      <w:r>
        <w:rPr>
          <w:rFonts w:ascii="Times New Roman"/>
          <w:b w:val="false"/>
          <w:i w:val="false"/>
          <w:color w:val="000000"/>
          <w:sz w:val="28"/>
        </w:rPr>
        <w:t xml:space="preserve">
      строка 2 графа 1 </w:t>
      </w:r>
      <w:r>
        <w:rPr>
          <w:rFonts w:ascii="Times New Roman"/>
          <w:b w:val="false"/>
          <w:i w:val="false"/>
          <w:color w:val="000000"/>
          <w:sz w:val="28"/>
          <w:u w:val="single"/>
        </w:rPr>
        <w:t>&gt;</w:t>
      </w:r>
      <w:r>
        <w:rPr>
          <w:rFonts w:ascii="Times New Roman"/>
          <w:b w:val="false"/>
          <w:i w:val="false"/>
          <w:color w:val="000000"/>
          <w:sz w:val="28"/>
        </w:rPr>
        <w:t xml:space="preserve"> строка 4 графа 1</w:t>
      </w:r>
      <w:r>
        <w:br/>
      </w:r>
      <w:r>
        <w:rPr>
          <w:rFonts w:ascii="Times New Roman"/>
          <w:b w:val="false"/>
          <w:i w:val="false"/>
          <w:color w:val="000000"/>
          <w:sz w:val="28"/>
        </w:rPr>
        <w:t>
</w:t>
      </w:r>
      <w:r>
        <w:rPr>
          <w:rFonts w:ascii="Times New Roman"/>
          <w:b w:val="false"/>
          <w:i w:val="false"/>
          <w:color w:val="000000"/>
          <w:sz w:val="28"/>
        </w:rPr>
        <w:t>
      3) раздел 3 "Наличие подвижного состава речного транспорта":</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2-3</w:t>
      </w:r>
      <w:r>
        <w:br/>
      </w:r>
      <w:r>
        <w:rPr>
          <w:rFonts w:ascii="Times New Roman"/>
          <w:b w:val="false"/>
          <w:i w:val="false"/>
          <w:color w:val="000000"/>
          <w:sz w:val="28"/>
        </w:rPr>
        <w:t>
</w:t>
      </w:r>
      <w:r>
        <w:rPr>
          <w:rFonts w:ascii="Times New Roman"/>
          <w:b w:val="false"/>
          <w:i w:val="false"/>
          <w:color w:val="000000"/>
          <w:sz w:val="28"/>
        </w:rPr>
        <w:t xml:space="preserve">
      строка 4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5-6</w:t>
      </w:r>
      <w:r>
        <w:br/>
      </w:r>
      <w:r>
        <w:rPr>
          <w:rFonts w:ascii="Times New Roman"/>
          <w:b w:val="false"/>
          <w:i w:val="false"/>
          <w:color w:val="000000"/>
          <w:sz w:val="28"/>
        </w:rPr>
        <w:t>
</w:t>
      </w:r>
      <w:r>
        <w:rPr>
          <w:rFonts w:ascii="Times New Roman"/>
          <w:b w:val="false"/>
          <w:i w:val="false"/>
          <w:color w:val="000000"/>
          <w:sz w:val="28"/>
        </w:rPr>
        <w:t xml:space="preserve">
      строка 7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8-9</w:t>
      </w:r>
      <w:r>
        <w:br/>
      </w:r>
      <w:r>
        <w:rPr>
          <w:rFonts w:ascii="Times New Roman"/>
          <w:b w:val="false"/>
          <w:i w:val="false"/>
          <w:color w:val="000000"/>
          <w:sz w:val="28"/>
        </w:rPr>
        <w:t>
</w:t>
      </w:r>
      <w:r>
        <w:rPr>
          <w:rFonts w:ascii="Times New Roman"/>
          <w:b w:val="false"/>
          <w:i w:val="false"/>
          <w:color w:val="000000"/>
          <w:sz w:val="28"/>
        </w:rPr>
        <w:t xml:space="preserve">
      строка 10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11-12</w:t>
      </w:r>
      <w:r>
        <w:br/>
      </w:r>
      <w:r>
        <w:rPr>
          <w:rFonts w:ascii="Times New Roman"/>
          <w:b w:val="false"/>
          <w:i w:val="false"/>
          <w:color w:val="000000"/>
          <w:sz w:val="28"/>
        </w:rPr>
        <w:t>
</w:t>
      </w:r>
      <w:r>
        <w:rPr>
          <w:rFonts w:ascii="Times New Roman"/>
          <w:b w:val="false"/>
          <w:i w:val="false"/>
          <w:color w:val="000000"/>
          <w:sz w:val="28"/>
        </w:rPr>
        <w:t xml:space="preserve">
      строка 13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14-16</w:t>
      </w:r>
      <w:r>
        <w:br/>
      </w:r>
      <w:r>
        <w:rPr>
          <w:rFonts w:ascii="Times New Roman"/>
          <w:b w:val="false"/>
          <w:i w:val="false"/>
          <w:color w:val="000000"/>
          <w:sz w:val="28"/>
        </w:rPr>
        <w:t>
</w:t>
      </w:r>
      <w:r>
        <w:rPr>
          <w:rFonts w:ascii="Times New Roman"/>
          <w:b w:val="false"/>
          <w:i w:val="false"/>
          <w:color w:val="000000"/>
          <w:sz w:val="28"/>
        </w:rPr>
        <w:t xml:space="preserve">
      графа 1 для каждой строки </w:t>
      </w:r>
      <w:r>
        <w:rPr>
          <w:rFonts w:ascii="Times New Roman"/>
          <w:b w:val="false"/>
          <w:i w:val="false"/>
          <w:color w:val="000000"/>
          <w:sz w:val="28"/>
          <w:u w:val="single"/>
        </w:rPr>
        <w:t>&gt;</w:t>
      </w:r>
      <w:r>
        <w:rPr>
          <w:rFonts w:ascii="Times New Roman"/>
          <w:b w:val="false"/>
          <w:i w:val="false"/>
          <w:color w:val="000000"/>
          <w:sz w:val="28"/>
        </w:rPr>
        <w:t xml:space="preserve"> графа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для каждой строки </w:t>
      </w:r>
      <w:r>
        <w:rPr>
          <w:rFonts w:ascii="Times New Roman"/>
          <w:b w:val="false"/>
          <w:i w:val="false"/>
          <w:color w:val="000000"/>
          <w:sz w:val="28"/>
          <w:u w:val="single"/>
        </w:rPr>
        <w:t>&gt;</w:t>
      </w:r>
      <w:r>
        <w:rPr>
          <w:rFonts w:ascii="Times New Roman"/>
          <w:b w:val="false"/>
          <w:i w:val="false"/>
          <w:color w:val="000000"/>
          <w:sz w:val="28"/>
        </w:rPr>
        <w:t xml:space="preserve"> графа 4 для каждой строки</w:t>
      </w:r>
      <w:r>
        <w:br/>
      </w:r>
      <w:r>
        <w:rPr>
          <w:rFonts w:ascii="Times New Roman"/>
          <w:b w:val="false"/>
          <w:i w:val="false"/>
          <w:color w:val="000000"/>
          <w:sz w:val="28"/>
        </w:rPr>
        <w:t>
</w:t>
      </w:r>
      <w:r>
        <w:rPr>
          <w:rFonts w:ascii="Times New Roman"/>
          <w:b w:val="false"/>
          <w:i w:val="false"/>
          <w:color w:val="000000"/>
          <w:sz w:val="28"/>
        </w:rPr>
        <w:t>
      4) раздел 4 "Наличие подвижного состава речного транспорта по грузоподъемности":</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2-8</w:t>
      </w:r>
      <w:r>
        <w:br/>
      </w:r>
      <w:r>
        <w:rPr>
          <w:rFonts w:ascii="Times New Roman"/>
          <w:b w:val="false"/>
          <w:i w:val="false"/>
          <w:color w:val="000000"/>
          <w:sz w:val="28"/>
        </w:rPr>
        <w:t>
</w:t>
      </w:r>
      <w:r>
        <w:rPr>
          <w:rFonts w:ascii="Times New Roman"/>
          <w:b w:val="false"/>
          <w:i w:val="false"/>
          <w:color w:val="000000"/>
          <w:sz w:val="28"/>
        </w:rPr>
        <w:t xml:space="preserve">
      строка 9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10-16</w:t>
      </w:r>
      <w:r>
        <w:br/>
      </w:r>
      <w:r>
        <w:rPr>
          <w:rFonts w:ascii="Times New Roman"/>
          <w:b w:val="false"/>
          <w:i w:val="false"/>
          <w:color w:val="000000"/>
          <w:sz w:val="28"/>
        </w:rPr>
        <w:t>
</w:t>
      </w:r>
      <w:r>
        <w:rPr>
          <w:rFonts w:ascii="Times New Roman"/>
          <w:b w:val="false"/>
          <w:i w:val="false"/>
          <w:color w:val="000000"/>
          <w:sz w:val="28"/>
        </w:rPr>
        <w:t xml:space="preserve">
      графа 1 для каждой графы </w:t>
      </w:r>
      <w:r>
        <w:rPr>
          <w:rFonts w:ascii="Times New Roman"/>
          <w:b w:val="false"/>
          <w:i w:val="false"/>
          <w:color w:val="000000"/>
          <w:sz w:val="28"/>
          <w:u w:val="single"/>
        </w:rPr>
        <w:t>&gt;</w:t>
      </w:r>
      <w:r>
        <w:rPr>
          <w:rFonts w:ascii="Times New Roman"/>
          <w:b w:val="false"/>
          <w:i w:val="false"/>
          <w:color w:val="000000"/>
          <w:sz w:val="28"/>
        </w:rPr>
        <w:t xml:space="preserve"> графа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для каждой графы </w:t>
      </w:r>
      <w:r>
        <w:rPr>
          <w:rFonts w:ascii="Times New Roman"/>
          <w:b w:val="false"/>
          <w:i w:val="false"/>
          <w:color w:val="000000"/>
          <w:sz w:val="28"/>
          <w:u w:val="single"/>
        </w:rPr>
        <w:t>&gt;</w:t>
      </w:r>
      <w:r>
        <w:rPr>
          <w:rFonts w:ascii="Times New Roman"/>
          <w:b w:val="false"/>
          <w:i w:val="false"/>
          <w:color w:val="000000"/>
          <w:sz w:val="28"/>
        </w:rPr>
        <w:t xml:space="preserve"> графа 4 для каждой строки</w:t>
      </w:r>
      <w:r>
        <w:br/>
      </w:r>
      <w:r>
        <w:rPr>
          <w:rFonts w:ascii="Times New Roman"/>
          <w:b w:val="false"/>
          <w:i w:val="false"/>
          <w:color w:val="000000"/>
          <w:sz w:val="28"/>
        </w:rPr>
        <w:t>
</w:t>
      </w:r>
      <w:r>
        <w:rPr>
          <w:rFonts w:ascii="Times New Roman"/>
          <w:b w:val="false"/>
          <w:i w:val="false"/>
          <w:color w:val="000000"/>
          <w:sz w:val="28"/>
        </w:rPr>
        <w:t>
      5) раздел 5 "Наличие подвижного состава речного транспорта по году постройки":</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2-6</w:t>
      </w:r>
      <w:r>
        <w:br/>
      </w:r>
      <w:r>
        <w:rPr>
          <w:rFonts w:ascii="Times New Roman"/>
          <w:b w:val="false"/>
          <w:i w:val="false"/>
          <w:color w:val="000000"/>
          <w:sz w:val="28"/>
        </w:rPr>
        <w:t>
</w:t>
      </w:r>
      <w:r>
        <w:rPr>
          <w:rFonts w:ascii="Times New Roman"/>
          <w:b w:val="false"/>
          <w:i w:val="false"/>
          <w:color w:val="000000"/>
          <w:sz w:val="28"/>
        </w:rPr>
        <w:t xml:space="preserve">
      строка 7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8-12</w:t>
      </w:r>
      <w:r>
        <w:br/>
      </w:r>
      <w:r>
        <w:rPr>
          <w:rFonts w:ascii="Times New Roman"/>
          <w:b w:val="false"/>
          <w:i w:val="false"/>
          <w:color w:val="000000"/>
          <w:sz w:val="28"/>
        </w:rPr>
        <w:t>
</w:t>
      </w:r>
      <w:r>
        <w:rPr>
          <w:rFonts w:ascii="Times New Roman"/>
          <w:b w:val="false"/>
          <w:i w:val="false"/>
          <w:color w:val="000000"/>
          <w:sz w:val="28"/>
        </w:rPr>
        <w:t xml:space="preserve">
      строка 13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14-18</w:t>
      </w:r>
      <w:r>
        <w:br/>
      </w:r>
      <w:r>
        <w:rPr>
          <w:rFonts w:ascii="Times New Roman"/>
          <w:b w:val="false"/>
          <w:i w:val="false"/>
          <w:color w:val="000000"/>
          <w:sz w:val="28"/>
        </w:rPr>
        <w:t>
</w:t>
      </w:r>
      <w:r>
        <w:rPr>
          <w:rFonts w:ascii="Times New Roman"/>
          <w:b w:val="false"/>
          <w:i w:val="false"/>
          <w:color w:val="000000"/>
          <w:sz w:val="28"/>
        </w:rPr>
        <w:t xml:space="preserve">
      строка 19 для каждой графы =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строка 20-24</w:t>
      </w:r>
      <w:r>
        <w:br/>
      </w:r>
      <w:r>
        <w:rPr>
          <w:rFonts w:ascii="Times New Roman"/>
          <w:b w:val="false"/>
          <w:i w:val="false"/>
          <w:color w:val="000000"/>
          <w:sz w:val="28"/>
        </w:rPr>
        <w:t>
</w:t>
      </w:r>
      <w:r>
        <w:rPr>
          <w:rFonts w:ascii="Times New Roman"/>
          <w:b w:val="false"/>
          <w:i w:val="false"/>
          <w:color w:val="000000"/>
          <w:sz w:val="28"/>
        </w:rPr>
        <w:t xml:space="preserve">
      графа 1 для каждой строки </w:t>
      </w:r>
      <w:r>
        <w:rPr>
          <w:rFonts w:ascii="Times New Roman"/>
          <w:b w:val="false"/>
          <w:i w:val="false"/>
          <w:color w:val="000000"/>
          <w:sz w:val="28"/>
          <w:u w:val="single"/>
        </w:rPr>
        <w:t>&gt;</w:t>
      </w:r>
      <w:r>
        <w:rPr>
          <w:rFonts w:ascii="Times New Roman"/>
          <w:b w:val="false"/>
          <w:i w:val="false"/>
          <w:color w:val="000000"/>
          <w:sz w:val="28"/>
        </w:rPr>
        <w:t xml:space="preserve"> графа 3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2 для каждой строки </w:t>
      </w:r>
      <w:r>
        <w:rPr>
          <w:rFonts w:ascii="Times New Roman"/>
          <w:b w:val="false"/>
          <w:i w:val="false"/>
          <w:color w:val="000000"/>
          <w:sz w:val="28"/>
          <w:u w:val="single"/>
        </w:rPr>
        <w:t>&gt;</w:t>
      </w:r>
      <w:r>
        <w:rPr>
          <w:rFonts w:ascii="Times New Roman"/>
          <w:b w:val="false"/>
          <w:i w:val="false"/>
          <w:color w:val="000000"/>
          <w:sz w:val="28"/>
        </w:rPr>
        <w:t xml:space="preserve"> графа 4 для каждой строки</w:t>
      </w:r>
      <w:r>
        <w:br/>
      </w:r>
      <w:r>
        <w:rPr>
          <w:rFonts w:ascii="Times New Roman"/>
          <w:b w:val="false"/>
          <w:i w:val="false"/>
          <w:color w:val="000000"/>
          <w:sz w:val="28"/>
        </w:rPr>
        <w:t>
</w:t>
      </w:r>
      <w:r>
        <w:rPr>
          <w:rFonts w:ascii="Times New Roman"/>
          <w:b w:val="false"/>
          <w:i w:val="false"/>
          <w:color w:val="000000"/>
          <w:sz w:val="28"/>
        </w:rPr>
        <w:t>
      6)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раздел 3 для каждой графы = строка 1 раздел 4 для каждой графы = строка 1 раздел 5 для каждой графы</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66700"/>
                    </a:xfrm>
                    <a:prstGeom prst="rect">
                      <a:avLst/>
                    </a:prstGeom>
                  </pic:spPr>
                </pic:pic>
              </a:graphicData>
            </a:graphic>
          </wp:inline>
        </w:drawing>
      </w:r>
      <w:r>
        <w:rPr>
          <w:rFonts w:ascii="Times New Roman"/>
          <w:b w:val="false"/>
          <w:i w:val="false"/>
          <w:color w:val="000000"/>
          <w:sz w:val="28"/>
        </w:rPr>
        <w:t xml:space="preserve"> строк 4, 7 и 10 раздел 3 для каждой графы = строка 9 раздел 4 для каждой графы = строка 7 раздел 5 для каждой графы</w:t>
      </w:r>
      <w:r>
        <w:br/>
      </w:r>
      <w:r>
        <w:rPr>
          <w:rFonts w:ascii="Times New Roman"/>
          <w:b w:val="false"/>
          <w:i w:val="false"/>
          <w:color w:val="000000"/>
          <w:sz w:val="28"/>
        </w:rPr>
        <w:t>
</w:t>
      </w:r>
      <w:r>
        <w:rPr>
          <w:rFonts w:ascii="Times New Roman"/>
          <w:b w:val="false"/>
          <w:i w:val="false"/>
          <w:color w:val="000000"/>
          <w:sz w:val="28"/>
        </w:rPr>
        <w:t>
      строка 13 раздел 3 для каждой графы = строка 13 раздел 5 для каждой графы</w:t>
      </w:r>
      <w:r>
        <w:br/>
      </w:r>
      <w:r>
        <w:rPr>
          <w:rFonts w:ascii="Times New Roman"/>
          <w:b w:val="false"/>
          <w:i w:val="false"/>
          <w:color w:val="000000"/>
          <w:sz w:val="28"/>
        </w:rPr>
        <w:t>
</w:t>
      </w:r>
      <w:r>
        <w:rPr>
          <w:rFonts w:ascii="Times New Roman"/>
          <w:b w:val="false"/>
          <w:i w:val="false"/>
          <w:color w:val="000000"/>
          <w:sz w:val="28"/>
        </w:rPr>
        <w:t>
      строка 17 раздел 3 для каждой графы = строка 19 раздел 5 для каждой графы</w:t>
      </w:r>
    </w:p>
    <w:bookmarkEnd w:id="23"/>
    <w:bookmarkStart w:name="z191"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ff0000"/>
          <w:sz w:val="28"/>
        </w:rPr>
        <w:t>      Сноска. Приложение 7 в редакции приказа и.о. Председателя Агентства РК по статистике от 02.08.2011 </w:t>
      </w:r>
      <w:r>
        <w:rPr>
          <w:rFonts w:ascii="Times New Roman"/>
          <w:b w:val="false"/>
          <w:i w:val="false"/>
          <w:color w:val="ff0000"/>
          <w:sz w:val="28"/>
        </w:rPr>
        <w:t>№ 211</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8"/>
        <w:gridCol w:w="2805"/>
        <w:gridCol w:w="1443"/>
        <w:gridCol w:w="1430"/>
        <w:gridCol w:w="2594"/>
        <w:gridCol w:w="1600"/>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308100" cy="901700"/>
                          </a:xfrm>
                          <a:prstGeom prst="rect">
                            <a:avLst/>
                          </a:prstGeom>
                        </pic:spPr>
                      </pic:pic>
                    </a:graphicData>
                  </a:graphic>
                </wp:inline>
              </w:drawing>
            </w:r>
            <w:r>
              <w:br/>
            </w:r>
            <w:r>
              <w:rPr>
                <w:rFonts w:ascii="Times New Roman"/>
                <w:b w:val="false"/>
                <w:i w:val="false"/>
                <w:color w:val="000000"/>
                <w:sz w:val="20"/>
              </w:rPr>
              <w:t>
</w:t>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Төрағаның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233 бұйрығына 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Приложение 7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233</w:t>
            </w:r>
          </w:p>
        </w:tc>
      </w:tr>
      <w:tr>
        <w:trPr>
          <w:trHeight w:val="18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Казакстан</w:t>
            </w:r>
          </w:p>
        </w:tc>
      </w:tr>
      <w:tr>
        <w:trPr>
          <w:trHeight w:val="103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0751101</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0751101</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Көлік жұмысы туралы есеп
</w:t>
            </w:r>
          </w:p>
        </w:tc>
      </w:tr>
      <w:tr>
        <w:trPr>
          <w:trHeight w:val="67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1-көлік</w:t>
            </w:r>
            <w:r>
              <w:br/>
            </w:r>
            <w:r>
              <w:rPr>
                <w:rFonts w:ascii="Times New Roman"/>
                <w:b w:val="false"/>
                <w:i w:val="false"/>
                <w:color w:val="000000"/>
                <w:sz w:val="20"/>
              </w:rPr>
              <w:t>
</w:t>
            </w:r>
            <w:r>
              <w:rPr>
                <w:rFonts w:ascii="Times New Roman"/>
                <w:b w:val="false"/>
                <w:i w:val="false"/>
                <w:color w:val="000000"/>
                <w:sz w:val="20"/>
              </w:rPr>
              <w:t>1-транспорт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транспорта</w:t>
            </w:r>
          </w:p>
        </w:tc>
      </w:tr>
      <w:tr>
        <w:trPr>
          <w:trHeight w:val="420"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68"/>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Қызметінің негізгі түрі - көлік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коды 49-51) болып табылатын заңды тұлғалар және (немесе)</w:t>
            </w:r>
            <w:r>
              <w:br/>
            </w:r>
            <w:r>
              <w:rPr>
                <w:rFonts w:ascii="Times New Roman"/>
                <w:b w:val="false"/>
                <w:i w:val="false"/>
                <w:color w:val="000000"/>
                <w:sz w:val="20"/>
              </w:rPr>
              <w:t>
</w:t>
            </w:r>
            <w:r>
              <w:rPr>
                <w:rFonts w:ascii="Times New Roman"/>
                <w:b/>
                <w:i w:val="false"/>
                <w:color w:val="000000"/>
                <w:sz w:val="20"/>
              </w:rPr>
              <w:t>олардың құрылымдық және оқшауланған бөлімшелері, сондай-ақ жолаушыларды</w:t>
            </w:r>
            <w:r>
              <w:br/>
            </w:r>
            <w:r>
              <w:rPr>
                <w:rFonts w:ascii="Times New Roman"/>
                <w:b w:val="false"/>
                <w:i w:val="false"/>
                <w:color w:val="000000"/>
                <w:sz w:val="20"/>
              </w:rPr>
              <w:t>
</w:t>
            </w:r>
            <w:r>
              <w:rPr>
                <w:rFonts w:ascii="Times New Roman"/>
                <w:b/>
                <w:i w:val="false"/>
                <w:color w:val="000000"/>
                <w:sz w:val="20"/>
              </w:rPr>
              <w:t>коммерциялық негізде тасымалдау бойынша негізгі емес қызмет түрін жүзеге</w:t>
            </w:r>
            <w:r>
              <w:br/>
            </w:r>
            <w:r>
              <w:rPr>
                <w:rFonts w:ascii="Times New Roman"/>
                <w:b w:val="false"/>
                <w:i w:val="false"/>
                <w:color w:val="000000"/>
                <w:sz w:val="20"/>
              </w:rPr>
              <w:t>
</w:t>
            </w:r>
            <w:r>
              <w:rPr>
                <w:rFonts w:ascii="Times New Roman"/>
                <w:b/>
                <w:i w:val="false"/>
                <w:color w:val="000000"/>
                <w:sz w:val="20"/>
              </w:rPr>
              <w:t>асыратын заңды тұлғалар және өзен мен қалалық электр көлігінде жолаушыларды</w:t>
            </w:r>
            <w:r>
              <w:br/>
            </w:r>
            <w:r>
              <w:rPr>
                <w:rFonts w:ascii="Times New Roman"/>
                <w:b w:val="false"/>
                <w:i w:val="false"/>
                <w:color w:val="000000"/>
                <w:sz w:val="20"/>
              </w:rPr>
              <w:t>
</w:t>
            </w:r>
            <w:r>
              <w:rPr>
                <w:rFonts w:ascii="Times New Roman"/>
                <w:b/>
                <w:i w:val="false"/>
                <w:color w:val="000000"/>
                <w:sz w:val="20"/>
              </w:rPr>
              <w:t>тасымалдауды жүзеге 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видом деятельности – транспорт (коды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49 – 51), а также юридические лица, осуществляющие</w:t>
            </w:r>
            <w:r>
              <w:br/>
            </w:r>
            <w:r>
              <w:rPr>
                <w:rFonts w:ascii="Times New Roman"/>
                <w:b w:val="false"/>
                <w:i w:val="false"/>
                <w:color w:val="000000"/>
                <w:sz w:val="20"/>
              </w:rPr>
              <w:t>
</w:t>
            </w:r>
            <w:r>
              <w:rPr>
                <w:rFonts w:ascii="Times New Roman"/>
                <w:b w:val="false"/>
                <w:i w:val="false"/>
                <w:color w:val="000000"/>
                <w:sz w:val="20"/>
              </w:rPr>
              <w:t>вторичные виды деятельности по перевозке пассажиров на коммерческой основе, и</w:t>
            </w:r>
            <w:r>
              <w:br/>
            </w:r>
            <w:r>
              <w:rPr>
                <w:rFonts w:ascii="Times New Roman"/>
                <w:b w:val="false"/>
                <w:i w:val="false"/>
                <w:color w:val="000000"/>
                <w:sz w:val="20"/>
              </w:rPr>
              <w:t>
</w:t>
            </w:r>
            <w:r>
              <w:rPr>
                <w:rFonts w:ascii="Times New Roman"/>
                <w:b w:val="false"/>
                <w:i w:val="false"/>
                <w:color w:val="000000"/>
                <w:sz w:val="20"/>
              </w:rPr>
              <w:t>индивидуальные предприниматели, осуществляющие перевозку пассажиров на речном и</w:t>
            </w:r>
            <w:r>
              <w:br/>
            </w:r>
            <w:r>
              <w:rPr>
                <w:rFonts w:ascii="Times New Roman"/>
                <w:b w:val="false"/>
                <w:i w:val="false"/>
                <w:color w:val="000000"/>
                <w:sz w:val="20"/>
              </w:rPr>
              <w:t>
</w:t>
            </w:r>
            <w:r>
              <w:rPr>
                <w:rFonts w:ascii="Times New Roman"/>
                <w:b w:val="false"/>
                <w:i w:val="false"/>
                <w:color w:val="000000"/>
                <w:sz w:val="20"/>
              </w:rPr>
              <w:t>городском электрическом транспорте.</w:t>
            </w:r>
            <w:r>
              <w:br/>
            </w:r>
            <w:r>
              <w:rPr>
                <w:rFonts w:ascii="Times New Roman"/>
                <w:b w:val="false"/>
                <w:i w:val="false"/>
                <w:color w:val="000000"/>
                <w:sz w:val="20"/>
              </w:rPr>
              <w:t>
</w:t>
            </w:r>
            <w:r>
              <w:rPr>
                <w:rFonts w:ascii="Times New Roman"/>
                <w:b/>
                <w:i w:val="false"/>
                <w:color w:val="000000"/>
                <w:sz w:val="20"/>
              </w:rPr>
              <w:t>Тапсыру мерзімі – есепті кезеңнен кейін 2 күні</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88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2" w:id="25"/>
    <w:p>
      <w:pPr>
        <w:spacing w:after="0"/>
        <w:ind w:left="0"/>
        <w:jc w:val="both"/>
      </w:pPr>
      <w:r>
        <w:rPr>
          <w:rFonts w:ascii="Times New Roman"/>
          <w:b w:val="false"/>
          <w:i w:val="false"/>
          <w:color w:val="000000"/>
          <w:sz w:val="28"/>
        </w:rPr>
        <w:t>
</w:t>
      </w:r>
      <w:r>
        <w:rPr>
          <w:rFonts w:ascii="Times New Roman"/>
          <w:b/>
          <w:i w:val="false"/>
          <w:color w:val="000000"/>
          <w:sz w:val="28"/>
        </w:rPr>
        <w:t>1. Көлік жұмысының негізгі көрсеткіштерін көрсетіңіз</w:t>
      </w:r>
      <w:r>
        <w:br/>
      </w:r>
      <w:r>
        <w:rPr>
          <w:rFonts w:ascii="Times New Roman"/>
          <w:b w:val="false"/>
          <w:i w:val="false"/>
          <w:color w:val="000000"/>
          <w:sz w:val="28"/>
        </w:rPr>
        <w:t>
Укажите основные показатели работы транспорта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8852"/>
        <w:gridCol w:w="2130"/>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жолаушылар, адам</w:t>
            </w:r>
            <w:r>
              <w:br/>
            </w:r>
            <w:r>
              <w:rPr>
                <w:rFonts w:ascii="Times New Roman"/>
                <w:b w:val="false"/>
                <w:i w:val="false"/>
                <w:color w:val="000000"/>
                <w:sz w:val="20"/>
              </w:rPr>
              <w:t>
</w:t>
            </w:r>
            <w:r>
              <w:rPr>
                <w:rFonts w:ascii="Times New Roman"/>
                <w:b w:val="false"/>
                <w:i w:val="false"/>
                <w:color w:val="000000"/>
                <w:sz w:val="20"/>
              </w:rPr>
              <w:t>Перевезено пассажиров, человек</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w:t>
            </w:r>
            <w:r>
              <w:br/>
            </w:r>
            <w:r>
              <w:rPr>
                <w:rFonts w:ascii="Times New Roman"/>
                <w:b w:val="false"/>
                <w:i w:val="false"/>
                <w:color w:val="000000"/>
                <w:sz w:val="20"/>
              </w:rPr>
              <w:t>
</w:t>
            </w:r>
            <w:r>
              <w:rPr>
                <w:rFonts w:ascii="Times New Roman"/>
                <w:b/>
                <w:i w:val="false"/>
                <w:color w:val="000000"/>
                <w:sz w:val="20"/>
              </w:rPr>
              <w:t>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айналымы, мың 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 тысяч пассажиро-километров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w:t>
            </w:r>
            <w:r>
              <w:br/>
            </w:r>
            <w:r>
              <w:rPr>
                <w:rFonts w:ascii="Times New Roman"/>
                <w:b w:val="false"/>
                <w:i w:val="false"/>
                <w:color w:val="000000"/>
                <w:sz w:val="20"/>
              </w:rPr>
              <w:t>
</w:t>
            </w:r>
            <w:r>
              <w:rPr>
                <w:rFonts w:ascii="Times New Roman"/>
                <w:b/>
                <w:i w:val="false"/>
                <w:color w:val="000000"/>
                <w:sz w:val="20"/>
              </w:rPr>
              <w:t>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тасымалынан түскен 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пассажиров, тысяч тенге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құрлықтағы көлік типтері</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из них по типам прочего сухопутного транспорта: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жеңіл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түрлері (фуникулерлер, арқан жолдары</w:t>
            </w:r>
            <w:r>
              <w:br/>
            </w:r>
            <w:r>
              <w:rPr>
                <w:rFonts w:ascii="Times New Roman"/>
                <w:b w:val="false"/>
                <w:i w:val="false"/>
                <w:color w:val="000000"/>
                <w:sz w:val="20"/>
              </w:rPr>
              <w:t>
</w:t>
            </w:r>
            <w:r>
              <w:rPr>
                <w:rFonts w:ascii="Times New Roman"/>
                <w:b/>
                <w:i w:val="false"/>
                <w:color w:val="000000"/>
                <w:sz w:val="20"/>
              </w:rPr>
              <w:t>және тағы да басқалар)</w:t>
            </w:r>
            <w:r>
              <w:br/>
            </w:r>
            <w:r>
              <w:rPr>
                <w:rFonts w:ascii="Times New Roman"/>
                <w:b w:val="false"/>
                <w:i w:val="false"/>
                <w:color w:val="000000"/>
                <w:sz w:val="20"/>
              </w:rPr>
              <w:t>
</w:t>
            </w:r>
            <w:r>
              <w:rPr>
                <w:rFonts w:ascii="Times New Roman"/>
                <w:b w:val="false"/>
                <w:i w:val="false"/>
                <w:color w:val="000000"/>
                <w:sz w:val="20"/>
              </w:rPr>
              <w:t>прочие виды (фуникулеры, канатные дороги и так далее)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 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 грузов, багажа,</w:t>
            </w:r>
            <w:r>
              <w:br/>
            </w:r>
            <w:r>
              <w:rPr>
                <w:rFonts w:ascii="Times New Roman"/>
                <w:b w:val="false"/>
                <w:i w:val="false"/>
                <w:color w:val="000000"/>
                <w:sz w:val="20"/>
              </w:rPr>
              <w:t>
</w:t>
            </w:r>
            <w:r>
              <w:rPr>
                <w:rFonts w:ascii="Times New Roman"/>
                <w:b w:val="false"/>
                <w:i w:val="false"/>
                <w:color w:val="000000"/>
                <w:sz w:val="20"/>
              </w:rPr>
              <w:t>грузобагажа, тонн</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мың тонна-километр</w:t>
            </w:r>
            <w:r>
              <w:br/>
            </w:r>
            <w:r>
              <w:rPr>
                <w:rFonts w:ascii="Times New Roman"/>
                <w:b w:val="false"/>
                <w:i w:val="false"/>
                <w:color w:val="000000"/>
                <w:sz w:val="20"/>
              </w:rPr>
              <w:t>
</w:t>
            </w:r>
            <w:r>
              <w:rPr>
                <w:rFonts w:ascii="Times New Roman"/>
                <w:b w:val="false"/>
                <w:i w:val="false"/>
                <w:color w:val="000000"/>
                <w:sz w:val="20"/>
              </w:rPr>
              <w:t>Грузооборот, тысяч тонно-километров</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 жүк-жолжүгі тасымалынан түскен</w:t>
            </w:r>
            <w:r>
              <w:br/>
            </w:r>
            <w:r>
              <w:rPr>
                <w:rFonts w:ascii="Times New Roman"/>
                <w:b w:val="false"/>
                <w:i w:val="false"/>
                <w:color w:val="000000"/>
                <w:sz w:val="20"/>
              </w:rPr>
              <w:t>
</w:t>
            </w:r>
            <w:r>
              <w:rPr>
                <w:rFonts w:ascii="Times New Roman"/>
                <w:b/>
                <w:i w:val="false"/>
                <w:color w:val="000000"/>
                <w:sz w:val="20"/>
              </w:rPr>
              <w:t>табыс, мың теңге</w:t>
            </w:r>
            <w:r>
              <w:br/>
            </w:r>
            <w:r>
              <w:rPr>
                <w:rFonts w:ascii="Times New Roman"/>
                <w:b w:val="false"/>
                <w:i w:val="false"/>
                <w:color w:val="000000"/>
                <w:sz w:val="20"/>
              </w:rPr>
              <w:t>
</w:t>
            </w:r>
            <w:r>
              <w:rPr>
                <w:rFonts w:ascii="Times New Roman"/>
                <w:b w:val="false"/>
                <w:i w:val="false"/>
                <w:color w:val="000000"/>
                <w:sz w:val="20"/>
              </w:rPr>
              <w:t>Доходы от перевозки (транспортировки) 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 тенге</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26"/>
    <w:p>
      <w:pPr>
        <w:spacing w:after="0"/>
        <w:ind w:left="0"/>
        <w:jc w:val="both"/>
      </w:pPr>
      <w:r>
        <w:rPr>
          <w:rFonts w:ascii="Times New Roman"/>
          <w:b w:val="false"/>
          <w:i w:val="false"/>
          <w:color w:val="000000"/>
          <w:sz w:val="28"/>
        </w:rPr>
        <w:t>
</w:t>
      </w:r>
      <w:r>
        <w:rPr>
          <w:rFonts w:ascii="Times New Roman"/>
          <w:b/>
          <w:i w:val="false"/>
          <w:color w:val="000000"/>
          <w:sz w:val="28"/>
        </w:rPr>
        <w:t>2. Кәсіпорын жұмысының негізгі көрсеткіштерін көрсетіңіз</w:t>
      </w:r>
      <w:r>
        <w:br/>
      </w:r>
      <w:r>
        <w:rPr>
          <w:rFonts w:ascii="Times New Roman"/>
          <w:b w:val="false"/>
          <w:i w:val="false"/>
          <w:color w:val="000000"/>
          <w:sz w:val="28"/>
        </w:rPr>
        <w:t>
</w:t>
      </w:r>
      <w:r>
        <w:rPr>
          <w:rFonts w:ascii="Times New Roman"/>
          <w:b/>
          <w:i w:val="false"/>
          <w:color w:val="000000"/>
          <w:sz w:val="28"/>
        </w:rPr>
        <w:t>(тек қана құбыр көлігі кәсіпорындары толтырады)</w:t>
      </w:r>
      <w:r>
        <w:br/>
      </w:r>
      <w:r>
        <w:rPr>
          <w:rFonts w:ascii="Times New Roman"/>
          <w:b w:val="false"/>
          <w:i w:val="false"/>
          <w:color w:val="000000"/>
          <w:sz w:val="28"/>
        </w:rPr>
        <w:t>
Укажите основные показатели работы предприятия (заполняют</w:t>
      </w:r>
      <w:r>
        <w:br/>
      </w:r>
      <w:r>
        <w:rPr>
          <w:rFonts w:ascii="Times New Roman"/>
          <w:b w:val="false"/>
          <w:i w:val="false"/>
          <w:color w:val="000000"/>
          <w:sz w:val="28"/>
        </w:rPr>
        <w:t>
только предприятия трубопроводного транспорта)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2324"/>
        <w:gridCol w:w="3037"/>
        <w:gridCol w:w="2661"/>
        <w:gridCol w:w="3135"/>
      </w:tblGrid>
      <w:tr>
        <w:trPr>
          <w:trHeight w:val="91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w:t>
            </w:r>
            <w:r>
              <w:br/>
            </w:r>
            <w:r>
              <w:rPr>
                <w:rFonts w:ascii="Times New Roman"/>
                <w:b w:val="false"/>
                <w:i w:val="false"/>
                <w:color w:val="000000"/>
                <w:sz w:val="20"/>
              </w:rPr>
              <w:t>
</w:t>
            </w: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тонн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w:t>
            </w:r>
            <w:r>
              <w:br/>
            </w:r>
            <w:r>
              <w:rPr>
                <w:rFonts w:ascii="Times New Roman"/>
                <w:b w:val="false"/>
                <w:i w:val="false"/>
                <w:color w:val="000000"/>
                <w:sz w:val="20"/>
              </w:rPr>
              <w:t>
</w:t>
            </w:r>
            <w:r>
              <w:rPr>
                <w:rFonts w:ascii="Times New Roman"/>
                <w:b/>
                <w:i w:val="false"/>
                <w:color w:val="000000"/>
                <w:sz w:val="20"/>
              </w:rPr>
              <w:t>мыңтонна-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тонно-километров</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жолжүгі,</w:t>
            </w:r>
            <w:r>
              <w:br/>
            </w:r>
            <w:r>
              <w:rPr>
                <w:rFonts w:ascii="Times New Roman"/>
                <w:b w:val="false"/>
                <w:i w:val="false"/>
                <w:color w:val="000000"/>
                <w:sz w:val="20"/>
              </w:rPr>
              <w:t>
</w:t>
            </w:r>
            <w:r>
              <w:rPr>
                <w:rFonts w:ascii="Times New Roman"/>
                <w:b/>
                <w:i w:val="false"/>
                <w:color w:val="000000"/>
                <w:sz w:val="20"/>
              </w:rPr>
              <w:t>жүк-жолжүгі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түскен табыс,</w:t>
            </w:r>
            <w:r>
              <w:br/>
            </w: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Доходы от перевозки</w:t>
            </w:r>
            <w:r>
              <w:br/>
            </w:r>
            <w:r>
              <w:rPr>
                <w:rFonts w:ascii="Times New Roman"/>
                <w:b w:val="false"/>
                <w:i w:val="false"/>
                <w:color w:val="000000"/>
                <w:sz w:val="20"/>
              </w:rPr>
              <w:t>
</w:t>
            </w:r>
            <w:r>
              <w:rPr>
                <w:rFonts w:ascii="Times New Roman"/>
                <w:b w:val="false"/>
                <w:i w:val="false"/>
                <w:color w:val="000000"/>
                <w:sz w:val="20"/>
              </w:rPr>
              <w:t>(транспортировки)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2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предприятию</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по областям:</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4" w:id="27"/>
    <w:p>
      <w:pPr>
        <w:spacing w:after="0"/>
        <w:ind w:left="0"/>
        <w:jc w:val="both"/>
      </w:pPr>
      <w:r>
        <w:rPr>
          <w:rFonts w:ascii="Times New Roman"/>
          <w:b w:val="false"/>
          <w:i w:val="false"/>
          <w:color w:val="000000"/>
          <w:sz w:val="28"/>
        </w:rPr>
        <w:t>
</w:t>
      </w:r>
      <w:r>
        <w:rPr>
          <w:rFonts w:ascii="Times New Roman"/>
          <w:b/>
          <w:i w:val="false"/>
          <w:color w:val="000000"/>
          <w:sz w:val="28"/>
        </w:rPr>
        <w:t>3. Жүк түрлері бойынша жүк тасымалдау көлемін көрсетіңіз</w:t>
      </w:r>
      <w:r>
        <w:br/>
      </w:r>
      <w:r>
        <w:rPr>
          <w:rFonts w:ascii="Times New Roman"/>
          <w:b w:val="false"/>
          <w:i w:val="false"/>
          <w:color w:val="000000"/>
          <w:sz w:val="28"/>
        </w:rPr>
        <w:t>
</w:t>
      </w:r>
      <w:r>
        <w:rPr>
          <w:rFonts w:ascii="Times New Roman"/>
          <w:b/>
          <w:i w:val="false"/>
          <w:color w:val="000000"/>
          <w:sz w:val="28"/>
        </w:rPr>
        <w:t>(есепті тоқсаннан кейін 32 күніне, тоқсанға толтырылады)</w:t>
      </w:r>
      <w:r>
        <w:br/>
      </w:r>
      <w:r>
        <w:rPr>
          <w:rFonts w:ascii="Times New Roman"/>
          <w:b w:val="false"/>
          <w:i w:val="false"/>
          <w:color w:val="000000"/>
          <w:sz w:val="28"/>
        </w:rPr>
        <w:t>
Укажите объемы по перевозке грузов по видам (заполняется за</w:t>
      </w:r>
      <w:r>
        <w:br/>
      </w:r>
      <w:r>
        <w:rPr>
          <w:rFonts w:ascii="Times New Roman"/>
          <w:b w:val="false"/>
          <w:i w:val="false"/>
          <w:color w:val="000000"/>
          <w:sz w:val="28"/>
        </w:rPr>
        <w:t>
квартал, на 32 день после отчетного квартала)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5863"/>
        <w:gridCol w:w="5288"/>
      </w:tblGrid>
      <w:tr>
        <w:trPr>
          <w:trHeight w:val="37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грузов</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br/>
            </w:r>
            <w:r>
              <w:rPr>
                <w:rFonts w:ascii="Times New Roman"/>
                <w:b w:val="false"/>
                <w:i w:val="false"/>
                <w:color w:val="000000"/>
                <w:sz w:val="20"/>
              </w:rPr>
              <w:t>
</w:t>
            </w:r>
            <w:r>
              <w:rPr>
                <w:rFonts w:ascii="Times New Roman"/>
                <w:b/>
                <w:i w:val="false"/>
                <w:color w:val="000000"/>
                <w:sz w:val="20"/>
              </w:rPr>
              <w:t>жолжүгі, жүк-жолжүгі, тонна</w:t>
            </w:r>
            <w:r>
              <w:br/>
            </w:r>
            <w:r>
              <w:rPr>
                <w:rFonts w:ascii="Times New Roman"/>
                <w:b w:val="false"/>
                <w:i w:val="false"/>
                <w:color w:val="000000"/>
                <w:sz w:val="20"/>
              </w:rPr>
              <w:t>
</w:t>
            </w:r>
            <w:r>
              <w:rPr>
                <w:rFonts w:ascii="Times New Roman"/>
                <w:b w:val="false"/>
                <w:i w:val="false"/>
                <w:color w:val="000000"/>
                <w:sz w:val="20"/>
              </w:rPr>
              <w:t>Перевезено (транспортировано)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 грузобагажа,</w:t>
            </w:r>
            <w:r>
              <w:br/>
            </w:r>
            <w:r>
              <w:rPr>
                <w:rFonts w:ascii="Times New Roman"/>
                <w:b w:val="false"/>
                <w:i w:val="false"/>
                <w:color w:val="000000"/>
                <w:sz w:val="20"/>
              </w:rPr>
              <w:t>
</w:t>
            </w:r>
            <w:r>
              <w:rPr>
                <w:rFonts w:ascii="Times New Roman"/>
                <w:b w:val="false"/>
                <w:i w:val="false"/>
                <w:color w:val="000000"/>
                <w:sz w:val="20"/>
              </w:rPr>
              <w:t>тонн</w:t>
            </w:r>
          </w:p>
        </w:tc>
      </w:tr>
      <w:tr>
        <w:trPr>
          <w:trHeight w:val="19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сулы немесе газды жүктер</w:t>
            </w:r>
            <w:r>
              <w:br/>
            </w:r>
            <w:r>
              <w:rPr>
                <w:rFonts w:ascii="Times New Roman"/>
                <w:b w:val="false"/>
                <w:i w:val="false"/>
                <w:color w:val="000000"/>
                <w:sz w:val="20"/>
              </w:rPr>
              <w:t>
</w:t>
            </w:r>
            <w:r>
              <w:rPr>
                <w:rFonts w:ascii="Times New Roman"/>
                <w:b/>
                <w:i w:val="false"/>
                <w:color w:val="000000"/>
                <w:sz w:val="20"/>
              </w:rPr>
              <w:t>салмақта</w:t>
            </w:r>
            <w:r>
              <w:br/>
            </w:r>
            <w:r>
              <w:rPr>
                <w:rFonts w:ascii="Times New Roman"/>
                <w:b w:val="false"/>
                <w:i w:val="false"/>
                <w:color w:val="000000"/>
                <w:sz w:val="20"/>
              </w:rPr>
              <w:t>
</w:t>
            </w:r>
            <w:r>
              <w:rPr>
                <w:rFonts w:ascii="Times New Roman"/>
                <w:b w:val="false"/>
                <w:i w:val="false"/>
                <w:color w:val="000000"/>
                <w:sz w:val="20"/>
              </w:rPr>
              <w:t>прочие жидкие или 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металл кендері</w:t>
            </w:r>
            <w:r>
              <w:br/>
            </w:r>
            <w:r>
              <w:rPr>
                <w:rFonts w:ascii="Times New Roman"/>
                <w:b w:val="false"/>
                <w:i w:val="false"/>
                <w:color w:val="000000"/>
                <w:sz w:val="20"/>
              </w:rPr>
              <w:t>
</w:t>
            </w:r>
            <w:r>
              <w:rPr>
                <w:rFonts w:ascii="Times New Roman"/>
                <w:b w:val="false"/>
                <w:i w:val="false"/>
                <w:color w:val="000000"/>
                <w:sz w:val="20"/>
              </w:rPr>
              <w:t>руды цветных металлов</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 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 сынығы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жүгі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 минералдық</w:t>
            </w:r>
            <w:r>
              <w:br/>
            </w:r>
            <w:r>
              <w:rPr>
                <w:rFonts w:ascii="Times New Roman"/>
                <w:b w:val="false"/>
                <w:i w:val="false"/>
                <w:color w:val="000000"/>
                <w:sz w:val="20"/>
              </w:rPr>
              <w:t>
</w:t>
            </w:r>
            <w:r>
              <w:rPr>
                <w:rFonts w:ascii="Times New Roman"/>
                <w:b/>
                <w:i w:val="false"/>
                <w:color w:val="000000"/>
                <w:sz w:val="20"/>
              </w:rPr>
              <w:t>тынайтқыштар</w:t>
            </w:r>
            <w:r>
              <w:br/>
            </w:r>
            <w:r>
              <w:rPr>
                <w:rFonts w:ascii="Times New Roman"/>
                <w:b w:val="false"/>
                <w:i w:val="false"/>
                <w:color w:val="000000"/>
                <w:sz w:val="20"/>
              </w:rPr>
              <w:t>
</w:t>
            </w:r>
            <w:r>
              <w:rPr>
                <w:rFonts w:ascii="Times New Roman"/>
                <w:b w:val="false"/>
                <w:i w:val="false"/>
                <w:color w:val="000000"/>
                <w:sz w:val="20"/>
              </w:rPr>
              <w:t>химические и минеральные удобрения</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 немесе</w:t>
            </w:r>
            <w:r>
              <w:br/>
            </w:r>
            <w:r>
              <w:rPr>
                <w:rFonts w:ascii="Times New Roman"/>
                <w:b w:val="false"/>
                <w:i w:val="false"/>
                <w:color w:val="000000"/>
                <w:sz w:val="20"/>
              </w:rPr>
              <w:t>
</w:t>
            </w:r>
            <w:r>
              <w:rPr>
                <w:rFonts w:ascii="Times New Roman"/>
                <w:b/>
                <w:i w:val="false"/>
                <w:color w:val="000000"/>
                <w:sz w:val="20"/>
              </w:rPr>
              <w:t>салқындатылған өнімдер</w:t>
            </w:r>
            <w:r>
              <w:br/>
            </w:r>
            <w:r>
              <w:rPr>
                <w:rFonts w:ascii="Times New Roman"/>
                <w:b w:val="false"/>
                <w:i w:val="false"/>
                <w:color w:val="000000"/>
                <w:sz w:val="20"/>
              </w:rPr>
              <w:t>
</w:t>
            </w:r>
            <w:r>
              <w:rPr>
                <w:rFonts w:ascii="Times New Roman"/>
                <w:b w:val="false"/>
                <w:i w:val="false"/>
                <w:color w:val="000000"/>
                <w:sz w:val="20"/>
              </w:rPr>
              <w:t>замороженные или 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жеміс-көкөніс өнімдері</w:t>
            </w:r>
            <w:r>
              <w:br/>
            </w:r>
            <w:r>
              <w:rPr>
                <w:rFonts w:ascii="Times New Roman"/>
                <w:b w:val="false"/>
                <w:i w:val="false"/>
                <w:color w:val="000000"/>
                <w:sz w:val="20"/>
              </w:rPr>
              <w:t>
</w:t>
            </w:r>
            <w:r>
              <w:rPr>
                <w:rFonts w:ascii="Times New Roman"/>
                <w:b w:val="false"/>
                <w:i w:val="false"/>
                <w:color w:val="000000"/>
                <w:sz w:val="20"/>
              </w:rPr>
              <w:t>плодоовощная продукция</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 жануарлар</w:t>
            </w:r>
            <w:r>
              <w:br/>
            </w:r>
            <w:r>
              <w:rPr>
                <w:rFonts w:ascii="Times New Roman"/>
                <w:b w:val="false"/>
                <w:i w:val="false"/>
                <w:color w:val="000000"/>
                <w:sz w:val="20"/>
              </w:rPr>
              <w:t>
</w:t>
            </w:r>
            <w:r>
              <w:rPr>
                <w:rFonts w:ascii="Times New Roman"/>
                <w:b w:val="false"/>
                <w:i w:val="false"/>
                <w:color w:val="000000"/>
                <w:sz w:val="20"/>
              </w:rPr>
              <w:t>живые животные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 (қалған жүктер)</w:t>
            </w:r>
            <w:r>
              <w:br/>
            </w:r>
            <w:r>
              <w:rPr>
                <w:rFonts w:ascii="Times New Roman"/>
                <w:b w:val="false"/>
                <w:i w:val="false"/>
                <w:color w:val="000000"/>
                <w:sz w:val="20"/>
              </w:rPr>
              <w:t>
</w:t>
            </w:r>
            <w:r>
              <w:rPr>
                <w:rFonts w:ascii="Times New Roman"/>
                <w:b w:val="false"/>
                <w:i w:val="false"/>
                <w:color w:val="000000"/>
                <w:sz w:val="20"/>
              </w:rPr>
              <w:t>прочие грузы (остальные грузы)</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w:t>
      </w:r>
    </w:p>
    <w:p>
      <w:pPr>
        <w:spacing w:after="0"/>
        <w:ind w:left="0"/>
        <w:jc w:val="both"/>
      </w:pPr>
      <w:r>
        <w:rPr>
          <w:rFonts w:ascii="Times New Roman"/>
          <w:b/>
          <w:i w:val="false"/>
          <w:color w:val="000000"/>
          <w:sz w:val="28"/>
        </w:rPr>
        <w:t>Тел.:               Электрондық почта мекен-жайы</w:t>
      </w:r>
      <w:r>
        <w:br/>
      </w:r>
      <w:r>
        <w:rPr>
          <w:rFonts w:ascii="Times New Roman"/>
          <w:b w:val="false"/>
          <w:i w:val="false"/>
          <w:color w:val="000000"/>
          <w:sz w:val="28"/>
        </w:rPr>
        <w:t>
Тел.: ________        Адрес электронной почты _______________</w:t>
      </w:r>
    </w:p>
    <w:p>
      <w:pPr>
        <w:spacing w:after="0"/>
        <w:ind w:left="0"/>
        <w:jc w:val="both"/>
      </w:pPr>
      <w:r>
        <w:rPr>
          <w:rFonts w:ascii="Times New Roman"/>
          <w:b/>
          <w:i w:val="false"/>
          <w:color w:val="000000"/>
          <w:sz w:val="28"/>
        </w:rPr>
        <w:t>Орындаушының аты-жөні және телефоны    Тел.:</w:t>
      </w:r>
      <w:r>
        <w:br/>
      </w:r>
      <w:r>
        <w:rPr>
          <w:rFonts w:ascii="Times New Roman"/>
          <w:b w:val="false"/>
          <w:i w:val="false"/>
          <w:color w:val="000000"/>
          <w:sz w:val="28"/>
        </w:rPr>
        <w:t>
Фамилия и телефон исполнителя ____________ Тел.: 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 (Ф.И.О., подпись) 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 (Ф.И.О., подпись) _________</w:t>
      </w:r>
    </w:p>
    <w:p>
      <w:pPr>
        <w:spacing w:after="0"/>
        <w:ind w:left="0"/>
        <w:jc w:val="both"/>
      </w:pPr>
      <w:r>
        <w:rPr>
          <w:rFonts w:ascii="Times New Roman"/>
          <w:b w:val="false"/>
          <w:i w:val="false"/>
          <w:color w:val="000000"/>
          <w:sz w:val="28"/>
        </w:rPr>
        <w:t>                              М.О./М.П.</w:t>
      </w:r>
    </w:p>
    <w:bookmarkStart w:name="z196" w:id="28"/>
    <w:p>
      <w:pPr>
        <w:spacing w:after="0"/>
        <w:ind w:left="0"/>
        <w:jc w:val="both"/>
      </w:pPr>
      <w:r>
        <w:rPr>
          <w:rFonts w:ascii="Times New Roman"/>
          <w:b w:val="false"/>
          <w:i w:val="false"/>
          <w:color w:val="000000"/>
          <w:sz w:val="28"/>
        </w:rPr>
        <w:t xml:space="preserve">
Приложение 8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28"/>
    <w:p>
      <w:pPr>
        <w:spacing w:after="0"/>
        <w:ind w:left="0"/>
        <w:jc w:val="both"/>
      </w:pPr>
      <w:r>
        <w:rPr>
          <w:rFonts w:ascii="Times New Roman"/>
          <w:b w:val="false"/>
          <w:i w:val="false"/>
          <w:color w:val="ff0000"/>
          <w:sz w:val="28"/>
        </w:rPr>
        <w:t>      Сноска. Приложение 8 в редакции приказа и.о. Председателя Агентства РК по статистике от 02.08.2011 </w:t>
      </w:r>
      <w:r>
        <w:rPr>
          <w:rFonts w:ascii="Times New Roman"/>
          <w:b w:val="false"/>
          <w:i w:val="false"/>
          <w:color w:val="ff0000"/>
          <w:sz w:val="28"/>
        </w:rPr>
        <w:t>№ 211</w:t>
      </w:r>
      <w:r>
        <w:rPr>
          <w:rFonts w:ascii="Times New Roman"/>
          <w:b w:val="false"/>
          <w:i w:val="false"/>
          <w:color w:val="ff0000"/>
          <w:sz w:val="28"/>
        </w:rPr>
        <w:t> (вводится в действие с 01.01.2012).</w:t>
      </w:r>
    </w:p>
    <w:bookmarkStart w:name="z197" w:id="2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транспорта»</w:t>
      </w:r>
      <w:r>
        <w:br/>
      </w:r>
      <w:r>
        <w:rPr>
          <w:rFonts w:ascii="Times New Roman"/>
          <w:b/>
          <w:i w:val="false"/>
          <w:color w:val="000000"/>
        </w:rPr>
        <w:t>
(код 0751101, индекс 1-транспорт, периодичность месячная)</w:t>
      </w:r>
    </w:p>
    <w:bookmarkEnd w:id="29"/>
    <w:bookmarkStart w:name="z195" w:id="3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работе транспорта» (код 0751101, индекс 1-транспорт,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грузооборот - объем работы транспорта по перевозке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2) пассажирооборот - объем работы транспорта по перевозке пассажиров. Единицей измерения является пассажиро-километр, то есть перемещение пассажира на расстояние.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w:t>
      </w:r>
      <w:r>
        <w:br/>
      </w:r>
      <w:r>
        <w:rPr>
          <w:rFonts w:ascii="Times New Roman"/>
          <w:b w:val="false"/>
          <w:i w:val="false"/>
          <w:color w:val="000000"/>
          <w:sz w:val="28"/>
        </w:rPr>
        <w:t>
</w:t>
      </w:r>
      <w:r>
        <w:rPr>
          <w:rFonts w:ascii="Times New Roman"/>
          <w:b w:val="false"/>
          <w:i w:val="false"/>
          <w:color w:val="000000"/>
          <w:sz w:val="28"/>
        </w:rPr>
        <w:t>
      3) перевезено пассажиров - число пассажиров, перевезенных за определенный период времени, учитывается по видам транспорта. Единицей наблюдения по перевозке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4) перевезено (транспортировано) грузов, багажа, грузобагажа - количество грузов в тоннах, перевезенных транспортом. Учитывается по видам транспорта;</w:t>
      </w:r>
      <w:r>
        <w:br/>
      </w:r>
      <w:r>
        <w:rPr>
          <w:rFonts w:ascii="Times New Roman"/>
          <w:b w:val="false"/>
          <w:i w:val="false"/>
          <w:color w:val="000000"/>
          <w:sz w:val="28"/>
        </w:rPr>
        <w:t>
</w:t>
      </w:r>
      <w:r>
        <w:rPr>
          <w:rFonts w:ascii="Times New Roman"/>
          <w:b w:val="false"/>
          <w:i w:val="false"/>
          <w:color w:val="000000"/>
          <w:sz w:val="28"/>
        </w:rPr>
        <w:t>
      5) доходы от перевозок - это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перевозке и за пользование имуществом транспортных предприятий. В доходы от перевозки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Предприятия железнодорожного, водного (включая индивидуальных предпринимателей, осуществляющих перевозку пассажиров на коммерческой основе на речном транспорте) и воздушного транспорта по показателям, связанным с перевозкой пассажиров (перевезено пассажиров, пассажирооборот и доходы от перевозки пассажиров), заполняют итоговые строки, а предприятия прочего сухопутного транспорта и нетранспортные предприятия, осуществляющие перевозку пассажиров на коммерческой основе по этим же показателям заполняют те виды транспорта, которыми была осуществлена работа.</w:t>
      </w:r>
      <w:r>
        <w:br/>
      </w:r>
      <w:r>
        <w:rPr>
          <w:rFonts w:ascii="Times New Roman"/>
          <w:b w:val="false"/>
          <w:i w:val="false"/>
          <w:color w:val="000000"/>
          <w:sz w:val="28"/>
        </w:rPr>
        <w:t>
</w:t>
      </w:r>
      <w:r>
        <w:rPr>
          <w:rFonts w:ascii="Times New Roman"/>
          <w:b w:val="false"/>
          <w:i w:val="false"/>
          <w:color w:val="000000"/>
          <w:sz w:val="28"/>
        </w:rPr>
        <w:t>
      Все показатели, кроме показателя «Перевезено пассажиров», заполняются с одним знаком после запятой. Показатель «Перевезено пассажиров» заполняется в целых числах.</w:t>
      </w:r>
      <w:r>
        <w:br/>
      </w:r>
      <w:r>
        <w:rPr>
          <w:rFonts w:ascii="Times New Roman"/>
          <w:b w:val="false"/>
          <w:i w:val="false"/>
          <w:color w:val="000000"/>
          <w:sz w:val="28"/>
        </w:rPr>
        <w:t>
</w:t>
      </w:r>
      <w:r>
        <w:rPr>
          <w:rFonts w:ascii="Times New Roman"/>
          <w:b w:val="false"/>
          <w:i w:val="false"/>
          <w:color w:val="000000"/>
          <w:sz w:val="28"/>
        </w:rPr>
        <w:t>
      Доходы от перевозки пассажиров (грузов, багажа, грузобагажа) отражаются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4. Перевозка пассажиров на железнодорожном транспорте включает в себя количество отправленных, транзитных и прибывших пассажиров, а также перевезенных в пригородном сообщении.</w:t>
      </w:r>
      <w:r>
        <w:br/>
      </w:r>
      <w:r>
        <w:rPr>
          <w:rFonts w:ascii="Times New Roman"/>
          <w:b w:val="false"/>
          <w:i w:val="false"/>
          <w:color w:val="000000"/>
          <w:sz w:val="28"/>
        </w:rPr>
        <w:t>
</w:t>
      </w:r>
      <w:r>
        <w:rPr>
          <w:rFonts w:ascii="Times New Roman"/>
          <w:b w:val="false"/>
          <w:i w:val="false"/>
          <w:color w:val="000000"/>
          <w:sz w:val="28"/>
        </w:rPr>
        <w:t>
      Пассажирооборот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w:t>
      </w:r>
      <w:r>
        <w:br/>
      </w:r>
      <w:r>
        <w:rPr>
          <w:rFonts w:ascii="Times New Roman"/>
          <w:b w:val="false"/>
          <w:i w:val="false"/>
          <w:color w:val="000000"/>
          <w:sz w:val="28"/>
        </w:rPr>
        <w:t>
</w:t>
      </w:r>
      <w:r>
        <w:rPr>
          <w:rFonts w:ascii="Times New Roman"/>
          <w:b w:val="false"/>
          <w:i w:val="false"/>
          <w:color w:val="000000"/>
          <w:sz w:val="28"/>
        </w:rPr>
        <w:t>
      На железнодорожном транспорте объем перевезенных грузов представляет собой сумму ввезенных и вывезенных грузов, транзитных перевозок и перевозок в республиканском сообщении.</w:t>
      </w:r>
      <w:r>
        <w:br/>
      </w:r>
      <w:r>
        <w:rPr>
          <w:rFonts w:ascii="Times New Roman"/>
          <w:b w:val="false"/>
          <w:i w:val="false"/>
          <w:color w:val="000000"/>
          <w:sz w:val="28"/>
        </w:rPr>
        <w:t>
</w:t>
      </w:r>
      <w:r>
        <w:rPr>
          <w:rFonts w:ascii="Times New Roman"/>
          <w:b w:val="false"/>
          <w:i w:val="false"/>
          <w:color w:val="000000"/>
          <w:sz w:val="28"/>
        </w:rPr>
        <w:t>
      Грузооборот на железнодорожном транспорте определяется как сумма произведений массы каждой отправки в тоннах на расстояние перевозки, измеряется в тонно-километрах. Отражается тарифный грузооборот-нетто.</w:t>
      </w:r>
      <w:r>
        <w:br/>
      </w:r>
      <w:r>
        <w:rPr>
          <w:rFonts w:ascii="Times New Roman"/>
          <w:b w:val="false"/>
          <w:i w:val="false"/>
          <w:color w:val="000000"/>
          <w:sz w:val="28"/>
        </w:rPr>
        <w:t>
</w:t>
      </w:r>
      <w:r>
        <w:rPr>
          <w:rFonts w:ascii="Times New Roman"/>
          <w:b w:val="false"/>
          <w:i w:val="false"/>
          <w:color w:val="000000"/>
          <w:sz w:val="28"/>
        </w:rPr>
        <w:t>
      Доходы от деятельности железных дорог включают поступления от перевозки грузов, пассажиров, багажа и грузобагажа.</w:t>
      </w:r>
      <w:r>
        <w:br/>
      </w:r>
      <w:r>
        <w:rPr>
          <w:rFonts w:ascii="Times New Roman"/>
          <w:b w:val="false"/>
          <w:i w:val="false"/>
          <w:color w:val="000000"/>
          <w:sz w:val="28"/>
        </w:rPr>
        <w:t>
</w:t>
      </w:r>
      <w:r>
        <w:rPr>
          <w:rFonts w:ascii="Times New Roman"/>
          <w:b w:val="false"/>
          <w:i w:val="false"/>
          <w:color w:val="000000"/>
          <w:sz w:val="28"/>
        </w:rPr>
        <w:t>
      Доходы от перевозки пассажиров включают суммы платы за проезд и различные доплаты за скорость, спальное место, проезд в купейном и мягком вагоне и прочее.</w:t>
      </w:r>
      <w:r>
        <w:br/>
      </w:r>
      <w:r>
        <w:rPr>
          <w:rFonts w:ascii="Times New Roman"/>
          <w:b w:val="false"/>
          <w:i w:val="false"/>
          <w:color w:val="000000"/>
          <w:sz w:val="28"/>
        </w:rPr>
        <w:t>
</w:t>
      </w:r>
      <w:r>
        <w:rPr>
          <w:rFonts w:ascii="Times New Roman"/>
          <w:b w:val="false"/>
          <w:i w:val="false"/>
          <w:color w:val="000000"/>
          <w:sz w:val="28"/>
        </w:rPr>
        <w:t>
      Доходы от грузовых перевозок складываются из платы за провоз груза, оплаты начальной и конечной операции и дополнительных сборов за проезд проводников, за перестановку вагонов с одной колеи на другую.</w:t>
      </w:r>
      <w:r>
        <w:br/>
      </w:r>
      <w:r>
        <w:rPr>
          <w:rFonts w:ascii="Times New Roman"/>
          <w:b w:val="false"/>
          <w:i w:val="false"/>
          <w:color w:val="000000"/>
          <w:sz w:val="28"/>
        </w:rPr>
        <w:t>
</w:t>
      </w: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r>
        <w:br/>
      </w:r>
      <w:r>
        <w:rPr>
          <w:rFonts w:ascii="Times New Roman"/>
          <w:b w:val="false"/>
          <w:i w:val="false"/>
          <w:color w:val="000000"/>
          <w:sz w:val="28"/>
        </w:rPr>
        <w:t>
</w:t>
      </w:r>
      <w:r>
        <w:rPr>
          <w:rFonts w:ascii="Times New Roman"/>
          <w:b w:val="false"/>
          <w:i w:val="false"/>
          <w:color w:val="000000"/>
          <w:sz w:val="28"/>
        </w:rPr>
        <w:t>
      Предприятия железнодорожного транспорта в разделе 3 заполняют имеющиеся данные по перевозимым грузам.</w:t>
      </w:r>
      <w:r>
        <w:br/>
      </w:r>
      <w:r>
        <w:rPr>
          <w:rFonts w:ascii="Times New Roman"/>
          <w:b w:val="false"/>
          <w:i w:val="false"/>
          <w:color w:val="000000"/>
          <w:sz w:val="28"/>
        </w:rPr>
        <w:t>
</w:t>
      </w:r>
      <w:r>
        <w:rPr>
          <w:rFonts w:ascii="Times New Roman"/>
          <w:b w:val="false"/>
          <w:i w:val="false"/>
          <w:color w:val="000000"/>
          <w:sz w:val="28"/>
        </w:rPr>
        <w:t>
      По строке 3 «Нефтепродукты» раздела 3 указываются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w:t>
      </w:r>
      <w:r>
        <w:rPr>
          <w:rFonts w:ascii="Times New Roman"/>
          <w:b w:val="false"/>
          <w:i w:val="false"/>
          <w:color w:val="000000"/>
          <w:sz w:val="28"/>
        </w:rPr>
        <w:t>
      По строке 5 «Прочие жидкие и газообразные грузы в массе» раздела 3 указываются объемы по перевозке газов энергетических как в естественном, так и в сжиженном состоянии, перевозок асфальта, битума, гудрона, озокерита и газов, кроме энергетических.</w:t>
      </w:r>
      <w:r>
        <w:br/>
      </w:r>
      <w:r>
        <w:rPr>
          <w:rFonts w:ascii="Times New Roman"/>
          <w:b w:val="false"/>
          <w:i w:val="false"/>
          <w:color w:val="000000"/>
          <w:sz w:val="28"/>
        </w:rPr>
        <w:t>
</w:t>
      </w:r>
      <w:r>
        <w:rPr>
          <w:rFonts w:ascii="Times New Roman"/>
          <w:b w:val="false"/>
          <w:i w:val="false"/>
          <w:color w:val="000000"/>
          <w:sz w:val="28"/>
        </w:rPr>
        <w:t>
      По строке 16 «Строительные грузы» раздела 3 указываются объемы перевозок строительных грузов (земля, песок, глина, камни природные, туф, гипс, известь, мел, заполнители пористые, зола, шлак, кроме гранулированных, балласт для железных дорог, стеновые материалы, гидроизоляционные, кровельные материалы, кирпич строительный, сборные конструкции, черепица и шифер, материалы изоляционные, изделия асбестовые и асфальтовые, трубы керамические, изделия абразивные и прочие минерально-строительные материалы), промышленного сырья (земля, песок-сырье, руда неметаллическая, материалы абразивные, пемза, клинкер цементный, глыба силикатная, шлаки металлургические), шлаки гранулированные, цемент, огнеупоры (сырье, кирпич, материалы, асбест и слюда).</w:t>
      </w:r>
      <w:r>
        <w:br/>
      </w:r>
      <w:r>
        <w:rPr>
          <w:rFonts w:ascii="Times New Roman"/>
          <w:b w:val="false"/>
          <w:i w:val="false"/>
          <w:color w:val="000000"/>
          <w:sz w:val="28"/>
        </w:rPr>
        <w:t>
</w:t>
      </w:r>
      <w:r>
        <w:rPr>
          <w:rFonts w:ascii="Times New Roman"/>
          <w:b w:val="false"/>
          <w:i w:val="false"/>
          <w:color w:val="000000"/>
          <w:sz w:val="28"/>
        </w:rPr>
        <w:t>
      По строке 19 «Замороженные или охлажденные продукты» раздела 3 указываются объемы перевозок скоропортящихся грузов (молоко, молочные продукты, масло животное, сыр, яйца, мясо всякое, субпродукты, мясопродукты, жиры и сало животных и птиц, отходы мясные, рыба живая, рыба свежая охлажденная, жир морских животных, рыб, продукция маргариновая, вода и лед).</w:t>
      </w:r>
      <w:r>
        <w:br/>
      </w:r>
      <w:r>
        <w:rPr>
          <w:rFonts w:ascii="Times New Roman"/>
          <w:b w:val="false"/>
          <w:i w:val="false"/>
          <w:color w:val="000000"/>
          <w:sz w:val="28"/>
        </w:rPr>
        <w:t>
</w:t>
      </w:r>
      <w:r>
        <w:rPr>
          <w:rFonts w:ascii="Times New Roman"/>
          <w:b w:val="false"/>
          <w:i w:val="false"/>
          <w:color w:val="000000"/>
          <w:sz w:val="28"/>
        </w:rPr>
        <w:t>
      По строке 20 «Почта» раздела 3 указываются объемы перевозок периодических изданий (газет, журналов), писем, карточек, посылок и бандеролей.</w:t>
      </w:r>
      <w:r>
        <w:br/>
      </w:r>
      <w:r>
        <w:rPr>
          <w:rFonts w:ascii="Times New Roman"/>
          <w:b w:val="false"/>
          <w:i w:val="false"/>
          <w:color w:val="000000"/>
          <w:sz w:val="28"/>
        </w:rPr>
        <w:t>
</w:t>
      </w:r>
      <w:r>
        <w:rPr>
          <w:rFonts w:ascii="Times New Roman"/>
          <w:b w:val="false"/>
          <w:i w:val="false"/>
          <w:color w:val="000000"/>
          <w:sz w:val="28"/>
        </w:rPr>
        <w:t>
      По строке 21 «Мебель» раздела 3 указываются объемы перевозок любой мебели (металлической, неметаллической, офисной, жилой, мягкой).</w:t>
      </w:r>
      <w:r>
        <w:br/>
      </w:r>
      <w:r>
        <w:rPr>
          <w:rFonts w:ascii="Times New Roman"/>
          <w:b w:val="false"/>
          <w:i w:val="false"/>
          <w:color w:val="000000"/>
          <w:sz w:val="28"/>
        </w:rPr>
        <w:t>
</w:t>
      </w:r>
      <w:r>
        <w:rPr>
          <w:rFonts w:ascii="Times New Roman"/>
          <w:b w:val="false"/>
          <w:i w:val="false"/>
          <w:color w:val="000000"/>
          <w:sz w:val="28"/>
        </w:rPr>
        <w:t>
      По строке 22 «Плодоовощная продукция» раздела 3 указываются объемы перевозок овощей свежих, фруктов, ягод свежих, яблок свежих, цитрусовых.</w:t>
      </w:r>
      <w:r>
        <w:br/>
      </w:r>
      <w:r>
        <w:rPr>
          <w:rFonts w:ascii="Times New Roman"/>
          <w:b w:val="false"/>
          <w:i w:val="false"/>
          <w:color w:val="000000"/>
          <w:sz w:val="28"/>
        </w:rPr>
        <w:t>
</w:t>
      </w:r>
      <w:r>
        <w:rPr>
          <w:rFonts w:ascii="Times New Roman"/>
          <w:b w:val="false"/>
          <w:i w:val="false"/>
          <w:color w:val="000000"/>
          <w:sz w:val="28"/>
        </w:rPr>
        <w:t>
      5. Перевозки пассажиров автобусами во всех сообщениях исчисляются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с проездными документами, оплаченными предприятиями (организациями).</w:t>
      </w:r>
      <w:r>
        <w:br/>
      </w:r>
      <w:r>
        <w:rPr>
          <w:rFonts w:ascii="Times New Roman"/>
          <w:b w:val="false"/>
          <w:i w:val="false"/>
          <w:color w:val="000000"/>
          <w:sz w:val="28"/>
        </w:rPr>
        <w:t>
</w:t>
      </w:r>
      <w:r>
        <w:rPr>
          <w:rFonts w:ascii="Times New Roman"/>
          <w:b w:val="false"/>
          <w:i w:val="false"/>
          <w:color w:val="000000"/>
          <w:sz w:val="28"/>
        </w:rPr>
        <w:t>
      Перевозки пассажиров такси во всех сообщениях определяются умножением их платного пробега в автомобиле-километрах на среднее число пассажиров в легковом такси и делением результата на среднее расстояние перевозки пассажира. Среднее число пассажиров в легковом такси принимается равным двум пассажирам. Среднее расстояние перевозки пассажира в легковом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w:t>
      </w:r>
      <w:r>
        <w:rPr>
          <w:rFonts w:ascii="Times New Roman"/>
          <w:b w:val="false"/>
          <w:i w:val="false"/>
          <w:color w:val="000000"/>
          <w:sz w:val="28"/>
        </w:rPr>
        <w:t>
      Перевозки пассажиров трамваями, троллейбусами включают граждан с платным проездом и пользующихся правом бесплатного проезда.</w:t>
      </w:r>
      <w:r>
        <w:br/>
      </w:r>
      <w:r>
        <w:rPr>
          <w:rFonts w:ascii="Times New Roman"/>
          <w:b w:val="false"/>
          <w:i w:val="false"/>
          <w:color w:val="000000"/>
          <w:sz w:val="28"/>
        </w:rPr>
        <w:t>
</w:t>
      </w: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r>
        <w:br/>
      </w:r>
      <w:r>
        <w:rPr>
          <w:rFonts w:ascii="Times New Roman"/>
          <w:b w:val="false"/>
          <w:i w:val="false"/>
          <w:color w:val="000000"/>
          <w:sz w:val="28"/>
        </w:rPr>
        <w:t>
</w:t>
      </w:r>
      <w:r>
        <w:rPr>
          <w:rFonts w:ascii="Times New Roman"/>
          <w:b w:val="false"/>
          <w:i w:val="false"/>
          <w:color w:val="000000"/>
          <w:sz w:val="28"/>
        </w:rPr>
        <w:t>
      по количеству проданных билетов в автобусах с кондуктором;</w:t>
      </w:r>
      <w:r>
        <w:br/>
      </w:r>
      <w:r>
        <w:rPr>
          <w:rFonts w:ascii="Times New Roman"/>
          <w:b w:val="false"/>
          <w:i w:val="false"/>
          <w:color w:val="000000"/>
          <w:sz w:val="28"/>
        </w:rPr>
        <w:t>
</w:t>
      </w:r>
      <w:r>
        <w:rPr>
          <w:rFonts w:ascii="Times New Roman"/>
          <w:b w:val="false"/>
          <w:i w:val="false"/>
          <w:color w:val="000000"/>
          <w:sz w:val="28"/>
        </w:rPr>
        <w:t>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w:t>
      </w:r>
      <w:r>
        <w:rPr>
          <w:rFonts w:ascii="Times New Roman"/>
          <w:b w:val="false"/>
          <w:i w:val="false"/>
          <w:color w:val="000000"/>
          <w:sz w:val="28"/>
        </w:rPr>
        <w:t>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w:t>
      </w: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определяется по количеству проданных билетов.</w:t>
      </w:r>
      <w:r>
        <w:br/>
      </w:r>
      <w:r>
        <w:rPr>
          <w:rFonts w:ascii="Times New Roman"/>
          <w:b w:val="false"/>
          <w:i w:val="false"/>
          <w:color w:val="000000"/>
          <w:sz w:val="28"/>
        </w:rPr>
        <w:t>
</w:t>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w:t>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w:t>
      </w:r>
      <w:r>
        <w:rPr>
          <w:rFonts w:ascii="Times New Roman"/>
          <w:b w:val="false"/>
          <w:i w:val="false"/>
          <w:color w:val="000000"/>
          <w:sz w:val="28"/>
        </w:rPr>
        <w:t>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километрам;</w:t>
      </w:r>
      <w:r>
        <w:br/>
      </w:r>
      <w:r>
        <w:rPr>
          <w:rFonts w:ascii="Times New Roman"/>
          <w:b w:val="false"/>
          <w:i w:val="false"/>
          <w:color w:val="000000"/>
          <w:sz w:val="28"/>
        </w:rPr>
        <w:t>
</w:t>
      </w:r>
      <w:r>
        <w:rPr>
          <w:rFonts w:ascii="Times New Roman"/>
          <w:b w:val="false"/>
          <w:i w:val="false"/>
          <w:color w:val="000000"/>
          <w:sz w:val="28"/>
        </w:rPr>
        <w:t>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w:t>
      </w:r>
      <w:r>
        <w:rPr>
          <w:rFonts w:ascii="Times New Roman"/>
          <w:b w:val="false"/>
          <w:i w:val="false"/>
          <w:color w:val="000000"/>
          <w:sz w:val="28"/>
        </w:rPr>
        <w:t>
      Количество пассажиров с платным проездом в трамваях, троллейбусах определяется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r>
        <w:br/>
      </w:r>
      <w:r>
        <w:rPr>
          <w:rFonts w:ascii="Times New Roman"/>
          <w:b w:val="false"/>
          <w:i w:val="false"/>
          <w:color w:val="000000"/>
          <w:sz w:val="28"/>
        </w:rPr>
        <w:t>
</w:t>
      </w:r>
      <w:r>
        <w:rPr>
          <w:rFonts w:ascii="Times New Roman"/>
          <w:b w:val="false"/>
          <w:i w:val="false"/>
          <w:color w:val="000000"/>
          <w:sz w:val="28"/>
        </w:rPr>
        <w:t>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r>
        <w:br/>
      </w:r>
      <w:r>
        <w:rPr>
          <w:rFonts w:ascii="Times New Roman"/>
          <w:b w:val="false"/>
          <w:i w:val="false"/>
          <w:color w:val="000000"/>
          <w:sz w:val="28"/>
        </w:rPr>
        <w:t>
</w:t>
      </w:r>
      <w:r>
        <w:rPr>
          <w:rFonts w:ascii="Times New Roman"/>
          <w:b w:val="false"/>
          <w:i w:val="false"/>
          <w:color w:val="000000"/>
          <w:sz w:val="28"/>
        </w:rPr>
        <w:t>
      Пассажирооборот автобусов определяется как произведение количества перевезенных пассажиров на среднее расстояние поездки.</w:t>
      </w:r>
      <w:r>
        <w:br/>
      </w:r>
      <w:r>
        <w:rPr>
          <w:rFonts w:ascii="Times New Roman"/>
          <w:b w:val="false"/>
          <w:i w:val="false"/>
          <w:color w:val="000000"/>
          <w:sz w:val="28"/>
        </w:rPr>
        <w:t>
</w:t>
      </w:r>
      <w:r>
        <w:rPr>
          <w:rFonts w:ascii="Times New Roman"/>
          <w:b w:val="false"/>
          <w:i w:val="false"/>
          <w:color w:val="000000"/>
          <w:sz w:val="28"/>
        </w:rPr>
        <w:t>
      Пассажирооборот такси определяется умножением платного пробега легкового такси на среднее число перевезенных пассажиров (равное двум пассажирам).</w:t>
      </w:r>
      <w:r>
        <w:br/>
      </w:r>
      <w:r>
        <w:rPr>
          <w:rFonts w:ascii="Times New Roman"/>
          <w:b w:val="false"/>
          <w:i w:val="false"/>
          <w:color w:val="000000"/>
          <w:sz w:val="28"/>
        </w:rPr>
        <w:t>
</w:t>
      </w:r>
      <w:r>
        <w:rPr>
          <w:rFonts w:ascii="Times New Roman"/>
          <w:b w:val="false"/>
          <w:i w:val="false"/>
          <w:color w:val="000000"/>
          <w:sz w:val="28"/>
        </w:rPr>
        <w:t>
      Пассажирооборот трамваев, троллейбусов определяется умножением количества перевезенных пассажиров на среднее расстояние поездки пассажира.</w:t>
      </w:r>
      <w:r>
        <w:br/>
      </w:r>
      <w:r>
        <w:rPr>
          <w:rFonts w:ascii="Times New Roman"/>
          <w:b w:val="false"/>
          <w:i w:val="false"/>
          <w:color w:val="000000"/>
          <w:sz w:val="28"/>
        </w:rPr>
        <w:t>
</w:t>
      </w: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r>
        <w:br/>
      </w:r>
      <w:r>
        <w:rPr>
          <w:rFonts w:ascii="Times New Roman"/>
          <w:b w:val="false"/>
          <w:i w:val="false"/>
          <w:color w:val="000000"/>
          <w:sz w:val="28"/>
        </w:rPr>
        <w:t>
</w:t>
      </w:r>
      <w:r>
        <w:rPr>
          <w:rFonts w:ascii="Times New Roman"/>
          <w:b w:val="false"/>
          <w:i w:val="false"/>
          <w:color w:val="000000"/>
          <w:sz w:val="28"/>
        </w:rPr>
        <w:t>
      Грузооборот на автомобильном транспорте определяется умножением веса перевезенного груза (включая груз, перевезенный на автоприцепах) за каждую поездку на расстояние с последующим суммированием произведений по всем поездкам.</w:t>
      </w:r>
      <w:r>
        <w:br/>
      </w:r>
      <w:r>
        <w:rPr>
          <w:rFonts w:ascii="Times New Roman"/>
          <w:b w:val="false"/>
          <w:i w:val="false"/>
          <w:color w:val="000000"/>
          <w:sz w:val="28"/>
        </w:rPr>
        <w:t>
</w:t>
      </w:r>
      <w:r>
        <w:rPr>
          <w:rFonts w:ascii="Times New Roman"/>
          <w:b w:val="false"/>
          <w:i w:val="false"/>
          <w:color w:val="000000"/>
          <w:sz w:val="28"/>
        </w:rPr>
        <w:t>
      В доходы от перевозки пассажиров автобусами (включая маршрутные такси) во всех сообщениях включаются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перевозки пассажиров заказными автобусами.</w:t>
      </w:r>
      <w:r>
        <w:br/>
      </w:r>
      <w:r>
        <w:rPr>
          <w:rFonts w:ascii="Times New Roman"/>
          <w:b w:val="false"/>
          <w:i w:val="false"/>
          <w:color w:val="000000"/>
          <w:sz w:val="28"/>
        </w:rPr>
        <w:t>
</w:t>
      </w:r>
      <w:r>
        <w:rPr>
          <w:rFonts w:ascii="Times New Roman"/>
          <w:b w:val="false"/>
          <w:i w:val="false"/>
          <w:color w:val="000000"/>
          <w:sz w:val="28"/>
        </w:rPr>
        <w:t>
      В доходы от перевозки пассажиров легковыми такси во всех сообщениях, кроме выручки, полученной от перевозки пассажиров легковыми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предприятиями связи.</w:t>
      </w:r>
      <w:r>
        <w:br/>
      </w:r>
      <w:r>
        <w:rPr>
          <w:rFonts w:ascii="Times New Roman"/>
          <w:b w:val="false"/>
          <w:i w:val="false"/>
          <w:color w:val="000000"/>
          <w:sz w:val="28"/>
        </w:rPr>
        <w:t>
</w:t>
      </w:r>
      <w:r>
        <w:rPr>
          <w:rFonts w:ascii="Times New Roman"/>
          <w:b w:val="false"/>
          <w:i w:val="false"/>
          <w:color w:val="000000"/>
          <w:sz w:val="28"/>
        </w:rPr>
        <w:t>
      В доходы от перевозки пассажиров трамваями, троллейбусами включается общая сумма фактической выручки от продажи всех видов проездных документов, как отдельным гражданам, так и предприятиям и организациям.</w:t>
      </w:r>
      <w:r>
        <w:br/>
      </w:r>
      <w:r>
        <w:rPr>
          <w:rFonts w:ascii="Times New Roman"/>
          <w:b w:val="false"/>
          <w:i w:val="false"/>
          <w:color w:val="000000"/>
          <w:sz w:val="28"/>
        </w:rPr>
        <w:t>
</w:t>
      </w:r>
      <w:r>
        <w:rPr>
          <w:rFonts w:ascii="Times New Roman"/>
          <w:b w:val="false"/>
          <w:i w:val="false"/>
          <w:color w:val="000000"/>
          <w:sz w:val="28"/>
        </w:rPr>
        <w:t>
      Доходы от перевозки грузов автомобилями определяются на основе документов о количестве перевезенных грузов по действующим тарифам или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6. Для трубопроводного транспорта под объемом перевозки грузов подразумевается перекачка нефти (нефтепродуктов, газа), то есть транспортирование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м</w:t>
      </w:r>
      <w:r>
        <w:rPr>
          <w:rFonts w:ascii="Times New Roman"/>
          <w:b w:val="false"/>
          <w:i w:val="false"/>
          <w:color w:val="000000"/>
          <w:vertAlign w:val="superscript"/>
        </w:rPr>
        <w:t>3</w:t>
      </w:r>
      <w:r>
        <w:rPr>
          <w:rFonts w:ascii="Times New Roman"/>
          <w:b w:val="false"/>
          <w:i w:val="false"/>
          <w:color w:val="000000"/>
          <w:sz w:val="28"/>
        </w:rPr>
        <w:t xml:space="preserve"> = 0,8 кг или 1000 м</w:t>
      </w:r>
      <w:r>
        <w:rPr>
          <w:rFonts w:ascii="Times New Roman"/>
          <w:b w:val="false"/>
          <w:i w:val="false"/>
          <w:color w:val="000000"/>
          <w:vertAlign w:val="superscript"/>
        </w:rPr>
        <w:t>3</w:t>
      </w:r>
      <w:r>
        <w:rPr>
          <w:rFonts w:ascii="Times New Roman"/>
          <w:b w:val="false"/>
          <w:i w:val="false"/>
          <w:color w:val="000000"/>
          <w:sz w:val="28"/>
        </w:rPr>
        <w:t xml:space="preserve"> газа = 0,8 тонн или 1 тонна = 1250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Грузооборот трубопроводного транспорта включает в себя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Определяется по всем трубопроводам в целом и в отдельности по нефтепроводам, продуктопроводам (по видам нефтепродуктов) и газопроводам.</w:t>
      </w:r>
      <w:r>
        <w:br/>
      </w:r>
      <w:r>
        <w:rPr>
          <w:rFonts w:ascii="Times New Roman"/>
          <w:b w:val="false"/>
          <w:i w:val="false"/>
          <w:color w:val="000000"/>
          <w:sz w:val="28"/>
        </w:rPr>
        <w:t>
</w:t>
      </w:r>
      <w:r>
        <w:rPr>
          <w:rFonts w:ascii="Times New Roman"/>
          <w:b w:val="false"/>
          <w:i w:val="false"/>
          <w:color w:val="000000"/>
          <w:sz w:val="28"/>
        </w:rPr>
        <w:t>
      Доходы от транспортирования нефти и нефтепродуктов определяются тарифной платой за перекачку, перевалку и налив этих грузов. На газопроводном транспорте доходы определяются путем умножения тарифа по транспортировке 1000 м</w:t>
      </w:r>
      <w:r>
        <w:rPr>
          <w:rFonts w:ascii="Times New Roman"/>
          <w:b w:val="false"/>
          <w:i w:val="false"/>
          <w:color w:val="000000"/>
          <w:vertAlign w:val="superscript"/>
        </w:rPr>
        <w:t>3</w:t>
      </w:r>
      <w:r>
        <w:rPr>
          <w:rFonts w:ascii="Times New Roman"/>
          <w:b w:val="false"/>
          <w:i w:val="false"/>
          <w:color w:val="000000"/>
          <w:sz w:val="28"/>
        </w:rPr>
        <w:t xml:space="preserve"> газа на объем транспортировки.</w:t>
      </w:r>
      <w:r>
        <w:br/>
      </w:r>
      <w:r>
        <w:rPr>
          <w:rFonts w:ascii="Times New Roman"/>
          <w:b w:val="false"/>
          <w:i w:val="false"/>
          <w:color w:val="000000"/>
          <w:sz w:val="28"/>
        </w:rPr>
        <w:t>
</w:t>
      </w:r>
      <w:r>
        <w:rPr>
          <w:rFonts w:ascii="Times New Roman"/>
          <w:b w:val="false"/>
          <w:i w:val="false"/>
          <w:color w:val="000000"/>
          <w:sz w:val="28"/>
        </w:rPr>
        <w:t>
      7. Перевозки пассажиров на водном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br/>
      </w:r>
      <w:r>
        <w:rPr>
          <w:rFonts w:ascii="Times New Roman"/>
          <w:b w:val="false"/>
          <w:i w:val="false"/>
          <w:color w:val="000000"/>
          <w:sz w:val="28"/>
        </w:rPr>
        <w:t>
</w:t>
      </w:r>
      <w:r>
        <w:rPr>
          <w:rFonts w:ascii="Times New Roman"/>
          <w:b w:val="false"/>
          <w:i w:val="false"/>
          <w:color w:val="000000"/>
          <w:sz w:val="28"/>
        </w:rPr>
        <w:t>
      В данные о перевозках пассажиров на водном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w:t>
      </w:r>
      <w:r>
        <w:br/>
      </w:r>
      <w:r>
        <w:rPr>
          <w:rFonts w:ascii="Times New Roman"/>
          <w:b w:val="false"/>
          <w:i w:val="false"/>
          <w:color w:val="000000"/>
          <w:sz w:val="28"/>
        </w:rPr>
        <w:t>
</w:t>
      </w:r>
      <w:r>
        <w:rPr>
          <w:rFonts w:ascii="Times New Roman"/>
          <w:b w:val="false"/>
          <w:i w:val="false"/>
          <w:color w:val="000000"/>
          <w:sz w:val="28"/>
        </w:rPr>
        <w:t>
      Пассажирооборот водного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r>
        <w:br/>
      </w:r>
      <w:r>
        <w:rPr>
          <w:rFonts w:ascii="Times New Roman"/>
          <w:b w:val="false"/>
          <w:i w:val="false"/>
          <w:color w:val="000000"/>
          <w:sz w:val="28"/>
        </w:rPr>
        <w:t>
</w:t>
      </w:r>
      <w:r>
        <w:rPr>
          <w:rFonts w:ascii="Times New Roman"/>
          <w:b w:val="false"/>
          <w:i w:val="false"/>
          <w:color w:val="000000"/>
          <w:sz w:val="28"/>
        </w:rPr>
        <w:t>
      Перевозки грузов на водном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w:t>
      </w:r>
      <w:r>
        <w:rPr>
          <w:rFonts w:ascii="Times New Roman"/>
          <w:b w:val="false"/>
          <w:i w:val="false"/>
          <w:color w:val="000000"/>
          <w:sz w:val="28"/>
        </w:rPr>
        <w:t>
      Грузооборот водного транспорта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r>
        <w:br/>
      </w:r>
      <w:r>
        <w:rPr>
          <w:rFonts w:ascii="Times New Roman"/>
          <w:b w:val="false"/>
          <w:i w:val="false"/>
          <w:color w:val="000000"/>
          <w:sz w:val="28"/>
        </w:rPr>
        <w:t>
</w:t>
      </w:r>
      <w:r>
        <w:rPr>
          <w:rFonts w:ascii="Times New Roman"/>
          <w:b w:val="false"/>
          <w:i w:val="false"/>
          <w:color w:val="000000"/>
          <w:sz w:val="28"/>
        </w:rPr>
        <w:t>
      В доходы от перевозки на водном транспорте включаются доходы, начисленные отчитывающимся предприятием, за выполненные по перевозочным документам перевозки грузов и пассажиров по действующим тарифам.</w:t>
      </w:r>
      <w:r>
        <w:br/>
      </w:r>
      <w:r>
        <w:rPr>
          <w:rFonts w:ascii="Times New Roman"/>
          <w:b w:val="false"/>
          <w:i w:val="false"/>
          <w:color w:val="000000"/>
          <w:sz w:val="28"/>
        </w:rPr>
        <w:t>
</w:t>
      </w:r>
      <w:r>
        <w:rPr>
          <w:rFonts w:ascii="Times New Roman"/>
          <w:b w:val="false"/>
          <w:i w:val="false"/>
          <w:color w:val="000000"/>
          <w:sz w:val="28"/>
        </w:rPr>
        <w:t>
      8. Количество перевезенных пассажиров на воздушном транспорте исчисляется как сумма числа всех пассажиров, перевезенных в отчетном периоде самолетами транспортной авиации.</w:t>
      </w:r>
      <w:r>
        <w:br/>
      </w:r>
      <w:r>
        <w:rPr>
          <w:rFonts w:ascii="Times New Roman"/>
          <w:b w:val="false"/>
          <w:i w:val="false"/>
          <w:color w:val="000000"/>
          <w:sz w:val="28"/>
        </w:rPr>
        <w:t>
</w:t>
      </w:r>
      <w:r>
        <w:rPr>
          <w:rFonts w:ascii="Times New Roman"/>
          <w:b w:val="false"/>
          <w:i w:val="false"/>
          <w:color w:val="000000"/>
          <w:sz w:val="28"/>
        </w:rPr>
        <w:t>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r>
        <w:br/>
      </w:r>
      <w:r>
        <w:rPr>
          <w:rFonts w:ascii="Times New Roman"/>
          <w:b w:val="false"/>
          <w:i w:val="false"/>
          <w:color w:val="000000"/>
          <w:sz w:val="28"/>
        </w:rPr>
        <w:t>
</w:t>
      </w: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r>
        <w:br/>
      </w:r>
      <w:r>
        <w:rPr>
          <w:rFonts w:ascii="Times New Roman"/>
          <w:b w:val="false"/>
          <w:i w:val="false"/>
          <w:color w:val="000000"/>
          <w:sz w:val="28"/>
        </w:rPr>
        <w:t>
</w:t>
      </w:r>
      <w:r>
        <w:rPr>
          <w:rFonts w:ascii="Times New Roman"/>
          <w:b w:val="false"/>
          <w:i w:val="false"/>
          <w:color w:val="000000"/>
          <w:sz w:val="28"/>
        </w:rPr>
        <w:t>
      Грузооборот воздушного транспорта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r>
        <w:br/>
      </w:r>
      <w:r>
        <w:rPr>
          <w:rFonts w:ascii="Times New Roman"/>
          <w:b w:val="false"/>
          <w:i w:val="false"/>
          <w:color w:val="000000"/>
          <w:sz w:val="28"/>
        </w:rPr>
        <w:t>
</w:t>
      </w: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показатели работы транспорта»:</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 строк 1.1-1.5</w:t>
      </w:r>
      <w:r>
        <w:br/>
      </w:r>
      <w:r>
        <w:rPr>
          <w:rFonts w:ascii="Times New Roman"/>
          <w:b w:val="false"/>
          <w:i w:val="false"/>
          <w:color w:val="000000"/>
          <w:sz w:val="28"/>
        </w:rPr>
        <w:t xml:space="preserve">
      строка 2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77800" cy="241300"/>
                    </a:xfrm>
                    <a:prstGeom prst="rect">
                      <a:avLst/>
                    </a:prstGeom>
                  </pic:spPr>
                </pic:pic>
              </a:graphicData>
            </a:graphic>
          </wp:inline>
        </w:drawing>
      </w:r>
      <w:r>
        <w:rPr>
          <w:rFonts w:ascii="Times New Roman"/>
          <w:b w:val="false"/>
          <w:i w:val="false"/>
          <w:color w:val="000000"/>
          <w:sz w:val="28"/>
        </w:rPr>
        <w:t xml:space="preserve"> строк 2.1-2.5</w:t>
      </w:r>
      <w:r>
        <w:br/>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77800" cy="254000"/>
                    </a:xfrm>
                    <a:prstGeom prst="rect">
                      <a:avLst/>
                    </a:prstGeom>
                  </pic:spPr>
                </pic:pic>
              </a:graphicData>
            </a:graphic>
          </wp:inline>
        </w:drawing>
      </w:r>
      <w:r>
        <w:rPr>
          <w:rFonts w:ascii="Times New Roman"/>
          <w:b w:val="false"/>
          <w:i w:val="false"/>
          <w:color w:val="000000"/>
          <w:sz w:val="28"/>
        </w:rPr>
        <w:t xml:space="preserve"> строк 3.1-3.5</w:t>
      </w:r>
      <w:r>
        <w:br/>
      </w:r>
      <w:r>
        <w:rPr>
          <w:rFonts w:ascii="Times New Roman"/>
          <w:b w:val="false"/>
          <w:i w:val="false"/>
          <w:color w:val="000000"/>
          <w:sz w:val="28"/>
        </w:rPr>
        <w:t>
</w:t>
      </w:r>
      <w:r>
        <w:rPr>
          <w:rFonts w:ascii="Times New Roman"/>
          <w:b w:val="false"/>
          <w:i w:val="false"/>
          <w:color w:val="000000"/>
          <w:sz w:val="28"/>
        </w:rPr>
        <w:t>
      2) Раздел 2 «Основные показатели работы предприятий трубопроводного транспорта»:</w:t>
      </w:r>
      <w:r>
        <w:br/>
      </w:r>
      <w:r>
        <w:rPr>
          <w:rFonts w:ascii="Times New Roman"/>
          <w:b w:val="false"/>
          <w:i w:val="false"/>
          <w:color w:val="000000"/>
          <w:sz w:val="28"/>
        </w:rPr>
        <w:t xml:space="preserve">
      строка 1 по всем графам =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всех строк по всем графам</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w:t>
      </w:r>
      <w:r>
        <w:br/>
      </w:r>
      <w:r>
        <w:rPr>
          <w:rFonts w:ascii="Times New Roman"/>
          <w:b w:val="false"/>
          <w:i w:val="false"/>
          <w:color w:val="000000"/>
          <w:sz w:val="28"/>
        </w:rPr>
        <w:t xml:space="preserve">
      строка 1 = </w:t>
      </w:r>
      <w:r>
        <w:drawing>
          <wp:inline distT="0" distB="0" distL="0" distR="0">
            <wp:extent cx="215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5900" cy="203200"/>
                    </a:xfrm>
                    <a:prstGeom prst="rect">
                      <a:avLst/>
                    </a:prstGeom>
                  </pic:spPr>
                </pic:pic>
              </a:graphicData>
            </a:graphic>
          </wp:inline>
        </w:drawing>
      </w:r>
      <w:r>
        <w:rPr>
          <w:rFonts w:ascii="Times New Roman"/>
          <w:b w:val="false"/>
          <w:i w:val="false"/>
          <w:color w:val="000000"/>
          <w:sz w:val="28"/>
        </w:rPr>
        <w:t>строк 2 – 24</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строка 1 графа 1 раздел 2 = строка 4 раздел 1</w:t>
      </w:r>
      <w:r>
        <w:br/>
      </w:r>
      <w:r>
        <w:rPr>
          <w:rFonts w:ascii="Times New Roman"/>
          <w:b w:val="false"/>
          <w:i w:val="false"/>
          <w:color w:val="000000"/>
          <w:sz w:val="28"/>
        </w:rPr>
        <w:t>
      строка 1 графа 2 раздел 2 = строка 5 раздел 1</w:t>
      </w:r>
      <w:r>
        <w:br/>
      </w:r>
      <w:r>
        <w:rPr>
          <w:rFonts w:ascii="Times New Roman"/>
          <w:b w:val="false"/>
          <w:i w:val="false"/>
          <w:color w:val="000000"/>
          <w:sz w:val="28"/>
        </w:rPr>
        <w:t>
      строка 1 графа 3 раздел 2 = строка 6 раздел 1</w:t>
      </w:r>
    </w:p>
    <w:bookmarkEnd w:id="30"/>
    <w:bookmarkStart w:name="z288"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ff0000"/>
          <w:sz w:val="28"/>
        </w:rPr>
        <w:t>      Сноска. Приложение 9 в редакции приказа и.о. Председателя Агентства РК по статистике от 02.08.2011 </w:t>
      </w:r>
      <w:r>
        <w:rPr>
          <w:rFonts w:ascii="Times New Roman"/>
          <w:b w:val="false"/>
          <w:i w:val="false"/>
          <w:color w:val="ff0000"/>
          <w:sz w:val="28"/>
        </w:rPr>
        <w:t>№ 211</w:t>
      </w:r>
      <w:r>
        <w:rPr>
          <w:rFonts w:ascii="Times New Roman"/>
          <w:b w:val="false"/>
          <w:i w:val="false"/>
          <w:color w:val="ff0000"/>
          <w:sz w:val="28"/>
        </w:rPr>
        <w:t>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6104"/>
        <w:gridCol w:w="17"/>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20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20800" cy="825500"/>
                          </a:xfrm>
                          <a:prstGeom prst="rect">
                            <a:avLst/>
                          </a:prstGeom>
                        </pic:spPr>
                      </pic:pic>
                    </a:graphicData>
                  </a:graphic>
                </wp:inline>
              </w:drawing>
            </w:r>
            <w:r>
              <w:rPr>
                <w:rFonts w:ascii="Times New Roman"/>
                <w:b w:val="false"/>
                <w:i w:val="false"/>
                <w:color w:val="000000"/>
                <w:sz w:val="20"/>
              </w:rPr>
              <w:t> </w:t>
            </w:r>
          </w:p>
          <w:p>
            <w:pPr>
              <w:spacing w:after="20"/>
              <w:ind w:left="20"/>
              <w:jc w:val="both"/>
            </w:pPr>
            <w:r>
              <w:rPr>
                <w:rFonts w:ascii="Times New Roman"/>
                <w:b/>
                <w:i w:val="false"/>
                <w:color w:val="000000"/>
                <w:sz w:val="20"/>
              </w:rPr>
              <w:t xml:space="preserve">Мемлекеттік статистика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 xml:space="preserve">құпиялылығына кепілдік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Төрағаның міндетін</w:t>
            </w:r>
            <w:r>
              <w:br/>
            </w:r>
            <w:r>
              <w:rPr>
                <w:rFonts w:ascii="Times New Roman"/>
                <w:b w:val="false"/>
                <w:i w:val="false"/>
                <w:color w:val="000000"/>
                <w:sz w:val="20"/>
              </w:rPr>
              <w:t>
</w:t>
            </w:r>
            <w:r>
              <w:rPr>
                <w:rFonts w:ascii="Times New Roman"/>
                <w:b/>
                <w:i w:val="false"/>
                <w:color w:val="000000"/>
                <w:sz w:val="20"/>
              </w:rPr>
              <w:t>атқарушысының</w:t>
            </w:r>
            <w:r>
              <w:br/>
            </w:r>
            <w:r>
              <w:rPr>
                <w:rFonts w:ascii="Times New Roman"/>
                <w:b w:val="false"/>
                <w:i w:val="false"/>
                <w:color w:val="000000"/>
                <w:sz w:val="20"/>
              </w:rPr>
              <w:t>
</w:t>
            </w:r>
            <w:r>
              <w:rPr>
                <w:rFonts w:ascii="Times New Roman"/>
                <w:b/>
                <w:i w:val="false"/>
                <w:color w:val="000000"/>
                <w:sz w:val="20"/>
              </w:rPr>
              <w:t>2010 жылғы 24 тамыздағы</w:t>
            </w:r>
            <w:r>
              <w:br/>
            </w:r>
            <w:r>
              <w:rPr>
                <w:rFonts w:ascii="Times New Roman"/>
                <w:b w:val="false"/>
                <w:i w:val="false"/>
                <w:color w:val="000000"/>
                <w:sz w:val="20"/>
              </w:rPr>
              <w:t>
</w:t>
            </w:r>
            <w:r>
              <w:rPr>
                <w:rFonts w:ascii="Times New Roman"/>
                <w:b/>
                <w:i w:val="false"/>
                <w:color w:val="000000"/>
                <w:sz w:val="20"/>
              </w:rPr>
              <w:t>№ 233 бұйрығына 9-қосымша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9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24 августа 2010 года № 233</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 </w:t>
            </w:r>
            <w:r>
              <w:rPr>
                <w:rFonts w:ascii="Times New Roman"/>
                <w:b w:val="false"/>
                <w:i w:val="false"/>
                <w:color w:val="000000"/>
                <w:sz w:val="20"/>
                <w:u w:val="single"/>
              </w:rPr>
              <w:t>www.stat.gov.kz</w:t>
            </w:r>
            <w:r>
              <w:rPr>
                <w:rFonts w:ascii="Times New Roman"/>
                <w:b/>
                <w:i w:val="false"/>
                <w:color w:val="000000"/>
                <w:sz w:val="20"/>
              </w:rPr>
              <w:t>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w:t>
                  </w:r>
                  <w:r>
                    <w:br/>
                  </w:r>
                  <w:r>
                    <w:rPr>
                      <w:rFonts w:ascii="Times New Roman"/>
                      <w:b w:val="false"/>
                      <w:i w:val="false"/>
                      <w:color w:val="000000"/>
                      <w:sz w:val="20"/>
                    </w:rPr>
                    <w:t>
</w:t>
                  </w:r>
                  <w:r>
                    <w:rPr>
                      <w:rFonts w:ascii="Times New Roman"/>
                      <w:b/>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Республики Казахстан.</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0741104</w:t>
            </w:r>
          </w:p>
        </w:tc>
        <w:tc>
          <w:tcPr>
            <w:tcW w:w="6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Темір жол көлігінің жұмысы туралы есеп
</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ТЖ</w:t>
            </w:r>
            <w:r>
              <w:br/>
            </w:r>
            <w:r>
              <w:rPr>
                <w:rFonts w:ascii="Times New Roman"/>
                <w:b w:val="false"/>
                <w:i w:val="false"/>
                <w:color w:val="000000"/>
                <w:sz w:val="20"/>
              </w:rPr>
              <w:t>
</w:t>
            </w:r>
            <w:r>
              <w:rPr>
                <w:rFonts w:ascii="Times New Roman"/>
                <w:b w:val="false"/>
                <w:i w:val="false"/>
                <w:color w:val="000000"/>
                <w:sz w:val="20"/>
              </w:rPr>
              <w:t>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работе железнодорожного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темір жол көлігі, қалааралық (Экономикалық қызмет түрінің жалпы</w:t>
            </w:r>
            <w:r>
              <w:br/>
            </w:r>
            <w:r>
              <w:rPr>
                <w:rFonts w:ascii="Times New Roman"/>
                <w:b w:val="false"/>
                <w:i w:val="false"/>
                <w:color w:val="000000"/>
                <w:sz w:val="20"/>
              </w:rPr>
              <w:t>
</w:t>
            </w:r>
            <w:r>
              <w:rPr>
                <w:rFonts w:ascii="Times New Roman"/>
                <w:b/>
                <w:i w:val="false"/>
                <w:color w:val="000000"/>
                <w:sz w:val="20"/>
              </w:rPr>
              <w:t>жіктеуішінің (бұдан әрі – ЭҚЖЖ) коды 49.1) және жүк темір жол көлігі -</w:t>
            </w:r>
            <w:r>
              <w:br/>
            </w:r>
            <w:r>
              <w:rPr>
                <w:rFonts w:ascii="Times New Roman"/>
                <w:b w:val="false"/>
                <w:i w:val="false"/>
                <w:color w:val="000000"/>
                <w:sz w:val="20"/>
              </w:rPr>
              <w:t>
</w:t>
            </w:r>
            <w:r>
              <w:rPr>
                <w:rFonts w:ascii="Times New Roman"/>
                <w:b/>
                <w:i w:val="false"/>
                <w:color w:val="000000"/>
                <w:sz w:val="20"/>
              </w:rPr>
              <w:t>негізгі қызмет түрімен (ЭҚЖЖ коды 49.2)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 видом деятельности – пассажирский железнодорожный транспорт, междугородний</w:t>
            </w:r>
            <w:r>
              <w:br/>
            </w:r>
            <w:r>
              <w:rPr>
                <w:rFonts w:ascii="Times New Roman"/>
                <w:b w:val="false"/>
                <w:i w:val="false"/>
                <w:color w:val="000000"/>
                <w:sz w:val="20"/>
              </w:rPr>
              <w:t>
</w:t>
            </w:r>
            <w:r>
              <w:rPr>
                <w:rFonts w:ascii="Times New Roman"/>
                <w:b w:val="false"/>
                <w:i w:val="false"/>
                <w:color w:val="000000"/>
                <w:sz w:val="20"/>
              </w:rPr>
              <w:t>(Общего классификатора видов экономической деятельности (далее – ОКЭД) код 49.1) и</w:t>
            </w:r>
            <w:r>
              <w:br/>
            </w:r>
            <w:r>
              <w:rPr>
                <w:rFonts w:ascii="Times New Roman"/>
                <w:b w:val="false"/>
                <w:i w:val="false"/>
                <w:color w:val="000000"/>
                <w:sz w:val="20"/>
              </w:rPr>
              <w:t>
</w:t>
            </w:r>
            <w:r>
              <w:rPr>
                <w:rFonts w:ascii="Times New Roman"/>
                <w:b w:val="false"/>
                <w:i w:val="false"/>
                <w:color w:val="000000"/>
                <w:sz w:val="20"/>
              </w:rPr>
              <w:t>грузовой железнодорожный транспорт (код ОКЭД 49.2).</w:t>
            </w:r>
            <w:r>
              <w:br/>
            </w:r>
            <w:r>
              <w:rPr>
                <w:rFonts w:ascii="Times New Roman"/>
                <w:b w:val="false"/>
                <w:i w:val="false"/>
                <w:color w:val="000000"/>
                <w:sz w:val="20"/>
              </w:rPr>
              <w:t>
</w:t>
            </w: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67" w:id="32"/>
    <w:p>
      <w:pPr>
        <w:spacing w:after="0"/>
        <w:ind w:left="0"/>
        <w:jc w:val="both"/>
      </w:pPr>
      <w:r>
        <w:rPr>
          <w:rFonts w:ascii="Times New Roman"/>
          <w:b w:val="false"/>
          <w:i w:val="false"/>
          <w:color w:val="000000"/>
          <w:sz w:val="28"/>
        </w:rPr>
        <w:t>
</w:t>
      </w:r>
      <w:r>
        <w:rPr>
          <w:rFonts w:ascii="Times New Roman"/>
          <w:b/>
          <w:i w:val="false"/>
          <w:color w:val="000000"/>
          <w:sz w:val="28"/>
        </w:rPr>
        <w:t>1. Жүк тасымалдау бойынша негізгі көрсеткіштерді көрсетіңіз</w:t>
      </w:r>
      <w:r>
        <w:br/>
      </w:r>
      <w:r>
        <w:rPr>
          <w:rFonts w:ascii="Times New Roman"/>
          <w:b w:val="false"/>
          <w:i w:val="false"/>
          <w:color w:val="000000"/>
          <w:sz w:val="28"/>
        </w:rPr>
        <w:t>
Укажите основные показатели по перевозке грузов</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0151"/>
        <w:gridCol w:w="2223"/>
      </w:tblGrid>
      <w:tr>
        <w:trPr>
          <w:trHeight w:val="31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4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 поезд-километрлері,</w:t>
            </w:r>
            <w:r>
              <w:br/>
            </w:r>
            <w:r>
              <w:rPr>
                <w:rFonts w:ascii="Times New Roman"/>
                <w:b w:val="false"/>
                <w:i w:val="false"/>
                <w:color w:val="000000"/>
                <w:sz w:val="20"/>
              </w:rPr>
              <w:t>
</w:t>
            </w:r>
            <w:r>
              <w:rPr>
                <w:rFonts w:ascii="Times New Roman"/>
                <w:b/>
                <w:i w:val="false"/>
                <w:color w:val="000000"/>
                <w:sz w:val="20"/>
              </w:rPr>
              <w:t>мың поезд-км</w:t>
            </w:r>
            <w:r>
              <w:br/>
            </w:r>
            <w:r>
              <w:rPr>
                <w:rFonts w:ascii="Times New Roman"/>
                <w:b w:val="false"/>
                <w:i w:val="false"/>
                <w:color w:val="000000"/>
                <w:sz w:val="20"/>
              </w:rPr>
              <w:t>
</w:t>
            </w:r>
            <w:r>
              <w:rPr>
                <w:rFonts w:ascii="Times New Roman"/>
                <w:b w:val="false"/>
                <w:i w:val="false"/>
                <w:color w:val="000000"/>
                <w:sz w:val="20"/>
              </w:rPr>
              <w:t>Поездо-километры локомотивов в грузовом движении, тысяч</w:t>
            </w:r>
            <w:r>
              <w:br/>
            </w:r>
            <w:r>
              <w:rPr>
                <w:rFonts w:ascii="Times New Roman"/>
                <w:b w:val="false"/>
                <w:i w:val="false"/>
                <w:color w:val="000000"/>
                <w:sz w:val="20"/>
              </w:rPr>
              <w:t>
</w:t>
            </w:r>
            <w:r>
              <w:rPr>
                <w:rFonts w:ascii="Times New Roman"/>
                <w:b w:val="false"/>
                <w:i w:val="false"/>
                <w:color w:val="000000"/>
                <w:sz w:val="20"/>
              </w:rPr>
              <w:t>поездо-км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w:t>
            </w:r>
            <w:r>
              <w:br/>
            </w:r>
            <w:r>
              <w:rPr>
                <w:rFonts w:ascii="Times New Roman"/>
                <w:b w:val="false"/>
                <w:i w:val="false"/>
                <w:color w:val="000000"/>
                <w:sz w:val="20"/>
              </w:rPr>
              <w:t>
</w:t>
            </w:r>
            <w:r>
              <w:rPr>
                <w:rFonts w:ascii="Times New Roman"/>
                <w:b/>
                <w:i w:val="false"/>
                <w:color w:val="000000"/>
                <w:sz w:val="20"/>
              </w:rPr>
              <w:t>поезд-километрлері, мың поезд-км</w:t>
            </w:r>
            <w:r>
              <w:br/>
            </w:r>
            <w:r>
              <w:rPr>
                <w:rFonts w:ascii="Times New Roman"/>
                <w:b w:val="false"/>
                <w:i w:val="false"/>
                <w:color w:val="000000"/>
                <w:sz w:val="20"/>
              </w:rPr>
              <w:t>
</w:t>
            </w:r>
            <w:r>
              <w:rPr>
                <w:rFonts w:ascii="Times New Roman"/>
                <w:b w:val="false"/>
                <w:i w:val="false"/>
                <w:color w:val="000000"/>
                <w:sz w:val="20"/>
              </w:rPr>
              <w:t>Поездо-километры автомотрис в грузовом движении, тысяч</w:t>
            </w:r>
            <w:r>
              <w:br/>
            </w:r>
            <w:r>
              <w:rPr>
                <w:rFonts w:ascii="Times New Roman"/>
                <w:b w:val="false"/>
                <w:i w:val="false"/>
                <w:color w:val="000000"/>
                <w:sz w:val="20"/>
              </w:rPr>
              <w:t>
</w:t>
            </w:r>
            <w:r>
              <w:rPr>
                <w:rFonts w:ascii="Times New Roman"/>
                <w:b w:val="false"/>
                <w:i w:val="false"/>
                <w:color w:val="000000"/>
                <w:sz w:val="20"/>
              </w:rPr>
              <w:t>поездо-км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локомотивтердің</w:t>
            </w:r>
            <w:r>
              <w:br/>
            </w:r>
            <w:r>
              <w:rPr>
                <w:rFonts w:ascii="Times New Roman"/>
                <w:b w:val="false"/>
                <w:i w:val="false"/>
                <w:color w:val="000000"/>
                <w:sz w:val="20"/>
              </w:rPr>
              <w:t>
</w:t>
            </w:r>
            <w:r>
              <w:rPr>
                <w:rFonts w:ascii="Times New Roman"/>
                <w:b/>
                <w:i w:val="false"/>
                <w:color w:val="000000"/>
                <w:sz w:val="20"/>
              </w:rPr>
              <w:t>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локомотивов в грузовом движении,</w:t>
            </w:r>
            <w:r>
              <w:br/>
            </w:r>
            <w:r>
              <w:rPr>
                <w:rFonts w:ascii="Times New Roman"/>
                <w:b w:val="false"/>
                <w:i w:val="false"/>
                <w:color w:val="000000"/>
                <w:sz w:val="20"/>
              </w:rPr>
              <w:t>
</w:t>
            </w:r>
            <w:r>
              <w:rPr>
                <w:rFonts w:ascii="Times New Roman"/>
                <w:b w:val="false"/>
                <w:i w:val="false"/>
                <w:color w:val="000000"/>
                <w:sz w:val="20"/>
              </w:rPr>
              <w:t>тысяч локомотиво-км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қозғалысындағы автомотрисалардың</w:t>
            </w:r>
            <w:r>
              <w:br/>
            </w:r>
            <w:r>
              <w:rPr>
                <w:rFonts w:ascii="Times New Roman"/>
                <w:b w:val="false"/>
                <w:i w:val="false"/>
                <w:color w:val="000000"/>
                <w:sz w:val="20"/>
              </w:rPr>
              <w:t>
</w:t>
            </w:r>
            <w:r>
              <w:rPr>
                <w:rFonts w:ascii="Times New Roman"/>
                <w:b/>
                <w:i w:val="false"/>
                <w:color w:val="000000"/>
                <w:sz w:val="20"/>
              </w:rPr>
              <w:t>локоматив-километрлері, мың локомотив-км</w:t>
            </w:r>
            <w:r>
              <w:br/>
            </w:r>
            <w:r>
              <w:rPr>
                <w:rFonts w:ascii="Times New Roman"/>
                <w:b w:val="false"/>
                <w:i w:val="false"/>
                <w:color w:val="000000"/>
                <w:sz w:val="20"/>
              </w:rPr>
              <w:t>
</w:t>
            </w:r>
            <w:r>
              <w:rPr>
                <w:rFonts w:ascii="Times New Roman"/>
                <w:b w:val="false"/>
                <w:i w:val="false"/>
                <w:color w:val="000000"/>
                <w:sz w:val="20"/>
              </w:rPr>
              <w:t>Локомотиво-километры автомотрис в грузовом движении,</w:t>
            </w:r>
            <w:r>
              <w:br/>
            </w:r>
            <w:r>
              <w:rPr>
                <w:rFonts w:ascii="Times New Roman"/>
                <w:b w:val="false"/>
                <w:i w:val="false"/>
                <w:color w:val="000000"/>
                <w:sz w:val="20"/>
              </w:rPr>
              <w:t>
</w:t>
            </w:r>
            <w:r>
              <w:rPr>
                <w:rFonts w:ascii="Times New Roman"/>
                <w:b w:val="false"/>
                <w:i w:val="false"/>
                <w:color w:val="000000"/>
                <w:sz w:val="20"/>
              </w:rPr>
              <w:t>тысяч локомотиво-км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локомотивтердің поезд-сағаттары, мың</w:t>
            </w:r>
            <w:r>
              <w:br/>
            </w:r>
            <w:r>
              <w:rPr>
                <w:rFonts w:ascii="Times New Roman"/>
                <w:b w:val="false"/>
                <w:i w:val="false"/>
                <w:color w:val="000000"/>
                <w:sz w:val="20"/>
              </w:rPr>
              <w:t>
</w:t>
            </w:r>
            <w:r>
              <w:rPr>
                <w:rFonts w:ascii="Times New Roman"/>
                <w:b/>
                <w:i w:val="false"/>
                <w:color w:val="000000"/>
                <w:sz w:val="20"/>
              </w:rPr>
              <w:t>поезд-сағат</w:t>
            </w:r>
            <w:r>
              <w:br/>
            </w:r>
            <w:r>
              <w:rPr>
                <w:rFonts w:ascii="Times New Roman"/>
                <w:b w:val="false"/>
                <w:i w:val="false"/>
                <w:color w:val="000000"/>
                <w:sz w:val="20"/>
              </w:rPr>
              <w:t>
</w:t>
            </w:r>
            <w:r>
              <w:rPr>
                <w:rFonts w:ascii="Times New Roman"/>
                <w:b w:val="false"/>
                <w:i w:val="false"/>
                <w:color w:val="000000"/>
                <w:sz w:val="20"/>
              </w:rPr>
              <w:t>Поездо-часы локомотивов в пути, тысяч поездо-часы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түрлері бойынша:</w:t>
            </w:r>
            <w:r>
              <w:br/>
            </w:r>
            <w:r>
              <w:rPr>
                <w:rFonts w:ascii="Times New Roman"/>
                <w:b w:val="false"/>
                <w:i w:val="false"/>
                <w:color w:val="000000"/>
                <w:sz w:val="20"/>
              </w:rPr>
              <w:t>
</w:t>
            </w:r>
            <w:r>
              <w:rPr>
                <w:rFonts w:ascii="Times New Roman"/>
                <w:b w:val="false"/>
                <w:i w:val="false"/>
                <w:color w:val="000000"/>
                <w:sz w:val="20"/>
              </w:rPr>
              <w:t>в том числе по видам: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Жолдағы автомотрисалардың поезд-сағаттары,</w:t>
            </w:r>
            <w:r>
              <w:br/>
            </w:r>
            <w:r>
              <w:rPr>
                <w:rFonts w:ascii="Times New Roman"/>
                <w:b w:val="false"/>
                <w:i w:val="false"/>
                <w:color w:val="000000"/>
                <w:sz w:val="20"/>
              </w:rPr>
              <w:t>
</w:t>
            </w:r>
            <w:r>
              <w:rPr>
                <w:rFonts w:ascii="Times New Roman"/>
                <w:b/>
                <w:i w:val="false"/>
                <w:color w:val="000000"/>
                <w:sz w:val="20"/>
              </w:rPr>
              <w:t>мың пойыз-сағат</w:t>
            </w:r>
            <w:r>
              <w:br/>
            </w:r>
            <w:r>
              <w:rPr>
                <w:rFonts w:ascii="Times New Roman"/>
                <w:b w:val="false"/>
                <w:i w:val="false"/>
                <w:color w:val="000000"/>
                <w:sz w:val="20"/>
              </w:rPr>
              <w:t>
</w:t>
            </w:r>
            <w:r>
              <w:rPr>
                <w:rFonts w:ascii="Times New Roman"/>
                <w:b w:val="false"/>
                <w:i w:val="false"/>
                <w:color w:val="000000"/>
                <w:sz w:val="20"/>
              </w:rPr>
              <w:t>Поездо-часы автомотрис в пути, тысяч поездо-часы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электрлік</w:t>
            </w:r>
            <w:r>
              <w:br/>
            </w:r>
            <w:r>
              <w:rPr>
                <w:rFonts w:ascii="Times New Roman"/>
                <w:b w:val="false"/>
                <w:i w:val="false"/>
                <w:color w:val="000000"/>
                <w:sz w:val="20"/>
              </w:rPr>
              <w:t>
</w:t>
            </w:r>
            <w:r>
              <w:rPr>
                <w:rFonts w:ascii="Times New Roman"/>
                <w:b w:val="false"/>
                <w:i w:val="false"/>
                <w:color w:val="000000"/>
                <w:sz w:val="20"/>
              </w:rPr>
              <w:t>электрические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айналымы (локомотив салмағынсыз жүк поездарының</w:t>
            </w:r>
            <w:r>
              <w:br/>
            </w:r>
            <w:r>
              <w:rPr>
                <w:rFonts w:ascii="Times New Roman"/>
                <w:b w:val="false"/>
                <w:i w:val="false"/>
                <w:color w:val="000000"/>
                <w:sz w:val="20"/>
              </w:rPr>
              <w:t>
</w:t>
            </w:r>
            <w:r>
              <w:rPr>
                <w:rFonts w:ascii="Times New Roman"/>
                <w:b/>
                <w:i w:val="false"/>
                <w:color w:val="000000"/>
                <w:sz w:val="20"/>
              </w:rPr>
              <w:t>бруттосы) – барлығы, миллион тонна-км</w:t>
            </w:r>
            <w:r>
              <w:br/>
            </w:r>
            <w:r>
              <w:rPr>
                <w:rFonts w:ascii="Times New Roman"/>
                <w:b w:val="false"/>
                <w:i w:val="false"/>
                <w:color w:val="000000"/>
                <w:sz w:val="20"/>
              </w:rPr>
              <w:t>
</w:t>
            </w:r>
            <w:r>
              <w:rPr>
                <w:rFonts w:ascii="Times New Roman"/>
                <w:b w:val="false"/>
                <w:i w:val="false"/>
                <w:color w:val="000000"/>
                <w:sz w:val="20"/>
              </w:rPr>
              <w:t>Грузооборот (брутто грузовых поездов без веса локомотива) –</w:t>
            </w:r>
            <w:r>
              <w:br/>
            </w:r>
            <w:r>
              <w:rPr>
                <w:rFonts w:ascii="Times New Roman"/>
                <w:b w:val="false"/>
                <w:i w:val="false"/>
                <w:color w:val="000000"/>
                <w:sz w:val="20"/>
              </w:rPr>
              <w:t>
</w:t>
            </w:r>
            <w:r>
              <w:rPr>
                <w:rFonts w:ascii="Times New Roman"/>
                <w:b w:val="false"/>
                <w:i w:val="false"/>
                <w:color w:val="000000"/>
                <w:sz w:val="20"/>
              </w:rPr>
              <w:t>всего, миллион тонно-км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паровоздың тарту күші</w:t>
            </w:r>
            <w:r>
              <w:br/>
            </w:r>
            <w:r>
              <w:rPr>
                <w:rFonts w:ascii="Times New Roman"/>
                <w:b w:val="false"/>
                <w:i w:val="false"/>
                <w:color w:val="000000"/>
                <w:sz w:val="20"/>
              </w:rPr>
              <w:t>
</w:t>
            </w:r>
            <w:r>
              <w:rPr>
                <w:rFonts w:ascii="Times New Roman"/>
                <w:b w:val="false"/>
                <w:i w:val="false"/>
                <w:color w:val="000000"/>
                <w:sz w:val="20"/>
              </w:rPr>
              <w:t>паровозная тяга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электровоздың тарту күші</w:t>
            </w:r>
            <w:r>
              <w:br/>
            </w:r>
            <w:r>
              <w:rPr>
                <w:rFonts w:ascii="Times New Roman"/>
                <w:b w:val="false"/>
                <w:i w:val="false"/>
                <w:color w:val="000000"/>
                <w:sz w:val="20"/>
              </w:rPr>
              <w:t>
</w:t>
            </w:r>
            <w:r>
              <w:rPr>
                <w:rFonts w:ascii="Times New Roman"/>
                <w:b w:val="false"/>
                <w:i w:val="false"/>
                <w:color w:val="000000"/>
                <w:sz w:val="20"/>
              </w:rPr>
              <w:t>электровозная тяга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тепловоздың тарту күші</w:t>
            </w:r>
            <w:r>
              <w:br/>
            </w:r>
            <w:r>
              <w:rPr>
                <w:rFonts w:ascii="Times New Roman"/>
                <w:b w:val="false"/>
                <w:i w:val="false"/>
                <w:color w:val="000000"/>
                <w:sz w:val="20"/>
              </w:rPr>
              <w:t>
</w:t>
            </w:r>
            <w:r>
              <w:rPr>
                <w:rFonts w:ascii="Times New Roman"/>
                <w:b w:val="false"/>
                <w:i w:val="false"/>
                <w:color w:val="000000"/>
                <w:sz w:val="20"/>
              </w:rPr>
              <w:t>тепловозная тяга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вагонының айналымы, тәулік</w:t>
            </w:r>
            <w:r>
              <w:br/>
            </w:r>
            <w:r>
              <w:rPr>
                <w:rFonts w:ascii="Times New Roman"/>
                <w:b w:val="false"/>
                <w:i w:val="false"/>
                <w:color w:val="000000"/>
                <w:sz w:val="20"/>
              </w:rPr>
              <w:t>
</w:t>
            </w:r>
            <w:r>
              <w:rPr>
                <w:rFonts w:ascii="Times New Roman"/>
                <w:b w:val="false"/>
                <w:i w:val="false"/>
                <w:color w:val="000000"/>
                <w:sz w:val="20"/>
              </w:rPr>
              <w:t>Оборот рабочего вагона, сутки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вагонның айналымы, тәулік</w:t>
            </w:r>
            <w:r>
              <w:br/>
            </w:r>
            <w:r>
              <w:rPr>
                <w:rFonts w:ascii="Times New Roman"/>
                <w:b w:val="false"/>
                <w:i w:val="false"/>
                <w:color w:val="000000"/>
                <w:sz w:val="20"/>
              </w:rPr>
              <w:t>
</w:t>
            </w:r>
            <w:r>
              <w:rPr>
                <w:rFonts w:ascii="Times New Roman"/>
                <w:b w:val="false"/>
                <w:i w:val="false"/>
                <w:color w:val="000000"/>
                <w:sz w:val="20"/>
              </w:rPr>
              <w:t>Оборот местного вагона, сутки</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Локомотивтің орташа тәуліктік өнімділігі, мың тонна-</w:t>
            </w:r>
            <w:r>
              <w:br/>
            </w:r>
            <w:r>
              <w:rPr>
                <w:rFonts w:ascii="Times New Roman"/>
                <w:b w:val="false"/>
                <w:i w:val="false"/>
                <w:color w:val="000000"/>
                <w:sz w:val="20"/>
              </w:rPr>
              <w:t>
</w:t>
            </w:r>
            <w:r>
              <w:rPr>
                <w:rFonts w:ascii="Times New Roman"/>
                <w:b/>
                <w:i w:val="false"/>
                <w:color w:val="000000"/>
                <w:sz w:val="20"/>
              </w:rPr>
              <w:t>км брутто</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локомотива, тысяч тонно-км</w:t>
            </w:r>
            <w:r>
              <w:br/>
            </w:r>
            <w:r>
              <w:rPr>
                <w:rFonts w:ascii="Times New Roman"/>
                <w:b w:val="false"/>
                <w:i w:val="false"/>
                <w:color w:val="000000"/>
                <w:sz w:val="20"/>
              </w:rPr>
              <w:t>
</w:t>
            </w:r>
            <w:r>
              <w:rPr>
                <w:rFonts w:ascii="Times New Roman"/>
                <w:b w:val="false"/>
                <w:i w:val="false"/>
                <w:color w:val="000000"/>
                <w:sz w:val="20"/>
              </w:rPr>
              <w:t>брутто</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вагонының орташа тәуліктік өнімділігі, тонна-км</w:t>
            </w:r>
            <w:r>
              <w:br/>
            </w:r>
            <w:r>
              <w:rPr>
                <w:rFonts w:ascii="Times New Roman"/>
                <w:b w:val="false"/>
                <w:i w:val="false"/>
                <w:color w:val="000000"/>
                <w:sz w:val="20"/>
              </w:rPr>
              <w:t>
</w:t>
            </w:r>
            <w:r>
              <w:rPr>
                <w:rFonts w:ascii="Times New Roman"/>
                <w:b w:val="false"/>
                <w:i w:val="false"/>
                <w:color w:val="000000"/>
                <w:sz w:val="20"/>
              </w:rPr>
              <w:t>Среднесуточная производительность грузового вагона, тонно-км</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8" w:id="33"/>
    <w:p>
      <w:pPr>
        <w:spacing w:after="0"/>
        <w:ind w:left="0"/>
        <w:jc w:val="both"/>
      </w:pPr>
      <w:r>
        <w:rPr>
          <w:rFonts w:ascii="Times New Roman"/>
          <w:b w:val="false"/>
          <w:i w:val="false"/>
          <w:color w:val="000000"/>
          <w:sz w:val="28"/>
        </w:rPr>
        <w:t>
</w:t>
      </w:r>
      <w:r>
        <w:rPr>
          <w:rFonts w:ascii="Times New Roman"/>
          <w:b/>
          <w:i w:val="false"/>
          <w:color w:val="000000"/>
          <w:sz w:val="28"/>
        </w:rPr>
        <w:t>2. Тасымалдау ара қашықтығы бойынша жүк тасымалдаудың негізгі</w:t>
      </w:r>
      <w:r>
        <w:br/>
      </w:r>
      <w:r>
        <w:rPr>
          <w:rFonts w:ascii="Times New Roman"/>
          <w:b w:val="false"/>
          <w:i w:val="false"/>
          <w:color w:val="000000"/>
          <w:sz w:val="28"/>
        </w:rPr>
        <w:t>
</w:t>
      </w:r>
      <w:r>
        <w:rPr>
          <w:rFonts w:ascii="Times New Roman"/>
          <w:b/>
          <w:i w:val="false"/>
          <w:color w:val="000000"/>
          <w:sz w:val="28"/>
        </w:rPr>
        <w:t>көрсеткіштерін көрсетіңіз</w:t>
      </w:r>
      <w:r>
        <w:br/>
      </w:r>
      <w:r>
        <w:rPr>
          <w:rFonts w:ascii="Times New Roman"/>
          <w:b w:val="false"/>
          <w:i w:val="false"/>
          <w:color w:val="000000"/>
          <w:sz w:val="28"/>
        </w:rPr>
        <w:t>
Укажите основные показатели по перевозке грузов по расстоянию</w:t>
      </w:r>
      <w:r>
        <w:br/>
      </w:r>
      <w:r>
        <w:rPr>
          <w:rFonts w:ascii="Times New Roman"/>
          <w:b w:val="false"/>
          <w:i w:val="false"/>
          <w:color w:val="000000"/>
          <w:sz w:val="28"/>
        </w:rPr>
        <w:t>
перевозок</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4161"/>
        <w:gridCol w:w="1238"/>
        <w:gridCol w:w="1303"/>
        <w:gridCol w:w="1282"/>
        <w:gridCol w:w="1625"/>
        <w:gridCol w:w="2508"/>
      </w:tblGrid>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w:t>
            </w:r>
            <w:r>
              <w:br/>
            </w:r>
            <w:r>
              <w:rPr>
                <w:rFonts w:ascii="Times New Roman"/>
                <w:b w:val="false"/>
                <w:i w:val="false"/>
                <w:color w:val="000000"/>
                <w:sz w:val="20"/>
              </w:rPr>
              <w:t>
</w:t>
            </w:r>
            <w:r>
              <w:rPr>
                <w:rFonts w:ascii="Times New Roman"/>
                <w:b/>
                <w:i w:val="false"/>
                <w:color w:val="000000"/>
                <w:sz w:val="20"/>
              </w:rPr>
              <w:t>49 км</w:t>
            </w:r>
            <w:r>
              <w:br/>
            </w:r>
            <w:r>
              <w:rPr>
                <w:rFonts w:ascii="Times New Roman"/>
                <w:b w:val="false"/>
                <w:i w:val="false"/>
                <w:color w:val="000000"/>
                <w:sz w:val="20"/>
              </w:rPr>
              <w:t>
</w:t>
            </w:r>
            <w:r>
              <w:rPr>
                <w:rFonts w:ascii="Times New Roman"/>
                <w:b w:val="false"/>
                <w:i w:val="false"/>
                <w:color w:val="000000"/>
                <w:sz w:val="20"/>
              </w:rPr>
              <w:t>1 –</w:t>
            </w:r>
            <w:r>
              <w:br/>
            </w:r>
            <w:r>
              <w:rPr>
                <w:rFonts w:ascii="Times New Roman"/>
                <w:b w:val="false"/>
                <w:i w:val="false"/>
                <w:color w:val="000000"/>
                <w:sz w:val="20"/>
              </w:rPr>
              <w:t>
</w:t>
            </w:r>
            <w:r>
              <w:rPr>
                <w:rFonts w:ascii="Times New Roman"/>
                <w:b w:val="false"/>
                <w:i w:val="false"/>
                <w:color w:val="000000"/>
                <w:sz w:val="20"/>
              </w:rPr>
              <w:t>49 км</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w:t>
            </w:r>
            <w:r>
              <w:br/>
            </w:r>
            <w:r>
              <w:rPr>
                <w:rFonts w:ascii="Times New Roman"/>
                <w:b w:val="false"/>
                <w:i w:val="false"/>
                <w:color w:val="000000"/>
                <w:sz w:val="20"/>
              </w:rPr>
              <w:t>
</w:t>
            </w:r>
            <w:r>
              <w:rPr>
                <w:rFonts w:ascii="Times New Roman"/>
                <w:b/>
                <w:i w:val="false"/>
                <w:color w:val="000000"/>
                <w:sz w:val="20"/>
              </w:rPr>
              <w:t>149 км</w:t>
            </w:r>
            <w:r>
              <w:br/>
            </w:r>
            <w:r>
              <w:rPr>
                <w:rFonts w:ascii="Times New Roman"/>
                <w:b w:val="false"/>
                <w:i w:val="false"/>
                <w:color w:val="000000"/>
                <w:sz w:val="20"/>
              </w:rPr>
              <w:t>
</w:t>
            </w:r>
            <w:r>
              <w:rPr>
                <w:rFonts w:ascii="Times New Roman"/>
                <w:b w:val="false"/>
                <w:i w:val="false"/>
                <w:color w:val="000000"/>
                <w:sz w:val="20"/>
              </w:rPr>
              <w:t>50 –</w:t>
            </w:r>
            <w:r>
              <w:br/>
            </w:r>
            <w:r>
              <w:rPr>
                <w:rFonts w:ascii="Times New Roman"/>
                <w:b w:val="false"/>
                <w:i w:val="false"/>
                <w:color w:val="000000"/>
                <w:sz w:val="20"/>
              </w:rPr>
              <w:t>
</w:t>
            </w:r>
            <w:r>
              <w:rPr>
                <w:rFonts w:ascii="Times New Roman"/>
                <w:b w:val="false"/>
                <w:i w:val="false"/>
                <w:color w:val="000000"/>
                <w:sz w:val="20"/>
              </w:rPr>
              <w:t>149 км</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w:t>
            </w:r>
            <w:r>
              <w:br/>
            </w:r>
            <w:r>
              <w:rPr>
                <w:rFonts w:ascii="Times New Roman"/>
                <w:b w:val="false"/>
                <w:i w:val="false"/>
                <w:color w:val="000000"/>
                <w:sz w:val="20"/>
              </w:rPr>
              <w:t>
</w:t>
            </w:r>
            <w:r>
              <w:rPr>
                <w:rFonts w:ascii="Times New Roman"/>
                <w:b/>
                <w:i w:val="false"/>
                <w:color w:val="000000"/>
                <w:sz w:val="20"/>
              </w:rPr>
              <w:t>299 км</w:t>
            </w:r>
            <w:r>
              <w:br/>
            </w:r>
            <w:r>
              <w:rPr>
                <w:rFonts w:ascii="Times New Roman"/>
                <w:b w:val="false"/>
                <w:i w:val="false"/>
                <w:color w:val="000000"/>
                <w:sz w:val="20"/>
              </w:rPr>
              <w:t>
</w:t>
            </w:r>
            <w:r>
              <w:rPr>
                <w:rFonts w:ascii="Times New Roman"/>
                <w:b w:val="false"/>
                <w:i w:val="false"/>
                <w:color w:val="000000"/>
                <w:sz w:val="20"/>
              </w:rPr>
              <w:t>150 –</w:t>
            </w:r>
            <w:r>
              <w:br/>
            </w:r>
            <w:r>
              <w:rPr>
                <w:rFonts w:ascii="Times New Roman"/>
                <w:b w:val="false"/>
                <w:i w:val="false"/>
                <w:color w:val="000000"/>
                <w:sz w:val="20"/>
              </w:rPr>
              <w:t>
</w:t>
            </w:r>
            <w:r>
              <w:rPr>
                <w:rFonts w:ascii="Times New Roman"/>
                <w:b w:val="false"/>
                <w:i w:val="false"/>
                <w:color w:val="000000"/>
                <w:sz w:val="20"/>
              </w:rPr>
              <w:t>299 км</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w:t>
            </w:r>
            <w:r>
              <w:br/>
            </w:r>
            <w:r>
              <w:rPr>
                <w:rFonts w:ascii="Times New Roman"/>
                <w:b w:val="false"/>
                <w:i w:val="false"/>
                <w:color w:val="000000"/>
                <w:sz w:val="20"/>
              </w:rPr>
              <w:t>
</w:t>
            </w:r>
            <w:r>
              <w:rPr>
                <w:rFonts w:ascii="Times New Roman"/>
                <w:b/>
                <w:i w:val="false"/>
                <w:color w:val="000000"/>
                <w:sz w:val="20"/>
              </w:rPr>
              <w:t>499 км</w:t>
            </w:r>
            <w:r>
              <w:br/>
            </w:r>
            <w:r>
              <w:rPr>
                <w:rFonts w:ascii="Times New Roman"/>
                <w:b w:val="false"/>
                <w:i w:val="false"/>
                <w:color w:val="000000"/>
                <w:sz w:val="20"/>
              </w:rPr>
              <w:t>
</w:t>
            </w:r>
            <w:r>
              <w:rPr>
                <w:rFonts w:ascii="Times New Roman"/>
                <w:b w:val="false"/>
                <w:i w:val="false"/>
                <w:color w:val="000000"/>
                <w:sz w:val="20"/>
              </w:rPr>
              <w:t>300 –</w:t>
            </w:r>
            <w:r>
              <w:br/>
            </w:r>
            <w:r>
              <w:rPr>
                <w:rFonts w:ascii="Times New Roman"/>
                <w:b w:val="false"/>
                <w:i w:val="false"/>
                <w:color w:val="000000"/>
                <w:sz w:val="20"/>
              </w:rPr>
              <w:t>
</w:t>
            </w:r>
            <w:r>
              <w:rPr>
                <w:rFonts w:ascii="Times New Roman"/>
                <w:b w:val="false"/>
                <w:i w:val="false"/>
                <w:color w:val="000000"/>
                <w:sz w:val="20"/>
              </w:rPr>
              <w:t>499 км</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км және</w:t>
            </w:r>
            <w:r>
              <w:br/>
            </w:r>
            <w:r>
              <w:rPr>
                <w:rFonts w:ascii="Times New Roman"/>
                <w:b w:val="false"/>
                <w:i w:val="false"/>
                <w:color w:val="000000"/>
                <w:sz w:val="20"/>
              </w:rPr>
              <w:t>
</w:t>
            </w:r>
            <w:r>
              <w:rPr>
                <w:rFonts w:ascii="Times New Roman"/>
                <w:b/>
                <w:i w:val="false"/>
                <w:color w:val="000000"/>
                <w:sz w:val="20"/>
              </w:rPr>
              <w:t>одан көп</w:t>
            </w:r>
            <w:r>
              <w:br/>
            </w:r>
            <w:r>
              <w:rPr>
                <w:rFonts w:ascii="Times New Roman"/>
                <w:b w:val="false"/>
                <w:i w:val="false"/>
                <w:color w:val="000000"/>
                <w:sz w:val="20"/>
              </w:rPr>
              <w:t>
</w:t>
            </w:r>
            <w:r>
              <w:rPr>
                <w:rFonts w:ascii="Times New Roman"/>
                <w:b w:val="false"/>
                <w:i w:val="false"/>
                <w:color w:val="000000"/>
                <w:sz w:val="20"/>
              </w:rPr>
              <w:t>500 км и более</w:t>
            </w:r>
          </w:p>
        </w:tc>
      </w:tr>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Тасымалданған жүк,</w:t>
            </w:r>
            <w:r>
              <w:br/>
            </w:r>
            <w:r>
              <w:rPr>
                <w:rFonts w:ascii="Times New Roman"/>
                <w:b w:val="false"/>
                <w:i w:val="false"/>
                <w:color w:val="000000"/>
                <w:sz w:val="20"/>
              </w:rPr>
              <w:t>
</w:t>
            </w:r>
            <w:r>
              <w:rPr>
                <w:rFonts w:ascii="Times New Roman"/>
                <w:b/>
                <w:i w:val="false"/>
                <w:color w:val="000000"/>
                <w:sz w:val="20"/>
              </w:rPr>
              <w:t>жолжүгі, жүк-жолжүгі,</w:t>
            </w:r>
            <w:r>
              <w:br/>
            </w:r>
            <w:r>
              <w:rPr>
                <w:rFonts w:ascii="Times New Roman"/>
                <w:b w:val="false"/>
                <w:i w:val="false"/>
                <w:color w:val="000000"/>
                <w:sz w:val="20"/>
              </w:rPr>
              <w:t>
</w:t>
            </w:r>
            <w:r>
              <w:rPr>
                <w:rFonts w:ascii="Times New Roman"/>
                <w:b/>
                <w:i w:val="false"/>
                <w:color w:val="000000"/>
                <w:sz w:val="20"/>
              </w:rPr>
              <w:t>мың 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(транспортировано)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 тысяч тонн</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Тарифтік жүк</w:t>
            </w:r>
            <w:r>
              <w:br/>
            </w:r>
            <w:r>
              <w:rPr>
                <w:rFonts w:ascii="Times New Roman"/>
                <w:b w:val="false"/>
                <w:i w:val="false"/>
                <w:color w:val="000000"/>
                <w:sz w:val="20"/>
              </w:rPr>
              <w:t>
</w:t>
            </w:r>
            <w:r>
              <w:rPr>
                <w:rFonts w:ascii="Times New Roman"/>
                <w:b/>
                <w:i w:val="false"/>
                <w:color w:val="000000"/>
                <w:sz w:val="20"/>
              </w:rPr>
              <w:t>айналымы-нетто,</w:t>
            </w:r>
            <w:r>
              <w:br/>
            </w:r>
            <w:r>
              <w:rPr>
                <w:rFonts w:ascii="Times New Roman"/>
                <w:b w:val="false"/>
                <w:i w:val="false"/>
                <w:color w:val="000000"/>
                <w:sz w:val="20"/>
              </w:rPr>
              <w:t>
</w:t>
            </w:r>
            <w:r>
              <w:rPr>
                <w:rFonts w:ascii="Times New Roman"/>
                <w:b/>
                <w:i w:val="false"/>
                <w:color w:val="000000"/>
                <w:sz w:val="20"/>
              </w:rPr>
              <w:t>миллион тонна-км</w:t>
            </w:r>
            <w:r>
              <w:br/>
            </w:r>
            <w:r>
              <w:rPr>
                <w:rFonts w:ascii="Times New Roman"/>
                <w:b w:val="false"/>
                <w:i w:val="false"/>
                <w:color w:val="000000"/>
                <w:sz w:val="20"/>
              </w:rPr>
              <w:t>
</w:t>
            </w:r>
            <w:r>
              <w:rPr>
                <w:rFonts w:ascii="Times New Roman"/>
                <w:b w:val="false"/>
                <w:i w:val="false"/>
                <w:color w:val="000000"/>
                <w:sz w:val="20"/>
              </w:rPr>
              <w:t>Тарифный</w:t>
            </w:r>
            <w:r>
              <w:br/>
            </w:r>
            <w:r>
              <w:rPr>
                <w:rFonts w:ascii="Times New Roman"/>
                <w:b w:val="false"/>
                <w:i w:val="false"/>
                <w:color w:val="000000"/>
                <w:sz w:val="20"/>
              </w:rPr>
              <w:t>
</w:t>
            </w:r>
            <w:r>
              <w:rPr>
                <w:rFonts w:ascii="Times New Roman"/>
                <w:b w:val="false"/>
                <w:i w:val="false"/>
                <w:color w:val="000000"/>
                <w:sz w:val="20"/>
              </w:rPr>
              <w:t>грузооборот-нетто,</w:t>
            </w:r>
            <w:r>
              <w:br/>
            </w:r>
            <w:r>
              <w:rPr>
                <w:rFonts w:ascii="Times New Roman"/>
                <w:b w:val="false"/>
                <w:i w:val="false"/>
                <w:color w:val="000000"/>
                <w:sz w:val="20"/>
              </w:rPr>
              <w:t>
</w:t>
            </w:r>
            <w:r>
              <w:rPr>
                <w:rFonts w:ascii="Times New Roman"/>
                <w:b w:val="false"/>
                <w:i w:val="false"/>
                <w:color w:val="000000"/>
                <w:sz w:val="20"/>
              </w:rPr>
              <w:t>миллион тонно-км</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34"/>
    <w:p>
      <w:pPr>
        <w:spacing w:after="0"/>
        <w:ind w:left="0"/>
        <w:jc w:val="both"/>
      </w:pPr>
      <w:r>
        <w:rPr>
          <w:rFonts w:ascii="Times New Roman"/>
          <w:b w:val="false"/>
          <w:i w:val="false"/>
          <w:color w:val="000000"/>
          <w:sz w:val="28"/>
        </w:rPr>
        <w:t>
</w:t>
      </w:r>
      <w:r>
        <w:rPr>
          <w:rFonts w:ascii="Times New Roman"/>
          <w:b/>
          <w:i w:val="false"/>
          <w:color w:val="000000"/>
          <w:sz w:val="28"/>
        </w:rPr>
        <w:t>3. Жөнелту және әкелу бойынша жүктерді тасымалдау көлемін</w:t>
      </w:r>
      <w:r>
        <w:br/>
      </w:r>
      <w:r>
        <w:rPr>
          <w:rFonts w:ascii="Times New Roman"/>
          <w:b w:val="false"/>
          <w:i w:val="false"/>
          <w:color w:val="000000"/>
          <w:sz w:val="28"/>
        </w:rPr>
        <w:t>
</w:t>
      </w:r>
      <w:r>
        <w:rPr>
          <w:rFonts w:ascii="Times New Roman"/>
          <w:b/>
          <w:i w:val="false"/>
          <w:color w:val="000000"/>
          <w:sz w:val="28"/>
        </w:rPr>
        <w:t>көрсетіңіз, мың тонна</w:t>
      </w:r>
      <w:r>
        <w:br/>
      </w:r>
      <w:r>
        <w:rPr>
          <w:rFonts w:ascii="Times New Roman"/>
          <w:b w:val="false"/>
          <w:i w:val="false"/>
          <w:color w:val="000000"/>
          <w:sz w:val="28"/>
        </w:rPr>
        <w:t>
Укажите объемы по перевозке грузов по отправлению и прибытию, тысяч</w:t>
      </w:r>
      <w:r>
        <w:br/>
      </w:r>
      <w:r>
        <w:rPr>
          <w:rFonts w:ascii="Times New Roman"/>
          <w:b w:val="false"/>
          <w:i w:val="false"/>
          <w:color w:val="000000"/>
          <w:sz w:val="28"/>
        </w:rPr>
        <w:t>
тонн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4330"/>
        <w:gridCol w:w="1809"/>
        <w:gridCol w:w="2257"/>
        <w:gridCol w:w="1788"/>
        <w:gridCol w:w="2301"/>
      </w:tblGrid>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w:t>
            </w:r>
            <w:r>
              <w:br/>
            </w:r>
            <w:r>
              <w:rPr>
                <w:rFonts w:ascii="Times New Roman"/>
                <w:b w:val="false"/>
                <w:i w:val="false"/>
                <w:color w:val="000000"/>
                <w:sz w:val="20"/>
              </w:rPr>
              <w:t>
</w:t>
            </w:r>
            <w:r>
              <w:rPr>
                <w:rFonts w:ascii="Times New Roman"/>
                <w:b/>
                <w:i w:val="false"/>
                <w:color w:val="000000"/>
                <w:sz w:val="20"/>
              </w:rPr>
              <w:t>тілген</w:t>
            </w:r>
            <w:r>
              <w:br/>
            </w:r>
            <w:r>
              <w:rPr>
                <w:rFonts w:ascii="Times New Roman"/>
                <w:b w:val="false"/>
                <w:i w:val="false"/>
                <w:color w:val="000000"/>
                <w:sz w:val="20"/>
              </w:rPr>
              <w:t>
</w:t>
            </w:r>
            <w:r>
              <w:rPr>
                <w:rFonts w:ascii="Times New Roman"/>
                <w:b/>
                <w:i w:val="false"/>
                <w:color w:val="000000"/>
                <w:sz w:val="20"/>
              </w:rPr>
              <w:t>жүктердің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i w:val="false"/>
                <w:color w:val="000000"/>
                <w:sz w:val="20"/>
              </w:rPr>
              <w:t>контейнер-</w:t>
            </w:r>
            <w:r>
              <w:br/>
            </w:r>
            <w:r>
              <w:rPr>
                <w:rFonts w:ascii="Times New Roman"/>
                <w:b w:val="false"/>
                <w:i w:val="false"/>
                <w:color w:val="000000"/>
                <w:sz w:val="20"/>
              </w:rPr>
              <w:t>
</w:t>
            </w:r>
            <w:r>
              <w:rPr>
                <w:rFonts w:ascii="Times New Roman"/>
                <w:b/>
                <w:i w:val="false"/>
                <w:color w:val="000000"/>
                <w:sz w:val="20"/>
              </w:rPr>
              <w:t>лердегі</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ленных</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грузы в</w:t>
            </w:r>
            <w:r>
              <w:br/>
            </w:r>
            <w:r>
              <w:rPr>
                <w:rFonts w:ascii="Times New Roman"/>
                <w:b w:val="false"/>
                <w:i w:val="false"/>
                <w:color w:val="000000"/>
                <w:sz w:val="20"/>
              </w:rPr>
              <w:t>
</w:t>
            </w:r>
            <w:r>
              <w:rPr>
                <w:rFonts w:ascii="Times New Roman"/>
                <w:b w:val="false"/>
                <w:i w:val="false"/>
                <w:color w:val="000000"/>
                <w:sz w:val="20"/>
              </w:rPr>
              <w:t>контейнерах</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Прибыло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w:t>
            </w:r>
            <w:r>
              <w:br/>
            </w:r>
            <w:r>
              <w:rPr>
                <w:rFonts w:ascii="Times New Roman"/>
                <w:b w:val="false"/>
                <w:i w:val="false"/>
                <w:color w:val="000000"/>
                <w:sz w:val="20"/>
              </w:rPr>
              <w:t>
</w:t>
            </w:r>
            <w:r>
              <w:rPr>
                <w:rFonts w:ascii="Times New Roman"/>
                <w:b/>
                <w:i w:val="false"/>
                <w:color w:val="000000"/>
                <w:sz w:val="20"/>
              </w:rPr>
              <w:t>жүктердің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көлемінен -</w:t>
            </w:r>
            <w:r>
              <w:br/>
            </w:r>
            <w:r>
              <w:rPr>
                <w:rFonts w:ascii="Times New Roman"/>
                <w:b w:val="false"/>
                <w:i w:val="false"/>
                <w:color w:val="000000"/>
                <w:sz w:val="20"/>
              </w:rPr>
              <w:t>
</w:t>
            </w:r>
            <w:r>
              <w:rPr>
                <w:rFonts w:ascii="Times New Roman"/>
                <w:b/>
                <w:i w:val="false"/>
                <w:color w:val="000000"/>
                <w:sz w:val="20"/>
              </w:rPr>
              <w:t>контейнер-</w:t>
            </w:r>
            <w:r>
              <w:br/>
            </w:r>
            <w:r>
              <w:rPr>
                <w:rFonts w:ascii="Times New Roman"/>
                <w:b w:val="false"/>
                <w:i w:val="false"/>
                <w:color w:val="000000"/>
                <w:sz w:val="20"/>
              </w:rPr>
              <w:t>
</w:t>
            </w:r>
            <w:r>
              <w:rPr>
                <w:rFonts w:ascii="Times New Roman"/>
                <w:b/>
                <w:i w:val="false"/>
                <w:color w:val="000000"/>
                <w:sz w:val="20"/>
              </w:rPr>
              <w:t>лердегі</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прибывших</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грузы в</w:t>
            </w:r>
            <w:r>
              <w:br/>
            </w:r>
            <w:r>
              <w:rPr>
                <w:rFonts w:ascii="Times New Roman"/>
                <w:b w:val="false"/>
                <w:i w:val="false"/>
                <w:color w:val="000000"/>
                <w:sz w:val="20"/>
              </w:rPr>
              <w:t>
</w:t>
            </w:r>
            <w:r>
              <w:rPr>
                <w:rFonts w:ascii="Times New Roman"/>
                <w:b w:val="false"/>
                <w:i w:val="false"/>
                <w:color w:val="000000"/>
                <w:sz w:val="20"/>
              </w:rPr>
              <w:t>контейнерах</w:t>
            </w:r>
          </w:p>
        </w:tc>
      </w:tr>
      <w:tr>
        <w:trPr>
          <w:trHeight w:val="13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 Республикасы</w:t>
            </w:r>
            <w:r>
              <w:br/>
            </w:r>
            <w:r>
              <w:rPr>
                <w:rFonts w:ascii="Times New Roman"/>
                <w:b w:val="false"/>
                <w:i w:val="false"/>
                <w:color w:val="000000"/>
                <w:sz w:val="20"/>
              </w:rPr>
              <w:t>
</w:t>
            </w:r>
            <w:r>
              <w:rPr>
                <w:rFonts w:ascii="Times New Roman"/>
                <w:b w:val="false"/>
                <w:i w:val="false"/>
                <w:color w:val="000000"/>
                <w:sz w:val="20"/>
              </w:rPr>
              <w:t>- барлығы</w:t>
            </w:r>
            <w:r>
              <w:br/>
            </w:r>
            <w:r>
              <w:rPr>
                <w:rFonts w:ascii="Times New Roman"/>
                <w:b w:val="false"/>
                <w:i w:val="false"/>
                <w:color w:val="000000"/>
                <w:sz w:val="20"/>
              </w:rPr>
              <w:t>
</w:t>
            </w:r>
            <w:r>
              <w:rPr>
                <w:rFonts w:ascii="Times New Roman"/>
                <w:b w:val="false"/>
                <w:i w:val="false"/>
                <w:color w:val="000000"/>
                <w:sz w:val="20"/>
              </w:rPr>
              <w:t>Республика Казахстан -</w:t>
            </w:r>
            <w:r>
              <w:br/>
            </w:r>
            <w:r>
              <w:rPr>
                <w:rFonts w:ascii="Times New Roman"/>
                <w:b w:val="false"/>
                <w:i w:val="false"/>
                <w:color w:val="000000"/>
                <w:sz w:val="20"/>
              </w:rPr>
              <w:t>
</w:t>
            </w:r>
            <w:r>
              <w:rPr>
                <w:rFonts w:ascii="Times New Roman"/>
                <w:b w:val="false"/>
                <w:i w:val="false"/>
                <w:color w:val="000000"/>
                <w:sz w:val="20"/>
              </w:rPr>
              <w:t>всего</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бөлімшелері</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по отделениям дороги:</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Акмолинское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Костанайское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w:t>
            </w:r>
            <w:r>
              <w:br/>
            </w:r>
            <w:r>
              <w:rPr>
                <w:rFonts w:ascii="Times New Roman"/>
                <w:b w:val="false"/>
                <w:i w:val="false"/>
                <w:color w:val="000000"/>
                <w:sz w:val="20"/>
              </w:rPr>
              <w:t>
</w:t>
            </w:r>
            <w:r>
              <w:rPr>
                <w:rFonts w:ascii="Times New Roman"/>
                <w:b w:val="false"/>
                <w:i w:val="false"/>
                <w:color w:val="000000"/>
                <w:sz w:val="20"/>
              </w:rPr>
              <w:t>Карагандинское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Защитинское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Семипалатинское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Шымкент</w:t>
            </w:r>
            <w:r>
              <w:br/>
            </w:r>
            <w:r>
              <w:rPr>
                <w:rFonts w:ascii="Times New Roman"/>
                <w:b w:val="false"/>
                <w:i w:val="false"/>
                <w:color w:val="000000"/>
                <w:sz w:val="20"/>
              </w:rPr>
              <w:t>
</w:t>
            </w:r>
            <w:r>
              <w:rPr>
                <w:rFonts w:ascii="Times New Roman"/>
                <w:b w:val="false"/>
                <w:i w:val="false"/>
                <w:color w:val="000000"/>
                <w:sz w:val="20"/>
              </w:rPr>
              <w:t>Шымкентское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w:t>
            </w:r>
            <w:r>
              <w:br/>
            </w:r>
            <w:r>
              <w:rPr>
                <w:rFonts w:ascii="Times New Roman"/>
                <w:b w:val="false"/>
                <w:i w:val="false"/>
                <w:color w:val="000000"/>
                <w:sz w:val="20"/>
              </w:rPr>
              <w:t>
</w:t>
            </w:r>
            <w:r>
              <w:rPr>
                <w:rFonts w:ascii="Times New Roman"/>
                <w:b w:val="false"/>
                <w:i w:val="false"/>
                <w:color w:val="000000"/>
                <w:sz w:val="20"/>
              </w:rPr>
              <w:t>Кызылординское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Актюбинское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w:t>
            </w:r>
            <w:r>
              <w:br/>
            </w:r>
            <w:r>
              <w:rPr>
                <w:rFonts w:ascii="Times New Roman"/>
                <w:b w:val="false"/>
                <w:i w:val="false"/>
                <w:color w:val="000000"/>
                <w:sz w:val="20"/>
              </w:rPr>
              <w:t>
</w:t>
            </w:r>
            <w:r>
              <w:rPr>
                <w:rFonts w:ascii="Times New Roman"/>
                <w:b w:val="false"/>
                <w:i w:val="false"/>
                <w:color w:val="000000"/>
                <w:sz w:val="20"/>
              </w:rPr>
              <w:t>Мангистауское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35"/>
    <w:p>
      <w:pPr>
        <w:spacing w:after="0"/>
        <w:ind w:left="0"/>
        <w:jc w:val="both"/>
      </w:pPr>
      <w:r>
        <w:rPr>
          <w:rFonts w:ascii="Times New Roman"/>
          <w:b w:val="false"/>
          <w:i w:val="false"/>
          <w:color w:val="000000"/>
          <w:sz w:val="28"/>
        </w:rPr>
        <w:t>
</w:t>
      </w:r>
      <w:r>
        <w:rPr>
          <w:rFonts w:ascii="Times New Roman"/>
          <w:b/>
          <w:i w:val="false"/>
          <w:color w:val="000000"/>
          <w:sz w:val="28"/>
        </w:rPr>
        <w:t>4. Түрлері бойынша жөнелтілген жүктердің көлемін көрсетіңіз,</w:t>
      </w:r>
      <w:r>
        <w:br/>
      </w:r>
      <w:r>
        <w:rPr>
          <w:rFonts w:ascii="Times New Roman"/>
          <w:b w:val="false"/>
          <w:i w:val="false"/>
          <w:color w:val="000000"/>
          <w:sz w:val="28"/>
        </w:rPr>
        <w:t>
</w:t>
      </w:r>
      <w:r>
        <w:rPr>
          <w:rFonts w:ascii="Times New Roman"/>
          <w:b/>
          <w:i w:val="false"/>
          <w:color w:val="000000"/>
          <w:sz w:val="28"/>
        </w:rPr>
        <w:t>мың тонна</w:t>
      </w:r>
      <w:r>
        <w:br/>
      </w:r>
      <w:r>
        <w:rPr>
          <w:rFonts w:ascii="Times New Roman"/>
          <w:b w:val="false"/>
          <w:i w:val="false"/>
          <w:color w:val="000000"/>
          <w:sz w:val="28"/>
        </w:rPr>
        <w:t>
Укажите объемы отправленных грузов по видам, тысяч тонн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3475"/>
        <w:gridCol w:w="1970"/>
        <w:gridCol w:w="938"/>
        <w:gridCol w:w="1454"/>
        <w:gridCol w:w="1003"/>
        <w:gridCol w:w="1455"/>
        <w:gridCol w:w="1240"/>
        <w:gridCol w:w="1154"/>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w:t>
            </w:r>
            <w:r>
              <w:br/>
            </w:r>
            <w:r>
              <w:rPr>
                <w:rFonts w:ascii="Times New Roman"/>
                <w:b w:val="false"/>
                <w:i w:val="false"/>
                <w:color w:val="000000"/>
                <w:sz w:val="20"/>
              </w:rPr>
              <w:t>
</w:t>
            </w: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w:t>
            </w:r>
            <w:r>
              <w:br/>
            </w:r>
            <w:r>
              <w:rPr>
                <w:rFonts w:ascii="Times New Roman"/>
                <w:b w:val="false"/>
                <w:i w:val="false"/>
                <w:color w:val="000000"/>
                <w:sz w:val="20"/>
              </w:rPr>
              <w:t>
</w:t>
            </w:r>
            <w:r>
              <w:rPr>
                <w:rFonts w:ascii="Times New Roman"/>
                <w:b/>
                <w:i w:val="false"/>
                <w:color w:val="000000"/>
                <w:sz w:val="20"/>
              </w:rPr>
              <w:t>танай</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w:t>
            </w:r>
            <w:r>
              <w:br/>
            </w:r>
            <w:r>
              <w:rPr>
                <w:rFonts w:ascii="Times New Roman"/>
                <w:b w:val="false"/>
                <w:i w:val="false"/>
                <w:color w:val="000000"/>
                <w:sz w:val="20"/>
              </w:rPr>
              <w:t>
</w:t>
            </w:r>
            <w:r>
              <w:rPr>
                <w:rFonts w:ascii="Times New Roman"/>
                <w:b/>
                <w:i w:val="false"/>
                <w:color w:val="000000"/>
                <w:sz w:val="20"/>
              </w:rPr>
              <w:t>ло-</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ғанды</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пала-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 грузов –</w:t>
            </w:r>
            <w:r>
              <w:br/>
            </w:r>
            <w:r>
              <w:rPr>
                <w:rFonts w:ascii="Times New Roman"/>
                <w:b w:val="false"/>
                <w:i w:val="false"/>
                <w:color w:val="000000"/>
                <w:sz w:val="20"/>
              </w:rPr>
              <w:t>
</w:t>
            </w:r>
            <w:r>
              <w:rPr>
                <w:rFonts w:ascii="Times New Roman"/>
                <w:b w:val="false"/>
                <w:i w:val="false"/>
                <w:color w:val="000000"/>
                <w:sz w:val="20"/>
              </w:rPr>
              <w:t>всего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 сұйық</w:t>
            </w:r>
            <w:r>
              <w:br/>
            </w:r>
            <w:r>
              <w:rPr>
                <w:rFonts w:ascii="Times New Roman"/>
                <w:b w:val="false"/>
                <w:i w:val="false"/>
                <w:color w:val="000000"/>
                <w:sz w:val="20"/>
              </w:rPr>
              <w:t>
</w:t>
            </w:r>
            <w:r>
              <w:rPr>
                <w:rFonts w:ascii="Times New Roman"/>
                <w:b/>
                <w:i w:val="false"/>
                <w:color w:val="000000"/>
                <w:sz w:val="20"/>
              </w:rPr>
              <w:t>немесе газ</w:t>
            </w:r>
            <w:r>
              <w:br/>
            </w:r>
            <w:r>
              <w:rPr>
                <w:rFonts w:ascii="Times New Roman"/>
                <w:b w:val="false"/>
                <w:i w:val="false"/>
                <w:color w:val="000000"/>
                <w:sz w:val="20"/>
              </w:rPr>
              <w:t>
</w:t>
            </w:r>
            <w:r>
              <w:rPr>
                <w:rFonts w:ascii="Times New Roman"/>
                <w:b/>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943"/>
        <w:gridCol w:w="1736"/>
        <w:gridCol w:w="774"/>
        <w:gridCol w:w="842"/>
        <w:gridCol w:w="1088"/>
        <w:gridCol w:w="1222"/>
        <w:gridCol w:w="864"/>
        <w:gridCol w:w="1178"/>
        <w:gridCol w:w="932"/>
        <w:gridCol w:w="1044"/>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w:t>
            </w:r>
            <w:r>
              <w:br/>
            </w:r>
            <w:r>
              <w:rPr>
                <w:rFonts w:ascii="Times New Roman"/>
                <w:b w:val="false"/>
                <w:i w:val="false"/>
                <w:color w:val="000000"/>
                <w:sz w:val="20"/>
              </w:rPr>
              <w:t>
</w:t>
            </w:r>
            <w:r>
              <w:rPr>
                <w:rFonts w:ascii="Times New Roman"/>
                <w:b/>
                <w:i w:val="false"/>
                <w:color w:val="000000"/>
                <w:sz w:val="20"/>
              </w:rPr>
              <w:t>был</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w:t>
            </w:r>
            <w:r>
              <w:br/>
            </w:r>
            <w:r>
              <w:rPr>
                <w:rFonts w:ascii="Times New Roman"/>
                <w:b w:val="false"/>
                <w:i w:val="false"/>
                <w:color w:val="000000"/>
                <w:sz w:val="20"/>
              </w:rPr>
              <w:t>
</w:t>
            </w:r>
            <w:r>
              <w:rPr>
                <w:rFonts w:ascii="Times New Roman"/>
                <w:b w:val="false"/>
                <w:i w:val="false"/>
                <w:color w:val="000000"/>
                <w:sz w:val="20"/>
              </w:rPr>
              <w:t>ское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Шым-</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ское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Кызыл-</w:t>
            </w:r>
            <w:r>
              <w:br/>
            </w:r>
            <w:r>
              <w:rPr>
                <w:rFonts w:ascii="Times New Roman"/>
                <w:b w:val="false"/>
                <w:i w:val="false"/>
                <w:color w:val="000000"/>
                <w:sz w:val="20"/>
              </w:rPr>
              <w:t>
</w:t>
            </w:r>
            <w:r>
              <w:rPr>
                <w:rFonts w:ascii="Times New Roman"/>
                <w:b/>
                <w:i w:val="false"/>
                <w:color w:val="000000"/>
                <w:sz w:val="20"/>
              </w:rPr>
              <w:t>орда</w:t>
            </w:r>
            <w:r>
              <w:br/>
            </w:r>
            <w:r>
              <w:rPr>
                <w:rFonts w:ascii="Times New Roman"/>
                <w:b w:val="false"/>
                <w:i w:val="false"/>
                <w:color w:val="000000"/>
                <w:sz w:val="20"/>
              </w:rPr>
              <w:t>
</w:t>
            </w:r>
            <w:r>
              <w:rPr>
                <w:rFonts w:ascii="Times New Roman"/>
                <w:b w:val="false"/>
                <w:i w:val="false"/>
                <w:color w:val="000000"/>
                <w:sz w:val="20"/>
              </w:rPr>
              <w:t>Кызыл-</w:t>
            </w:r>
            <w:r>
              <w:br/>
            </w:r>
            <w:r>
              <w:rPr>
                <w:rFonts w:ascii="Times New Roman"/>
                <w:b w:val="false"/>
                <w:i w:val="false"/>
                <w:color w:val="000000"/>
                <w:sz w:val="20"/>
              </w:rPr>
              <w:t>
</w:t>
            </w:r>
            <w:r>
              <w:rPr>
                <w:rFonts w:ascii="Times New Roman"/>
                <w:b w:val="false"/>
                <w:i w:val="false"/>
                <w:color w:val="000000"/>
                <w:sz w:val="20"/>
              </w:rPr>
              <w:t>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w:t>
            </w:r>
            <w:r>
              <w:br/>
            </w:r>
            <w:r>
              <w:rPr>
                <w:rFonts w:ascii="Times New Roman"/>
                <w:b w:val="false"/>
                <w:i w:val="false"/>
                <w:color w:val="000000"/>
                <w:sz w:val="20"/>
              </w:rPr>
              <w:t>
</w:t>
            </w:r>
            <w:r>
              <w:rPr>
                <w:rFonts w:ascii="Times New Roman"/>
                <w:b w:val="false"/>
                <w:i w:val="false"/>
                <w:color w:val="000000"/>
                <w:sz w:val="20"/>
              </w:rPr>
              <w:t>ское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рау</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ское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ское</w:t>
            </w:r>
          </w:p>
        </w:tc>
      </w:tr>
      <w:tr>
        <w:trPr>
          <w:trHeight w:val="18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w:t>
            </w:r>
            <w:r>
              <w:br/>
            </w:r>
            <w:r>
              <w:rPr>
                <w:rFonts w:ascii="Times New Roman"/>
                <w:b w:val="false"/>
                <w:i w:val="false"/>
                <w:color w:val="000000"/>
                <w:sz w:val="20"/>
              </w:rPr>
              <w:t>
</w:t>
            </w:r>
            <w:r>
              <w:rPr>
                <w:rFonts w:ascii="Times New Roman"/>
                <w:b/>
                <w:i w:val="false"/>
                <w:color w:val="000000"/>
                <w:sz w:val="20"/>
              </w:rPr>
              <w:t>сұйық немесе</w:t>
            </w:r>
            <w:r>
              <w:br/>
            </w:r>
            <w:r>
              <w:rPr>
                <w:rFonts w:ascii="Times New Roman"/>
                <w:b w:val="false"/>
                <w:i w:val="false"/>
                <w:color w:val="000000"/>
                <w:sz w:val="20"/>
              </w:rPr>
              <w:t>
</w:t>
            </w:r>
            <w:r>
              <w:rPr>
                <w:rFonts w:ascii="Times New Roman"/>
                <w:b/>
                <w:i w:val="false"/>
                <w:color w:val="000000"/>
                <w:sz w:val="20"/>
              </w:rPr>
              <w:t>газ тәріздес</w:t>
            </w:r>
            <w:r>
              <w:br/>
            </w:r>
            <w:r>
              <w:rPr>
                <w:rFonts w:ascii="Times New Roman"/>
                <w:b w:val="false"/>
                <w:i w:val="false"/>
                <w:color w:val="000000"/>
                <w:sz w:val="20"/>
              </w:rPr>
              <w:t>
</w:t>
            </w:r>
            <w:r>
              <w:rPr>
                <w:rFonts w:ascii="Times New Roman"/>
                <w:b/>
                <w:i w:val="false"/>
                <w:color w:val="000000"/>
                <w:sz w:val="20"/>
              </w:rPr>
              <w:t>жүктер</w:t>
            </w:r>
            <w:r>
              <w:br/>
            </w:r>
            <w:r>
              <w:rPr>
                <w:rFonts w:ascii="Times New Roman"/>
                <w:b w:val="false"/>
                <w:i w:val="false"/>
                <w:color w:val="000000"/>
                <w:sz w:val="20"/>
              </w:rPr>
              <w:t>
</w:t>
            </w:r>
            <w:r>
              <w:rPr>
                <w:rFonts w:ascii="Times New Roman"/>
                <w:b w:val="false"/>
                <w:i w:val="false"/>
                <w:color w:val="000000"/>
                <w:sz w:val="20"/>
              </w:rPr>
              <w:t>прочие жидкие</w:t>
            </w:r>
            <w:r>
              <w:br/>
            </w:r>
            <w:r>
              <w:rPr>
                <w:rFonts w:ascii="Times New Roman"/>
                <w:b w:val="false"/>
                <w:i w:val="false"/>
                <w:color w:val="000000"/>
                <w:sz w:val="20"/>
              </w:rPr>
              <w:t>
</w:t>
            </w:r>
            <w:r>
              <w:rPr>
                <w:rFonts w:ascii="Times New Roman"/>
                <w:b w:val="false"/>
                <w:i w:val="false"/>
                <w:color w:val="000000"/>
                <w:sz w:val="20"/>
              </w:rPr>
              <w:t>или газообразные</w:t>
            </w:r>
            <w:r>
              <w:br/>
            </w:r>
            <w:r>
              <w:rPr>
                <w:rFonts w:ascii="Times New Roman"/>
                <w:b w:val="false"/>
                <w:i w:val="false"/>
                <w:color w:val="000000"/>
                <w:sz w:val="20"/>
              </w:rPr>
              <w:t>
</w:t>
            </w:r>
            <w:r>
              <w:rPr>
                <w:rFonts w:ascii="Times New Roman"/>
                <w:b w:val="false"/>
                <w:i w:val="false"/>
                <w:color w:val="000000"/>
                <w:sz w:val="20"/>
              </w:rPr>
              <w:t>грузы в массе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36"/>
    <w:p>
      <w:pPr>
        <w:spacing w:after="0"/>
        <w:ind w:left="0"/>
        <w:jc w:val="both"/>
      </w:pPr>
      <w:r>
        <w:rPr>
          <w:rFonts w:ascii="Times New Roman"/>
          <w:b w:val="false"/>
          <w:i w:val="false"/>
          <w:color w:val="000000"/>
          <w:sz w:val="28"/>
        </w:rPr>
        <w:t>
</w:t>
      </w:r>
      <w:r>
        <w:rPr>
          <w:rFonts w:ascii="Times New Roman"/>
          <w:b/>
          <w:i w:val="false"/>
          <w:color w:val="000000"/>
          <w:sz w:val="28"/>
        </w:rPr>
        <w:t>5. Түрлері бойынша әкелінген жүктердің көлемін көрсетіңіз,</w:t>
      </w:r>
      <w:r>
        <w:br/>
      </w:r>
      <w:r>
        <w:rPr>
          <w:rFonts w:ascii="Times New Roman"/>
          <w:b w:val="false"/>
          <w:i w:val="false"/>
          <w:color w:val="000000"/>
          <w:sz w:val="28"/>
        </w:rPr>
        <w:t>
</w:t>
      </w:r>
      <w:r>
        <w:rPr>
          <w:rFonts w:ascii="Times New Roman"/>
          <w:b/>
          <w:i w:val="false"/>
          <w:color w:val="000000"/>
          <w:sz w:val="28"/>
        </w:rPr>
        <w:t>мың тонна</w:t>
      </w:r>
      <w:r>
        <w:br/>
      </w:r>
      <w:r>
        <w:rPr>
          <w:rFonts w:ascii="Times New Roman"/>
          <w:b w:val="false"/>
          <w:i w:val="false"/>
          <w:color w:val="000000"/>
          <w:sz w:val="28"/>
        </w:rPr>
        <w:t>
Укажите объемы прибывших грузов по видам, тысяч тонн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3475"/>
        <w:gridCol w:w="1970"/>
        <w:gridCol w:w="938"/>
        <w:gridCol w:w="1454"/>
        <w:gridCol w:w="1003"/>
        <w:gridCol w:w="1455"/>
        <w:gridCol w:w="1240"/>
        <w:gridCol w:w="1154"/>
      </w:tblGrid>
      <w:tr>
        <w:trPr>
          <w:trHeight w:val="30" w:hRule="atLeast"/>
        </w:trPr>
        <w:tc>
          <w:tcPr>
            <w:tcW w:w="1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Казақстан</w:t>
            </w:r>
            <w:r>
              <w:br/>
            </w:r>
            <w:r>
              <w:rPr>
                <w:rFonts w:ascii="Times New Roman"/>
                <w:b w:val="false"/>
                <w:i w:val="false"/>
                <w:color w:val="000000"/>
                <w:sz w:val="20"/>
              </w:rPr>
              <w:t>
</w:t>
            </w: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мо-</w:t>
            </w:r>
            <w:r>
              <w:br/>
            </w:r>
            <w:r>
              <w:rPr>
                <w:rFonts w:ascii="Times New Roman"/>
                <w:b w:val="false"/>
                <w:i w:val="false"/>
                <w:color w:val="000000"/>
                <w:sz w:val="20"/>
              </w:rPr>
              <w:t>
</w:t>
            </w:r>
            <w:r>
              <w:rPr>
                <w:rFonts w:ascii="Times New Roman"/>
                <w:b/>
                <w:i w:val="false"/>
                <w:color w:val="000000"/>
                <w:sz w:val="20"/>
              </w:rPr>
              <w:t>ла</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w:t>
            </w:r>
            <w:r>
              <w:br/>
            </w:r>
            <w:r>
              <w:rPr>
                <w:rFonts w:ascii="Times New Roman"/>
                <w:b w:val="false"/>
                <w:i w:val="false"/>
                <w:color w:val="000000"/>
                <w:sz w:val="20"/>
              </w:rPr>
              <w:t>
</w:t>
            </w:r>
            <w:r>
              <w:rPr>
                <w:rFonts w:ascii="Times New Roman"/>
                <w:b w:val="false"/>
                <w:i w:val="false"/>
                <w:color w:val="000000"/>
                <w:sz w:val="20"/>
              </w:rPr>
              <w:t>ское</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w:t>
            </w:r>
            <w:r>
              <w:br/>
            </w:r>
            <w:r>
              <w:rPr>
                <w:rFonts w:ascii="Times New Roman"/>
                <w:b w:val="false"/>
                <w:i w:val="false"/>
                <w:color w:val="000000"/>
                <w:sz w:val="20"/>
              </w:rPr>
              <w:t>
</w:t>
            </w:r>
            <w:r>
              <w:rPr>
                <w:rFonts w:ascii="Times New Roman"/>
                <w:b/>
                <w:i w:val="false"/>
                <w:color w:val="000000"/>
                <w:sz w:val="20"/>
              </w:rPr>
              <w:t>танай</w:t>
            </w:r>
            <w:r>
              <w:br/>
            </w:r>
            <w:r>
              <w:rPr>
                <w:rFonts w:ascii="Times New Roman"/>
                <w:b w:val="false"/>
                <w:i w:val="false"/>
                <w:color w:val="000000"/>
                <w:sz w:val="20"/>
              </w:rPr>
              <w:t>
</w:t>
            </w:r>
            <w:r>
              <w:rPr>
                <w:rFonts w:ascii="Times New Roman"/>
                <w:b w:val="false"/>
                <w:i w:val="false"/>
                <w:color w:val="000000"/>
                <w:sz w:val="20"/>
              </w:rPr>
              <w:t>Коста-</w:t>
            </w:r>
            <w:r>
              <w:br/>
            </w:r>
            <w:r>
              <w:rPr>
                <w:rFonts w:ascii="Times New Roman"/>
                <w:b w:val="false"/>
                <w:i w:val="false"/>
                <w:color w:val="000000"/>
                <w:sz w:val="20"/>
              </w:rPr>
              <w:t>
</w:t>
            </w:r>
            <w:r>
              <w:rPr>
                <w:rFonts w:ascii="Times New Roman"/>
                <w:b w:val="false"/>
                <w:i w:val="false"/>
                <w:color w:val="000000"/>
                <w:sz w:val="20"/>
              </w:rPr>
              <w:t>найское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w:t>
            </w:r>
            <w:r>
              <w:br/>
            </w:r>
            <w:r>
              <w:rPr>
                <w:rFonts w:ascii="Times New Roman"/>
                <w:b w:val="false"/>
                <w:i w:val="false"/>
                <w:color w:val="000000"/>
                <w:sz w:val="20"/>
              </w:rPr>
              <w:t>
</w:t>
            </w:r>
            <w:r>
              <w:rPr>
                <w:rFonts w:ascii="Times New Roman"/>
                <w:b/>
                <w:i w:val="false"/>
                <w:color w:val="000000"/>
                <w:sz w:val="20"/>
              </w:rPr>
              <w:t>ло-</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Пав-</w:t>
            </w:r>
            <w:r>
              <w:br/>
            </w:r>
            <w:r>
              <w:rPr>
                <w:rFonts w:ascii="Times New Roman"/>
                <w:b w:val="false"/>
                <w:i w:val="false"/>
                <w:color w:val="000000"/>
                <w:sz w:val="20"/>
              </w:rPr>
              <w:t>
</w:t>
            </w:r>
            <w:r>
              <w:rPr>
                <w:rFonts w:ascii="Times New Roman"/>
                <w:b w:val="false"/>
                <w:i w:val="false"/>
                <w:color w:val="000000"/>
                <w:sz w:val="20"/>
              </w:rPr>
              <w:t>ло-</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ское</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br/>
            </w:r>
            <w:r>
              <w:rPr>
                <w:rFonts w:ascii="Times New Roman"/>
                <w:b w:val="false"/>
                <w:i w:val="false"/>
                <w:color w:val="000000"/>
                <w:sz w:val="20"/>
              </w:rPr>
              <w:t>
</w:t>
            </w:r>
            <w:r>
              <w:rPr>
                <w:rFonts w:ascii="Times New Roman"/>
                <w:b/>
                <w:i w:val="false"/>
                <w:color w:val="000000"/>
                <w:sz w:val="20"/>
              </w:rPr>
              <w:t>ғанды</w:t>
            </w:r>
            <w:r>
              <w:br/>
            </w:r>
            <w:r>
              <w:rPr>
                <w:rFonts w:ascii="Times New Roman"/>
                <w:b w:val="false"/>
                <w:i w:val="false"/>
                <w:color w:val="000000"/>
                <w:sz w:val="20"/>
              </w:rPr>
              <w:t>
</w:t>
            </w:r>
            <w:r>
              <w:rPr>
                <w:rFonts w:ascii="Times New Roman"/>
                <w:b w:val="false"/>
                <w:i w:val="false"/>
                <w:color w:val="000000"/>
                <w:sz w:val="20"/>
              </w:rPr>
              <w:t>Караган-</w:t>
            </w:r>
            <w:r>
              <w:br/>
            </w:r>
            <w:r>
              <w:rPr>
                <w:rFonts w:ascii="Times New Roman"/>
                <w:b w:val="false"/>
                <w:i w:val="false"/>
                <w:color w:val="000000"/>
                <w:sz w:val="20"/>
              </w:rPr>
              <w:t>
</w:t>
            </w:r>
            <w:r>
              <w:rPr>
                <w:rFonts w:ascii="Times New Roman"/>
                <w:b w:val="false"/>
                <w:i w:val="false"/>
                <w:color w:val="000000"/>
                <w:sz w:val="20"/>
              </w:rPr>
              <w:t>динское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Защита</w:t>
            </w:r>
            <w:r>
              <w:br/>
            </w:r>
            <w:r>
              <w:rPr>
                <w:rFonts w:ascii="Times New Roman"/>
                <w:b w:val="false"/>
                <w:i w:val="false"/>
                <w:color w:val="000000"/>
                <w:sz w:val="20"/>
              </w:rPr>
              <w:t>
</w:t>
            </w:r>
            <w:r>
              <w:rPr>
                <w:rFonts w:ascii="Times New Roman"/>
                <w:b w:val="false"/>
                <w:i w:val="false"/>
                <w:color w:val="000000"/>
                <w:sz w:val="20"/>
              </w:rPr>
              <w:t>Защи-</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Семей</w:t>
            </w:r>
            <w:r>
              <w:br/>
            </w:r>
            <w:r>
              <w:rPr>
                <w:rFonts w:ascii="Times New Roman"/>
                <w:b w:val="false"/>
                <w:i w:val="false"/>
                <w:color w:val="000000"/>
                <w:sz w:val="20"/>
              </w:rPr>
              <w:t>
</w:t>
            </w:r>
            <w:r>
              <w:rPr>
                <w:rFonts w:ascii="Times New Roman"/>
                <w:b w:val="false"/>
                <w:i w:val="false"/>
                <w:color w:val="000000"/>
                <w:sz w:val="20"/>
              </w:rPr>
              <w:t>Семи-</w:t>
            </w:r>
            <w:r>
              <w:br/>
            </w:r>
            <w:r>
              <w:rPr>
                <w:rFonts w:ascii="Times New Roman"/>
                <w:b w:val="false"/>
                <w:i w:val="false"/>
                <w:color w:val="000000"/>
                <w:sz w:val="20"/>
              </w:rPr>
              <w:t>
</w:t>
            </w:r>
            <w:r>
              <w:rPr>
                <w:rFonts w:ascii="Times New Roman"/>
                <w:b w:val="false"/>
                <w:i w:val="false"/>
                <w:color w:val="000000"/>
                <w:sz w:val="20"/>
              </w:rPr>
              <w:t>пала-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r>
      <w:tr>
        <w:trPr>
          <w:trHeight w:val="18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Әкелінген 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Прибыло грузов –</w:t>
            </w:r>
            <w:r>
              <w:br/>
            </w:r>
            <w:r>
              <w:rPr>
                <w:rFonts w:ascii="Times New Roman"/>
                <w:b w:val="false"/>
                <w:i w:val="false"/>
                <w:color w:val="000000"/>
                <w:sz w:val="20"/>
              </w:rPr>
              <w:t>
</w:t>
            </w:r>
            <w:r>
              <w:rPr>
                <w:rFonts w:ascii="Times New Roman"/>
                <w:b w:val="false"/>
                <w:i w:val="false"/>
                <w:color w:val="000000"/>
                <w:sz w:val="20"/>
              </w:rPr>
              <w:t>всего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 сұйық</w:t>
            </w:r>
            <w:r>
              <w:br/>
            </w:r>
            <w:r>
              <w:rPr>
                <w:rFonts w:ascii="Times New Roman"/>
                <w:b w:val="false"/>
                <w:i w:val="false"/>
                <w:color w:val="000000"/>
                <w:sz w:val="20"/>
              </w:rPr>
              <w:t>
</w:t>
            </w:r>
            <w:r>
              <w:rPr>
                <w:rFonts w:ascii="Times New Roman"/>
                <w:b/>
                <w:i w:val="false"/>
                <w:color w:val="000000"/>
                <w:sz w:val="20"/>
              </w:rPr>
              <w:t>немесе газ</w:t>
            </w:r>
            <w:r>
              <w:br/>
            </w:r>
            <w:r>
              <w:rPr>
                <w:rFonts w:ascii="Times New Roman"/>
                <w:b w:val="false"/>
                <w:i w:val="false"/>
                <w:color w:val="000000"/>
                <w:sz w:val="20"/>
              </w:rPr>
              <w:t>
</w:t>
            </w:r>
            <w:r>
              <w:rPr>
                <w:rFonts w:ascii="Times New Roman"/>
                <w:b/>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2943"/>
        <w:gridCol w:w="1736"/>
        <w:gridCol w:w="774"/>
        <w:gridCol w:w="842"/>
        <w:gridCol w:w="1088"/>
        <w:gridCol w:w="1222"/>
        <w:gridCol w:w="864"/>
        <w:gridCol w:w="1178"/>
        <w:gridCol w:w="932"/>
        <w:gridCol w:w="1044"/>
      </w:tblGrid>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i w:val="false"/>
                <w:color w:val="000000"/>
                <w:sz w:val="20"/>
              </w:rPr>
              <w:t>Респу-</w:t>
            </w:r>
            <w:r>
              <w:br/>
            </w:r>
            <w:r>
              <w:rPr>
                <w:rFonts w:ascii="Times New Roman"/>
                <w:b w:val="false"/>
                <w:i w:val="false"/>
                <w:color w:val="000000"/>
                <w:sz w:val="20"/>
              </w:rPr>
              <w:t>
</w:t>
            </w:r>
            <w:r>
              <w:rPr>
                <w:rFonts w:ascii="Times New Roman"/>
                <w:b/>
                <w:i w:val="false"/>
                <w:color w:val="000000"/>
                <w:sz w:val="20"/>
              </w:rPr>
              <w:t>бликасы</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Респу-</w:t>
            </w:r>
            <w:r>
              <w:br/>
            </w:r>
            <w:r>
              <w:rPr>
                <w:rFonts w:ascii="Times New Roman"/>
                <w:b w:val="false"/>
                <w:i w:val="false"/>
                <w:color w:val="000000"/>
                <w:sz w:val="20"/>
              </w:rPr>
              <w:t>
</w:t>
            </w:r>
            <w:r>
              <w:rPr>
                <w:rFonts w:ascii="Times New Roman"/>
                <w:b w:val="false"/>
                <w:i w:val="false"/>
                <w:color w:val="000000"/>
                <w:sz w:val="20"/>
              </w:rPr>
              <w:t>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жол бөлімшелері бойынша</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 том числе по отделениям дороги</w:t>
            </w:r>
          </w:p>
        </w:tc>
      </w:tr>
      <w:tr>
        <w:trPr>
          <w:trHeight w:val="18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ты</w:t>
            </w:r>
            <w:r>
              <w:br/>
            </w:r>
            <w:r>
              <w:rPr>
                <w:rFonts w:ascii="Times New Roman"/>
                <w:b w:val="false"/>
                <w:i w:val="false"/>
                <w:color w:val="000000"/>
                <w:sz w:val="20"/>
              </w:rPr>
              <w:t>
</w:t>
            </w:r>
            <w:r>
              <w:rPr>
                <w:rFonts w:ascii="Times New Roman"/>
                <w:b w:val="false"/>
                <w:i w:val="false"/>
                <w:color w:val="000000"/>
                <w:sz w:val="20"/>
              </w:rPr>
              <w:t>Ал-</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ское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w:t>
            </w:r>
            <w:r>
              <w:br/>
            </w:r>
            <w:r>
              <w:rPr>
                <w:rFonts w:ascii="Times New Roman"/>
                <w:b w:val="false"/>
                <w:i w:val="false"/>
                <w:color w:val="000000"/>
                <w:sz w:val="20"/>
              </w:rPr>
              <w:t>
</w:t>
            </w:r>
            <w:r>
              <w:rPr>
                <w:rFonts w:ascii="Times New Roman"/>
                <w:b/>
                <w:i w:val="false"/>
                <w:color w:val="000000"/>
                <w:sz w:val="20"/>
              </w:rPr>
              <w:t>был</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w:t>
            </w:r>
            <w:r>
              <w:br/>
            </w:r>
            <w:r>
              <w:rPr>
                <w:rFonts w:ascii="Times New Roman"/>
                <w:b w:val="false"/>
                <w:i w:val="false"/>
                <w:color w:val="000000"/>
                <w:sz w:val="20"/>
              </w:rPr>
              <w:t>
</w:t>
            </w:r>
            <w:r>
              <w:rPr>
                <w:rFonts w:ascii="Times New Roman"/>
                <w:b w:val="false"/>
                <w:i w:val="false"/>
                <w:color w:val="000000"/>
                <w:sz w:val="20"/>
              </w:rPr>
              <w:t>ское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Шым-</w:t>
            </w:r>
            <w:r>
              <w:br/>
            </w:r>
            <w:r>
              <w:rPr>
                <w:rFonts w:ascii="Times New Roman"/>
                <w:b w:val="false"/>
                <w:i w:val="false"/>
                <w:color w:val="000000"/>
                <w:sz w:val="20"/>
              </w:rPr>
              <w:t>
</w:t>
            </w:r>
            <w:r>
              <w:rPr>
                <w:rFonts w:ascii="Times New Roman"/>
                <w:b/>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Шым-</w:t>
            </w:r>
            <w:r>
              <w:br/>
            </w:r>
            <w:r>
              <w:rPr>
                <w:rFonts w:ascii="Times New Roman"/>
                <w:b w:val="false"/>
                <w:i w:val="false"/>
                <w:color w:val="000000"/>
                <w:sz w:val="20"/>
              </w:rPr>
              <w:t>
</w:t>
            </w:r>
            <w:r>
              <w:rPr>
                <w:rFonts w:ascii="Times New Roman"/>
                <w:b w:val="false"/>
                <w:i w:val="false"/>
                <w:color w:val="000000"/>
                <w:sz w:val="20"/>
              </w:rPr>
              <w:t>кент-</w:t>
            </w:r>
            <w:r>
              <w:br/>
            </w:r>
            <w:r>
              <w:rPr>
                <w:rFonts w:ascii="Times New Roman"/>
                <w:b w:val="false"/>
                <w:i w:val="false"/>
                <w:color w:val="000000"/>
                <w:sz w:val="20"/>
              </w:rPr>
              <w:t>
</w:t>
            </w:r>
            <w:r>
              <w:rPr>
                <w:rFonts w:ascii="Times New Roman"/>
                <w:b w:val="false"/>
                <w:i w:val="false"/>
                <w:color w:val="000000"/>
                <w:sz w:val="20"/>
              </w:rPr>
              <w:t>ское</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Кызыл-</w:t>
            </w:r>
            <w:r>
              <w:br/>
            </w:r>
            <w:r>
              <w:rPr>
                <w:rFonts w:ascii="Times New Roman"/>
                <w:b w:val="false"/>
                <w:i w:val="false"/>
                <w:color w:val="000000"/>
                <w:sz w:val="20"/>
              </w:rPr>
              <w:t>
</w:t>
            </w:r>
            <w:r>
              <w:rPr>
                <w:rFonts w:ascii="Times New Roman"/>
                <w:b/>
                <w:i w:val="false"/>
                <w:color w:val="000000"/>
                <w:sz w:val="20"/>
              </w:rPr>
              <w:t>орда</w:t>
            </w:r>
            <w:r>
              <w:br/>
            </w:r>
            <w:r>
              <w:rPr>
                <w:rFonts w:ascii="Times New Roman"/>
                <w:b w:val="false"/>
                <w:i w:val="false"/>
                <w:color w:val="000000"/>
                <w:sz w:val="20"/>
              </w:rPr>
              <w:t>
</w:t>
            </w:r>
            <w:r>
              <w:rPr>
                <w:rFonts w:ascii="Times New Roman"/>
                <w:b w:val="false"/>
                <w:i w:val="false"/>
                <w:color w:val="000000"/>
                <w:sz w:val="20"/>
              </w:rPr>
              <w:t>Кызыл-</w:t>
            </w:r>
            <w:r>
              <w:br/>
            </w:r>
            <w:r>
              <w:rPr>
                <w:rFonts w:ascii="Times New Roman"/>
                <w:b w:val="false"/>
                <w:i w:val="false"/>
                <w:color w:val="000000"/>
                <w:sz w:val="20"/>
              </w:rPr>
              <w:t>
</w:t>
            </w:r>
            <w:r>
              <w:rPr>
                <w:rFonts w:ascii="Times New Roman"/>
                <w:b w:val="false"/>
                <w:i w:val="false"/>
                <w:color w:val="000000"/>
                <w:sz w:val="20"/>
              </w:rPr>
              <w:t>ор-</w:t>
            </w:r>
            <w:r>
              <w:br/>
            </w:r>
            <w:r>
              <w:rPr>
                <w:rFonts w:ascii="Times New Roman"/>
                <w:b w:val="false"/>
                <w:i w:val="false"/>
                <w:color w:val="000000"/>
                <w:sz w:val="20"/>
              </w:rPr>
              <w:t>
</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ское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w:t>
            </w:r>
            <w:r>
              <w:br/>
            </w:r>
            <w:r>
              <w:rPr>
                <w:rFonts w:ascii="Times New Roman"/>
                <w:b w:val="false"/>
                <w:i w:val="false"/>
                <w:color w:val="000000"/>
                <w:sz w:val="20"/>
              </w:rPr>
              <w:t>
</w:t>
            </w:r>
            <w:r>
              <w:rPr>
                <w:rFonts w:ascii="Times New Roman"/>
                <w:b/>
                <w:i w:val="false"/>
                <w:color w:val="000000"/>
                <w:sz w:val="20"/>
              </w:rPr>
              <w:t>тө-</w:t>
            </w:r>
            <w:r>
              <w:br/>
            </w:r>
            <w:r>
              <w:rPr>
                <w:rFonts w:ascii="Times New Roman"/>
                <w:b w:val="false"/>
                <w:i w:val="false"/>
                <w:color w:val="000000"/>
                <w:sz w:val="20"/>
              </w:rPr>
              <w:t>
</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w:t>
            </w:r>
            <w:r>
              <w:br/>
            </w:r>
            <w:r>
              <w:rPr>
                <w:rFonts w:ascii="Times New Roman"/>
                <w:b w:val="false"/>
                <w:i w:val="false"/>
                <w:color w:val="000000"/>
                <w:sz w:val="20"/>
              </w:rPr>
              <w:t>
</w:t>
            </w:r>
            <w:r>
              <w:rPr>
                <w:rFonts w:ascii="Times New Roman"/>
                <w:b w:val="false"/>
                <w:i w:val="false"/>
                <w:color w:val="000000"/>
                <w:sz w:val="20"/>
              </w:rPr>
              <w:t>тю-</w:t>
            </w:r>
            <w:r>
              <w:br/>
            </w:r>
            <w:r>
              <w:rPr>
                <w:rFonts w:ascii="Times New Roman"/>
                <w:b w:val="false"/>
                <w:i w:val="false"/>
                <w:color w:val="000000"/>
                <w:sz w:val="20"/>
              </w:rPr>
              <w:t>
</w:t>
            </w: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ское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Орал</w:t>
            </w:r>
            <w:r>
              <w:br/>
            </w:r>
            <w:r>
              <w:rPr>
                <w:rFonts w:ascii="Times New Roman"/>
                <w:b w:val="false"/>
                <w:i w:val="false"/>
                <w:color w:val="000000"/>
                <w:sz w:val="20"/>
              </w:rPr>
              <w:t>
</w:t>
            </w:r>
            <w:r>
              <w:rPr>
                <w:rFonts w:ascii="Times New Roman"/>
                <w:b w:val="false"/>
                <w:i w:val="false"/>
                <w:color w:val="000000"/>
                <w:sz w:val="20"/>
              </w:rPr>
              <w:t>Ураль-</w:t>
            </w:r>
            <w:r>
              <w:br/>
            </w:r>
            <w:r>
              <w:rPr>
                <w:rFonts w:ascii="Times New Roman"/>
                <w:b w:val="false"/>
                <w:i w:val="false"/>
                <w:color w:val="000000"/>
                <w:sz w:val="20"/>
              </w:rPr>
              <w:t>
</w:t>
            </w:r>
            <w:r>
              <w:rPr>
                <w:rFonts w:ascii="Times New Roman"/>
                <w:b w:val="false"/>
                <w:i w:val="false"/>
                <w:color w:val="000000"/>
                <w:sz w:val="20"/>
              </w:rPr>
              <w:t>ское</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рау</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ское</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w:t>
            </w:r>
            <w:r>
              <w:br/>
            </w:r>
            <w:r>
              <w:rPr>
                <w:rFonts w:ascii="Times New Roman"/>
                <w:b w:val="false"/>
                <w:i w:val="false"/>
                <w:color w:val="000000"/>
                <w:sz w:val="20"/>
              </w:rPr>
              <w:t>
</w:t>
            </w:r>
            <w:r>
              <w:rPr>
                <w:rFonts w:ascii="Times New Roman"/>
                <w:b/>
                <w:i w:val="false"/>
                <w:color w:val="000000"/>
                <w:sz w:val="20"/>
              </w:rPr>
              <w:t>ғыс-</w:t>
            </w:r>
            <w:r>
              <w:br/>
            </w:r>
            <w:r>
              <w:rPr>
                <w:rFonts w:ascii="Times New Roman"/>
                <w:b w:val="false"/>
                <w:i w:val="false"/>
                <w:color w:val="000000"/>
                <w:sz w:val="20"/>
              </w:rPr>
              <w:t>
</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Ман-</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ское</w:t>
            </w:r>
          </w:p>
        </w:tc>
      </w:tr>
      <w:tr>
        <w:trPr>
          <w:trHeight w:val="18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w:t>
            </w:r>
            <w:r>
              <w:br/>
            </w:r>
            <w:r>
              <w:rPr>
                <w:rFonts w:ascii="Times New Roman"/>
                <w:b w:val="false"/>
                <w:i w:val="false"/>
                <w:color w:val="000000"/>
                <w:sz w:val="20"/>
              </w:rPr>
              <w:t>
</w:t>
            </w:r>
            <w:r>
              <w:rPr>
                <w:rFonts w:ascii="Times New Roman"/>
                <w:b/>
                <w:i w:val="false"/>
                <w:color w:val="000000"/>
                <w:sz w:val="20"/>
              </w:rPr>
              <w:t>жүк –</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Отправлено</w:t>
            </w:r>
            <w:r>
              <w:br/>
            </w:r>
            <w:r>
              <w:rPr>
                <w:rFonts w:ascii="Times New Roman"/>
                <w:b w:val="false"/>
                <w:i w:val="false"/>
                <w:color w:val="000000"/>
                <w:sz w:val="20"/>
              </w:rPr>
              <w:t>
</w:t>
            </w:r>
            <w:r>
              <w:rPr>
                <w:rFonts w:ascii="Times New Roman"/>
                <w:b w:val="false"/>
                <w:i w:val="false"/>
                <w:color w:val="000000"/>
                <w:sz w:val="20"/>
              </w:rPr>
              <w:t>грузов –</w:t>
            </w:r>
            <w:r>
              <w:br/>
            </w:r>
            <w:r>
              <w:rPr>
                <w:rFonts w:ascii="Times New Roman"/>
                <w:b w:val="false"/>
                <w:i w:val="false"/>
                <w:color w:val="000000"/>
                <w:sz w:val="20"/>
              </w:rPr>
              <w:t>
</w:t>
            </w:r>
            <w:r>
              <w:rPr>
                <w:rFonts w:ascii="Times New Roman"/>
                <w:b w:val="false"/>
                <w:i w:val="false"/>
                <w:color w:val="000000"/>
                <w:sz w:val="20"/>
              </w:rPr>
              <w:t>всего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мұнай өнімдері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салмақтағы сұйық</w:t>
            </w:r>
            <w:r>
              <w:br/>
            </w:r>
            <w:r>
              <w:rPr>
                <w:rFonts w:ascii="Times New Roman"/>
                <w:b w:val="false"/>
                <w:i w:val="false"/>
                <w:color w:val="000000"/>
                <w:sz w:val="20"/>
              </w:rPr>
              <w:t>
</w:t>
            </w:r>
            <w:r>
              <w:rPr>
                <w:rFonts w:ascii="Times New Roman"/>
                <w:b/>
                <w:i w:val="false"/>
                <w:color w:val="000000"/>
                <w:sz w:val="20"/>
              </w:rPr>
              <w:t>немесе газ</w:t>
            </w:r>
            <w:r>
              <w:br/>
            </w:r>
            <w:r>
              <w:rPr>
                <w:rFonts w:ascii="Times New Roman"/>
                <w:b w:val="false"/>
                <w:i w:val="false"/>
                <w:color w:val="000000"/>
                <w:sz w:val="20"/>
              </w:rPr>
              <w:t>
</w:t>
            </w:r>
            <w:r>
              <w:rPr>
                <w:rFonts w:ascii="Times New Roman"/>
                <w:b/>
                <w:i w:val="false"/>
                <w:color w:val="000000"/>
                <w:sz w:val="20"/>
              </w:rPr>
              <w:t>тәріздес жүктер</w:t>
            </w:r>
            <w:r>
              <w:br/>
            </w:r>
            <w:r>
              <w:rPr>
                <w:rFonts w:ascii="Times New Roman"/>
                <w:b w:val="false"/>
                <w:i w:val="false"/>
                <w:color w:val="000000"/>
                <w:sz w:val="20"/>
              </w:rPr>
              <w:t>
</w:t>
            </w:r>
            <w:r>
              <w:rPr>
                <w:rFonts w:ascii="Times New Roman"/>
                <w:b w:val="false"/>
                <w:i w:val="false"/>
                <w:color w:val="000000"/>
                <w:sz w:val="20"/>
              </w:rPr>
              <w:t>прочие жидкие или</w:t>
            </w:r>
            <w:r>
              <w:br/>
            </w:r>
            <w:r>
              <w:rPr>
                <w:rFonts w:ascii="Times New Roman"/>
                <w:b w:val="false"/>
                <w:i w:val="false"/>
                <w:color w:val="000000"/>
                <w:sz w:val="20"/>
              </w:rPr>
              <w:t>
</w:t>
            </w:r>
            <w:r>
              <w:rPr>
                <w:rFonts w:ascii="Times New Roman"/>
                <w:b w:val="false"/>
                <w:i w:val="false"/>
                <w:color w:val="000000"/>
                <w:sz w:val="20"/>
              </w:rPr>
              <w:t>газообразные грузы</w:t>
            </w:r>
            <w:r>
              <w:br/>
            </w:r>
            <w:r>
              <w:rPr>
                <w:rFonts w:ascii="Times New Roman"/>
                <w:b w:val="false"/>
                <w:i w:val="false"/>
                <w:color w:val="000000"/>
                <w:sz w:val="20"/>
              </w:rPr>
              <w:t>
</w:t>
            </w:r>
            <w:r>
              <w:rPr>
                <w:rFonts w:ascii="Times New Roman"/>
                <w:b w:val="false"/>
                <w:i w:val="false"/>
                <w:color w:val="000000"/>
                <w:sz w:val="20"/>
              </w:rPr>
              <w:t>в массе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 кені</w:t>
            </w:r>
            <w:r>
              <w:br/>
            </w:r>
            <w:r>
              <w:rPr>
                <w:rFonts w:ascii="Times New Roman"/>
                <w:b w:val="false"/>
                <w:i w:val="false"/>
                <w:color w:val="000000"/>
                <w:sz w:val="20"/>
              </w:rPr>
              <w:t>
</w:t>
            </w:r>
            <w:r>
              <w:rPr>
                <w:rFonts w:ascii="Times New Roman"/>
                <w:b w:val="false"/>
                <w:i w:val="false"/>
                <w:color w:val="000000"/>
                <w:sz w:val="20"/>
              </w:rPr>
              <w:t>марганцевая руда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түсті металдардың</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күкіртті шикізат</w:t>
            </w:r>
            <w:r>
              <w:br/>
            </w:r>
            <w:r>
              <w:rPr>
                <w:rFonts w:ascii="Times New Roman"/>
                <w:b w:val="false"/>
                <w:i w:val="false"/>
                <w:color w:val="000000"/>
                <w:sz w:val="20"/>
              </w:rPr>
              <w:t>
</w:t>
            </w:r>
            <w:r>
              <w:rPr>
                <w:rFonts w:ascii="Times New Roman"/>
                <w:b w:val="false"/>
                <w:i w:val="false"/>
                <w:color w:val="000000"/>
                <w:sz w:val="20"/>
              </w:rPr>
              <w:t>серное сырье</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 металл</w:t>
            </w:r>
            <w:r>
              <w:br/>
            </w:r>
            <w:r>
              <w:rPr>
                <w:rFonts w:ascii="Times New Roman"/>
                <w:b w:val="false"/>
                <w:i w:val="false"/>
                <w:color w:val="000000"/>
                <w:sz w:val="20"/>
              </w:rPr>
              <w:t>
</w:t>
            </w:r>
            <w:r>
              <w:rPr>
                <w:rFonts w:ascii="Times New Roman"/>
                <w:b/>
                <w:i w:val="false"/>
                <w:color w:val="000000"/>
                <w:sz w:val="20"/>
              </w:rPr>
              <w:t>сынықтары</w:t>
            </w:r>
            <w:r>
              <w:br/>
            </w:r>
            <w:r>
              <w:rPr>
                <w:rFonts w:ascii="Times New Roman"/>
                <w:b w:val="false"/>
                <w:i w:val="false"/>
                <w:color w:val="000000"/>
                <w:sz w:val="20"/>
              </w:rPr>
              <w:t>
</w:t>
            </w:r>
            <w:r>
              <w:rPr>
                <w:rFonts w:ascii="Times New Roman"/>
                <w:b w:val="false"/>
                <w:i w:val="false"/>
                <w:color w:val="000000"/>
                <w:sz w:val="20"/>
              </w:rPr>
              <w:t>лом черных металлов</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жүктері</w:t>
            </w:r>
            <w:r>
              <w:br/>
            </w:r>
            <w:r>
              <w:rPr>
                <w:rFonts w:ascii="Times New Roman"/>
                <w:b w:val="false"/>
                <w:i w:val="false"/>
                <w:color w:val="000000"/>
                <w:sz w:val="20"/>
              </w:rPr>
              <w:t>
</w:t>
            </w:r>
            <w:r>
              <w:rPr>
                <w:rFonts w:ascii="Times New Roman"/>
                <w:b w:val="false"/>
                <w:i w:val="false"/>
                <w:color w:val="000000"/>
                <w:sz w:val="20"/>
              </w:rPr>
              <w:t>лесные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жүктері</w:t>
            </w:r>
            <w:r>
              <w:br/>
            </w:r>
            <w:r>
              <w:rPr>
                <w:rFonts w:ascii="Times New Roman"/>
                <w:b w:val="false"/>
                <w:i w:val="false"/>
                <w:color w:val="000000"/>
                <w:sz w:val="20"/>
              </w:rPr>
              <w:t>
</w:t>
            </w:r>
            <w:r>
              <w:rPr>
                <w:rFonts w:ascii="Times New Roman"/>
                <w:b w:val="false"/>
                <w:i w:val="false"/>
                <w:color w:val="000000"/>
                <w:sz w:val="20"/>
              </w:rPr>
              <w:t>строительные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және</w:t>
            </w:r>
            <w:r>
              <w:br/>
            </w:r>
            <w:r>
              <w:rPr>
                <w:rFonts w:ascii="Times New Roman"/>
                <w:b w:val="false"/>
                <w:i w:val="false"/>
                <w:color w:val="000000"/>
                <w:sz w:val="20"/>
              </w:rPr>
              <w:t>
</w:t>
            </w:r>
            <w:r>
              <w:rPr>
                <w:rFonts w:ascii="Times New Roman"/>
                <w:b/>
                <w:i w:val="false"/>
                <w:color w:val="000000"/>
                <w:sz w:val="20"/>
              </w:rPr>
              <w:t>минералдық</w:t>
            </w:r>
            <w:r>
              <w:br/>
            </w:r>
            <w:r>
              <w:rPr>
                <w:rFonts w:ascii="Times New Roman"/>
                <w:b w:val="false"/>
                <w:i w:val="false"/>
                <w:color w:val="000000"/>
                <w:sz w:val="20"/>
              </w:rPr>
              <w:t>
</w:t>
            </w:r>
            <w:r>
              <w:rPr>
                <w:rFonts w:ascii="Times New Roman"/>
                <w:b/>
                <w:i w:val="false"/>
                <w:color w:val="000000"/>
                <w:sz w:val="20"/>
              </w:rPr>
              <w:t>тыңайтқыштар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астық</w:t>
            </w:r>
            <w:r>
              <w:br/>
            </w:r>
            <w:r>
              <w:rPr>
                <w:rFonts w:ascii="Times New Roman"/>
                <w:b w:val="false"/>
                <w:i w:val="false"/>
                <w:color w:val="000000"/>
                <w:sz w:val="20"/>
              </w:rPr>
              <w:t>
</w:t>
            </w:r>
            <w:r>
              <w:rPr>
                <w:rFonts w:ascii="Times New Roman"/>
                <w:b w:val="false"/>
                <w:i w:val="false"/>
                <w:color w:val="000000"/>
                <w:sz w:val="20"/>
              </w:rPr>
              <w:t>зерно</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тоңазытылған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салқындатылған</w:t>
            </w:r>
            <w:r>
              <w:br/>
            </w:r>
            <w:r>
              <w:rPr>
                <w:rFonts w:ascii="Times New Roman"/>
                <w:b w:val="false"/>
                <w:i w:val="false"/>
                <w:color w:val="000000"/>
                <w:sz w:val="20"/>
              </w:rPr>
              <w:t>
</w:t>
            </w:r>
            <w:r>
              <w:rPr>
                <w:rFonts w:ascii="Times New Roman"/>
                <w:b/>
                <w:i w:val="false"/>
                <w:color w:val="000000"/>
                <w:sz w:val="20"/>
              </w:rPr>
              <w:t>өнімдер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w:t>
            </w:r>
            <w:r>
              <w:br/>
            </w:r>
            <w:r>
              <w:rPr>
                <w:rFonts w:ascii="Times New Roman"/>
                <w:b w:val="false"/>
                <w:i w:val="false"/>
                <w:color w:val="000000"/>
                <w:sz w:val="20"/>
              </w:rPr>
              <w:t>
</w:t>
            </w:r>
            <w:r>
              <w:rPr>
                <w:rFonts w:ascii="Times New Roman"/>
                <w:b w:val="false"/>
                <w:i w:val="false"/>
                <w:color w:val="000000"/>
                <w:sz w:val="20"/>
              </w:rPr>
              <w:t>мебель</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 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жүктер</w:t>
            </w:r>
            <w:r>
              <w:br/>
            </w:r>
            <w:r>
              <w:rPr>
                <w:rFonts w:ascii="Times New Roman"/>
                <w:b w:val="false"/>
                <w:i w:val="false"/>
                <w:color w:val="000000"/>
                <w:sz w:val="20"/>
              </w:rPr>
              <w:t>
</w:t>
            </w:r>
            <w:r>
              <w:rPr>
                <w:rFonts w:ascii="Times New Roman"/>
                <w:b/>
                <w:i w:val="false"/>
                <w:color w:val="000000"/>
                <w:sz w:val="20"/>
              </w:rPr>
              <w:t>(қалған жүктер)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 грузы)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br/>
      </w:r>
      <w:r>
        <w:rPr>
          <w:rFonts w:ascii="Times New Roman"/>
          <w:b w:val="false"/>
          <w:i w:val="false"/>
          <w:color w:val="000000"/>
          <w:sz w:val="28"/>
        </w:rPr>
        <w:t>
Наименование _____________________________________________________</w:t>
      </w:r>
    </w:p>
    <w:p>
      <w:pPr>
        <w:spacing w:after="0"/>
        <w:ind w:left="0"/>
        <w:jc w:val="both"/>
      </w:pPr>
      <w:r>
        <w:rPr>
          <w:rFonts w:ascii="Times New Roman"/>
          <w:b/>
          <w:i w:val="false"/>
          <w:color w:val="000000"/>
          <w:sz w:val="28"/>
        </w:rPr>
        <w:t>Мекен-жайы</w:t>
      </w:r>
      <w:r>
        <w:br/>
      </w:r>
      <w:r>
        <w:rPr>
          <w:rFonts w:ascii="Times New Roman"/>
          <w:b w:val="false"/>
          <w:i w:val="false"/>
          <w:color w:val="000000"/>
          <w:sz w:val="28"/>
        </w:rPr>
        <w:t>
Адрес ____________________________________________________________</w:t>
      </w:r>
    </w:p>
    <w:p>
      <w:pPr>
        <w:spacing w:after="0"/>
        <w:ind w:left="0"/>
        <w:jc w:val="both"/>
      </w:pPr>
      <w:r>
        <w:rPr>
          <w:rFonts w:ascii="Times New Roman"/>
          <w:b/>
          <w:i w:val="false"/>
          <w:color w:val="000000"/>
          <w:sz w:val="28"/>
        </w:rPr>
        <w:t>Тел.:               Электрондық почта мекен-жайы</w:t>
      </w:r>
      <w:r>
        <w:br/>
      </w:r>
      <w:r>
        <w:rPr>
          <w:rFonts w:ascii="Times New Roman"/>
          <w:b w:val="false"/>
          <w:i w:val="false"/>
          <w:color w:val="000000"/>
          <w:sz w:val="28"/>
        </w:rPr>
        <w:t>
Тел.: ________        Адрес электронной почты ____________________</w:t>
      </w:r>
    </w:p>
    <w:p>
      <w:pPr>
        <w:spacing w:after="0"/>
        <w:ind w:left="0"/>
        <w:jc w:val="both"/>
      </w:pPr>
      <w:r>
        <w:rPr>
          <w:rFonts w:ascii="Times New Roman"/>
          <w:b/>
          <w:i w:val="false"/>
          <w:color w:val="000000"/>
          <w:sz w:val="28"/>
        </w:rPr>
        <w:t>Орындаушының аты-жөні және телефоны    Тел.:</w:t>
      </w:r>
      <w:r>
        <w:br/>
      </w:r>
      <w:r>
        <w:rPr>
          <w:rFonts w:ascii="Times New Roman"/>
          <w:b w:val="false"/>
          <w:i w:val="false"/>
          <w:color w:val="000000"/>
          <w:sz w:val="28"/>
        </w:rPr>
        <w:t>
Фамилия и телефон исполнителя ____________ Тел.: _________________</w:t>
      </w:r>
    </w:p>
    <w:p>
      <w:pPr>
        <w:spacing w:after="0"/>
        <w:ind w:left="0"/>
        <w:jc w:val="both"/>
      </w:pPr>
      <w:r>
        <w:rPr>
          <w:rFonts w:ascii="Times New Roman"/>
          <w:b/>
          <w:i w:val="false"/>
          <w:color w:val="000000"/>
          <w:sz w:val="28"/>
        </w:rPr>
        <w:t>Басшы                          (Т.А.Ә., қолы)</w:t>
      </w:r>
      <w:r>
        <w:br/>
      </w:r>
      <w:r>
        <w:rPr>
          <w:rFonts w:ascii="Times New Roman"/>
          <w:b w:val="false"/>
          <w:i w:val="false"/>
          <w:color w:val="000000"/>
          <w:sz w:val="28"/>
        </w:rPr>
        <w:t>
Руководитель ____________________ (Ф.И.О., подпись) ______________</w:t>
      </w:r>
    </w:p>
    <w:p>
      <w:pPr>
        <w:spacing w:after="0"/>
        <w:ind w:left="0"/>
        <w:jc w:val="both"/>
      </w:pPr>
      <w:r>
        <w:rPr>
          <w:rFonts w:ascii="Times New Roman"/>
          <w:b/>
          <w:i w:val="false"/>
          <w:color w:val="000000"/>
          <w:sz w:val="28"/>
        </w:rPr>
        <w:t>Бас бухгалтер                  (Т.А.Ә., қолы)</w:t>
      </w:r>
      <w:r>
        <w:br/>
      </w:r>
      <w:r>
        <w:rPr>
          <w:rFonts w:ascii="Times New Roman"/>
          <w:b w:val="false"/>
          <w:i w:val="false"/>
          <w:color w:val="000000"/>
          <w:sz w:val="28"/>
        </w:rPr>
        <w:t>
Главный бухгалтер _______________ (Ф.И.О., подпись) ______________</w:t>
      </w:r>
      <w:r>
        <w:br/>
      </w:r>
      <w:r>
        <w:rPr>
          <w:rFonts w:ascii="Times New Roman"/>
          <w:b w:val="false"/>
          <w:i w:val="false"/>
          <w:color w:val="000000"/>
          <w:sz w:val="28"/>
        </w:rPr>
        <w:t>
                                М.О./М.П.</w:t>
      </w:r>
    </w:p>
    <w:bookmarkStart w:name="z296" w:id="37"/>
    <w:p>
      <w:pPr>
        <w:spacing w:after="0"/>
        <w:ind w:left="0"/>
        <w:jc w:val="both"/>
      </w:pPr>
      <w:r>
        <w:rPr>
          <w:rFonts w:ascii="Times New Roman"/>
          <w:b w:val="false"/>
          <w:i w:val="false"/>
          <w:color w:val="000000"/>
          <w:sz w:val="28"/>
        </w:rPr>
        <w:t xml:space="preserve">
Приложение 10 к приказу       </w:t>
      </w:r>
      <w:r>
        <w:br/>
      </w:r>
      <w:r>
        <w:rPr>
          <w:rFonts w:ascii="Times New Roman"/>
          <w:b w:val="false"/>
          <w:i w:val="false"/>
          <w:color w:val="000000"/>
          <w:sz w:val="28"/>
        </w:rPr>
        <w:t xml:space="preserve">
исполняющего обязанности      </w:t>
      </w:r>
      <w:r>
        <w:br/>
      </w:r>
      <w:r>
        <w:rPr>
          <w:rFonts w:ascii="Times New Roman"/>
          <w:b w:val="false"/>
          <w:i w:val="false"/>
          <w:color w:val="000000"/>
          <w:sz w:val="28"/>
        </w:rPr>
        <w:t xml:space="preserve">
председателя Агентства Республики </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37"/>
    <w:p>
      <w:pPr>
        <w:spacing w:after="0"/>
        <w:ind w:left="0"/>
        <w:jc w:val="both"/>
      </w:pPr>
      <w:r>
        <w:rPr>
          <w:rFonts w:ascii="Times New Roman"/>
          <w:b w:val="false"/>
          <w:i w:val="false"/>
          <w:color w:val="ff0000"/>
          <w:sz w:val="28"/>
        </w:rPr>
        <w:t>      Сноска. Приложение 10 в редакции приказа и.о. Председателя Агентства РК по статистике от 02.08.2011 </w:t>
      </w:r>
      <w:r>
        <w:rPr>
          <w:rFonts w:ascii="Times New Roman"/>
          <w:b w:val="false"/>
          <w:i w:val="false"/>
          <w:color w:val="ff0000"/>
          <w:sz w:val="28"/>
        </w:rPr>
        <w:t>№ 211</w:t>
      </w:r>
      <w:r>
        <w:rPr>
          <w:rFonts w:ascii="Times New Roman"/>
          <w:b w:val="false"/>
          <w:i w:val="false"/>
          <w:color w:val="ff0000"/>
          <w:sz w:val="28"/>
        </w:rPr>
        <w:t> (вводится в действие с 01.01.2012).</w:t>
      </w:r>
    </w:p>
    <w:bookmarkStart w:name="z297" w:id="3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работе железнодорожного транспорта»</w:t>
      </w:r>
      <w:r>
        <w:br/>
      </w:r>
      <w:r>
        <w:rPr>
          <w:rFonts w:ascii="Times New Roman"/>
          <w:b/>
          <w:i w:val="false"/>
          <w:color w:val="000000"/>
        </w:rPr>
        <w:t>
(код 0741104, индекс ЖД, периодичность годовая)</w:t>
      </w:r>
    </w:p>
    <w:bookmarkEnd w:id="38"/>
    <w:bookmarkStart w:name="z272" w:id="3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от 19 марта 2010 года «О государственной статистике» и детализирует заполнение статистической формы общегосударственного статистического наблюдения «Отчет о работе железнодорожного транспорта» (код 0741104, индекс 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грузовой поездо-километр – единица измерения, соответствующая пробегу грузового поезда на расстояние в один километр. Расстоянием считается длина линии, пройденной поездом на сети данной железной дороги;</w:t>
      </w:r>
      <w:r>
        <w:br/>
      </w:r>
      <w:r>
        <w:rPr>
          <w:rFonts w:ascii="Times New Roman"/>
          <w:b w:val="false"/>
          <w:i w:val="false"/>
          <w:color w:val="000000"/>
          <w:sz w:val="28"/>
        </w:rPr>
        <w:t>
</w:t>
      </w:r>
      <w:r>
        <w:rPr>
          <w:rFonts w:ascii="Times New Roman"/>
          <w:b w:val="false"/>
          <w:i w:val="false"/>
          <w:color w:val="000000"/>
          <w:sz w:val="28"/>
        </w:rPr>
        <w:t>
      2) железнодорожная администрация – организация, представляющая исполнительный орган государства в области управления железнодорожным транспортом и представляющая интересы государства в порядке, установленным законодательством страны, в международных организациях в пределах своих полномочий;</w:t>
      </w:r>
      <w:r>
        <w:br/>
      </w:r>
      <w:r>
        <w:rPr>
          <w:rFonts w:ascii="Times New Roman"/>
          <w:b w:val="false"/>
          <w:i w:val="false"/>
          <w:color w:val="000000"/>
          <w:sz w:val="28"/>
        </w:rPr>
        <w:t>
</w:t>
      </w:r>
      <w:r>
        <w:rPr>
          <w:rFonts w:ascii="Times New Roman"/>
          <w:b w:val="false"/>
          <w:i w:val="false"/>
          <w:color w:val="000000"/>
          <w:sz w:val="28"/>
        </w:rPr>
        <w:t>
      3) интермодальные перевозки – перевозки грузов последовательно используемыми видами транспорта без обработки самих грузов при изменении вида транспорта;</w:t>
      </w:r>
      <w:r>
        <w:br/>
      </w:r>
      <w:r>
        <w:rPr>
          <w:rFonts w:ascii="Times New Roman"/>
          <w:b w:val="false"/>
          <w:i w:val="false"/>
          <w:color w:val="000000"/>
          <w:sz w:val="28"/>
        </w:rPr>
        <w:t>
</w:t>
      </w:r>
      <w:r>
        <w:rPr>
          <w:rFonts w:ascii="Times New Roman"/>
          <w:b w:val="false"/>
          <w:i w:val="false"/>
          <w:color w:val="000000"/>
          <w:sz w:val="28"/>
        </w:rPr>
        <w:t>
      4) оборот рабочего вагона, сутки – это время полного производственного цикла его работы – от одной погрузки до следующей погрузки;</w:t>
      </w:r>
      <w:r>
        <w:br/>
      </w:r>
      <w:r>
        <w:rPr>
          <w:rFonts w:ascii="Times New Roman"/>
          <w:b w:val="false"/>
          <w:i w:val="false"/>
          <w:color w:val="000000"/>
          <w:sz w:val="28"/>
        </w:rPr>
        <w:t>
</w:t>
      </w:r>
      <w:r>
        <w:rPr>
          <w:rFonts w:ascii="Times New Roman"/>
          <w:b w:val="false"/>
          <w:i w:val="false"/>
          <w:color w:val="000000"/>
          <w:sz w:val="28"/>
        </w:rPr>
        <w:t>
      5) среднесуточная производительность грузового вагона – количество тонно-километр (далее - ткм) нетто, приходящийся на каждый вагон рабочего парка в сутки;</w:t>
      </w:r>
      <w:r>
        <w:br/>
      </w:r>
      <w:r>
        <w:rPr>
          <w:rFonts w:ascii="Times New Roman"/>
          <w:b w:val="false"/>
          <w:i w:val="false"/>
          <w:color w:val="000000"/>
          <w:sz w:val="28"/>
        </w:rPr>
        <w:t>
</w:t>
      </w:r>
      <w:r>
        <w:rPr>
          <w:rFonts w:ascii="Times New Roman"/>
          <w:b w:val="false"/>
          <w:i w:val="false"/>
          <w:color w:val="000000"/>
          <w:sz w:val="28"/>
        </w:rPr>
        <w:t>
      6) среднесуточная производительность локомотива – это выполненные локомотивом (или парком локомотивов) за определенный период ткм брутто, деленные на затраченные на эту работу локомотиво-сутки (с учетом необходимого вспомогательного линейного пробега локомотивов);</w:t>
      </w:r>
      <w:r>
        <w:br/>
      </w:r>
      <w:r>
        <w:rPr>
          <w:rFonts w:ascii="Times New Roman"/>
          <w:b w:val="false"/>
          <w:i w:val="false"/>
          <w:color w:val="000000"/>
          <w:sz w:val="28"/>
        </w:rPr>
        <w:t>
</w:t>
      </w:r>
      <w:r>
        <w:rPr>
          <w:rFonts w:ascii="Times New Roman"/>
          <w:b w:val="false"/>
          <w:i w:val="false"/>
          <w:color w:val="000000"/>
          <w:sz w:val="28"/>
        </w:rPr>
        <w:t>
      7) транзит - это перевозки грузов по данной дороге, принятых от железной дороги других железнодорожных администраций, других видов транспорта, новостроящейся линии и сданных для дальнейшей перевозки на железную дорогу других железнодорожных администраций, другие виды транспорта, новостроящуюся линию. При передаче грузов с одной дороги на другую через стыковую станцию, принадлежащую третьей дороге, перевозку в тоннах учитывают в транзите той дороги, которой принадлежит эта станция.</w:t>
      </w:r>
      <w:r>
        <w:br/>
      </w:r>
      <w:r>
        <w:rPr>
          <w:rFonts w:ascii="Times New Roman"/>
          <w:b w:val="false"/>
          <w:i w:val="false"/>
          <w:color w:val="000000"/>
          <w:sz w:val="28"/>
        </w:rPr>
        <w:t>
</w:t>
      </w:r>
      <w:r>
        <w:rPr>
          <w:rFonts w:ascii="Times New Roman"/>
          <w:b w:val="false"/>
          <w:i w:val="false"/>
          <w:color w:val="000000"/>
          <w:sz w:val="28"/>
        </w:rPr>
        <w:t>
      3. На железнодорожном транспорте объем перевезенных грузов представляет собой сумму ввезенных и вывезенных грузов, транзитных перевозок и перевозок в республиканском сообщении.</w:t>
      </w:r>
      <w:r>
        <w:br/>
      </w:r>
      <w:r>
        <w:rPr>
          <w:rFonts w:ascii="Times New Roman"/>
          <w:b w:val="false"/>
          <w:i w:val="false"/>
          <w:color w:val="000000"/>
          <w:sz w:val="28"/>
        </w:rPr>
        <w:t>
</w:t>
      </w:r>
      <w:r>
        <w:rPr>
          <w:rFonts w:ascii="Times New Roman"/>
          <w:b w:val="false"/>
          <w:i w:val="false"/>
          <w:color w:val="000000"/>
          <w:sz w:val="28"/>
        </w:rPr>
        <w:t>
      Статистическим учетом охватываются все перевозки грузов в грузовых вагонах рабочего парка, совершенные по общей сети железных дорог, находящихся в постоянной эксплуатации управлений железных дорог. Учету подлежат перевозки грузов, принятых непосредственно от отправителей на местах общего и необщего пользования, от железных дорог других железнодорожных администраций, водного транспорта, паромных переправ, автомобильного транспорта, новостроящихся линий, где продолжаются перевозки по общей сети в порядке международного сообщения.</w:t>
      </w:r>
      <w:r>
        <w:br/>
      </w:r>
      <w:r>
        <w:rPr>
          <w:rFonts w:ascii="Times New Roman"/>
          <w:b w:val="false"/>
          <w:i w:val="false"/>
          <w:color w:val="000000"/>
          <w:sz w:val="28"/>
        </w:rPr>
        <w:t>
</w:t>
      </w:r>
      <w:r>
        <w:rPr>
          <w:rFonts w:ascii="Times New Roman"/>
          <w:b w:val="false"/>
          <w:i w:val="false"/>
          <w:color w:val="000000"/>
          <w:sz w:val="28"/>
        </w:rPr>
        <w:t>
      Пункт погрузки или разгрузки означает место, где грузы погружаются на транспортные средства, используемые в указанном виде транспорта (выгружаются из транспортных средств).</w:t>
      </w:r>
      <w:r>
        <w:br/>
      </w:r>
      <w:r>
        <w:rPr>
          <w:rFonts w:ascii="Times New Roman"/>
          <w:b w:val="false"/>
          <w:i w:val="false"/>
          <w:color w:val="000000"/>
          <w:sz w:val="28"/>
        </w:rPr>
        <w:t>
</w:t>
      </w:r>
      <w:r>
        <w:rPr>
          <w:rFonts w:ascii="Times New Roman"/>
          <w:b w:val="false"/>
          <w:i w:val="false"/>
          <w:color w:val="000000"/>
          <w:sz w:val="28"/>
        </w:rPr>
        <w:t>
      Данные о постанционном отправлении характеризуют объем отправленных грузов согласно единой тарифно-статистической номенклатуре по станциям, отделениям, железным дорогам, сети железных дорог, областям, по видам колеи, категориям отправок (мелкие, контейнерные, пакетные).</w:t>
      </w:r>
      <w:r>
        <w:br/>
      </w:r>
      <w:r>
        <w:rPr>
          <w:rFonts w:ascii="Times New Roman"/>
          <w:b w:val="false"/>
          <w:i w:val="false"/>
          <w:color w:val="000000"/>
          <w:sz w:val="28"/>
        </w:rPr>
        <w:t>
</w:t>
      </w:r>
      <w:r>
        <w:rPr>
          <w:rFonts w:ascii="Times New Roman"/>
          <w:b w:val="false"/>
          <w:i w:val="false"/>
          <w:color w:val="000000"/>
          <w:sz w:val="28"/>
        </w:rPr>
        <w:t>
      Перевозки грузов учитываются по двум моментам: отправлению и прибытию.</w:t>
      </w:r>
      <w:r>
        <w:br/>
      </w:r>
      <w:r>
        <w:rPr>
          <w:rFonts w:ascii="Times New Roman"/>
          <w:b w:val="false"/>
          <w:i w:val="false"/>
          <w:color w:val="000000"/>
          <w:sz w:val="28"/>
        </w:rPr>
        <w:t>
</w:t>
      </w:r>
      <w:r>
        <w:rPr>
          <w:rFonts w:ascii="Times New Roman"/>
          <w:b w:val="false"/>
          <w:i w:val="false"/>
          <w:color w:val="000000"/>
          <w:sz w:val="28"/>
        </w:rPr>
        <w:t>
      Моментом отправления считается дата приема груза к перевозке от отправителя, иностранной железной дороги, водного транспорта, от паромных переправ, автомобильного транспорта, новостроящейся линии.</w:t>
      </w:r>
      <w:r>
        <w:br/>
      </w:r>
      <w:r>
        <w:rPr>
          <w:rFonts w:ascii="Times New Roman"/>
          <w:b w:val="false"/>
          <w:i w:val="false"/>
          <w:color w:val="000000"/>
          <w:sz w:val="28"/>
        </w:rPr>
        <w:t>
</w:t>
      </w:r>
      <w:r>
        <w:rPr>
          <w:rFonts w:ascii="Times New Roman"/>
          <w:b w:val="false"/>
          <w:i w:val="false"/>
          <w:color w:val="000000"/>
          <w:sz w:val="28"/>
        </w:rPr>
        <w:t>
      Моментом прибытия считается дата выдачи груза получателю, сдачи груза иностранной железной дороге, водному транспорту, на паромные переправы, автомобильному транспорту, новостроящейся линии.</w:t>
      </w:r>
      <w:r>
        <w:br/>
      </w:r>
      <w:r>
        <w:rPr>
          <w:rFonts w:ascii="Times New Roman"/>
          <w:b w:val="false"/>
          <w:i w:val="false"/>
          <w:color w:val="000000"/>
          <w:sz w:val="28"/>
        </w:rPr>
        <w:t>
</w:t>
      </w:r>
      <w:r>
        <w:rPr>
          <w:rFonts w:ascii="Times New Roman"/>
          <w:b w:val="false"/>
          <w:i w:val="false"/>
          <w:color w:val="000000"/>
          <w:sz w:val="28"/>
        </w:rPr>
        <w:t>
      По отправкам, перегружаемым с одной колеи на другую, моментом отправления считается дата приема груза с другой колеи и моментом прибытия - дата сдачи груза на другую колею.</w:t>
      </w:r>
      <w:r>
        <w:br/>
      </w:r>
      <w:r>
        <w:rPr>
          <w:rFonts w:ascii="Times New Roman"/>
          <w:b w:val="false"/>
          <w:i w:val="false"/>
          <w:color w:val="000000"/>
          <w:sz w:val="28"/>
        </w:rPr>
        <w:t>
</w:t>
      </w:r>
      <w:r>
        <w:rPr>
          <w:rFonts w:ascii="Times New Roman"/>
          <w:b w:val="false"/>
          <w:i w:val="false"/>
          <w:color w:val="000000"/>
          <w:sz w:val="28"/>
        </w:rPr>
        <w:t>
      Отправление характеризует массу грузов в тоннах, принятых к перевозке по станциям отправления эксплуатируемой сети железных дорог в отчетном периоде от:</w:t>
      </w:r>
      <w:r>
        <w:br/>
      </w:r>
      <w:r>
        <w:rPr>
          <w:rFonts w:ascii="Times New Roman"/>
          <w:b w:val="false"/>
          <w:i w:val="false"/>
          <w:color w:val="000000"/>
          <w:sz w:val="28"/>
        </w:rPr>
        <w:t>
</w:t>
      </w:r>
      <w:r>
        <w:rPr>
          <w:rFonts w:ascii="Times New Roman"/>
          <w:b w:val="false"/>
          <w:i w:val="false"/>
          <w:color w:val="000000"/>
          <w:sz w:val="28"/>
        </w:rPr>
        <w:t>
      1) грузоотправителей на местах общего и необщего пользования;</w:t>
      </w:r>
      <w:r>
        <w:br/>
      </w:r>
      <w:r>
        <w:rPr>
          <w:rFonts w:ascii="Times New Roman"/>
          <w:b w:val="false"/>
          <w:i w:val="false"/>
          <w:color w:val="000000"/>
          <w:sz w:val="28"/>
        </w:rPr>
        <w:t>
</w:t>
      </w:r>
      <w:r>
        <w:rPr>
          <w:rFonts w:ascii="Times New Roman"/>
          <w:b w:val="false"/>
          <w:i w:val="false"/>
          <w:color w:val="000000"/>
          <w:sz w:val="28"/>
        </w:rPr>
        <w:t>
      2) автотранспортных организаций, осуществляющих транспортно-экспедиционное обслуживание отправителей;</w:t>
      </w:r>
      <w:r>
        <w:br/>
      </w:r>
      <w:r>
        <w:rPr>
          <w:rFonts w:ascii="Times New Roman"/>
          <w:b w:val="false"/>
          <w:i w:val="false"/>
          <w:color w:val="000000"/>
          <w:sz w:val="28"/>
        </w:rPr>
        <w:t>
</w:t>
      </w:r>
      <w:r>
        <w:rPr>
          <w:rFonts w:ascii="Times New Roman"/>
          <w:b w:val="false"/>
          <w:i w:val="false"/>
          <w:color w:val="000000"/>
          <w:sz w:val="28"/>
        </w:rPr>
        <w:t>
      3) железной дороги других железнодорожных администраций для дальнейшей перевозки по железным дорогам по документам международного железнодорожного сообщения;</w:t>
      </w:r>
      <w:r>
        <w:br/>
      </w:r>
      <w:r>
        <w:rPr>
          <w:rFonts w:ascii="Times New Roman"/>
          <w:b w:val="false"/>
          <w:i w:val="false"/>
          <w:color w:val="000000"/>
          <w:sz w:val="28"/>
        </w:rPr>
        <w:t>
</w:t>
      </w:r>
      <w:r>
        <w:rPr>
          <w:rFonts w:ascii="Times New Roman"/>
          <w:b w:val="false"/>
          <w:i w:val="false"/>
          <w:color w:val="000000"/>
          <w:sz w:val="28"/>
        </w:rPr>
        <w:t>
      4) водного транспорта при вывозе из-за границы по документам международного смешанного железнодорожно-водного грузового сообщения;</w:t>
      </w:r>
      <w:r>
        <w:br/>
      </w:r>
      <w:r>
        <w:rPr>
          <w:rFonts w:ascii="Times New Roman"/>
          <w:b w:val="false"/>
          <w:i w:val="false"/>
          <w:color w:val="000000"/>
          <w:sz w:val="28"/>
        </w:rPr>
        <w:t>
</w:t>
      </w:r>
      <w:r>
        <w:rPr>
          <w:rFonts w:ascii="Times New Roman"/>
          <w:b w:val="false"/>
          <w:i w:val="false"/>
          <w:color w:val="000000"/>
          <w:sz w:val="28"/>
        </w:rPr>
        <w:t>
      5) водного транспорта по документам международного смешанного железнодорожно-водного сообщения для дальнейшей перевозки по железным дорогам, включая грузы, проследовавшие водный путь транзитом.</w:t>
      </w:r>
      <w:r>
        <w:br/>
      </w:r>
      <w:r>
        <w:rPr>
          <w:rFonts w:ascii="Times New Roman"/>
          <w:b w:val="false"/>
          <w:i w:val="false"/>
          <w:color w:val="000000"/>
          <w:sz w:val="28"/>
        </w:rPr>
        <w:t>
</w:t>
      </w:r>
      <w:r>
        <w:rPr>
          <w:rFonts w:ascii="Times New Roman"/>
          <w:b w:val="false"/>
          <w:i w:val="false"/>
          <w:color w:val="000000"/>
          <w:sz w:val="28"/>
        </w:rPr>
        <w:t>
      Оборот рабочего вагона включает в себя время движения по перегонам, простой на промежуточных станциях, время нахождения под грузовыми операциями на технических станциях.</w:t>
      </w:r>
      <w:r>
        <w:br/>
      </w:r>
      <w:r>
        <w:rPr>
          <w:rFonts w:ascii="Times New Roman"/>
          <w:b w:val="false"/>
          <w:i w:val="false"/>
          <w:color w:val="000000"/>
          <w:sz w:val="28"/>
        </w:rPr>
        <w:t>
</w:t>
      </w:r>
      <w:r>
        <w:rPr>
          <w:rFonts w:ascii="Times New Roman"/>
          <w:b w:val="false"/>
          <w:i w:val="false"/>
          <w:color w:val="000000"/>
          <w:sz w:val="28"/>
        </w:rPr>
        <w:t>
      Оборот местного вагона исчисляется путем деления числа вагонов местного груза, следующего под выгрузку без сортировки, на число выгруженных вагонов.</w:t>
      </w:r>
      <w:r>
        <w:br/>
      </w:r>
      <w:r>
        <w:rPr>
          <w:rFonts w:ascii="Times New Roman"/>
          <w:b w:val="false"/>
          <w:i w:val="false"/>
          <w:color w:val="000000"/>
          <w:sz w:val="28"/>
        </w:rPr>
        <w:t>
</w:t>
      </w:r>
      <w:r>
        <w:rPr>
          <w:rFonts w:ascii="Times New Roman"/>
          <w:b w:val="false"/>
          <w:i w:val="false"/>
          <w:color w:val="000000"/>
          <w:sz w:val="28"/>
        </w:rPr>
        <w:t>
      При учете интермодальных перевозок грузов с участием водного транспорта в транзите прием грузов от водного транспорта не включается в отправление по станции перевалки:</w:t>
      </w:r>
      <w:r>
        <w:br/>
      </w:r>
      <w:r>
        <w:rPr>
          <w:rFonts w:ascii="Times New Roman"/>
          <w:b w:val="false"/>
          <w:i w:val="false"/>
          <w:color w:val="000000"/>
          <w:sz w:val="28"/>
        </w:rPr>
        <w:t>
</w:t>
      </w:r>
      <w:r>
        <w:rPr>
          <w:rFonts w:ascii="Times New Roman"/>
          <w:b w:val="false"/>
          <w:i w:val="false"/>
          <w:color w:val="000000"/>
          <w:sz w:val="28"/>
        </w:rPr>
        <w:t>
      1) паромных переправ;</w:t>
      </w:r>
      <w:r>
        <w:br/>
      </w:r>
      <w:r>
        <w:rPr>
          <w:rFonts w:ascii="Times New Roman"/>
          <w:b w:val="false"/>
          <w:i w:val="false"/>
          <w:color w:val="000000"/>
          <w:sz w:val="28"/>
        </w:rPr>
        <w:t>
</w:t>
      </w:r>
      <w:r>
        <w:rPr>
          <w:rFonts w:ascii="Times New Roman"/>
          <w:b w:val="false"/>
          <w:i w:val="false"/>
          <w:color w:val="000000"/>
          <w:sz w:val="28"/>
        </w:rPr>
        <w:t>
      2) автомобильного транспорта по документам международного смешанного железнодорожно-автомобильного сообщения;</w:t>
      </w:r>
      <w:r>
        <w:br/>
      </w:r>
      <w:r>
        <w:rPr>
          <w:rFonts w:ascii="Times New Roman"/>
          <w:b w:val="false"/>
          <w:i w:val="false"/>
          <w:color w:val="000000"/>
          <w:sz w:val="28"/>
        </w:rPr>
        <w:t>
</w:t>
      </w:r>
      <w:r>
        <w:rPr>
          <w:rFonts w:ascii="Times New Roman"/>
          <w:b w:val="false"/>
          <w:i w:val="false"/>
          <w:color w:val="000000"/>
          <w:sz w:val="28"/>
        </w:rPr>
        <w:t>
      3) новостроящихся линий, включенных в прямое сообщение, при погрузке их на станциях-новостройках.</w:t>
      </w:r>
      <w:r>
        <w:br/>
      </w:r>
      <w:r>
        <w:rPr>
          <w:rFonts w:ascii="Times New Roman"/>
          <w:b w:val="false"/>
          <w:i w:val="false"/>
          <w:color w:val="000000"/>
          <w:sz w:val="28"/>
        </w:rPr>
        <w:t>
</w:t>
      </w:r>
      <w:r>
        <w:rPr>
          <w:rFonts w:ascii="Times New Roman"/>
          <w:b w:val="false"/>
          <w:i w:val="false"/>
          <w:color w:val="000000"/>
          <w:sz w:val="28"/>
        </w:rPr>
        <w:t>
      В отправление грузов включают также:</w:t>
      </w:r>
      <w:r>
        <w:br/>
      </w:r>
      <w:r>
        <w:rPr>
          <w:rFonts w:ascii="Times New Roman"/>
          <w:b w:val="false"/>
          <w:i w:val="false"/>
          <w:color w:val="000000"/>
          <w:sz w:val="28"/>
        </w:rPr>
        <w:t>
</w:t>
      </w:r>
      <w:r>
        <w:rPr>
          <w:rFonts w:ascii="Times New Roman"/>
          <w:b w:val="false"/>
          <w:i w:val="false"/>
          <w:color w:val="000000"/>
          <w:sz w:val="28"/>
        </w:rPr>
        <w:t>
      1) перевозки людей в вагонах грузового парка, оформленные грузовыми документами (в этих случаях вес учитывают условно 33 тонны на вагон);</w:t>
      </w:r>
      <w:r>
        <w:br/>
      </w:r>
      <w:r>
        <w:rPr>
          <w:rFonts w:ascii="Times New Roman"/>
          <w:b w:val="false"/>
          <w:i w:val="false"/>
          <w:color w:val="000000"/>
          <w:sz w:val="28"/>
        </w:rPr>
        <w:t>
</w:t>
      </w:r>
      <w:r>
        <w:rPr>
          <w:rFonts w:ascii="Times New Roman"/>
          <w:b w:val="false"/>
          <w:i w:val="false"/>
          <w:color w:val="000000"/>
          <w:sz w:val="28"/>
        </w:rPr>
        <w:t>
      2) грузы, принятые к отправлению грузобагажом;</w:t>
      </w:r>
      <w:r>
        <w:br/>
      </w:r>
      <w:r>
        <w:rPr>
          <w:rFonts w:ascii="Times New Roman"/>
          <w:b w:val="false"/>
          <w:i w:val="false"/>
          <w:color w:val="000000"/>
          <w:sz w:val="28"/>
        </w:rPr>
        <w:t>
</w:t>
      </w:r>
      <w:r>
        <w:rPr>
          <w:rFonts w:ascii="Times New Roman"/>
          <w:b w:val="false"/>
          <w:i w:val="false"/>
          <w:color w:val="000000"/>
          <w:sz w:val="28"/>
        </w:rPr>
        <w:t>
      3) перевозки молока и молочных продуктов, оформленные квитанциями.</w:t>
      </w:r>
      <w:r>
        <w:br/>
      </w:r>
      <w:r>
        <w:rPr>
          <w:rFonts w:ascii="Times New Roman"/>
          <w:b w:val="false"/>
          <w:i w:val="false"/>
          <w:color w:val="000000"/>
          <w:sz w:val="28"/>
        </w:rPr>
        <w:t>
</w:t>
      </w:r>
      <w:r>
        <w:rPr>
          <w:rFonts w:ascii="Times New Roman"/>
          <w:b w:val="false"/>
          <w:i w:val="false"/>
          <w:color w:val="000000"/>
          <w:sz w:val="28"/>
        </w:rPr>
        <w:t>
      Грузы, переадресованные в пути следования или на станции назначения, в отправленные по станции переадресовки не включают.</w:t>
      </w:r>
      <w:r>
        <w:br/>
      </w:r>
      <w:r>
        <w:rPr>
          <w:rFonts w:ascii="Times New Roman"/>
          <w:b w:val="false"/>
          <w:i w:val="false"/>
          <w:color w:val="000000"/>
          <w:sz w:val="28"/>
        </w:rPr>
        <w:t>
</w:t>
      </w:r>
      <w:r>
        <w:rPr>
          <w:rFonts w:ascii="Times New Roman"/>
          <w:b w:val="false"/>
          <w:i w:val="false"/>
          <w:color w:val="000000"/>
          <w:sz w:val="28"/>
        </w:rPr>
        <w:t>
      Отправление грузов учитывают суммарно по всем колеям. В отправлении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r>
        <w:br/>
      </w:r>
      <w:r>
        <w:rPr>
          <w:rFonts w:ascii="Times New Roman"/>
          <w:b w:val="false"/>
          <w:i w:val="false"/>
          <w:color w:val="000000"/>
          <w:sz w:val="28"/>
        </w:rPr>
        <w:t>
</w:t>
      </w:r>
      <w:r>
        <w:rPr>
          <w:rFonts w:ascii="Times New Roman"/>
          <w:b w:val="false"/>
          <w:i w:val="false"/>
          <w:color w:val="000000"/>
          <w:sz w:val="28"/>
        </w:rPr>
        <w:t>
      Прибытие характеризует массу грузов в тоннах, перевозка которых по эксплуатируемой сети железных дорог завершена в отчетном периоде на станциях назначения, и включает выданные или сданные грузы:</w:t>
      </w:r>
      <w:r>
        <w:br/>
      </w:r>
      <w:r>
        <w:rPr>
          <w:rFonts w:ascii="Times New Roman"/>
          <w:b w:val="false"/>
          <w:i w:val="false"/>
          <w:color w:val="000000"/>
          <w:sz w:val="28"/>
        </w:rPr>
        <w:t>
</w:t>
      </w:r>
      <w:r>
        <w:rPr>
          <w:rFonts w:ascii="Times New Roman"/>
          <w:b w:val="false"/>
          <w:i w:val="false"/>
          <w:color w:val="000000"/>
          <w:sz w:val="28"/>
        </w:rPr>
        <w:t>
      1) непосредственно грузополучателем на местах общего и необщего пользования;</w:t>
      </w:r>
      <w:r>
        <w:br/>
      </w:r>
      <w:r>
        <w:rPr>
          <w:rFonts w:ascii="Times New Roman"/>
          <w:b w:val="false"/>
          <w:i w:val="false"/>
          <w:color w:val="000000"/>
          <w:sz w:val="28"/>
        </w:rPr>
        <w:t>
</w:t>
      </w:r>
      <w:r>
        <w:rPr>
          <w:rFonts w:ascii="Times New Roman"/>
          <w:b w:val="false"/>
          <w:i w:val="false"/>
          <w:color w:val="000000"/>
          <w:sz w:val="28"/>
        </w:rPr>
        <w:t>
      2) автотранспортным организациям, осуществляющим транспортно-экспедиционное обслуживание получателей;</w:t>
      </w:r>
      <w:r>
        <w:br/>
      </w:r>
      <w:r>
        <w:rPr>
          <w:rFonts w:ascii="Times New Roman"/>
          <w:b w:val="false"/>
          <w:i w:val="false"/>
          <w:color w:val="000000"/>
          <w:sz w:val="28"/>
        </w:rPr>
        <w:t>
</w:t>
      </w:r>
      <w:r>
        <w:rPr>
          <w:rFonts w:ascii="Times New Roman"/>
          <w:b w:val="false"/>
          <w:i w:val="false"/>
          <w:color w:val="000000"/>
          <w:sz w:val="28"/>
        </w:rPr>
        <w:t>
      3) железной дорогой других железнодорожных администраций для вывоза за границу по документам международного железнодорожного сообщения;</w:t>
      </w:r>
      <w:r>
        <w:br/>
      </w:r>
      <w:r>
        <w:rPr>
          <w:rFonts w:ascii="Times New Roman"/>
          <w:b w:val="false"/>
          <w:i w:val="false"/>
          <w:color w:val="000000"/>
          <w:sz w:val="28"/>
        </w:rPr>
        <w:t>
</w:t>
      </w:r>
      <w:r>
        <w:rPr>
          <w:rFonts w:ascii="Times New Roman"/>
          <w:b w:val="false"/>
          <w:i w:val="false"/>
          <w:color w:val="000000"/>
          <w:sz w:val="28"/>
        </w:rPr>
        <w:t>
      4) водному транспорту для вывоза за границу по документам международного смешанного железнодорожно-водного грузового сообщения;</w:t>
      </w:r>
      <w:r>
        <w:br/>
      </w:r>
      <w:r>
        <w:rPr>
          <w:rFonts w:ascii="Times New Roman"/>
          <w:b w:val="false"/>
          <w:i w:val="false"/>
          <w:color w:val="000000"/>
          <w:sz w:val="28"/>
        </w:rPr>
        <w:t>
</w:t>
      </w:r>
      <w:r>
        <w:rPr>
          <w:rFonts w:ascii="Times New Roman"/>
          <w:b w:val="false"/>
          <w:i w:val="false"/>
          <w:color w:val="000000"/>
          <w:sz w:val="28"/>
        </w:rPr>
        <w:t>
      5) водному транспорту по документам международного смешанного железнодорожно-водного сообщения для дальнейшей перевозки по водному пути, включая грузы, которые будут следовать по водному пути транзитом.</w:t>
      </w:r>
      <w:r>
        <w:br/>
      </w:r>
      <w:r>
        <w:rPr>
          <w:rFonts w:ascii="Times New Roman"/>
          <w:b w:val="false"/>
          <w:i w:val="false"/>
          <w:color w:val="000000"/>
          <w:sz w:val="28"/>
        </w:rPr>
        <w:t>
</w:t>
      </w:r>
      <w:r>
        <w:rPr>
          <w:rFonts w:ascii="Times New Roman"/>
          <w:b w:val="false"/>
          <w:i w:val="false"/>
          <w:color w:val="000000"/>
          <w:sz w:val="28"/>
        </w:rPr>
        <w:t>
      При учете интермодальных перевозок грузов с участием водного транспорта в транзите прием грузов водному транспорту не включают в прибытие по станции перевалки:</w:t>
      </w:r>
      <w:r>
        <w:br/>
      </w:r>
      <w:r>
        <w:rPr>
          <w:rFonts w:ascii="Times New Roman"/>
          <w:b w:val="false"/>
          <w:i w:val="false"/>
          <w:color w:val="000000"/>
          <w:sz w:val="28"/>
        </w:rPr>
        <w:t>
</w:t>
      </w:r>
      <w:r>
        <w:rPr>
          <w:rFonts w:ascii="Times New Roman"/>
          <w:b w:val="false"/>
          <w:i w:val="false"/>
          <w:color w:val="000000"/>
          <w:sz w:val="28"/>
        </w:rPr>
        <w:t>
      1) на паромные переправы;</w:t>
      </w:r>
      <w:r>
        <w:br/>
      </w:r>
      <w:r>
        <w:rPr>
          <w:rFonts w:ascii="Times New Roman"/>
          <w:b w:val="false"/>
          <w:i w:val="false"/>
          <w:color w:val="000000"/>
          <w:sz w:val="28"/>
        </w:rPr>
        <w:t>
</w:t>
      </w:r>
      <w:r>
        <w:rPr>
          <w:rFonts w:ascii="Times New Roman"/>
          <w:b w:val="false"/>
          <w:i w:val="false"/>
          <w:color w:val="000000"/>
          <w:sz w:val="28"/>
        </w:rPr>
        <w:t>
      2) автомобильному транспорту по документам международного смешанного железнодорожно-автомобильного сообщения;</w:t>
      </w:r>
      <w:r>
        <w:br/>
      </w:r>
      <w:r>
        <w:rPr>
          <w:rFonts w:ascii="Times New Roman"/>
          <w:b w:val="false"/>
          <w:i w:val="false"/>
          <w:color w:val="000000"/>
          <w:sz w:val="28"/>
        </w:rPr>
        <w:t>
</w:t>
      </w:r>
      <w:r>
        <w:rPr>
          <w:rFonts w:ascii="Times New Roman"/>
          <w:b w:val="false"/>
          <w:i w:val="false"/>
          <w:color w:val="000000"/>
          <w:sz w:val="28"/>
        </w:rPr>
        <w:t>
      3) новостроящимся линиям, включенным в международное сообщение, для выгрузки их на станциях-новостройках.</w:t>
      </w:r>
      <w:r>
        <w:br/>
      </w:r>
      <w:r>
        <w:rPr>
          <w:rFonts w:ascii="Times New Roman"/>
          <w:b w:val="false"/>
          <w:i w:val="false"/>
          <w:color w:val="000000"/>
          <w:sz w:val="28"/>
        </w:rPr>
        <w:t>
</w:t>
      </w:r>
      <w:r>
        <w:rPr>
          <w:rFonts w:ascii="Times New Roman"/>
          <w:b w:val="false"/>
          <w:i w:val="false"/>
          <w:color w:val="000000"/>
          <w:sz w:val="28"/>
        </w:rPr>
        <w:t>
      В прибытие грузов включают также перевозки людей в вагонах грузового парка, оформленные грузовыми документами.</w:t>
      </w:r>
      <w:r>
        <w:br/>
      </w:r>
      <w:r>
        <w:rPr>
          <w:rFonts w:ascii="Times New Roman"/>
          <w:b w:val="false"/>
          <w:i w:val="false"/>
          <w:color w:val="000000"/>
          <w:sz w:val="28"/>
        </w:rPr>
        <w:t>
</w:t>
      </w:r>
      <w:r>
        <w:rPr>
          <w:rFonts w:ascii="Times New Roman"/>
          <w:b w:val="false"/>
          <w:i w:val="false"/>
          <w:color w:val="000000"/>
          <w:sz w:val="28"/>
        </w:rPr>
        <w:t>
      Грузы, переадресованные в пути следования или на станции назначения, в прибытие по станции переадресовки не включают.</w:t>
      </w:r>
      <w:r>
        <w:br/>
      </w:r>
      <w:r>
        <w:rPr>
          <w:rFonts w:ascii="Times New Roman"/>
          <w:b w:val="false"/>
          <w:i w:val="false"/>
          <w:color w:val="000000"/>
          <w:sz w:val="28"/>
        </w:rPr>
        <w:t>
</w:t>
      </w:r>
      <w:r>
        <w:rPr>
          <w:rFonts w:ascii="Times New Roman"/>
          <w:b w:val="false"/>
          <w:i w:val="false"/>
          <w:color w:val="000000"/>
          <w:sz w:val="28"/>
        </w:rPr>
        <w:t>
      Прибытие грузов учитывают суммарно по всем колеям. В прибытие грузов каждой колеи учитывается перегруз, а также перестановка груженых вагонов на тележки другой колеи. При учете по всем видам колеи (суммарно) перегруз и перестановка исключаются.</w:t>
      </w:r>
      <w:r>
        <w:br/>
      </w:r>
      <w:r>
        <w:rPr>
          <w:rFonts w:ascii="Times New Roman"/>
          <w:b w:val="false"/>
          <w:i w:val="false"/>
          <w:color w:val="000000"/>
          <w:sz w:val="28"/>
        </w:rPr>
        <w:t>
</w:t>
      </w:r>
      <w:r>
        <w:rPr>
          <w:rFonts w:ascii="Times New Roman"/>
          <w:b w:val="false"/>
          <w:i w:val="false"/>
          <w:color w:val="000000"/>
          <w:sz w:val="28"/>
        </w:rPr>
        <w:t>
      Отнесение отправленных грузов к соответствующему году в учете определяется на основании даты в перевозочном документе, о принятии к перевозке груза непосредственно от отправителя, железной дороги других железнодорожных администраций, водного транспорта, паромных переправ, автомобильного транспорта, новостроящейся линии.</w:t>
      </w:r>
      <w:r>
        <w:br/>
      </w:r>
      <w:r>
        <w:rPr>
          <w:rFonts w:ascii="Times New Roman"/>
          <w:b w:val="false"/>
          <w:i w:val="false"/>
          <w:color w:val="000000"/>
          <w:sz w:val="28"/>
        </w:rPr>
        <w:t>
</w:t>
      </w:r>
      <w:r>
        <w:rPr>
          <w:rFonts w:ascii="Times New Roman"/>
          <w:b w:val="false"/>
          <w:i w:val="false"/>
          <w:color w:val="000000"/>
          <w:sz w:val="28"/>
        </w:rPr>
        <w:t>
      Отнесение прибывших грузов к соответствующему году определяется по дате, указанной в перевозочном документе, о выдаче груза получателю, сдаче железной дороге других железнодорожных администраций, водному транспорту, паромным переправам, автомобильному транспорту, новостроящейся линии.</w:t>
      </w:r>
      <w:r>
        <w:br/>
      </w:r>
      <w:r>
        <w:rPr>
          <w:rFonts w:ascii="Times New Roman"/>
          <w:b w:val="false"/>
          <w:i w:val="false"/>
          <w:color w:val="000000"/>
          <w:sz w:val="28"/>
        </w:rPr>
        <w:t>
</w:t>
      </w:r>
      <w:r>
        <w:rPr>
          <w:rFonts w:ascii="Times New Roman"/>
          <w:b w:val="false"/>
          <w:i w:val="false"/>
          <w:color w:val="000000"/>
          <w:sz w:val="28"/>
        </w:rPr>
        <w:t>
      Пробег грузопассажирских поездов (то есть поездов, состоящих из пассажирских и грузовых вагонов) следует пропорционально делить на пассажирские поездо-километры и грузовые поездо-километры в соответствии с правилами данной железной дороги. Все поезда упомянутых двух категорий, движущиеся по сети данной железной дороги включаются независимо от принадлежности подвижного состава таких поездов.</w:t>
      </w:r>
      <w:r>
        <w:br/>
      </w:r>
      <w:r>
        <w:rPr>
          <w:rFonts w:ascii="Times New Roman"/>
          <w:b w:val="false"/>
          <w:i w:val="false"/>
          <w:color w:val="000000"/>
          <w:sz w:val="28"/>
        </w:rPr>
        <w:t>
</w:t>
      </w:r>
      <w:r>
        <w:rPr>
          <w:rFonts w:ascii="Times New Roman"/>
          <w:b w:val="false"/>
          <w:i w:val="false"/>
          <w:color w:val="000000"/>
          <w:sz w:val="28"/>
        </w:rPr>
        <w:t>
      Грузооборот (брутто грузовых поездов без веса локомотива) характеризует объем выполненной перевозочной работы по доставке грузов с учетом расстояния перевозки. При этом учитывается общий вес грузов и всей внутренней и внешней обертки, упаковки, покрытия и поддерживающих конструкций, таких, как поддоны, исключая вес тары контейнера, дорожного грузового транспортного средства и оборудования, в том числе при использовании паровозной тяги, электровозной тяги, тепловозной тяги.</w:t>
      </w:r>
      <w:r>
        <w:br/>
      </w:r>
      <w:r>
        <w:rPr>
          <w:rFonts w:ascii="Times New Roman"/>
          <w:b w:val="false"/>
          <w:i w:val="false"/>
          <w:color w:val="000000"/>
          <w:sz w:val="28"/>
        </w:rPr>
        <w:t>
</w:t>
      </w:r>
      <w:r>
        <w:rPr>
          <w:rFonts w:ascii="Times New Roman"/>
          <w:b w:val="false"/>
          <w:i w:val="false"/>
          <w:color w:val="000000"/>
          <w:sz w:val="28"/>
        </w:rPr>
        <w:t>
      Тарифный грузооборот нетто характеризует перевозку грузов без какой-либо упаковки только в обертке или с внутренней упаковкой на определенное расстояние.</w:t>
      </w:r>
      <w:r>
        <w:br/>
      </w:r>
      <w:r>
        <w:rPr>
          <w:rFonts w:ascii="Times New Roman"/>
          <w:b w:val="false"/>
          <w:i w:val="false"/>
          <w:color w:val="000000"/>
          <w:sz w:val="28"/>
        </w:rPr>
        <w:t>
</w:t>
      </w:r>
      <w:r>
        <w:rPr>
          <w:rFonts w:ascii="Times New Roman"/>
          <w:b w:val="false"/>
          <w:i w:val="false"/>
          <w:color w:val="000000"/>
          <w:sz w:val="28"/>
        </w:rPr>
        <w:t>
      Грузооборот учитывают по дорожным ведомостям на выполнение железными дорогами перевозки грузов и определяют:</w:t>
      </w:r>
      <w:r>
        <w:br/>
      </w:r>
      <w:r>
        <w:rPr>
          <w:rFonts w:ascii="Times New Roman"/>
          <w:b w:val="false"/>
          <w:i w:val="false"/>
          <w:color w:val="000000"/>
          <w:sz w:val="28"/>
        </w:rPr>
        <w:t>
</w:t>
      </w:r>
      <w:r>
        <w:rPr>
          <w:rFonts w:ascii="Times New Roman"/>
          <w:b w:val="false"/>
          <w:i w:val="false"/>
          <w:color w:val="000000"/>
          <w:sz w:val="28"/>
        </w:rPr>
        <w:t>
      1) по железным дорогам – умножением количества перевезенных грузов в тоннах на кратчайшее в пределах каждой дороги расстояние перевозки;</w:t>
      </w:r>
      <w:r>
        <w:br/>
      </w:r>
      <w:r>
        <w:rPr>
          <w:rFonts w:ascii="Times New Roman"/>
          <w:b w:val="false"/>
          <w:i w:val="false"/>
          <w:color w:val="000000"/>
          <w:sz w:val="28"/>
        </w:rPr>
        <w:t>
</w:t>
      </w:r>
      <w:r>
        <w:rPr>
          <w:rFonts w:ascii="Times New Roman"/>
          <w:b w:val="false"/>
          <w:i w:val="false"/>
          <w:color w:val="000000"/>
          <w:sz w:val="28"/>
        </w:rPr>
        <w:t>
      2) по сети железных дорог – как сумму грузооборота, выполненного железными дорогами.</w:t>
      </w:r>
      <w:r>
        <w:br/>
      </w:r>
      <w:r>
        <w:rPr>
          <w:rFonts w:ascii="Times New Roman"/>
          <w:b w:val="false"/>
          <w:i w:val="false"/>
          <w:color w:val="000000"/>
          <w:sz w:val="28"/>
        </w:rPr>
        <w:t>
</w:t>
      </w:r>
      <w:r>
        <w:rPr>
          <w:rFonts w:ascii="Times New Roman"/>
          <w:b w:val="false"/>
          <w:i w:val="false"/>
          <w:color w:val="000000"/>
          <w:sz w:val="28"/>
        </w:rPr>
        <w:t>
      По строке 3 «Нефтепродукты» разделов 4 и 5 указываются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w:t>
      </w:r>
      <w:r>
        <w:rPr>
          <w:rFonts w:ascii="Times New Roman"/>
          <w:b w:val="false"/>
          <w:i w:val="false"/>
          <w:color w:val="000000"/>
          <w:sz w:val="28"/>
        </w:rPr>
        <w:t>
      По строке 4 «Прочие жидкие и газообразные грузы в массе» разделов 4 и 5 указываются объемы по перевозке газов энергетических как в естественном, так и в сжиженном состоянии, перевозок асфальта, битума, гудрона, озокерита и газов, кроме энергетических.</w:t>
      </w:r>
      <w:r>
        <w:br/>
      </w:r>
      <w:r>
        <w:rPr>
          <w:rFonts w:ascii="Times New Roman"/>
          <w:b w:val="false"/>
          <w:i w:val="false"/>
          <w:color w:val="000000"/>
          <w:sz w:val="28"/>
        </w:rPr>
        <w:t>
</w:t>
      </w:r>
      <w:r>
        <w:rPr>
          <w:rFonts w:ascii="Times New Roman"/>
          <w:b w:val="false"/>
          <w:i w:val="false"/>
          <w:color w:val="000000"/>
          <w:sz w:val="28"/>
        </w:rPr>
        <w:t>
      По строке 15 «Строительные грузы» разделов 4 и 5 указываются объемы перевозок строительных грузов (земля, песок, глина, камни природные, туф, гипс, известь, мел, заполнители пористые, зола, шлак, кроме гранулированных, балласт для железных дорог, стеновые материалы, гидроизоляционные, кровельные материалы, кирпич строительный, сборные конструкции, черепица и шифер, материалы изоляционные, изделия асбестовые и асфальтовые, трубы керамические, изделия абразивные и прочие минерально-строительные материалы), промышленного сырья (земля, песок-сырье, руда неметаллическая, материалы абразивные, пемза, клинкер цементный, глыба силикатная, шлаки металлургические), шлаки гранулированные, цемент, огнеупоры (сырье, кирпич, материалы, асбест и слюда).</w:t>
      </w:r>
      <w:r>
        <w:br/>
      </w:r>
      <w:r>
        <w:rPr>
          <w:rFonts w:ascii="Times New Roman"/>
          <w:b w:val="false"/>
          <w:i w:val="false"/>
          <w:color w:val="000000"/>
          <w:sz w:val="28"/>
        </w:rPr>
        <w:t>
</w:t>
      </w:r>
      <w:r>
        <w:rPr>
          <w:rFonts w:ascii="Times New Roman"/>
          <w:b w:val="false"/>
          <w:i w:val="false"/>
          <w:color w:val="000000"/>
          <w:sz w:val="28"/>
        </w:rPr>
        <w:t>
      По строке 18 «Замороженные или охлажденные продукты» разделов 4 и 5 указываются объемы перевозок скоропортящихся грузов (молоко, молочные продукты, масло животное, сыр, яйца, мясо всякое, субпродукты, мясопродукты, жиры и сало животных и птиц, отходы мясные, рыба живая, рыба свежая охлажденная, жир морских животных, рыб, продукция маргариновая, вода и лед).</w:t>
      </w:r>
      <w:r>
        <w:br/>
      </w:r>
      <w:r>
        <w:rPr>
          <w:rFonts w:ascii="Times New Roman"/>
          <w:b w:val="false"/>
          <w:i w:val="false"/>
          <w:color w:val="000000"/>
          <w:sz w:val="28"/>
        </w:rPr>
        <w:t>
</w:t>
      </w:r>
      <w:r>
        <w:rPr>
          <w:rFonts w:ascii="Times New Roman"/>
          <w:b w:val="false"/>
          <w:i w:val="false"/>
          <w:color w:val="000000"/>
          <w:sz w:val="28"/>
        </w:rPr>
        <w:t>
      По строке 19 «Почта» разделов 4 и 5 указываются объемы перевозок периодических изданий (газет, журналов), писем, карточек, посылок и бандеролей.</w:t>
      </w:r>
      <w:r>
        <w:br/>
      </w:r>
      <w:r>
        <w:rPr>
          <w:rFonts w:ascii="Times New Roman"/>
          <w:b w:val="false"/>
          <w:i w:val="false"/>
          <w:color w:val="000000"/>
          <w:sz w:val="28"/>
        </w:rPr>
        <w:t>
</w:t>
      </w:r>
      <w:r>
        <w:rPr>
          <w:rFonts w:ascii="Times New Roman"/>
          <w:b w:val="false"/>
          <w:i w:val="false"/>
          <w:color w:val="000000"/>
          <w:sz w:val="28"/>
        </w:rPr>
        <w:t>
      По строке 20 «Мебель» разделов 4 и 5 указываются объемы перевозок любой мебели (металлической, неметаллической, офисной, жилой, мягкой).</w:t>
      </w:r>
      <w:r>
        <w:br/>
      </w:r>
      <w:r>
        <w:rPr>
          <w:rFonts w:ascii="Times New Roman"/>
          <w:b w:val="false"/>
          <w:i w:val="false"/>
          <w:color w:val="000000"/>
          <w:sz w:val="28"/>
        </w:rPr>
        <w:t>
</w:t>
      </w:r>
      <w:r>
        <w:rPr>
          <w:rFonts w:ascii="Times New Roman"/>
          <w:b w:val="false"/>
          <w:i w:val="false"/>
          <w:color w:val="000000"/>
          <w:sz w:val="28"/>
        </w:rPr>
        <w:t>
      По строке 21 «Плодоовощная продукция» разделов 4 и 5 указываются объемы перевозок овощей свежих, фруктов, ягод свежих, яблок свежих, цитрусовых.</w:t>
      </w:r>
      <w:r>
        <w:br/>
      </w:r>
      <w:r>
        <w:rPr>
          <w:rFonts w:ascii="Times New Roman"/>
          <w:b w:val="false"/>
          <w:i w:val="false"/>
          <w:color w:val="000000"/>
          <w:sz w:val="28"/>
        </w:rPr>
        <w:t>
</w:t>
      </w:r>
      <w:r>
        <w:rPr>
          <w:rFonts w:ascii="Times New Roman"/>
          <w:b w:val="false"/>
          <w:i w:val="false"/>
          <w:color w:val="000000"/>
          <w:sz w:val="28"/>
        </w:rPr>
        <w:t>
      Все показатели заполняются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показатели по перевозке грузов».</w:t>
      </w:r>
      <w:r>
        <w:br/>
      </w:r>
      <w:r>
        <w:rPr>
          <w:rFonts w:ascii="Times New Roman"/>
          <w:b w:val="false"/>
          <w:i w:val="false"/>
          <w:color w:val="000000"/>
          <w:sz w:val="28"/>
        </w:rPr>
        <w:t xml:space="preserve">
      Строка 1 = </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8"/>
        </w:rPr>
        <w:t>строки 2-4</w:t>
      </w:r>
      <w:r>
        <w:br/>
      </w:r>
      <w:r>
        <w:rPr>
          <w:rFonts w:ascii="Times New Roman"/>
          <w:b w:val="false"/>
          <w:i w:val="false"/>
          <w:color w:val="000000"/>
          <w:sz w:val="28"/>
        </w:rPr>
        <w:t xml:space="preserve">
      Строка 5 = </w:t>
      </w: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241300"/>
                    </a:xfrm>
                    <a:prstGeom prst="rect">
                      <a:avLst/>
                    </a:prstGeom>
                  </pic:spPr>
                </pic:pic>
              </a:graphicData>
            </a:graphic>
          </wp:inline>
        </w:drawing>
      </w:r>
      <w:r>
        <w:rPr>
          <w:rFonts w:ascii="Times New Roman"/>
          <w:b w:val="false"/>
          <w:i w:val="false"/>
          <w:color w:val="000000"/>
          <w:sz w:val="28"/>
        </w:rPr>
        <w:t>строки 6-8</w:t>
      </w:r>
      <w:r>
        <w:br/>
      </w:r>
      <w:r>
        <w:rPr>
          <w:rFonts w:ascii="Times New Roman"/>
          <w:b w:val="false"/>
          <w:i w:val="false"/>
          <w:color w:val="000000"/>
          <w:sz w:val="28"/>
        </w:rPr>
        <w:t xml:space="preserve">
      Строка 9 = </w:t>
      </w:r>
      <w:r>
        <w:drawing>
          <wp:inline distT="0" distB="0" distL="0" distR="0">
            <wp:extent cx="1651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65100" cy="177800"/>
                    </a:xfrm>
                    <a:prstGeom prst="rect">
                      <a:avLst/>
                    </a:prstGeom>
                  </pic:spPr>
                </pic:pic>
              </a:graphicData>
            </a:graphic>
          </wp:inline>
        </w:drawing>
      </w:r>
      <w:r>
        <w:rPr>
          <w:rFonts w:ascii="Times New Roman"/>
          <w:b w:val="false"/>
          <w:i w:val="false"/>
          <w:color w:val="000000"/>
          <w:sz w:val="28"/>
        </w:rPr>
        <w:t>строки 10-12</w:t>
      </w:r>
      <w:r>
        <w:br/>
      </w:r>
      <w:r>
        <w:rPr>
          <w:rFonts w:ascii="Times New Roman"/>
          <w:b w:val="false"/>
          <w:i w:val="false"/>
          <w:color w:val="000000"/>
          <w:sz w:val="28"/>
        </w:rPr>
        <w:t xml:space="preserve">
      Строка 13 = </w:t>
      </w:r>
      <w:r>
        <w:drawing>
          <wp:inline distT="0" distB="0" distL="0" distR="0">
            <wp:extent cx="165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65100" cy="190500"/>
                    </a:xfrm>
                    <a:prstGeom prst="rect">
                      <a:avLst/>
                    </a:prstGeom>
                  </pic:spPr>
                </pic:pic>
              </a:graphicData>
            </a:graphic>
          </wp:inline>
        </w:drawing>
      </w:r>
      <w:r>
        <w:rPr>
          <w:rFonts w:ascii="Times New Roman"/>
          <w:b w:val="false"/>
          <w:i w:val="false"/>
          <w:color w:val="000000"/>
          <w:sz w:val="28"/>
        </w:rPr>
        <w:t>строки 14-16</w:t>
      </w:r>
      <w:r>
        <w:br/>
      </w:r>
      <w:r>
        <w:rPr>
          <w:rFonts w:ascii="Times New Roman"/>
          <w:b w:val="false"/>
          <w:i w:val="false"/>
          <w:color w:val="000000"/>
          <w:sz w:val="28"/>
        </w:rPr>
        <w:t xml:space="preserve">
      Строка 17 = </w:t>
      </w: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203200"/>
                    </a:xfrm>
                    <a:prstGeom prst="rect">
                      <a:avLst/>
                    </a:prstGeom>
                  </pic:spPr>
                </pic:pic>
              </a:graphicData>
            </a:graphic>
          </wp:inline>
        </w:drawing>
      </w:r>
      <w:r>
        <w:rPr>
          <w:rFonts w:ascii="Times New Roman"/>
          <w:b w:val="false"/>
          <w:i w:val="false"/>
          <w:color w:val="000000"/>
          <w:sz w:val="28"/>
        </w:rPr>
        <w:t>строки 18-20</w:t>
      </w:r>
      <w:r>
        <w:br/>
      </w:r>
      <w:r>
        <w:rPr>
          <w:rFonts w:ascii="Times New Roman"/>
          <w:b w:val="false"/>
          <w:i w:val="false"/>
          <w:color w:val="000000"/>
          <w:sz w:val="28"/>
        </w:rPr>
        <w:t xml:space="preserve">
      Строка 21 =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строки 22-24</w:t>
      </w:r>
      <w:r>
        <w:br/>
      </w:r>
      <w:r>
        <w:rPr>
          <w:rFonts w:ascii="Times New Roman"/>
          <w:b w:val="false"/>
          <w:i w:val="false"/>
          <w:color w:val="000000"/>
          <w:sz w:val="28"/>
        </w:rPr>
        <w:t xml:space="preserve">
      Строка 25 = </w:t>
      </w:r>
      <w:r>
        <w:drawing>
          <wp:inline distT="0" distB="0" distL="0" distR="0">
            <wp:extent cx="139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39700" cy="241300"/>
                    </a:xfrm>
                    <a:prstGeom prst="rect">
                      <a:avLst/>
                    </a:prstGeom>
                  </pic:spPr>
                </pic:pic>
              </a:graphicData>
            </a:graphic>
          </wp:inline>
        </w:drawing>
      </w:r>
      <w:r>
        <w:rPr>
          <w:rFonts w:ascii="Times New Roman"/>
          <w:b w:val="false"/>
          <w:i w:val="false"/>
          <w:color w:val="000000"/>
          <w:sz w:val="28"/>
        </w:rPr>
        <w:t>строки 26-28</w:t>
      </w:r>
      <w:r>
        <w:br/>
      </w:r>
      <w:r>
        <w:rPr>
          <w:rFonts w:ascii="Times New Roman"/>
          <w:b w:val="false"/>
          <w:i w:val="false"/>
          <w:color w:val="000000"/>
          <w:sz w:val="28"/>
        </w:rPr>
        <w:t>
</w:t>
      </w:r>
      <w:r>
        <w:rPr>
          <w:rFonts w:ascii="Times New Roman"/>
          <w:b w:val="false"/>
          <w:i w:val="false"/>
          <w:color w:val="000000"/>
          <w:sz w:val="28"/>
        </w:rPr>
        <w:t>
      2) Раздел 3 «Объем по перевозке грузов по отправлению и прибытию».</w:t>
      </w:r>
      <w:r>
        <w:br/>
      </w:r>
      <w:r>
        <w:rPr>
          <w:rFonts w:ascii="Times New Roman"/>
          <w:b w:val="false"/>
          <w:i w:val="false"/>
          <w:color w:val="000000"/>
          <w:sz w:val="28"/>
        </w:rPr>
        <w:t xml:space="preserve">
      Строка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строки 2-15 для каждой графы</w:t>
      </w:r>
      <w:r>
        <w:br/>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xml:space="preserve">
      Графа 4 </w:t>
      </w:r>
      <w:r>
        <w:rPr>
          <w:rFonts w:ascii="Times New Roman"/>
          <w:b w:val="false"/>
          <w:i w:val="false"/>
          <w:color w:val="000000"/>
          <w:sz w:val="28"/>
          <w:u w:val="single"/>
        </w:rPr>
        <w:t>&lt;</w:t>
      </w:r>
      <w:r>
        <w:rPr>
          <w:rFonts w:ascii="Times New Roman"/>
          <w:b w:val="false"/>
          <w:i w:val="false"/>
          <w:color w:val="000000"/>
          <w:sz w:val="28"/>
        </w:rPr>
        <w:t xml:space="preserve"> графы 3 для каждой строки</w:t>
      </w:r>
      <w:r>
        <w:br/>
      </w:r>
      <w:r>
        <w:rPr>
          <w:rFonts w:ascii="Times New Roman"/>
          <w:b w:val="false"/>
          <w:i w:val="false"/>
          <w:color w:val="000000"/>
          <w:sz w:val="28"/>
        </w:rPr>
        <w:t>
</w:t>
      </w:r>
      <w:r>
        <w:rPr>
          <w:rFonts w:ascii="Times New Roman"/>
          <w:b w:val="false"/>
          <w:i w:val="false"/>
          <w:color w:val="000000"/>
          <w:sz w:val="28"/>
        </w:rPr>
        <w:t>
      3) Раздел 4 «Объем отправленных грузов по видам».</w:t>
      </w:r>
      <w:r>
        <w:br/>
      </w:r>
      <w:r>
        <w:rPr>
          <w:rFonts w:ascii="Times New Roman"/>
          <w:b w:val="false"/>
          <w:i w:val="false"/>
          <w:color w:val="000000"/>
          <w:sz w:val="28"/>
        </w:rPr>
        <w:t xml:space="preserve">
      Графа 1 = </w:t>
      </w:r>
      <w:r>
        <w:drawing>
          <wp:inline distT="0" distB="0" distL="0" distR="0">
            <wp:extent cx="1905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90500" cy="190500"/>
                    </a:xfrm>
                    <a:prstGeom prst="rect">
                      <a:avLst/>
                    </a:prstGeom>
                  </pic:spPr>
                </pic:pic>
              </a:graphicData>
            </a:graphic>
          </wp:inline>
        </w:drawing>
      </w:r>
      <w:r>
        <w:rPr>
          <w:rFonts w:ascii="Times New Roman"/>
          <w:b w:val="false"/>
          <w:i w:val="false"/>
          <w:color w:val="000000"/>
          <w:sz w:val="28"/>
        </w:rPr>
        <w:t>граф 2-15 для каждой строки</w:t>
      </w:r>
      <w:r>
        <w:br/>
      </w:r>
      <w:r>
        <w:rPr>
          <w:rFonts w:ascii="Times New Roman"/>
          <w:b w:val="false"/>
          <w:i w:val="false"/>
          <w:color w:val="000000"/>
          <w:sz w:val="28"/>
        </w:rPr>
        <w:t xml:space="preserve">
      Графы 2-15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bookmarkEnd w:id="39"/>
    <w:bookmarkStart w:name="z343" w:id="40"/>
    <w:p>
      <w:pPr>
        <w:spacing w:after="0"/>
        <w:ind w:left="0"/>
        <w:jc w:val="both"/>
      </w:pPr>
      <w:r>
        <w:rPr>
          <w:rFonts w:ascii="Times New Roman"/>
          <w:b w:val="false"/>
          <w:i w:val="false"/>
          <w:color w:val="000000"/>
          <w:sz w:val="28"/>
        </w:rPr>
        <w:t xml:space="preserve">      Строка 1 =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строк 2-22 для каждой графы</w:t>
      </w:r>
      <w:r>
        <w:br/>
      </w:r>
      <w:r>
        <w:rPr>
          <w:rFonts w:ascii="Times New Roman"/>
          <w:b w:val="false"/>
          <w:i w:val="false"/>
          <w:color w:val="000000"/>
          <w:sz w:val="28"/>
        </w:rPr>
        <w:t xml:space="preserve">
      Строки 2-22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4) Раздел 5 «Объем прибывших грузов по видам».</w:t>
      </w:r>
      <w:r>
        <w:br/>
      </w:r>
      <w:r>
        <w:rPr>
          <w:rFonts w:ascii="Times New Roman"/>
          <w:b w:val="false"/>
          <w:i w:val="false"/>
          <w:color w:val="000000"/>
          <w:sz w:val="28"/>
        </w:rPr>
        <w:t xml:space="preserve">
      Графа 1 = </w:t>
      </w: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03200" cy="228600"/>
                    </a:xfrm>
                    <a:prstGeom prst="rect">
                      <a:avLst/>
                    </a:prstGeom>
                  </pic:spPr>
                </pic:pic>
              </a:graphicData>
            </a:graphic>
          </wp:inline>
        </w:drawing>
      </w:r>
      <w:r>
        <w:rPr>
          <w:rFonts w:ascii="Times New Roman"/>
          <w:b w:val="false"/>
          <w:i w:val="false"/>
          <w:color w:val="000000"/>
          <w:sz w:val="28"/>
        </w:rPr>
        <w:t>граф 2-15 для каждой строки</w:t>
      </w:r>
    </w:p>
    <w:bookmarkEnd w:id="40"/>
    <w:p>
      <w:pPr>
        <w:spacing w:after="0"/>
        <w:ind w:left="0"/>
        <w:jc w:val="both"/>
      </w:pPr>
      <w:r>
        <w:rPr>
          <w:rFonts w:ascii="Times New Roman"/>
          <w:b w:val="false"/>
          <w:i w:val="false"/>
          <w:color w:val="000000"/>
          <w:sz w:val="28"/>
        </w:rPr>
        <w:t xml:space="preserve">      Графы 2-15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p>
    <w:bookmarkStart w:name="z344" w:id="41"/>
    <w:p>
      <w:pPr>
        <w:spacing w:after="0"/>
        <w:ind w:left="0"/>
        <w:jc w:val="both"/>
      </w:pPr>
      <w:r>
        <w:rPr>
          <w:rFonts w:ascii="Times New Roman"/>
          <w:b w:val="false"/>
          <w:i w:val="false"/>
          <w:color w:val="000000"/>
          <w:sz w:val="28"/>
        </w:rPr>
        <w:t xml:space="preserve">      Строка 1 = </w:t>
      </w:r>
      <w:r>
        <w:drawing>
          <wp:inline distT="0" distB="0" distL="0" distR="0">
            <wp:extent cx="1905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90500" cy="215900"/>
                    </a:xfrm>
                    <a:prstGeom prst="rect">
                      <a:avLst/>
                    </a:prstGeom>
                  </pic:spPr>
                </pic:pic>
              </a:graphicData>
            </a:graphic>
          </wp:inline>
        </w:drawing>
      </w:r>
      <w:r>
        <w:rPr>
          <w:rFonts w:ascii="Times New Roman"/>
          <w:b w:val="false"/>
          <w:i w:val="false"/>
          <w:color w:val="000000"/>
          <w:sz w:val="28"/>
        </w:rPr>
        <w:t>строк 2-22 для каждой графы</w:t>
      </w:r>
      <w:r>
        <w:br/>
      </w:r>
      <w:r>
        <w:rPr>
          <w:rFonts w:ascii="Times New Roman"/>
          <w:b w:val="false"/>
          <w:i w:val="false"/>
          <w:color w:val="000000"/>
          <w:sz w:val="28"/>
        </w:rPr>
        <w:t xml:space="preserve">
      Строки 2-22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Графа 1 раздела 3 для каждой строки = строки 1 раздела 4 для каждой графы</w:t>
      </w:r>
      <w:r>
        <w:br/>
      </w:r>
      <w:r>
        <w:rPr>
          <w:rFonts w:ascii="Times New Roman"/>
          <w:b w:val="false"/>
          <w:i w:val="false"/>
          <w:color w:val="000000"/>
          <w:sz w:val="28"/>
        </w:rPr>
        <w:t>
      Графа 3 раздела 3 для каждой строки = строки 1 раздела 5 для каждой графы</w:t>
      </w:r>
    </w:p>
    <w:bookmarkEnd w:id="41"/>
    <w:bookmarkStart w:name="z409" w:id="4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приказу исполняющего обязанности Председателя</w:t>
      </w:r>
      <w:r>
        <w:br/>
      </w:r>
      <w:r>
        <w:rPr>
          <w:rFonts w:ascii="Times New Roman"/>
          <w:b w:val="false"/>
          <w:i w:val="false"/>
          <w:color w:val="000000"/>
          <w:sz w:val="28"/>
        </w:rPr>
        <w:t xml:space="preserve">
Агентства Республики Казахстан по статистике </w:t>
      </w:r>
      <w:r>
        <w:br/>
      </w:r>
      <w:r>
        <w:rPr>
          <w:rFonts w:ascii="Times New Roman"/>
          <w:b w:val="false"/>
          <w:i w:val="false"/>
          <w:color w:val="000000"/>
          <w:sz w:val="28"/>
        </w:rPr>
        <w:t>
от 24 августа 2010 года № 233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44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44600" cy="9525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11-қосымша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0811104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w:t>
            </w:r>
            <w:r>
              <w:rPr>
                <w:rFonts w:ascii="Times New Roman"/>
                <w:b/>
                <w:i w:val="false"/>
                <w:color w:val="000000"/>
                <w:sz w:val="20"/>
              </w:rPr>
              <w:t>ң</w:t>
            </w:r>
            <w:r>
              <w:rPr>
                <w:rFonts w:ascii="Times New Roman"/>
                <w:b/>
                <w:i w:val="false"/>
                <w:color w:val="000000"/>
                <w:sz w:val="20"/>
              </w:rPr>
              <w:t xml:space="preserve"> пайдаланымдылы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1-ТЖ</w:t>
            </w:r>
            <w:r>
              <w:br/>
            </w:r>
            <w:r>
              <w:rPr>
                <w:rFonts w:ascii="Times New Roman"/>
                <w:b w:val="false"/>
                <w:i w:val="false"/>
                <w:color w:val="000000"/>
                <w:sz w:val="20"/>
              </w:rPr>
              <w:t>
1-</w:t>
            </w:r>
            <w:r>
              <w:rPr>
                <w:rFonts w:ascii="Times New Roman"/>
                <w:b w:val="false"/>
                <w:i w:val="false"/>
                <w:color w:val="000000"/>
                <w:sz w:val="20"/>
              </w:rPr>
              <w:t>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протяженности эксплуатационной длины железнодорожных</w:t>
            </w:r>
            <w:r>
              <w:br/>
            </w:r>
            <w:r>
              <w:rPr>
                <w:rFonts w:ascii="Times New Roman"/>
                <w:b w:val="false"/>
                <w:i w:val="false"/>
                <w:color w:val="000000"/>
                <w:sz w:val="20"/>
              </w:rPr>
              <w:t>
</w:t>
            </w:r>
            <w:r>
              <w:rPr>
                <w:rFonts w:ascii="Times New Roman"/>
                <w:b w:val="false"/>
                <w:i w:val="false"/>
                <w:color w:val="000000"/>
                <w:sz w:val="20"/>
              </w:rPr>
              <w:t>линий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арамастан, темір жол желісіні</w:t>
            </w:r>
            <w:r>
              <w:rPr>
                <w:rFonts w:ascii="Times New Roman"/>
                <w:b/>
                <w:i w:val="false"/>
                <w:color w:val="000000"/>
                <w:sz w:val="20"/>
              </w:rPr>
              <w:t>ң</w:t>
            </w:r>
            <w:r>
              <w:rPr>
                <w:rFonts w:ascii="Times New Roman"/>
                <w:b/>
                <w:i w:val="false"/>
                <w:color w:val="000000"/>
                <w:sz w:val="20"/>
              </w:rPr>
              <w:t xml:space="preserve"> пайдаланымдылы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ұ</w:t>
            </w:r>
            <w:r>
              <w:rPr>
                <w:rFonts w:ascii="Times New Roman"/>
                <w:b/>
                <w:i w:val="false"/>
                <w:color w:val="000000"/>
                <w:sz w:val="20"/>
              </w:rPr>
              <w:t xml:space="preserve">сыну бойынша </w:t>
            </w:r>
            <w:r>
              <w:rPr>
                <w:rFonts w:ascii="Times New Roman"/>
                <w:b/>
                <w:i w:val="false"/>
                <w:color w:val="000000"/>
                <w:sz w:val="20"/>
              </w:rPr>
              <w:t>қ</w:t>
            </w:r>
            <w:r>
              <w:rPr>
                <w:rFonts w:ascii="Times New Roman"/>
                <w:b/>
                <w:i w:val="false"/>
                <w:color w:val="000000"/>
                <w:sz w:val="20"/>
              </w:rPr>
              <w:t>ызметтерін к</w:t>
            </w:r>
            <w:r>
              <w:rPr>
                <w:rFonts w:ascii="Times New Roman"/>
                <w:b/>
                <w:i w:val="false"/>
                <w:color w:val="000000"/>
                <w:sz w:val="20"/>
              </w:rPr>
              <w:t>ө</w:t>
            </w:r>
            <w:r>
              <w:rPr>
                <w:rFonts w:ascii="Times New Roman"/>
                <w:b/>
                <w:i w:val="false"/>
                <w:color w:val="000000"/>
                <w:sz w:val="20"/>
              </w:rPr>
              <w:t>рсететін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w:t>
            </w:r>
            <w:r>
              <w:br/>
            </w:r>
            <w:r>
              <w:rPr>
                <w:rFonts w:ascii="Times New Roman"/>
                <w:b w:val="false"/>
                <w:i w:val="false"/>
                <w:color w:val="000000"/>
                <w:sz w:val="20"/>
              </w:rPr>
              <w:t>
</w:t>
            </w:r>
            <w:r>
              <w:rPr>
                <w:rFonts w:ascii="Times New Roman"/>
                <w:b/>
                <w:i w:val="false"/>
                <w:color w:val="000000"/>
                <w:sz w:val="20"/>
              </w:rPr>
              <w:t>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оказывающие услуги по предоставлению эксплуатационной</w:t>
            </w:r>
            <w:r>
              <w:br/>
            </w:r>
            <w:r>
              <w:rPr>
                <w:rFonts w:ascii="Times New Roman"/>
                <w:b w:val="false"/>
                <w:i w:val="false"/>
                <w:color w:val="000000"/>
                <w:sz w:val="20"/>
              </w:rPr>
              <w:t>
</w:t>
            </w:r>
            <w:r>
              <w:rPr>
                <w:rFonts w:ascii="Times New Roman"/>
                <w:b w:val="false"/>
                <w:i w:val="false"/>
                <w:color w:val="000000"/>
                <w:sz w:val="20"/>
              </w:rPr>
              <w:t>длины железнодорожных линий.</w:t>
            </w:r>
            <w:r>
              <w:br/>
            </w:r>
            <w:r>
              <w:rPr>
                <w:rFonts w:ascii="Times New Roman"/>
                <w:b w:val="false"/>
                <w:i w:val="false"/>
                <w:color w:val="000000"/>
                <w:sz w:val="20"/>
              </w:rPr>
              <w:t>
</w:t>
            </w: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10" w:id="43"/>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w:t>
      </w:r>
      <w:r>
        <w:rPr>
          <w:rFonts w:ascii="Times New Roman"/>
          <w:b/>
          <w:i w:val="false"/>
          <w:color w:val="000000"/>
          <w:sz w:val="28"/>
        </w:rPr>
        <w:t>Жыл со</w:t>
      </w:r>
      <w:r>
        <w:rPr>
          <w:rFonts w:ascii="Times New Roman"/>
          <w:b/>
          <w:i w:val="false"/>
          <w:color w:val="000000"/>
          <w:sz w:val="28"/>
        </w:rPr>
        <w:t>ң</w:t>
      </w:r>
      <w:r>
        <w:rPr>
          <w:rFonts w:ascii="Times New Roman"/>
          <w:b/>
          <w:i w:val="false"/>
          <w:color w:val="000000"/>
          <w:sz w:val="28"/>
        </w:rPr>
        <w:t>ына темір жол желісіні</w:t>
      </w:r>
      <w:r>
        <w:rPr>
          <w:rFonts w:ascii="Times New Roman"/>
          <w:b/>
          <w:i w:val="false"/>
          <w:color w:val="000000"/>
          <w:sz w:val="28"/>
        </w:rPr>
        <w:t>ң</w:t>
      </w:r>
      <w:r>
        <w:rPr>
          <w:rFonts w:ascii="Times New Roman"/>
          <w:b/>
          <w:i w:val="false"/>
          <w:color w:val="000000"/>
          <w:sz w:val="28"/>
        </w:rPr>
        <w:t xml:space="preserve"> пайдаланымдылы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зынды</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(0,1</w:t>
      </w:r>
      <w:r>
        <w:br/>
      </w:r>
      <w:r>
        <w:rPr>
          <w:rFonts w:ascii="Times New Roman"/>
          <w:b w:val="false"/>
          <w:i w:val="false"/>
          <w:color w:val="000000"/>
          <w:sz w:val="28"/>
        </w:rPr>
        <w:t>
</w:t>
      </w:r>
      <w:r>
        <w:rPr>
          <w:rFonts w:ascii="Times New Roman"/>
          <w:b/>
          <w:i w:val="false"/>
          <w:color w:val="000000"/>
          <w:sz w:val="28"/>
        </w:rPr>
        <w:t>километрге дейінгі д</w:t>
      </w:r>
      <w:r>
        <w:rPr>
          <w:rFonts w:ascii="Times New Roman"/>
          <w:b/>
          <w:i w:val="false"/>
          <w:color w:val="000000"/>
          <w:sz w:val="28"/>
        </w:rPr>
        <w:t>ә</w:t>
      </w:r>
      <w:r>
        <w:rPr>
          <w:rFonts w:ascii="Times New Roman"/>
          <w:b/>
          <w:i w:val="false"/>
          <w:color w:val="000000"/>
          <w:sz w:val="28"/>
        </w:rPr>
        <w:t>лдікпен)</w:t>
      </w:r>
      <w:r>
        <w:br/>
      </w:r>
      <w:r>
        <w:rPr>
          <w:rFonts w:ascii="Times New Roman"/>
          <w:b w:val="false"/>
          <w:i w:val="false"/>
          <w:color w:val="000000"/>
          <w:sz w:val="28"/>
        </w:rPr>
        <w:t>
</w:t>
      </w:r>
      <w:r>
        <w:rPr>
          <w:rFonts w:ascii="Times New Roman"/>
          <w:b w:val="false"/>
          <w:i w:val="false"/>
          <w:color w:val="000000"/>
          <w:sz w:val="28"/>
        </w:rPr>
        <w:t>Укажите протяженность эксплуатационной длины железнодорожных линий на конец года (с</w:t>
      </w:r>
      <w:r>
        <w:br/>
      </w:r>
      <w:r>
        <w:rPr>
          <w:rFonts w:ascii="Times New Roman"/>
          <w:b w:val="false"/>
          <w:i w:val="false"/>
          <w:color w:val="000000"/>
          <w:sz w:val="28"/>
        </w:rPr>
        <w:t>
</w:t>
      </w:r>
      <w:r>
        <w:rPr>
          <w:rFonts w:ascii="Times New Roman"/>
          <w:b w:val="false"/>
          <w:i w:val="false"/>
          <w:color w:val="000000"/>
          <w:sz w:val="28"/>
        </w:rPr>
        <w:t>точностью до 0,1 километра)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720"/>
        <w:gridCol w:w="3193"/>
        <w:gridCol w:w="1930"/>
        <w:gridCol w:w="2100"/>
      </w:tblGrid>
      <w:tr>
        <w:trPr>
          <w:trHeight w:val="315"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5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w:t>
            </w:r>
            <w:r>
              <w:br/>
            </w:r>
            <w:r>
              <w:rPr>
                <w:rFonts w:ascii="Times New Roman"/>
                <w:b w:val="false"/>
                <w:i w:val="false"/>
                <w:color w:val="000000"/>
                <w:sz w:val="20"/>
              </w:rPr>
              <w:t>
</w:t>
            </w:r>
            <w:r>
              <w:rPr>
                <w:rFonts w:ascii="Times New Roman"/>
                <w:b/>
                <w:i w:val="false"/>
                <w:color w:val="000000"/>
                <w:sz w:val="20"/>
              </w:rPr>
              <w:t>желісіні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пайдаланымдылы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эксплуатационной</w:t>
            </w:r>
            <w:r>
              <w:br/>
            </w:r>
            <w:r>
              <w:rPr>
                <w:rFonts w:ascii="Times New Roman"/>
                <w:b w:val="false"/>
                <w:i w:val="false"/>
                <w:color w:val="000000"/>
                <w:sz w:val="20"/>
              </w:rPr>
              <w:t>
</w:t>
            </w:r>
            <w:r>
              <w:rPr>
                <w:rFonts w:ascii="Times New Roman"/>
                <w:b w:val="false"/>
                <w:i w:val="false"/>
                <w:color w:val="000000"/>
                <w:sz w:val="20"/>
              </w:rPr>
              <w:t>длины</w:t>
            </w:r>
            <w:r>
              <w:br/>
            </w:r>
            <w:r>
              <w:rPr>
                <w:rFonts w:ascii="Times New Roman"/>
                <w:b w:val="false"/>
                <w:i w:val="false"/>
                <w:color w:val="000000"/>
                <w:sz w:val="20"/>
              </w:rPr>
              <w:t>
</w:t>
            </w:r>
            <w:r>
              <w:rPr>
                <w:rFonts w:ascii="Times New Roman"/>
                <w:b w:val="false"/>
                <w:i w:val="false"/>
                <w:color w:val="000000"/>
                <w:sz w:val="20"/>
              </w:rPr>
              <w:t>железнодорожных</w:t>
            </w:r>
            <w:r>
              <w:br/>
            </w:r>
            <w:r>
              <w:rPr>
                <w:rFonts w:ascii="Times New Roman"/>
                <w:b w:val="false"/>
                <w:i w:val="false"/>
                <w:color w:val="000000"/>
                <w:sz w:val="20"/>
              </w:rPr>
              <w:t>
</w:t>
            </w:r>
            <w:r>
              <w:rPr>
                <w:rFonts w:ascii="Times New Roman"/>
                <w:b w:val="false"/>
                <w:i w:val="false"/>
                <w:color w:val="000000"/>
                <w:sz w:val="20"/>
              </w:rPr>
              <w:t>линий, километров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i w:val="false"/>
                <w:color w:val="000000"/>
                <w:sz w:val="20"/>
              </w:rPr>
              <w:t>лендіріл-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val="false"/>
                <w:i w:val="false"/>
                <w:color w:val="000000"/>
                <w:sz w:val="20"/>
              </w:rPr>
              <w:t>электрифи-</w:t>
            </w:r>
            <w:r>
              <w:br/>
            </w:r>
            <w:r>
              <w:rPr>
                <w:rFonts w:ascii="Times New Roman"/>
                <w:b w:val="false"/>
                <w:i w:val="false"/>
                <w:color w:val="000000"/>
                <w:sz w:val="20"/>
              </w:rPr>
              <w:t>
</w:t>
            </w:r>
            <w:r>
              <w:rPr>
                <w:rFonts w:ascii="Times New Roman"/>
                <w:b w:val="false"/>
                <w:i w:val="false"/>
                <w:color w:val="000000"/>
                <w:sz w:val="20"/>
              </w:rPr>
              <w:t>цированные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Электрлен-</w:t>
            </w:r>
            <w:r>
              <w:br/>
            </w:r>
            <w:r>
              <w:rPr>
                <w:rFonts w:ascii="Times New Roman"/>
                <w:b w:val="false"/>
                <w:i w:val="false"/>
                <w:color w:val="000000"/>
                <w:sz w:val="20"/>
              </w:rPr>
              <w:t>
</w:t>
            </w:r>
            <w:r>
              <w:rPr>
                <w:rFonts w:ascii="Times New Roman"/>
                <w:b/>
                <w:i w:val="false"/>
                <w:color w:val="000000"/>
                <w:sz w:val="20"/>
              </w:rPr>
              <w:t>дірілмеген</w:t>
            </w:r>
            <w:r>
              <w:br/>
            </w:r>
            <w:r>
              <w:rPr>
                <w:rFonts w:ascii="Times New Roman"/>
                <w:b w:val="false"/>
                <w:i w:val="false"/>
                <w:color w:val="000000"/>
                <w:sz w:val="20"/>
              </w:rPr>
              <w:t>
</w:t>
            </w:r>
            <w:r>
              <w:rPr>
                <w:rFonts w:ascii="Times New Roman"/>
                <w:b w:val="false"/>
                <w:i w:val="false"/>
                <w:color w:val="000000"/>
                <w:sz w:val="20"/>
              </w:rPr>
              <w:t>неэлектрифи-</w:t>
            </w:r>
            <w:r>
              <w:br/>
            </w:r>
            <w:r>
              <w:rPr>
                <w:rFonts w:ascii="Times New Roman"/>
                <w:b w:val="false"/>
                <w:i w:val="false"/>
                <w:color w:val="000000"/>
                <w:sz w:val="20"/>
              </w:rPr>
              <w:t>
</w:t>
            </w:r>
            <w:r>
              <w:rPr>
                <w:rFonts w:ascii="Times New Roman"/>
                <w:b w:val="false"/>
                <w:i w:val="false"/>
                <w:color w:val="000000"/>
                <w:sz w:val="20"/>
              </w:rPr>
              <w:t>цированные</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пайдаланымдылы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w:t>
            </w:r>
            <w:r>
              <w:br/>
            </w:r>
            <w:r>
              <w:rPr>
                <w:rFonts w:ascii="Times New Roman"/>
                <w:b w:val="false"/>
                <w:i w:val="false"/>
                <w:color w:val="000000"/>
                <w:sz w:val="20"/>
              </w:rPr>
              <w:t>
</w:t>
            </w:r>
            <w:r>
              <w:rPr>
                <w:rFonts w:ascii="Times New Roman"/>
                <w:b w:val="false"/>
                <w:i w:val="false"/>
                <w:color w:val="000000"/>
                <w:sz w:val="20"/>
              </w:rPr>
              <w:t>длины железнодорожных линий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саны бойынша</w:t>
            </w:r>
            <w:r>
              <w:br/>
            </w:r>
            <w:r>
              <w:rPr>
                <w:rFonts w:ascii="Times New Roman"/>
                <w:b w:val="false"/>
                <w:i w:val="false"/>
                <w:color w:val="000000"/>
                <w:sz w:val="20"/>
              </w:rPr>
              <w:t>
</w:t>
            </w:r>
            <w:r>
              <w:rPr>
                <w:rFonts w:ascii="Times New Roman"/>
                <w:b w:val="false"/>
                <w:i w:val="false"/>
                <w:color w:val="000000"/>
                <w:sz w:val="20"/>
              </w:rPr>
              <w:t>по числу путей</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біржолды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однопутные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екіжолды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одан к</w:t>
            </w:r>
            <w:r>
              <w:rPr>
                <w:rFonts w:ascii="Times New Roman"/>
                <w:b/>
                <w:i w:val="false"/>
                <w:color w:val="000000"/>
                <w:sz w:val="20"/>
              </w:rPr>
              <w:t>ө</w:t>
            </w:r>
            <w:r>
              <w:rPr>
                <w:rFonts w:ascii="Times New Roman"/>
                <w:b/>
                <w:i w:val="false"/>
                <w:color w:val="000000"/>
                <w:sz w:val="20"/>
              </w:rPr>
              <w:t>п</w:t>
            </w:r>
            <w:r>
              <w:br/>
            </w:r>
            <w:r>
              <w:rPr>
                <w:rFonts w:ascii="Times New Roman"/>
                <w:b w:val="false"/>
                <w:i w:val="false"/>
                <w:color w:val="000000"/>
                <w:sz w:val="20"/>
              </w:rPr>
              <w:t>
</w:t>
            </w:r>
            <w:r>
              <w:rPr>
                <w:rFonts w:ascii="Times New Roman"/>
                <w:b w:val="false"/>
                <w:i w:val="false"/>
                <w:color w:val="000000"/>
                <w:sz w:val="20"/>
              </w:rPr>
              <w:t>двухпутные или более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жолтабанны</w:t>
            </w:r>
            <w:r>
              <w:rPr>
                <w:rFonts w:ascii="Times New Roman"/>
                <w:b/>
                <w:i w:val="false"/>
                <w:color w:val="000000"/>
                <w:sz w:val="20"/>
              </w:rPr>
              <w:t>ң</w:t>
            </w:r>
            <w:r>
              <w:rPr>
                <w:rFonts w:ascii="Times New Roman"/>
                <w:b/>
                <w:i w:val="false"/>
                <w:color w:val="000000"/>
                <w:sz w:val="20"/>
              </w:rPr>
              <w:t xml:space="preserve"> ені бойынша</w:t>
            </w:r>
            <w:r>
              <w:br/>
            </w:r>
            <w:r>
              <w:rPr>
                <w:rFonts w:ascii="Times New Roman"/>
                <w:b w:val="false"/>
                <w:i w:val="false"/>
                <w:color w:val="000000"/>
                <w:sz w:val="20"/>
              </w:rPr>
              <w:t>
</w:t>
            </w:r>
            <w:r>
              <w:rPr>
                <w:rFonts w:ascii="Times New Roman"/>
                <w:b w:val="false"/>
                <w:i w:val="false"/>
                <w:color w:val="000000"/>
                <w:sz w:val="20"/>
              </w:rPr>
              <w:t>по ширине колеи</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алыпты</w:t>
            </w:r>
            <w:r>
              <w:br/>
            </w:r>
            <w:r>
              <w:rPr>
                <w:rFonts w:ascii="Times New Roman"/>
                <w:b w:val="false"/>
                <w:i w:val="false"/>
                <w:color w:val="000000"/>
                <w:sz w:val="20"/>
              </w:rPr>
              <w:t>
</w:t>
            </w:r>
            <w:r>
              <w:rPr>
                <w:rFonts w:ascii="Times New Roman"/>
                <w:b w:val="false"/>
                <w:i w:val="false"/>
                <w:color w:val="000000"/>
                <w:sz w:val="20"/>
              </w:rPr>
              <w:t>нормальная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w:t>
            </w:r>
            <w:r>
              <w:rPr>
                <w:rFonts w:ascii="Times New Roman"/>
                <w:b/>
                <w:i w:val="false"/>
                <w:color w:val="000000"/>
                <w:sz w:val="20"/>
              </w:rPr>
              <w:t>ң</w:t>
            </w:r>
            <w:r>
              <w:br/>
            </w:r>
            <w:r>
              <w:rPr>
                <w:rFonts w:ascii="Times New Roman"/>
                <w:b w:val="false"/>
                <w:i w:val="false"/>
                <w:color w:val="000000"/>
                <w:sz w:val="20"/>
              </w:rPr>
              <w:t>
</w:t>
            </w:r>
            <w:r>
              <w:rPr>
                <w:rFonts w:ascii="Times New Roman"/>
                <w:b w:val="false"/>
                <w:i w:val="false"/>
                <w:color w:val="000000"/>
                <w:sz w:val="20"/>
              </w:rPr>
              <w:t>широкая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w:t>
            </w:r>
            <w:r>
              <w:br/>
            </w:r>
            <w:r>
              <w:rPr>
                <w:rFonts w:ascii="Times New Roman"/>
                <w:b w:val="false"/>
                <w:i w:val="false"/>
                <w:color w:val="000000"/>
                <w:sz w:val="20"/>
              </w:rPr>
              <w:t>
</w:t>
            </w:r>
            <w:r>
              <w:rPr>
                <w:rFonts w:ascii="Times New Roman"/>
                <w:b w:val="false"/>
                <w:i w:val="false"/>
                <w:color w:val="000000"/>
                <w:sz w:val="20"/>
              </w:rPr>
              <w:t>узкая</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 типі бойынша</w:t>
            </w:r>
            <w:r>
              <w:br/>
            </w:r>
            <w:r>
              <w:rPr>
                <w:rFonts w:ascii="Times New Roman"/>
                <w:b w:val="false"/>
                <w:i w:val="false"/>
                <w:color w:val="000000"/>
                <w:sz w:val="20"/>
              </w:rPr>
              <w:t>
</w:t>
            </w:r>
            <w:r>
              <w:rPr>
                <w:rFonts w:ascii="Times New Roman"/>
                <w:b w:val="false"/>
                <w:i w:val="false"/>
                <w:color w:val="000000"/>
                <w:sz w:val="20"/>
              </w:rPr>
              <w:t>по типу перевозок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жолаушылар тасымалы</w:t>
            </w:r>
            <w:r>
              <w:br/>
            </w:r>
            <w:r>
              <w:rPr>
                <w:rFonts w:ascii="Times New Roman"/>
                <w:b w:val="false"/>
                <w:i w:val="false"/>
                <w:color w:val="000000"/>
                <w:sz w:val="20"/>
              </w:rPr>
              <w:t>
</w:t>
            </w:r>
            <w:r>
              <w:rPr>
                <w:rFonts w:ascii="Times New Roman"/>
                <w:b w:val="false"/>
                <w:i w:val="false"/>
                <w:color w:val="000000"/>
                <w:sz w:val="20"/>
              </w:rPr>
              <w:t>только пассажирские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тек ж</w:t>
            </w:r>
            <w:r>
              <w:rPr>
                <w:rFonts w:ascii="Times New Roman"/>
                <w:b/>
                <w:i w:val="false"/>
                <w:color w:val="000000"/>
                <w:sz w:val="20"/>
              </w:rPr>
              <w:t>ү</w:t>
            </w:r>
            <w:r>
              <w:rPr>
                <w:rFonts w:ascii="Times New Roman"/>
                <w:b/>
                <w:i w:val="false"/>
                <w:color w:val="000000"/>
                <w:sz w:val="20"/>
              </w:rPr>
              <w:t>к тасымалы</w:t>
            </w:r>
            <w:r>
              <w:br/>
            </w:r>
            <w:r>
              <w:rPr>
                <w:rFonts w:ascii="Times New Roman"/>
                <w:b w:val="false"/>
                <w:i w:val="false"/>
                <w:color w:val="000000"/>
                <w:sz w:val="20"/>
              </w:rPr>
              <w:t>
</w:t>
            </w:r>
            <w:r>
              <w:rPr>
                <w:rFonts w:ascii="Times New Roman"/>
                <w:b w:val="false"/>
                <w:i w:val="false"/>
                <w:color w:val="000000"/>
                <w:sz w:val="20"/>
              </w:rPr>
              <w:t>только грузовые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ү</w:t>
            </w:r>
            <w:r>
              <w:rPr>
                <w:rFonts w:ascii="Times New Roman"/>
                <w:b/>
                <w:i w:val="false"/>
                <w:color w:val="000000"/>
                <w:sz w:val="20"/>
              </w:rPr>
              <w:t>к тасымалы</w:t>
            </w:r>
            <w:r>
              <w:br/>
            </w:r>
            <w:r>
              <w:rPr>
                <w:rFonts w:ascii="Times New Roman"/>
                <w:b w:val="false"/>
                <w:i w:val="false"/>
                <w:color w:val="000000"/>
                <w:sz w:val="20"/>
              </w:rPr>
              <w:t>
</w:t>
            </w:r>
            <w:r>
              <w:rPr>
                <w:rFonts w:ascii="Times New Roman"/>
                <w:b w:val="false"/>
                <w:i w:val="false"/>
                <w:color w:val="000000"/>
                <w:sz w:val="20"/>
              </w:rPr>
              <w:t>пассажирские и грузовые</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ток типі бойынша</w:t>
            </w:r>
            <w:r>
              <w:br/>
            </w:r>
            <w:r>
              <w:rPr>
                <w:rFonts w:ascii="Times New Roman"/>
                <w:b w:val="false"/>
                <w:i w:val="false"/>
                <w:color w:val="000000"/>
                <w:sz w:val="20"/>
              </w:rPr>
              <w:t>
</w:t>
            </w:r>
            <w:r>
              <w:rPr>
                <w:rFonts w:ascii="Times New Roman"/>
                <w:b w:val="false"/>
                <w:i w:val="false"/>
                <w:color w:val="000000"/>
                <w:sz w:val="20"/>
              </w:rPr>
              <w:t>по типу тока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50Гц/ 25000В</w:t>
            </w:r>
            <w:r>
              <w:br/>
            </w:r>
            <w:r>
              <w:rPr>
                <w:rFonts w:ascii="Times New Roman"/>
                <w:b w:val="false"/>
                <w:i w:val="false"/>
                <w:color w:val="000000"/>
                <w:sz w:val="20"/>
              </w:rPr>
              <w:t>
</w:t>
            </w:r>
            <w:r>
              <w:rPr>
                <w:rFonts w:ascii="Times New Roman"/>
                <w:b w:val="false"/>
                <w:i w:val="false"/>
                <w:color w:val="000000"/>
                <w:sz w:val="20"/>
              </w:rPr>
              <w:t>50Гц/ 25000В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айнымалы ток (на</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токты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другой переменный ток</w:t>
            </w:r>
            <w:r>
              <w:br/>
            </w:r>
            <w:r>
              <w:rPr>
                <w:rFonts w:ascii="Times New Roman"/>
                <w:b w:val="false"/>
                <w:i w:val="false"/>
                <w:color w:val="000000"/>
                <w:sz w:val="20"/>
              </w:rPr>
              <w:t>
</w:t>
            </w:r>
            <w:r>
              <w:rPr>
                <w:rFonts w:ascii="Times New Roman"/>
                <w:b w:val="false"/>
                <w:i w:val="false"/>
                <w:color w:val="000000"/>
                <w:sz w:val="20"/>
              </w:rPr>
              <w:t>(указать какой именно ток)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ток 3000В</w:t>
            </w:r>
            <w:r>
              <w:br/>
            </w:r>
            <w:r>
              <w:rPr>
                <w:rFonts w:ascii="Times New Roman"/>
                <w:b w:val="false"/>
                <w:i w:val="false"/>
                <w:color w:val="000000"/>
                <w:sz w:val="20"/>
              </w:rPr>
              <w:t>
</w:t>
            </w:r>
            <w:r>
              <w:rPr>
                <w:rFonts w:ascii="Times New Roman"/>
                <w:b w:val="false"/>
                <w:i w:val="false"/>
                <w:color w:val="000000"/>
                <w:sz w:val="20"/>
              </w:rPr>
              <w:t>постоянный ток 3000В</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т</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қ</w:t>
            </w:r>
            <w:r>
              <w:rPr>
                <w:rFonts w:ascii="Times New Roman"/>
                <w:b/>
                <w:i w:val="false"/>
                <w:color w:val="000000"/>
                <w:sz w:val="20"/>
              </w:rPr>
              <w:t>ты ток (на</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токты к</w:t>
            </w:r>
            <w:r>
              <w:rPr>
                <w:rFonts w:ascii="Times New Roman"/>
                <w:b/>
                <w:i w:val="false"/>
                <w:color w:val="000000"/>
                <w:sz w:val="20"/>
              </w:rPr>
              <w:t>ө</w:t>
            </w:r>
            <w:r>
              <w:rPr>
                <w:rFonts w:ascii="Times New Roman"/>
                <w:b/>
                <w:i w:val="false"/>
                <w:color w:val="000000"/>
                <w:sz w:val="20"/>
              </w:rPr>
              <w:t>рсеті</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другой постоянный ток</w:t>
            </w:r>
            <w:r>
              <w:br/>
            </w:r>
            <w:r>
              <w:rPr>
                <w:rFonts w:ascii="Times New Roman"/>
                <w:b w:val="false"/>
                <w:i w:val="false"/>
                <w:color w:val="000000"/>
                <w:sz w:val="20"/>
              </w:rPr>
              <w:t>
</w:t>
            </w:r>
            <w:r>
              <w:rPr>
                <w:rFonts w:ascii="Times New Roman"/>
                <w:b w:val="false"/>
                <w:i w:val="false"/>
                <w:color w:val="000000"/>
                <w:sz w:val="20"/>
              </w:rPr>
              <w:t>(указать какой именно ток)</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1" w:id="44"/>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Жыл со</w:t>
      </w:r>
      <w:r>
        <w:rPr>
          <w:rFonts w:ascii="Times New Roman"/>
          <w:b/>
          <w:i w:val="false"/>
          <w:color w:val="000000"/>
          <w:sz w:val="28"/>
        </w:rPr>
        <w:t>ң</w:t>
      </w:r>
      <w:r>
        <w:rPr>
          <w:rFonts w:ascii="Times New Roman"/>
          <w:b/>
          <w:i w:val="false"/>
          <w:color w:val="000000"/>
          <w:sz w:val="28"/>
        </w:rPr>
        <w:t>ына облыс бойынша темір жол желісіні</w:t>
      </w:r>
      <w:r>
        <w:rPr>
          <w:rFonts w:ascii="Times New Roman"/>
          <w:b/>
          <w:i w:val="false"/>
          <w:color w:val="000000"/>
          <w:sz w:val="28"/>
        </w:rPr>
        <w:t>ң</w:t>
      </w:r>
      <w:r>
        <w:rPr>
          <w:rFonts w:ascii="Times New Roman"/>
          <w:b/>
          <w:i w:val="false"/>
          <w:color w:val="000000"/>
          <w:sz w:val="28"/>
        </w:rPr>
        <w:t xml:space="preserve"> пайдаланымдылы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зынды</w:t>
      </w:r>
      <w:r>
        <w:rPr>
          <w:rFonts w:ascii="Times New Roman"/>
          <w:b/>
          <w:i w:val="false"/>
          <w:color w:val="000000"/>
          <w:sz w:val="28"/>
        </w:rPr>
        <w:t>ғ</w:t>
      </w:r>
      <w:r>
        <w:rPr>
          <w:rFonts w:ascii="Times New Roman"/>
          <w:b/>
          <w:i w:val="false"/>
          <w:color w:val="000000"/>
          <w:sz w:val="28"/>
        </w:rPr>
        <w:t>ын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(0,1 километрге дейінгі д</w:t>
      </w:r>
      <w:r>
        <w:rPr>
          <w:rFonts w:ascii="Times New Roman"/>
          <w:b/>
          <w:i w:val="false"/>
          <w:color w:val="000000"/>
          <w:sz w:val="28"/>
        </w:rPr>
        <w:t>ә</w:t>
      </w:r>
      <w:r>
        <w:rPr>
          <w:rFonts w:ascii="Times New Roman"/>
          <w:b/>
          <w:i w:val="false"/>
          <w:color w:val="000000"/>
          <w:sz w:val="28"/>
        </w:rPr>
        <w:t>лдікпен)</w:t>
      </w:r>
      <w:r>
        <w:br/>
      </w:r>
      <w:r>
        <w:rPr>
          <w:rFonts w:ascii="Times New Roman"/>
          <w:b w:val="false"/>
          <w:i w:val="false"/>
          <w:color w:val="000000"/>
          <w:sz w:val="28"/>
        </w:rPr>
        <w:t>
</w:t>
      </w:r>
      <w:r>
        <w:rPr>
          <w:rFonts w:ascii="Times New Roman"/>
          <w:b w:val="false"/>
          <w:i w:val="false"/>
          <w:color w:val="000000"/>
          <w:sz w:val="28"/>
        </w:rPr>
        <w:t>Укажите протяженность эксплуатационной длины железнодорожных линий по областям на</w:t>
      </w:r>
      <w:r>
        <w:br/>
      </w:r>
      <w:r>
        <w:rPr>
          <w:rFonts w:ascii="Times New Roman"/>
          <w:b w:val="false"/>
          <w:i w:val="false"/>
          <w:color w:val="000000"/>
          <w:sz w:val="28"/>
        </w:rPr>
        <w:t>
</w:t>
      </w:r>
      <w:r>
        <w:rPr>
          <w:rFonts w:ascii="Times New Roman"/>
          <w:b w:val="false"/>
          <w:i w:val="false"/>
          <w:color w:val="000000"/>
          <w:sz w:val="28"/>
        </w:rPr>
        <w:t>конец года (с точностью до 0,1 километра)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8677"/>
        <w:gridCol w:w="3872"/>
      </w:tblGrid>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пайдаланымдылы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 километр</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эксплуатационной длины</w:t>
            </w:r>
            <w:r>
              <w:br/>
            </w:r>
            <w:r>
              <w:rPr>
                <w:rFonts w:ascii="Times New Roman"/>
                <w:b w:val="false"/>
                <w:i w:val="false"/>
                <w:color w:val="000000"/>
                <w:sz w:val="20"/>
              </w:rPr>
              <w:t>
</w:t>
            </w:r>
            <w:r>
              <w:rPr>
                <w:rFonts w:ascii="Times New Roman"/>
                <w:b w:val="false"/>
                <w:i w:val="false"/>
                <w:color w:val="000000"/>
                <w:sz w:val="20"/>
              </w:rPr>
              <w:t>железнодорожных линий,</w:t>
            </w:r>
            <w:r>
              <w:br/>
            </w:r>
            <w:r>
              <w:rPr>
                <w:rFonts w:ascii="Times New Roman"/>
                <w:b w:val="false"/>
                <w:i w:val="false"/>
                <w:color w:val="000000"/>
                <w:sz w:val="20"/>
              </w:rPr>
              <w:t>
</w:t>
            </w:r>
            <w:r>
              <w:rPr>
                <w:rFonts w:ascii="Times New Roman"/>
                <w:b w:val="false"/>
                <w:i w:val="false"/>
                <w:color w:val="000000"/>
                <w:sz w:val="20"/>
              </w:rPr>
              <w:t>километров</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желісіні</w:t>
            </w:r>
            <w:r>
              <w:rPr>
                <w:rFonts w:ascii="Times New Roman"/>
                <w:b/>
                <w:i w:val="false"/>
                <w:color w:val="000000"/>
                <w:sz w:val="20"/>
              </w:rPr>
              <w:t>ң</w:t>
            </w:r>
            <w:r>
              <w:rPr>
                <w:rFonts w:ascii="Times New Roman"/>
                <w:b/>
                <w:i w:val="false"/>
                <w:color w:val="000000"/>
                <w:sz w:val="20"/>
              </w:rPr>
              <w:t xml:space="preserve"> пайдаланымдылы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w:t>
            </w:r>
            <w:r>
              <w:br/>
            </w:r>
            <w:r>
              <w:rPr>
                <w:rFonts w:ascii="Times New Roman"/>
                <w:b w:val="false"/>
                <w:i w:val="false"/>
                <w:color w:val="000000"/>
                <w:sz w:val="20"/>
              </w:rPr>
              <w:t>
</w:t>
            </w:r>
            <w:r>
              <w:rPr>
                <w:rFonts w:ascii="Times New Roman"/>
                <w:b w:val="false"/>
                <w:i w:val="false"/>
                <w:color w:val="000000"/>
                <w:sz w:val="20"/>
              </w:rPr>
              <w:t>линий</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rPr>
                <w:rFonts w:ascii="Times New Roman"/>
                <w:b/>
                <w:i w:val="false"/>
                <w:color w:val="000000"/>
                <w:sz w:val="20"/>
              </w:rPr>
              <w:t xml:space="preserve"> ішінде облыс бойынша:</w:t>
            </w:r>
            <w:r>
              <w:br/>
            </w:r>
            <w:r>
              <w:rPr>
                <w:rFonts w:ascii="Times New Roman"/>
                <w:b w:val="false"/>
                <w:i w:val="false"/>
                <w:color w:val="000000"/>
                <w:sz w:val="20"/>
              </w:rPr>
              <w:t>
</w:t>
            </w:r>
            <w:r>
              <w:rPr>
                <w:rFonts w:ascii="Times New Roman"/>
                <w:b w:val="false"/>
                <w:i w:val="false"/>
                <w:color w:val="000000"/>
                <w:sz w:val="20"/>
              </w:rPr>
              <w:t>в том числе по областям:</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w:t>
            </w:r>
            <w:r>
              <w:rPr>
                <w:rFonts w:ascii="Times New Roman"/>
                <w:b/>
                <w:i w:val="false"/>
                <w:color w:val="000000"/>
                <w:sz w:val="20"/>
              </w:rPr>
              <w:t>ө</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Актюбинская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Алматинская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Атырауская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 xml:space="preserve">ыс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Восточно-Казахстанская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rPr>
                <w:rFonts w:ascii="Times New Roman"/>
                <w:b/>
                <w:i w:val="false"/>
                <w:color w:val="000000"/>
                <w:sz w:val="20"/>
              </w:rPr>
              <w:t>ғ</w:t>
            </w:r>
            <w:r>
              <w:rPr>
                <w:rFonts w:ascii="Times New Roman"/>
                <w:b/>
                <w:i w:val="false"/>
                <w:color w:val="000000"/>
                <w:sz w:val="20"/>
              </w:rPr>
              <w:t>анды</w:t>
            </w:r>
            <w:r>
              <w:br/>
            </w:r>
            <w:r>
              <w:rPr>
                <w:rFonts w:ascii="Times New Roman"/>
                <w:b w:val="false"/>
                <w:i w:val="false"/>
                <w:color w:val="000000"/>
                <w:sz w:val="20"/>
              </w:rPr>
              <w:t>
</w:t>
            </w:r>
            <w:r>
              <w:rPr>
                <w:rFonts w:ascii="Times New Roman"/>
                <w:b w:val="false"/>
                <w:i w:val="false"/>
                <w:color w:val="000000"/>
                <w:sz w:val="20"/>
              </w:rPr>
              <w:t>Карагандинская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ызылорда</w:t>
            </w:r>
            <w:r>
              <w:br/>
            </w:r>
            <w:r>
              <w:rPr>
                <w:rFonts w:ascii="Times New Roman"/>
                <w:b w:val="false"/>
                <w:i w:val="false"/>
                <w:color w:val="000000"/>
                <w:sz w:val="20"/>
              </w:rPr>
              <w:t>
</w:t>
            </w:r>
            <w:r>
              <w:rPr>
                <w:rFonts w:ascii="Times New Roman"/>
                <w:b w:val="false"/>
                <w:i w:val="false"/>
                <w:color w:val="000000"/>
                <w:sz w:val="20"/>
              </w:rPr>
              <w:t>Кызылординская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ңғ</w:t>
            </w:r>
            <w:r>
              <w:rPr>
                <w:rFonts w:ascii="Times New Roman"/>
                <w:b/>
                <w:i w:val="false"/>
                <w:color w:val="000000"/>
                <w:sz w:val="20"/>
              </w:rPr>
              <w:t>ыстау</w:t>
            </w:r>
            <w:r>
              <w:br/>
            </w:r>
            <w:r>
              <w:rPr>
                <w:rFonts w:ascii="Times New Roman"/>
                <w:b w:val="false"/>
                <w:i w:val="false"/>
                <w:color w:val="000000"/>
                <w:sz w:val="20"/>
              </w:rPr>
              <w:t>
</w:t>
            </w:r>
            <w:r>
              <w:rPr>
                <w:rFonts w:ascii="Times New Roman"/>
                <w:b w:val="false"/>
                <w:i w:val="false"/>
                <w:color w:val="000000"/>
                <w:sz w:val="20"/>
              </w:rPr>
              <w:t>Мангистауская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w:t>
            </w:r>
            <w:r>
              <w:rPr>
                <w:rFonts w:ascii="Times New Roman"/>
                <w:b/>
                <w:i w:val="false"/>
                <w:color w:val="000000"/>
                <w:sz w:val="20"/>
              </w:rPr>
              <w:t>ү</w:t>
            </w:r>
            <w:r>
              <w:rPr>
                <w:rFonts w:ascii="Times New Roman"/>
                <w:b/>
                <w:i w:val="false"/>
                <w:color w:val="000000"/>
                <w:sz w:val="20"/>
              </w:rPr>
              <w:t xml:space="preserve">стік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rPr>
                <w:rFonts w:ascii="Times New Roman"/>
                <w:b/>
                <w:i w:val="false"/>
                <w:color w:val="000000"/>
                <w:sz w:val="20"/>
              </w:rPr>
              <w:t>ң</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 xml:space="preserve">стік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Южно-Казахстанская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мемлекеттер аума</w:t>
            </w:r>
            <w:r>
              <w:rPr>
                <w:rFonts w:ascii="Times New Roman"/>
                <w:b/>
                <w:i w:val="false"/>
                <w:color w:val="000000"/>
                <w:sz w:val="20"/>
              </w:rPr>
              <w:t>ғ</w:t>
            </w:r>
            <w:r>
              <w:rPr>
                <w:rFonts w:ascii="Times New Roman"/>
                <w:b/>
                <w:i w:val="false"/>
                <w:color w:val="000000"/>
                <w:sz w:val="20"/>
              </w:rPr>
              <w:t xml:space="preserve">ы бойынша </w:t>
            </w:r>
            <w:r>
              <w:rPr>
                <w:rFonts w:ascii="Times New Roman"/>
                <w:b/>
                <w:i w:val="false"/>
                <w:color w:val="000000"/>
                <w:sz w:val="20"/>
              </w:rPr>
              <w:t>ө</w:t>
            </w:r>
            <w:r>
              <w:rPr>
                <w:rFonts w:ascii="Times New Roman"/>
                <w:b/>
                <w:i w:val="false"/>
                <w:color w:val="000000"/>
                <w:sz w:val="20"/>
              </w:rPr>
              <w:t>тетін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Республикасыны</w:t>
            </w:r>
            <w:r>
              <w:rPr>
                <w:rFonts w:ascii="Times New Roman"/>
                <w:b/>
                <w:i w:val="false"/>
                <w:color w:val="000000"/>
                <w:sz w:val="20"/>
              </w:rPr>
              <w:t>ң</w:t>
            </w:r>
            <w:r>
              <w:rPr>
                <w:rFonts w:ascii="Times New Roman"/>
                <w:b/>
                <w:i w:val="false"/>
                <w:color w:val="000000"/>
                <w:sz w:val="20"/>
              </w:rPr>
              <w:t xml:space="preserve"> темір жол желісіні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пайдаланымдылы</w:t>
            </w:r>
            <w:r>
              <w:rPr>
                <w:rFonts w:ascii="Times New Roman"/>
                <w:b/>
                <w:i w:val="false"/>
                <w:color w:val="000000"/>
                <w:sz w:val="20"/>
              </w:rPr>
              <w:t>қ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w:t>
            </w:r>
            <w:r>
              <w:br/>
            </w:r>
            <w:r>
              <w:rPr>
                <w:rFonts w:ascii="Times New Roman"/>
                <w:b w:val="false"/>
                <w:i w:val="false"/>
                <w:color w:val="000000"/>
                <w:sz w:val="20"/>
              </w:rPr>
              <w:t>
</w:t>
            </w:r>
            <w:r>
              <w:rPr>
                <w:rFonts w:ascii="Times New Roman"/>
                <w:b w:val="false"/>
                <w:i w:val="false"/>
                <w:color w:val="000000"/>
                <w:sz w:val="20"/>
              </w:rPr>
              <w:t>линий Республики Казахстан, проходящих по территории</w:t>
            </w:r>
            <w:r>
              <w:br/>
            </w:r>
            <w:r>
              <w:rPr>
                <w:rFonts w:ascii="Times New Roman"/>
                <w:b w:val="false"/>
                <w:i w:val="false"/>
                <w:color w:val="000000"/>
                <w:sz w:val="20"/>
              </w:rPr>
              <w:t>
</w:t>
            </w:r>
            <w:r>
              <w:rPr>
                <w:rFonts w:ascii="Times New Roman"/>
                <w:b w:val="false"/>
                <w:i w:val="false"/>
                <w:color w:val="000000"/>
                <w:sz w:val="20"/>
              </w:rPr>
              <w:t>других государств</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Саратов</w:t>
            </w:r>
            <w:r>
              <w:br/>
            </w:r>
            <w:r>
              <w:rPr>
                <w:rFonts w:ascii="Times New Roman"/>
                <w:b w:val="false"/>
                <w:i w:val="false"/>
                <w:color w:val="000000"/>
                <w:sz w:val="20"/>
              </w:rPr>
              <w:t>
</w:t>
            </w:r>
            <w:r>
              <w:rPr>
                <w:rFonts w:ascii="Times New Roman"/>
                <w:b w:val="false"/>
                <w:i w:val="false"/>
                <w:color w:val="000000"/>
                <w:sz w:val="20"/>
              </w:rPr>
              <w:t>Саратовская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Орынбор</w:t>
            </w:r>
            <w:r>
              <w:br/>
            </w:r>
            <w:r>
              <w:rPr>
                <w:rFonts w:ascii="Times New Roman"/>
                <w:b w:val="false"/>
                <w:i w:val="false"/>
                <w:color w:val="000000"/>
                <w:sz w:val="20"/>
              </w:rPr>
              <w:t>
</w:t>
            </w:r>
            <w:r>
              <w:rPr>
                <w:rFonts w:ascii="Times New Roman"/>
                <w:b w:val="false"/>
                <w:i w:val="false"/>
                <w:color w:val="000000"/>
                <w:sz w:val="20"/>
              </w:rPr>
              <w:t>Оренбургская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Астрахань</w:t>
            </w:r>
            <w:r>
              <w:br/>
            </w:r>
            <w:r>
              <w:rPr>
                <w:rFonts w:ascii="Times New Roman"/>
                <w:b w:val="false"/>
                <w:i w:val="false"/>
                <w:color w:val="000000"/>
                <w:sz w:val="20"/>
              </w:rPr>
              <w:t>
</w:t>
            </w:r>
            <w:r>
              <w:rPr>
                <w:rFonts w:ascii="Times New Roman"/>
                <w:b w:val="false"/>
                <w:i w:val="false"/>
                <w:color w:val="000000"/>
                <w:sz w:val="20"/>
              </w:rPr>
              <w:t>Астраханская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Алтай </w:t>
            </w:r>
            <w:r>
              <w:rPr>
                <w:rFonts w:ascii="Times New Roman"/>
                <w:b/>
                <w:i w:val="false"/>
                <w:color w:val="000000"/>
                <w:sz w:val="20"/>
              </w:rPr>
              <w:t>ө</w:t>
            </w:r>
            <w:r>
              <w:rPr>
                <w:rFonts w:ascii="Times New Roman"/>
                <w:b/>
                <w:i w:val="false"/>
                <w:color w:val="000000"/>
                <w:sz w:val="20"/>
              </w:rPr>
              <w:t>лкесі</w:t>
            </w:r>
            <w:r>
              <w:br/>
            </w:r>
            <w:r>
              <w:rPr>
                <w:rFonts w:ascii="Times New Roman"/>
                <w:b w:val="false"/>
                <w:i w:val="false"/>
                <w:color w:val="000000"/>
                <w:sz w:val="20"/>
              </w:rPr>
              <w:t>
</w:t>
            </w:r>
            <w:r>
              <w:rPr>
                <w:rFonts w:ascii="Times New Roman"/>
                <w:b w:val="false"/>
                <w:i w:val="false"/>
                <w:color w:val="000000"/>
                <w:sz w:val="20"/>
              </w:rPr>
              <w:t>Алтайский край</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ызстан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 облыстарыны</w:t>
            </w:r>
            <w:r>
              <w:rPr>
                <w:rFonts w:ascii="Times New Roman"/>
                <w:b/>
                <w:i w:val="false"/>
                <w:color w:val="000000"/>
                <w:sz w:val="20"/>
              </w:rPr>
              <w:t>ң</w:t>
            </w:r>
            <w:r>
              <w:rPr>
                <w:rFonts w:ascii="Times New Roman"/>
                <w:b/>
                <w:i w:val="false"/>
                <w:color w:val="000000"/>
                <w:sz w:val="20"/>
              </w:rPr>
              <w:t xml:space="preserve"> аума</w:t>
            </w:r>
            <w:r>
              <w:rPr>
                <w:rFonts w:ascii="Times New Roman"/>
                <w:b/>
                <w:i w:val="false"/>
                <w:color w:val="000000"/>
                <w:sz w:val="20"/>
              </w:rPr>
              <w:t>ғ</w:t>
            </w:r>
            <w:r>
              <w:rPr>
                <w:rFonts w:ascii="Times New Roman"/>
                <w:b/>
                <w:i w:val="false"/>
                <w:color w:val="000000"/>
                <w:sz w:val="20"/>
              </w:rPr>
              <w:t xml:space="preserve">ы бойынша </w:t>
            </w:r>
            <w:r>
              <w:rPr>
                <w:rFonts w:ascii="Times New Roman"/>
                <w:b/>
                <w:i w:val="false"/>
                <w:color w:val="000000"/>
                <w:sz w:val="20"/>
              </w:rPr>
              <w:t>ө</w:t>
            </w:r>
            <w:r>
              <w:rPr>
                <w:rFonts w:ascii="Times New Roman"/>
                <w:b/>
                <w:i w:val="false"/>
                <w:color w:val="000000"/>
                <w:sz w:val="20"/>
              </w:rPr>
              <w:t>тетін</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мемлекеттерді</w:t>
            </w:r>
            <w:r>
              <w:rPr>
                <w:rFonts w:ascii="Times New Roman"/>
                <w:b/>
                <w:i w:val="false"/>
                <w:color w:val="000000"/>
                <w:sz w:val="20"/>
              </w:rPr>
              <w:t>ң</w:t>
            </w:r>
            <w:r>
              <w:rPr>
                <w:rFonts w:ascii="Times New Roman"/>
                <w:b/>
                <w:i w:val="false"/>
                <w:color w:val="000000"/>
                <w:sz w:val="20"/>
              </w:rPr>
              <w:t xml:space="preserve"> темір жол желісіні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пайдаланымдылы</w:t>
            </w:r>
            <w:r>
              <w:rPr>
                <w:rFonts w:ascii="Times New Roman"/>
                <w:b/>
                <w:i w:val="false"/>
                <w:color w:val="000000"/>
                <w:sz w:val="20"/>
              </w:rPr>
              <w:t>қ 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Протяженность эксплуатационной длины железнодорожных</w:t>
            </w:r>
            <w:r>
              <w:br/>
            </w:r>
            <w:r>
              <w:rPr>
                <w:rFonts w:ascii="Times New Roman"/>
                <w:b w:val="false"/>
                <w:i w:val="false"/>
                <w:color w:val="000000"/>
                <w:sz w:val="20"/>
              </w:rPr>
              <w:t>
</w:t>
            </w:r>
            <w:r>
              <w:rPr>
                <w:rFonts w:ascii="Times New Roman"/>
                <w:b w:val="false"/>
                <w:i w:val="false"/>
                <w:color w:val="000000"/>
                <w:sz w:val="20"/>
              </w:rPr>
              <w:t>линий других государств, проходящих по территории</w:t>
            </w:r>
            <w:r>
              <w:br/>
            </w:r>
            <w:r>
              <w:rPr>
                <w:rFonts w:ascii="Times New Roman"/>
                <w:b w:val="false"/>
                <w:i w:val="false"/>
                <w:color w:val="000000"/>
                <w:sz w:val="20"/>
              </w:rPr>
              <w:t>
</w:t>
            </w:r>
            <w:r>
              <w:rPr>
                <w:rFonts w:ascii="Times New Roman"/>
                <w:b w:val="false"/>
                <w:i w:val="false"/>
                <w:color w:val="000000"/>
                <w:sz w:val="20"/>
              </w:rPr>
              <w:t>областей Казахстана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стік Орал темір жолы</w:t>
            </w:r>
            <w:r>
              <w:br/>
            </w:r>
            <w:r>
              <w:rPr>
                <w:rFonts w:ascii="Times New Roman"/>
                <w:b w:val="false"/>
                <w:i w:val="false"/>
                <w:color w:val="000000"/>
                <w:sz w:val="20"/>
              </w:rPr>
              <w:t>
</w:t>
            </w:r>
            <w:r>
              <w:rPr>
                <w:rFonts w:ascii="Times New Roman"/>
                <w:b w:val="false"/>
                <w:i w:val="false"/>
                <w:color w:val="000000"/>
                <w:sz w:val="20"/>
              </w:rPr>
              <w:t>Южно-Уральская железная дорога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w:t>
            </w:r>
            <w:r>
              <w:rPr>
                <w:rFonts w:ascii="Times New Roman"/>
                <w:b/>
                <w:i w:val="false"/>
                <w:color w:val="000000"/>
                <w:sz w:val="20"/>
              </w:rPr>
              <w:t>ө</w:t>
            </w:r>
            <w:r>
              <w:rPr>
                <w:rFonts w:ascii="Times New Roman"/>
                <w:b/>
                <w:i w:val="false"/>
                <w:color w:val="000000"/>
                <w:sz w:val="20"/>
              </w:rPr>
              <w:t>бе</w:t>
            </w:r>
            <w:r>
              <w:br/>
            </w:r>
            <w:r>
              <w:rPr>
                <w:rFonts w:ascii="Times New Roman"/>
                <w:b w:val="false"/>
                <w:i w:val="false"/>
                <w:color w:val="000000"/>
                <w:sz w:val="20"/>
              </w:rPr>
              <w:t>
</w:t>
            </w:r>
            <w:r>
              <w:rPr>
                <w:rFonts w:ascii="Times New Roman"/>
                <w:b w:val="false"/>
                <w:i w:val="false"/>
                <w:color w:val="000000"/>
                <w:sz w:val="20"/>
              </w:rPr>
              <w:t>Актюбинская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останай</w:t>
            </w:r>
            <w:r>
              <w:br/>
            </w:r>
            <w:r>
              <w:rPr>
                <w:rFonts w:ascii="Times New Roman"/>
                <w:b w:val="false"/>
                <w:i w:val="false"/>
                <w:color w:val="000000"/>
                <w:sz w:val="20"/>
              </w:rPr>
              <w:t>
</w:t>
            </w:r>
            <w:r>
              <w:rPr>
                <w:rFonts w:ascii="Times New Roman"/>
                <w:b w:val="false"/>
                <w:i w:val="false"/>
                <w:color w:val="000000"/>
                <w:sz w:val="20"/>
              </w:rPr>
              <w:t>Костанайская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w:t>
            </w:r>
            <w:r>
              <w:rPr>
                <w:rFonts w:ascii="Times New Roman"/>
                <w:b/>
                <w:i w:val="false"/>
                <w:color w:val="000000"/>
                <w:sz w:val="20"/>
              </w:rPr>
              <w:t>ү</w:t>
            </w:r>
            <w:r>
              <w:rPr>
                <w:rFonts w:ascii="Times New Roman"/>
                <w:b/>
                <w:i w:val="false"/>
                <w:color w:val="000000"/>
                <w:sz w:val="20"/>
              </w:rPr>
              <w:t xml:space="preserve">стік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Северо-Казахстанская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Сібір темір жолы</w:t>
            </w:r>
            <w:r>
              <w:br/>
            </w:r>
            <w:r>
              <w:rPr>
                <w:rFonts w:ascii="Times New Roman"/>
                <w:b w:val="false"/>
                <w:i w:val="false"/>
                <w:color w:val="000000"/>
                <w:sz w:val="20"/>
              </w:rPr>
              <w:t>
</w:t>
            </w:r>
            <w:r>
              <w:rPr>
                <w:rFonts w:ascii="Times New Roman"/>
                <w:b w:val="false"/>
                <w:i w:val="false"/>
                <w:color w:val="000000"/>
                <w:sz w:val="20"/>
              </w:rPr>
              <w:t>Западно-Сибирская железная дорога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мола</w:t>
            </w:r>
            <w:r>
              <w:br/>
            </w:r>
            <w:r>
              <w:rPr>
                <w:rFonts w:ascii="Times New Roman"/>
                <w:b w:val="false"/>
                <w:i w:val="false"/>
                <w:color w:val="000000"/>
                <w:sz w:val="20"/>
              </w:rPr>
              <w:t>
</w:t>
            </w:r>
            <w:r>
              <w:rPr>
                <w:rFonts w:ascii="Times New Roman"/>
                <w:b w:val="false"/>
                <w:i w:val="false"/>
                <w:color w:val="000000"/>
                <w:sz w:val="20"/>
              </w:rPr>
              <w:t>Акмолинская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Павлодарская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Волга ма</w:t>
            </w:r>
            <w:r>
              <w:rPr>
                <w:rFonts w:ascii="Times New Roman"/>
                <w:b/>
                <w:i w:val="false"/>
                <w:color w:val="000000"/>
                <w:sz w:val="20"/>
              </w:rPr>
              <w:t>ң</w:t>
            </w:r>
            <w:r>
              <w:rPr>
                <w:rFonts w:ascii="Times New Roman"/>
                <w:b/>
                <w:i w:val="false"/>
                <w:color w:val="000000"/>
                <w:sz w:val="20"/>
              </w:rPr>
              <w:t>ы темір жолы</w:t>
            </w:r>
            <w:r>
              <w:br/>
            </w:r>
            <w:r>
              <w:rPr>
                <w:rFonts w:ascii="Times New Roman"/>
                <w:b w:val="false"/>
                <w:i w:val="false"/>
                <w:color w:val="000000"/>
                <w:sz w:val="20"/>
              </w:rPr>
              <w:t>
</w:t>
            </w:r>
            <w:r>
              <w:rPr>
                <w:rFonts w:ascii="Times New Roman"/>
                <w:b w:val="false"/>
                <w:i w:val="false"/>
                <w:color w:val="000000"/>
                <w:sz w:val="20"/>
              </w:rPr>
              <w:t>Приволжская железная дорога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Батыс </w:t>
            </w:r>
            <w:r>
              <w:rPr>
                <w:rFonts w:ascii="Times New Roman"/>
                <w:b/>
                <w:i w:val="false"/>
                <w:color w:val="000000"/>
                <w:sz w:val="20"/>
              </w:rPr>
              <w:t>Қ</w:t>
            </w:r>
            <w:r>
              <w:rPr>
                <w:rFonts w:ascii="Times New Roman"/>
                <w:b/>
                <w:i w:val="false"/>
                <w:color w:val="000000"/>
                <w:sz w:val="20"/>
              </w:rPr>
              <w:t>аза</w:t>
            </w:r>
            <w:r>
              <w:rPr>
                <w:rFonts w:ascii="Times New Roman"/>
                <w:b/>
                <w:i w:val="false"/>
                <w:color w:val="000000"/>
                <w:sz w:val="20"/>
              </w:rPr>
              <w:t>қ</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Западно-Казахстанская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ыз темір жолы</w:t>
            </w:r>
            <w:r>
              <w:br/>
            </w:r>
            <w:r>
              <w:rPr>
                <w:rFonts w:ascii="Times New Roman"/>
                <w:b w:val="false"/>
                <w:i w:val="false"/>
                <w:color w:val="000000"/>
                <w:sz w:val="20"/>
              </w:rPr>
              <w:t>
</w:t>
            </w:r>
            <w:r>
              <w:rPr>
                <w:rFonts w:ascii="Times New Roman"/>
                <w:b w:val="false"/>
                <w:i w:val="false"/>
                <w:color w:val="000000"/>
                <w:sz w:val="20"/>
              </w:rPr>
              <w:t>Кыргызская железная дорога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w:t>
            </w:r>
            <w:r>
              <w:br/>
            </w:r>
            <w:r>
              <w:rPr>
                <w:rFonts w:ascii="Times New Roman"/>
                <w:b w:val="false"/>
                <w:i w:val="false"/>
                <w:color w:val="000000"/>
                <w:sz w:val="20"/>
              </w:rPr>
              <w:t>
</w:t>
            </w:r>
            <w:r>
              <w:rPr>
                <w:rFonts w:ascii="Times New Roman"/>
                <w:b w:val="false"/>
                <w:i w:val="false"/>
                <w:color w:val="000000"/>
                <w:sz w:val="20"/>
              </w:rPr>
              <w:t>Жамбылская</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w:t>
      </w:r>
      <w:r>
        <w:br/>
      </w:r>
      <w:r>
        <w:rPr>
          <w:rFonts w:ascii="Times New Roman"/>
          <w:b w:val="false"/>
          <w:i w:val="false"/>
          <w:color w:val="000000"/>
          <w:sz w:val="28"/>
        </w:rPr>
        <w:t>
Адрес электронной почты _____________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412" w:id="4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45"/>
    <w:bookmarkStart w:name="z413" w:id="4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протяженности эксплуатационной длины железнодорожных</w:t>
      </w:r>
      <w:r>
        <w:br/>
      </w:r>
      <w:r>
        <w:rPr>
          <w:rFonts w:ascii="Times New Roman"/>
          <w:b/>
          <w:i w:val="false"/>
          <w:color w:val="000000"/>
        </w:rPr>
        <w:t>
линий" (код 0811104, индекс 1-ЖД, периодичность годовая)</w:t>
      </w:r>
    </w:p>
    <w:bookmarkEnd w:id="46"/>
    <w:bookmarkStart w:name="z414" w:id="4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протяженности эксплуатационной длины железнодорожных линий" (код 0811104, индекс 1-ЖД,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двухпутный - участок, имеющий на всей протяженности между ограничивающими его раздельными пунктами с путевым развитием, два главных пути даже и в том случае, если эти пути полностью (или частично) устроены на раздельном (самостоятельном) земляном полотне. Эксплуатационная длина такого участка исчисляется по кратчайшему пути;</w:t>
      </w:r>
      <w:r>
        <w:br/>
      </w:r>
      <w:r>
        <w:rPr>
          <w:rFonts w:ascii="Times New Roman"/>
          <w:b w:val="false"/>
          <w:i w:val="false"/>
          <w:color w:val="000000"/>
          <w:sz w:val="28"/>
        </w:rPr>
        <w:t>
</w:t>
      </w:r>
      <w:r>
        <w:rPr>
          <w:rFonts w:ascii="Times New Roman"/>
          <w:b w:val="false"/>
          <w:i w:val="false"/>
          <w:color w:val="000000"/>
          <w:sz w:val="28"/>
        </w:rPr>
        <w:t>
      2) ширина колеи - расстояние между двумя рельсами, измеренное между внутренними краями головок рельсов. В настоящее время используется железнодорожная колея следующей ширины:</w:t>
      </w:r>
      <w:r>
        <w:br/>
      </w:r>
      <w:r>
        <w:rPr>
          <w:rFonts w:ascii="Times New Roman"/>
          <w:b w:val="false"/>
          <w:i w:val="false"/>
          <w:color w:val="000000"/>
          <w:sz w:val="28"/>
        </w:rPr>
        <w:t>
</w:t>
      </w:r>
      <w:r>
        <w:rPr>
          <w:rFonts w:ascii="Times New Roman"/>
          <w:b w:val="false"/>
          <w:i w:val="false"/>
          <w:color w:val="000000"/>
          <w:sz w:val="28"/>
        </w:rPr>
        <w:t>
      нормальная колея 1,435 м;</w:t>
      </w:r>
      <w:r>
        <w:br/>
      </w:r>
      <w:r>
        <w:rPr>
          <w:rFonts w:ascii="Times New Roman"/>
          <w:b w:val="false"/>
          <w:i w:val="false"/>
          <w:color w:val="000000"/>
          <w:sz w:val="28"/>
        </w:rPr>
        <w:t>
</w:t>
      </w:r>
      <w:r>
        <w:rPr>
          <w:rFonts w:ascii="Times New Roman"/>
          <w:b w:val="false"/>
          <w:i w:val="false"/>
          <w:color w:val="000000"/>
          <w:sz w:val="28"/>
        </w:rPr>
        <w:t>
      широкая колея: 1,520 м, 1,524 м, 1,600 м, 1,668 м;</w:t>
      </w:r>
      <w:r>
        <w:br/>
      </w:r>
      <w:r>
        <w:rPr>
          <w:rFonts w:ascii="Times New Roman"/>
          <w:b w:val="false"/>
          <w:i w:val="false"/>
          <w:color w:val="000000"/>
          <w:sz w:val="28"/>
        </w:rPr>
        <w:t>
</w:t>
      </w:r>
      <w:r>
        <w:rPr>
          <w:rFonts w:ascii="Times New Roman"/>
          <w:b w:val="false"/>
          <w:i w:val="false"/>
          <w:color w:val="000000"/>
          <w:sz w:val="28"/>
        </w:rPr>
        <w:t>
      узкая колея: 0,60 м, 0,70 м, 0,75 м, 0,76 м, 0,785 м, 0,90 м, 1,00 м;</w:t>
      </w:r>
      <w:r>
        <w:br/>
      </w:r>
      <w:r>
        <w:rPr>
          <w:rFonts w:ascii="Times New Roman"/>
          <w:b w:val="false"/>
          <w:i w:val="false"/>
          <w:color w:val="000000"/>
          <w:sz w:val="28"/>
        </w:rPr>
        <w:t>
</w:t>
      </w:r>
      <w:r>
        <w:rPr>
          <w:rFonts w:ascii="Times New Roman"/>
          <w:b w:val="false"/>
          <w:i w:val="false"/>
          <w:color w:val="000000"/>
          <w:sz w:val="28"/>
        </w:rPr>
        <w:t>
      3) эксплуатационная длина линии - протяжение главного пути, измеренное между осями раздельных пунктов с путевым развитием (станций, разъездов, обгонных пунктов), ограничивающих эту линию;</w:t>
      </w:r>
      <w:r>
        <w:br/>
      </w:r>
      <w:r>
        <w:rPr>
          <w:rFonts w:ascii="Times New Roman"/>
          <w:b w:val="false"/>
          <w:i w:val="false"/>
          <w:color w:val="000000"/>
          <w:sz w:val="28"/>
        </w:rPr>
        <w:t>
</w:t>
      </w:r>
      <w:r>
        <w:rPr>
          <w:rFonts w:ascii="Times New Roman"/>
          <w:b w:val="false"/>
          <w:i w:val="false"/>
          <w:color w:val="000000"/>
          <w:sz w:val="28"/>
        </w:rPr>
        <w:t>
      4) трехпутный - участок, имеющий на всем протяжении между раздельными пунктами с путевым развитием три главных пути;</w:t>
      </w:r>
      <w:r>
        <w:br/>
      </w:r>
      <w:r>
        <w:rPr>
          <w:rFonts w:ascii="Times New Roman"/>
          <w:b w:val="false"/>
          <w:i w:val="false"/>
          <w:color w:val="000000"/>
          <w:sz w:val="28"/>
        </w:rPr>
        <w:t>
</w:t>
      </w:r>
      <w:r>
        <w:rPr>
          <w:rFonts w:ascii="Times New Roman"/>
          <w:b w:val="false"/>
          <w:i w:val="false"/>
          <w:color w:val="000000"/>
          <w:sz w:val="28"/>
        </w:rPr>
        <w:t>
      5) электрифицированные линии - это линии с одним или несколькими электрифицированными главными путями, которые снабжены воздушным контактным рельсом, чтобы сделать возможной электрическую тягу.</w:t>
      </w:r>
      <w:r>
        <w:br/>
      </w:r>
      <w:r>
        <w:rPr>
          <w:rFonts w:ascii="Times New Roman"/>
          <w:b w:val="false"/>
          <w:i w:val="false"/>
          <w:color w:val="000000"/>
          <w:sz w:val="28"/>
        </w:rPr>
        <w:t>
</w:t>
      </w:r>
      <w:r>
        <w:rPr>
          <w:rFonts w:ascii="Times New Roman"/>
          <w:b w:val="false"/>
          <w:i w:val="false"/>
          <w:color w:val="000000"/>
          <w:sz w:val="28"/>
        </w:rPr>
        <w:t>
      Участки линий, прилегающие к станциям и электрифицированные лишь для того, чтобы было возможно маневрирование, и электрификация которых не продолжена до следующей станции, должны считаться неэлектрифицированными линиями.</w:t>
      </w:r>
      <w:r>
        <w:br/>
      </w:r>
      <w:r>
        <w:rPr>
          <w:rFonts w:ascii="Times New Roman"/>
          <w:b w:val="false"/>
          <w:i w:val="false"/>
          <w:color w:val="000000"/>
          <w:sz w:val="28"/>
        </w:rPr>
        <w:t>
</w:t>
      </w:r>
      <w:r>
        <w:rPr>
          <w:rFonts w:ascii="Times New Roman"/>
          <w:b w:val="false"/>
          <w:i w:val="false"/>
          <w:color w:val="000000"/>
          <w:sz w:val="28"/>
        </w:rPr>
        <w:t>
      3. Эксплуатационную длину определяют: двухпутных и многопутных участков - по кратчайшему пути, многопутных тупиковых линий, упирающихся в пассажирское здание, по наибольшему из главных ее путей, линии или ветки, примыкающей к другой линии; до оси ближайшего раздельного пункта с путевым развитием. Таким образом, отрезок пути от места слияния двух линий (то есть от стрелки примыкания) до оси этого пункта входит в эксплуатационную длину обеих линий, то есть учитывается два раза. При наличии нескольких примыканий в направлении к этому раздельному пункту такие отрезки пути учитываются в эксплуатационной длине несколько раз.</w:t>
      </w:r>
      <w:r>
        <w:br/>
      </w:r>
      <w:r>
        <w:rPr>
          <w:rFonts w:ascii="Times New Roman"/>
          <w:b w:val="false"/>
          <w:i w:val="false"/>
          <w:color w:val="000000"/>
          <w:sz w:val="28"/>
        </w:rPr>
        <w:t>
</w:t>
      </w:r>
      <w:r>
        <w:rPr>
          <w:rFonts w:ascii="Times New Roman"/>
          <w:b w:val="false"/>
          <w:i w:val="false"/>
          <w:color w:val="000000"/>
          <w:sz w:val="28"/>
        </w:rPr>
        <w:t>
      При определении эксплуатационной длины считают самостоятельными, а не в качестве вторых, третьих и так далее путей выходы непосредственно из парков приема и отправления или формирования поездов, которые примыкают к главным путям на перегонах, ветки, являющиеся продолжением главных путей или соединяющие главные линии одной или нескольких дорог, когда они до окончательного отклонения в сторону идут на перегоне параллельно главным путям. Если же эти выходы, ветки и прочие пути следуют параллельно главному пути в пределах всего перегона от оси одной до оси другой станции и служат для пропуска поездов, то они должны быть учтены как вторые или третьи пути.</w:t>
      </w:r>
      <w:r>
        <w:br/>
      </w:r>
      <w:r>
        <w:rPr>
          <w:rFonts w:ascii="Times New Roman"/>
          <w:b w:val="false"/>
          <w:i w:val="false"/>
          <w:color w:val="000000"/>
          <w:sz w:val="28"/>
        </w:rPr>
        <w:t>
</w:t>
      </w:r>
      <w:r>
        <w:rPr>
          <w:rFonts w:ascii="Times New Roman"/>
          <w:b w:val="false"/>
          <w:i w:val="false"/>
          <w:color w:val="000000"/>
          <w:sz w:val="28"/>
        </w:rPr>
        <w:t>
      Эксплуатационная длина определяется только для главных путей.</w:t>
      </w:r>
      <w:r>
        <w:br/>
      </w:r>
      <w:r>
        <w:rPr>
          <w:rFonts w:ascii="Times New Roman"/>
          <w:b w:val="false"/>
          <w:i w:val="false"/>
          <w:color w:val="000000"/>
          <w:sz w:val="28"/>
        </w:rPr>
        <w:t>
</w:t>
      </w:r>
      <w:r>
        <w:rPr>
          <w:rFonts w:ascii="Times New Roman"/>
          <w:b w:val="false"/>
          <w:i w:val="false"/>
          <w:color w:val="000000"/>
          <w:sz w:val="28"/>
        </w:rPr>
        <w:t>
      В местах соприкосновения соседних дистанций пути (дорог, отделений дорог и других подразделений) эксплуатационную длину определяют от (или до) установленных границ этих подразделений.</w:t>
      </w:r>
      <w:r>
        <w:br/>
      </w:r>
      <w:r>
        <w:rPr>
          <w:rFonts w:ascii="Times New Roman"/>
          <w:b w:val="false"/>
          <w:i w:val="false"/>
          <w:color w:val="000000"/>
          <w:sz w:val="28"/>
        </w:rPr>
        <w:t>
</w:t>
      </w:r>
      <w:r>
        <w:rPr>
          <w:rFonts w:ascii="Times New Roman"/>
          <w:b w:val="false"/>
          <w:i w:val="false"/>
          <w:color w:val="000000"/>
          <w:sz w:val="28"/>
        </w:rPr>
        <w:t>
      Все показатели должны заполняться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"Протяженность эксплуатационной длины железнодорожных линий".</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графы 2-3 по всем строкам</w:t>
      </w:r>
      <w:r>
        <w:br/>
      </w:r>
      <w:r>
        <w:rPr>
          <w:rFonts w:ascii="Times New Roman"/>
          <w:b w:val="false"/>
          <w:i w:val="false"/>
          <w:color w:val="000000"/>
          <w:sz w:val="28"/>
        </w:rPr>
        <w:t>
</w:t>
      </w:r>
      <w:r>
        <w:rPr>
          <w:rFonts w:ascii="Times New Roman"/>
          <w:b w:val="false"/>
          <w:i w:val="false"/>
          <w:color w:val="000000"/>
          <w:sz w:val="28"/>
        </w:rPr>
        <w:t>
      Строка 1 = строка 2 = строка 5 = строка 9 по всем графам</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3 </w:t>
      </w:r>
      <w:r>
        <w:rPr>
          <w:rFonts w:ascii="Times New Roman"/>
          <w:b w:val="false"/>
          <w:i w:val="false"/>
          <w:color w:val="000000"/>
          <w:sz w:val="28"/>
          <w:u w:val="single"/>
        </w:rPr>
        <w:t>&lt;</w:t>
      </w:r>
      <w:r>
        <w:rPr>
          <w:rFonts w:ascii="Times New Roman"/>
          <w:b w:val="false"/>
          <w:i w:val="false"/>
          <w:color w:val="000000"/>
          <w:sz w:val="28"/>
        </w:rPr>
        <w:t xml:space="preserve"> 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2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3-4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5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6-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9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10-12 для каждой строки</w:t>
      </w:r>
      <w:r>
        <w:br/>
      </w:r>
      <w:r>
        <w:rPr>
          <w:rFonts w:ascii="Times New Roman"/>
          <w:b w:val="false"/>
          <w:i w:val="false"/>
          <w:color w:val="000000"/>
          <w:sz w:val="28"/>
        </w:rPr>
        <w:t>
</w:t>
      </w:r>
      <w:r>
        <w:rPr>
          <w:rFonts w:ascii="Times New Roman"/>
          <w:b w:val="false"/>
          <w:i w:val="false"/>
          <w:color w:val="000000"/>
          <w:sz w:val="28"/>
        </w:rPr>
        <w:t>
      Строка 13 графа 1 = строка 13 графа 2</w:t>
      </w:r>
      <w:r>
        <w:br/>
      </w:r>
      <w:r>
        <w:rPr>
          <w:rFonts w:ascii="Times New Roman"/>
          <w:b w:val="false"/>
          <w:i w:val="false"/>
          <w:color w:val="000000"/>
          <w:sz w:val="28"/>
        </w:rPr>
        <w:t>
</w:t>
      </w:r>
      <w:r>
        <w:rPr>
          <w:rFonts w:ascii="Times New Roman"/>
          <w:b w:val="false"/>
          <w:i w:val="false"/>
          <w:color w:val="000000"/>
          <w:sz w:val="28"/>
        </w:rPr>
        <w:t xml:space="preserve">
      Строка 13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14-17</w:t>
      </w:r>
      <w:r>
        <w:br/>
      </w:r>
      <w:r>
        <w:rPr>
          <w:rFonts w:ascii="Times New Roman"/>
          <w:b w:val="false"/>
          <w:i w:val="false"/>
          <w:color w:val="000000"/>
          <w:sz w:val="28"/>
        </w:rPr>
        <w:t>
</w:t>
      </w:r>
      <w:r>
        <w:rPr>
          <w:rFonts w:ascii="Times New Roman"/>
          <w:b w:val="false"/>
          <w:i w:val="false"/>
          <w:color w:val="000000"/>
          <w:sz w:val="28"/>
        </w:rPr>
        <w:t>
      Строка 14 графа 1 = строка 14 графа 2</w:t>
      </w:r>
      <w:r>
        <w:br/>
      </w:r>
      <w:r>
        <w:rPr>
          <w:rFonts w:ascii="Times New Roman"/>
          <w:b w:val="false"/>
          <w:i w:val="false"/>
          <w:color w:val="000000"/>
          <w:sz w:val="28"/>
        </w:rPr>
        <w:t>
</w:t>
      </w:r>
      <w:r>
        <w:rPr>
          <w:rFonts w:ascii="Times New Roman"/>
          <w:b w:val="false"/>
          <w:i w:val="false"/>
          <w:color w:val="000000"/>
          <w:sz w:val="28"/>
        </w:rPr>
        <w:t>
      Строка 15 графа 1 = строка 15 графа 2</w:t>
      </w:r>
      <w:r>
        <w:br/>
      </w:r>
      <w:r>
        <w:rPr>
          <w:rFonts w:ascii="Times New Roman"/>
          <w:b w:val="false"/>
          <w:i w:val="false"/>
          <w:color w:val="000000"/>
          <w:sz w:val="28"/>
        </w:rPr>
        <w:t>
</w:t>
      </w:r>
      <w:r>
        <w:rPr>
          <w:rFonts w:ascii="Times New Roman"/>
          <w:b w:val="false"/>
          <w:i w:val="false"/>
          <w:color w:val="000000"/>
          <w:sz w:val="28"/>
        </w:rPr>
        <w:t>
      Строка 16 графа 1 = строка 16 графа 2</w:t>
      </w:r>
      <w:r>
        <w:br/>
      </w:r>
      <w:r>
        <w:rPr>
          <w:rFonts w:ascii="Times New Roman"/>
          <w:b w:val="false"/>
          <w:i w:val="false"/>
          <w:color w:val="000000"/>
          <w:sz w:val="28"/>
        </w:rPr>
        <w:t>
</w:t>
      </w:r>
      <w:r>
        <w:rPr>
          <w:rFonts w:ascii="Times New Roman"/>
          <w:b w:val="false"/>
          <w:i w:val="false"/>
          <w:color w:val="000000"/>
          <w:sz w:val="28"/>
        </w:rPr>
        <w:t>
      Строка 17 графа 1 = строка 17 графа 2</w:t>
      </w:r>
      <w:r>
        <w:br/>
      </w:r>
      <w:r>
        <w:rPr>
          <w:rFonts w:ascii="Times New Roman"/>
          <w:b w:val="false"/>
          <w:i w:val="false"/>
          <w:color w:val="000000"/>
          <w:sz w:val="28"/>
        </w:rPr>
        <w:t>
</w:t>
      </w:r>
      <w:r>
        <w:rPr>
          <w:rFonts w:ascii="Times New Roman"/>
          <w:b w:val="false"/>
          <w:i w:val="false"/>
          <w:color w:val="000000"/>
          <w:sz w:val="28"/>
        </w:rPr>
        <w:t>
      2) раздел 2 "Протяженность эксплуатационной длины железнодорожных линий по областям".</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2-16</w:t>
      </w:r>
      <w:r>
        <w:br/>
      </w:r>
      <w:r>
        <w:rPr>
          <w:rFonts w:ascii="Times New Roman"/>
          <w:b w:val="false"/>
          <w:i w:val="false"/>
          <w:color w:val="000000"/>
          <w:sz w:val="28"/>
        </w:rPr>
        <w:t>
</w:t>
      </w:r>
      <w:r>
        <w:rPr>
          <w:rFonts w:ascii="Times New Roman"/>
          <w:b w:val="false"/>
          <w:i w:val="false"/>
          <w:color w:val="000000"/>
          <w:sz w:val="28"/>
        </w:rPr>
        <w:t>
      Строка 16 = строка 17 + строка 22</w:t>
      </w:r>
      <w:r>
        <w:br/>
      </w:r>
      <w:r>
        <w:rPr>
          <w:rFonts w:ascii="Times New Roman"/>
          <w:b w:val="false"/>
          <w:i w:val="false"/>
          <w:color w:val="000000"/>
          <w:sz w:val="28"/>
        </w:rPr>
        <w:t>
</w:t>
      </w:r>
      <w:r>
        <w:rPr>
          <w:rFonts w:ascii="Times New Roman"/>
          <w:b w:val="false"/>
          <w:i w:val="false"/>
          <w:color w:val="000000"/>
          <w:sz w:val="28"/>
        </w:rPr>
        <w:t xml:space="preserve">
      Строка 17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18-21</w:t>
      </w:r>
      <w:r>
        <w:br/>
      </w:r>
      <w:r>
        <w:rPr>
          <w:rFonts w:ascii="Times New Roman"/>
          <w:b w:val="false"/>
          <w:i w:val="false"/>
          <w:color w:val="000000"/>
          <w:sz w:val="28"/>
        </w:rPr>
        <w:t>
</w:t>
      </w:r>
      <w:r>
        <w:rPr>
          <w:rFonts w:ascii="Times New Roman"/>
          <w:b w:val="false"/>
          <w:i w:val="false"/>
          <w:color w:val="000000"/>
          <w:sz w:val="28"/>
        </w:rPr>
        <w:t>
      Строка 23 = строка 24 + строка 28 + строка 31 + строка 33</w:t>
      </w:r>
      <w:r>
        <w:br/>
      </w:r>
      <w:r>
        <w:rPr>
          <w:rFonts w:ascii="Times New Roman"/>
          <w:b w:val="false"/>
          <w:i w:val="false"/>
          <w:color w:val="000000"/>
          <w:sz w:val="28"/>
        </w:rPr>
        <w:t>
</w:t>
      </w:r>
      <w:r>
        <w:rPr>
          <w:rFonts w:ascii="Times New Roman"/>
          <w:b w:val="false"/>
          <w:i w:val="false"/>
          <w:color w:val="000000"/>
          <w:sz w:val="28"/>
        </w:rPr>
        <w:t>
      Строка 24 = строка 25 + строка 26 + строка 27</w:t>
      </w:r>
      <w:r>
        <w:br/>
      </w:r>
      <w:r>
        <w:rPr>
          <w:rFonts w:ascii="Times New Roman"/>
          <w:b w:val="false"/>
          <w:i w:val="false"/>
          <w:color w:val="000000"/>
          <w:sz w:val="28"/>
        </w:rPr>
        <w:t>
</w:t>
      </w:r>
      <w:r>
        <w:rPr>
          <w:rFonts w:ascii="Times New Roman"/>
          <w:b w:val="false"/>
          <w:i w:val="false"/>
          <w:color w:val="000000"/>
          <w:sz w:val="28"/>
        </w:rPr>
        <w:t>
      Строка 28 = строка 29 + строка 30</w:t>
      </w:r>
      <w:r>
        <w:br/>
      </w:r>
      <w:r>
        <w:rPr>
          <w:rFonts w:ascii="Times New Roman"/>
          <w:b w:val="false"/>
          <w:i w:val="false"/>
          <w:color w:val="000000"/>
          <w:sz w:val="28"/>
        </w:rPr>
        <w:t>
</w:t>
      </w:r>
      <w:r>
        <w:rPr>
          <w:rFonts w:ascii="Times New Roman"/>
          <w:b w:val="false"/>
          <w:i w:val="false"/>
          <w:color w:val="000000"/>
          <w:sz w:val="28"/>
        </w:rPr>
        <w:t>
      Строка 31 = строка 32</w:t>
      </w:r>
      <w:r>
        <w:br/>
      </w:r>
      <w:r>
        <w:rPr>
          <w:rFonts w:ascii="Times New Roman"/>
          <w:b w:val="false"/>
          <w:i w:val="false"/>
          <w:color w:val="000000"/>
          <w:sz w:val="28"/>
        </w:rPr>
        <w:t>
</w:t>
      </w:r>
      <w:r>
        <w:rPr>
          <w:rFonts w:ascii="Times New Roman"/>
          <w:b w:val="false"/>
          <w:i w:val="false"/>
          <w:color w:val="000000"/>
          <w:sz w:val="28"/>
        </w:rPr>
        <w:t>
      Строка 33 = строка 34</w:t>
      </w:r>
    </w:p>
    <w:bookmarkEnd w:id="47"/>
    <w:bookmarkStart w:name="z455" w:id="48"/>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24 августа 2010 года № 233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30300" cy="7493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13-қосымша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0791104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0791104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Жолаушыларды маршрутты</w:t>
            </w:r>
            <w:r>
              <w:rPr>
                <w:rFonts w:ascii="Times New Roman"/>
                <w:b/>
                <w:i w:val="false"/>
                <w:color w:val="000000"/>
                <w:sz w:val="20"/>
              </w:rPr>
              <w:t>қ</w:t>
            </w:r>
            <w:r>
              <w:rPr>
                <w:rFonts w:ascii="Times New Roman"/>
                <w:b/>
                <w:i w:val="false"/>
                <w:color w:val="000000"/>
                <w:sz w:val="20"/>
              </w:rPr>
              <w:t xml:space="preserve"> автобустармен тасымалдау туралы</w:t>
            </w:r>
            <w:r>
              <w:br/>
            </w:r>
            <w:r>
              <w:rPr>
                <w:rFonts w:ascii="Times New Roman"/>
                <w:b w:val="false"/>
                <w:i w:val="false"/>
                <w:color w:val="000000"/>
                <w:sz w:val="20"/>
              </w:rPr>
              <w:t>
</w:t>
            </w:r>
            <w:r>
              <w:rPr>
                <w:rFonts w:ascii="Times New Roman"/>
                <w:b/>
                <w:i w:val="false"/>
                <w:color w:val="000000"/>
                <w:sz w:val="20"/>
              </w:rPr>
              <w:t>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 (ба</w:t>
            </w:r>
            <w:r>
              <w:rPr>
                <w:rFonts w:ascii="Times New Roman"/>
                <w:b/>
                <w:i w:val="false"/>
                <w:color w:val="000000"/>
                <w:sz w:val="20"/>
              </w:rPr>
              <w:t>ғ</w:t>
            </w:r>
            <w:r>
              <w:rPr>
                <w:rFonts w:ascii="Times New Roman"/>
                <w:b/>
                <w:i w:val="false"/>
                <w:color w:val="000000"/>
                <w:sz w:val="20"/>
              </w:rPr>
              <w:t>ыт)</w:t>
            </w:r>
            <w:r>
              <w:br/>
            </w:r>
            <w:r>
              <w:rPr>
                <w:rFonts w:ascii="Times New Roman"/>
                <w:b w:val="false"/>
                <w:i w:val="false"/>
                <w:color w:val="000000"/>
                <w:sz w:val="20"/>
              </w:rPr>
              <w:t>
</w:t>
            </w:r>
            <w:r>
              <w:rPr>
                <w:rFonts w:ascii="Times New Roman"/>
                <w:b w:val="false"/>
                <w:i w:val="false"/>
                <w:color w:val="000000"/>
                <w:sz w:val="20"/>
              </w:rPr>
              <w:t>1-ТР (маршрут)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перевозке пассажиров маршрутными автобусами</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арамастан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сондай-а</w:t>
            </w:r>
            <w:r>
              <w:rPr>
                <w:rFonts w:ascii="Times New Roman"/>
                <w:b/>
                <w:i w:val="false"/>
                <w:color w:val="000000"/>
                <w:sz w:val="20"/>
              </w:rPr>
              <w:t>қ</w:t>
            </w:r>
            <w:r>
              <w:rPr>
                <w:rFonts w:ascii="Times New Roman"/>
                <w:b/>
                <w:i w:val="false"/>
                <w:color w:val="000000"/>
                <w:sz w:val="20"/>
              </w:rPr>
              <w:t xml:space="preserve"> жолаушыларды маршрутты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автобустармен тасымалдауды  ж</w:t>
            </w:r>
            <w:r>
              <w:rPr>
                <w:rFonts w:ascii="Times New Roman"/>
                <w:b/>
                <w:i w:val="false"/>
                <w:color w:val="000000"/>
                <w:sz w:val="20"/>
              </w:rPr>
              <w:t>ү</w:t>
            </w:r>
            <w:r>
              <w:rPr>
                <w:rFonts w:ascii="Times New Roman"/>
                <w:b/>
                <w:i w:val="false"/>
                <w:color w:val="000000"/>
                <w:sz w:val="20"/>
              </w:rPr>
              <w:t>зеге асыратын дара к</w:t>
            </w:r>
            <w:r>
              <w:rPr>
                <w:rFonts w:ascii="Times New Roman"/>
                <w:b/>
                <w:i w:val="false"/>
                <w:color w:val="000000"/>
                <w:sz w:val="20"/>
              </w:rPr>
              <w:t>ә</w:t>
            </w:r>
            <w:r>
              <w:rPr>
                <w:rFonts w:ascii="Times New Roman"/>
                <w:b/>
                <w:i w:val="false"/>
                <w:color w:val="000000"/>
                <w:sz w:val="20"/>
              </w:rPr>
              <w:t>сіпкерлер</w:t>
            </w:r>
            <w:r>
              <w:rPr>
                <w:rFonts w:ascii="Times New Roman"/>
                <w:b w:val="false"/>
                <w:i w:val="false"/>
                <w:color w:val="000000"/>
                <w:sz w:val="20"/>
              </w:rPr>
              <w:t> </w:t>
            </w:r>
            <w:r>
              <w:rPr>
                <w:rFonts w:ascii="Times New Roman"/>
                <w:b/>
                <w:i w:val="false"/>
                <w:color w:val="000000"/>
                <w:sz w:val="20"/>
              </w:rPr>
              <w:t>толтырады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жыл сайын мемлекеттік статистика органдарына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а также индивидуальные предприниматели, осуществляющие</w:t>
            </w:r>
            <w:r>
              <w:br/>
            </w:r>
            <w:r>
              <w:rPr>
                <w:rFonts w:ascii="Times New Roman"/>
                <w:b w:val="false"/>
                <w:i w:val="false"/>
                <w:color w:val="000000"/>
                <w:sz w:val="20"/>
              </w:rPr>
              <w:t>
</w:t>
            </w:r>
            <w:r>
              <w:rPr>
                <w:rFonts w:ascii="Times New Roman"/>
                <w:b w:val="false"/>
                <w:i w:val="false"/>
                <w:color w:val="000000"/>
                <w:sz w:val="20"/>
              </w:rPr>
              <w:t>перевозки пассажиров маршрутными автобусами.</w:t>
            </w:r>
            <w:r>
              <w:br/>
            </w:r>
            <w:r>
              <w:rPr>
                <w:rFonts w:ascii="Times New Roman"/>
                <w:b w:val="false"/>
                <w:i w:val="false"/>
                <w:color w:val="000000"/>
                <w:sz w:val="20"/>
              </w:rPr>
              <w:t>
</w:t>
            </w:r>
            <w:r>
              <w:rPr>
                <w:rFonts w:ascii="Times New Roman"/>
                <w:b/>
                <w:i w:val="false"/>
                <w:color w:val="000000"/>
                <w:sz w:val="20"/>
              </w:rPr>
              <w:t>Тапсыру мерзімі – 15 наурыз</w:t>
            </w:r>
            <w:r>
              <w:rPr>
                <w:rFonts w:ascii="Times New Roman"/>
                <w:b/>
                <w:i w:val="false"/>
                <w:color w:val="000000"/>
                <w:sz w:val="20"/>
              </w:rPr>
              <w:t>ғ</w:t>
            </w:r>
            <w:r>
              <w:rPr>
                <w:rFonts w:ascii="Times New Roman"/>
                <w:b/>
                <w:i w:val="false"/>
                <w:color w:val="000000"/>
                <w:sz w:val="20"/>
              </w:rPr>
              <w:t>а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марта.</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456" w:id="49"/>
    <w:p>
      <w:pPr>
        <w:spacing w:after="0"/>
        <w:ind w:left="0"/>
        <w:jc w:val="both"/>
      </w:pPr>
      <w:r>
        <w:rPr>
          <w:rFonts w:ascii="Times New Roman"/>
          <w:b w:val="false"/>
          <w:i w:val="false"/>
          <w:color w:val="000000"/>
          <w:sz w:val="28"/>
        </w:rPr>
        <w:t>
</w:t>
      </w:r>
      <w:r>
        <w:rPr>
          <w:rFonts w:ascii="Times New Roman"/>
          <w:b/>
          <w:i w:val="false"/>
          <w:color w:val="000000"/>
          <w:sz w:val="28"/>
        </w:rPr>
        <w:t xml:space="preserve">1. Тасымалды </w:t>
      </w:r>
      <w:r>
        <w:rPr>
          <w:rFonts w:ascii="Times New Roman"/>
          <w:b/>
          <w:i w:val="false"/>
          <w:color w:val="000000"/>
          <w:sz w:val="28"/>
        </w:rPr>
        <w:t>ұ</w:t>
      </w:r>
      <w:r>
        <w:rPr>
          <w:rFonts w:ascii="Times New Roman"/>
          <w:b/>
          <w:i w:val="false"/>
          <w:color w:val="000000"/>
          <w:sz w:val="28"/>
        </w:rPr>
        <w:t>йымдастыру бойынша негізгі к</w:t>
      </w:r>
      <w:r>
        <w:rPr>
          <w:rFonts w:ascii="Times New Roman"/>
          <w:b/>
          <w:i w:val="false"/>
          <w:color w:val="000000"/>
          <w:sz w:val="28"/>
        </w:rPr>
        <w:t>ө</w:t>
      </w:r>
      <w:r>
        <w:rPr>
          <w:rFonts w:ascii="Times New Roman"/>
          <w:b/>
          <w:i w:val="false"/>
          <w:color w:val="000000"/>
          <w:sz w:val="28"/>
        </w:rPr>
        <w:t>рсеткіштерді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основные показатели по организации перевозок</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2003"/>
        <w:gridCol w:w="875"/>
        <w:gridCol w:w="1162"/>
        <w:gridCol w:w="875"/>
        <w:gridCol w:w="1121"/>
        <w:gridCol w:w="854"/>
        <w:gridCol w:w="1203"/>
        <w:gridCol w:w="813"/>
        <w:gridCol w:w="957"/>
        <w:gridCol w:w="855"/>
        <w:gridCol w:w="1060"/>
        <w:gridCol w:w="1390"/>
      </w:tblGrid>
      <w:tr>
        <w:trPr>
          <w:trHeight w:val="2895" w:hRule="atLeast"/>
        </w:trPr>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сообщения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w:t>
            </w:r>
            <w:r>
              <w:br/>
            </w:r>
            <w:r>
              <w:rPr>
                <w:rFonts w:ascii="Times New Roman"/>
                <w:b w:val="false"/>
                <w:i w:val="false"/>
                <w:color w:val="000000"/>
                <w:sz w:val="20"/>
              </w:rPr>
              <w:t>
</w:t>
            </w:r>
            <w:r>
              <w:rPr>
                <w:rFonts w:ascii="Times New Roman"/>
                <w:b/>
                <w:i w:val="false"/>
                <w:color w:val="000000"/>
                <w:sz w:val="20"/>
              </w:rPr>
              <w:t>маршрутта-</w:t>
            </w:r>
            <w:r>
              <w:br/>
            </w:r>
            <w:r>
              <w:rPr>
                <w:rFonts w:ascii="Times New Roman"/>
                <w:b w:val="false"/>
                <w:i w:val="false"/>
                <w:color w:val="000000"/>
                <w:sz w:val="20"/>
              </w:rPr>
              <w:t>
</w:t>
            </w:r>
            <w:r>
              <w:rPr>
                <w:rFonts w:ascii="Times New Roman"/>
                <w:b/>
                <w:i w:val="false"/>
                <w:color w:val="000000"/>
                <w:sz w:val="20"/>
              </w:rPr>
              <w:t>рыны</w:t>
            </w:r>
            <w:r>
              <w:rPr>
                <w:rFonts w:ascii="Times New Roman"/>
                <w:b/>
                <w:i w:val="false"/>
                <w:color w:val="000000"/>
                <w:sz w:val="20"/>
              </w:rPr>
              <w:t>ң</w:t>
            </w:r>
            <w:r>
              <w:rPr>
                <w:rFonts w:ascii="Times New Roman"/>
                <w:b/>
                <w:i w:val="false"/>
                <w:color w:val="000000"/>
                <w:sz w:val="20"/>
              </w:rPr>
              <w:t xml:space="preserve"> саны, 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автобусных</w:t>
            </w:r>
            <w:r>
              <w:br/>
            </w:r>
            <w:r>
              <w:rPr>
                <w:rFonts w:ascii="Times New Roman"/>
                <w:b w:val="false"/>
                <w:i w:val="false"/>
                <w:color w:val="000000"/>
                <w:sz w:val="20"/>
              </w:rPr>
              <w:t>
</w:t>
            </w:r>
            <w:r>
              <w:rPr>
                <w:rFonts w:ascii="Times New Roman"/>
                <w:b w:val="false"/>
                <w:i w:val="false"/>
                <w:color w:val="000000"/>
                <w:sz w:val="20"/>
              </w:rPr>
              <w:t>маршрутов,</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w:t>
            </w:r>
            <w:r>
              <w:br/>
            </w:r>
            <w:r>
              <w:rPr>
                <w:rFonts w:ascii="Times New Roman"/>
                <w:b w:val="false"/>
                <w:i w:val="false"/>
                <w:color w:val="000000"/>
                <w:sz w:val="20"/>
              </w:rPr>
              <w:t>
</w:t>
            </w:r>
            <w:r>
              <w:rPr>
                <w:rFonts w:ascii="Times New Roman"/>
                <w:b/>
                <w:i w:val="false"/>
                <w:color w:val="000000"/>
                <w:sz w:val="20"/>
              </w:rPr>
              <w:t>тарды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ұ</w:t>
            </w:r>
            <w:r>
              <w:rPr>
                <w:rFonts w:ascii="Times New Roman"/>
                <w:b/>
                <w:i w:val="false"/>
                <w:color w:val="000000"/>
                <w:sz w:val="20"/>
              </w:rPr>
              <w:t>зынды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км</w:t>
            </w:r>
            <w:r>
              <w:br/>
            </w:r>
            <w:r>
              <w:rPr>
                <w:rFonts w:ascii="Times New Roman"/>
                <w:b w:val="false"/>
                <w:i w:val="false"/>
                <w:color w:val="000000"/>
                <w:sz w:val="20"/>
              </w:rPr>
              <w:t>
</w:t>
            </w:r>
            <w:r>
              <w:rPr>
                <w:rFonts w:ascii="Times New Roman"/>
                <w:b w:val="false"/>
                <w:i w:val="false"/>
                <w:color w:val="000000"/>
                <w:sz w:val="20"/>
              </w:rPr>
              <w:t>Протяжен-</w:t>
            </w:r>
            <w:r>
              <w:br/>
            </w:r>
            <w:r>
              <w:rPr>
                <w:rFonts w:ascii="Times New Roman"/>
                <w:b w:val="false"/>
                <w:i w:val="false"/>
                <w:color w:val="000000"/>
                <w:sz w:val="20"/>
              </w:rPr>
              <w:t>
</w:t>
            </w:r>
            <w:r>
              <w:rPr>
                <w:rFonts w:ascii="Times New Roman"/>
                <w:b w:val="false"/>
                <w:i w:val="false"/>
                <w:color w:val="000000"/>
                <w:sz w:val="20"/>
              </w:rPr>
              <w:t>нос</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маршрутов,</w:t>
            </w:r>
            <w:r>
              <w:br/>
            </w:r>
            <w:r>
              <w:rPr>
                <w:rFonts w:ascii="Times New Roman"/>
                <w:b w:val="false"/>
                <w:i w:val="false"/>
                <w:color w:val="000000"/>
                <w:sz w:val="20"/>
              </w:rPr>
              <w:t>
</w:t>
            </w:r>
            <w:r>
              <w:rPr>
                <w:rFonts w:ascii="Times New Roman"/>
                <w:b w:val="false"/>
                <w:i w:val="false"/>
                <w:color w:val="000000"/>
                <w:sz w:val="20"/>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Маршрут-</w:t>
            </w:r>
            <w:r>
              <w:br/>
            </w:r>
            <w:r>
              <w:rPr>
                <w:rFonts w:ascii="Times New Roman"/>
                <w:b w:val="false"/>
                <w:i w:val="false"/>
                <w:color w:val="000000"/>
                <w:sz w:val="20"/>
              </w:rPr>
              <w:t>
</w:t>
            </w:r>
            <w:r>
              <w:rPr>
                <w:rFonts w:ascii="Times New Roman"/>
                <w:b/>
                <w:i w:val="false"/>
                <w:color w:val="000000"/>
                <w:sz w:val="20"/>
              </w:rPr>
              <w:t>тар</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бекітілген</w:t>
            </w:r>
            <w:r>
              <w:br/>
            </w:r>
            <w:r>
              <w:rPr>
                <w:rFonts w:ascii="Times New Roman"/>
                <w:b w:val="false"/>
                <w:i w:val="false"/>
                <w:color w:val="000000"/>
                <w:sz w:val="20"/>
              </w:rPr>
              <w:t>
</w:t>
            </w:r>
            <w:r>
              <w:rPr>
                <w:rFonts w:ascii="Times New Roman"/>
                <w:b/>
                <w:i w:val="false"/>
                <w:color w:val="000000"/>
                <w:sz w:val="20"/>
              </w:rPr>
              <w:t>автобустар-</w:t>
            </w:r>
            <w:r>
              <w:br/>
            </w:r>
            <w:r>
              <w:rPr>
                <w:rFonts w:ascii="Times New Roman"/>
                <w:b w:val="false"/>
                <w:i w:val="false"/>
                <w:color w:val="000000"/>
                <w:sz w:val="20"/>
              </w:rPr>
              <w:t>
</w:t>
            </w:r>
            <w:r>
              <w:rPr>
                <w:rFonts w:ascii="Times New Roman"/>
                <w:b/>
                <w:i w:val="false"/>
                <w:color w:val="000000"/>
                <w:sz w:val="20"/>
              </w:rPr>
              <w:t>ды</w:t>
            </w:r>
            <w:r>
              <w:rPr>
                <w:rFonts w:ascii="Times New Roman"/>
                <w:b/>
                <w:i w:val="false"/>
                <w:color w:val="000000"/>
                <w:sz w:val="20"/>
              </w:rPr>
              <w:t>ң</w:t>
            </w:r>
            <w:r>
              <w:rPr>
                <w:rFonts w:ascii="Times New Roman"/>
                <w:b/>
                <w:i w:val="false"/>
                <w:color w:val="000000"/>
                <w:sz w:val="20"/>
              </w:rPr>
              <w:t xml:space="preserve">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автобусов,</w:t>
            </w:r>
            <w:r>
              <w:br/>
            </w:r>
            <w:r>
              <w:rPr>
                <w:rFonts w:ascii="Times New Roman"/>
                <w:b w:val="false"/>
                <w:i w:val="false"/>
                <w:color w:val="000000"/>
                <w:sz w:val="20"/>
              </w:rPr>
              <w:t>
</w:t>
            </w:r>
            <w:r>
              <w:rPr>
                <w:rFonts w:ascii="Times New Roman"/>
                <w:b w:val="false"/>
                <w:i w:val="false"/>
                <w:color w:val="000000"/>
                <w:sz w:val="20"/>
              </w:rPr>
              <w:t>закрепленных</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маршрутами,</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w:t>
            </w:r>
            <w:r>
              <w:rPr>
                <w:rFonts w:ascii="Times New Roman"/>
                <w:b/>
                <w:i w:val="false"/>
                <w:color w:val="000000"/>
                <w:sz w:val="20"/>
              </w:rPr>
              <w:t>қ</w:t>
            </w:r>
            <w:r>
              <w:rPr>
                <w:rFonts w:ascii="Times New Roman"/>
                <w:b/>
                <w:i w:val="false"/>
                <w:color w:val="000000"/>
                <w:sz w:val="20"/>
              </w:rPr>
              <w:t>ты</w:t>
            </w:r>
            <w:r>
              <w:br/>
            </w:r>
            <w:r>
              <w:rPr>
                <w:rFonts w:ascii="Times New Roman"/>
                <w:b w:val="false"/>
                <w:i w:val="false"/>
                <w:color w:val="000000"/>
                <w:sz w:val="20"/>
              </w:rPr>
              <w:t>
</w:t>
            </w:r>
            <w:r>
              <w:rPr>
                <w:rFonts w:ascii="Times New Roman"/>
                <w:b/>
                <w:i w:val="false"/>
                <w:color w:val="000000"/>
                <w:sz w:val="20"/>
              </w:rPr>
              <w:t>орындал-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рейстер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рейсов,</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выполнен-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жолаушылар</w:t>
            </w:r>
            <w:r>
              <w:br/>
            </w:r>
            <w:r>
              <w:rPr>
                <w:rFonts w:ascii="Times New Roman"/>
                <w:b w:val="false"/>
                <w:i w:val="false"/>
                <w:color w:val="000000"/>
                <w:sz w:val="20"/>
              </w:rPr>
              <w:t>
</w:t>
            </w:r>
            <w:r>
              <w:rPr>
                <w:rFonts w:ascii="Times New Roman"/>
                <w:b/>
                <w:i w:val="false"/>
                <w:color w:val="000000"/>
                <w:sz w:val="20"/>
              </w:rPr>
              <w:t>сыйымдылы</w:t>
            </w:r>
            <w:r>
              <w:rPr>
                <w:rFonts w:ascii="Times New Roman"/>
                <w:b/>
                <w:i w:val="false"/>
                <w:color w:val="000000"/>
                <w:sz w:val="20"/>
              </w:rPr>
              <w:t>ғ</w:t>
            </w:r>
            <w:r>
              <w:rPr>
                <w:rFonts w:ascii="Times New Roman"/>
                <w:b/>
                <w:i w:val="false"/>
                <w:color w:val="000000"/>
                <w:sz w:val="20"/>
              </w:rPr>
              <w:t>ы, орындар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пассажировмести-</w:t>
            </w:r>
            <w:r>
              <w:br/>
            </w:r>
            <w:r>
              <w:rPr>
                <w:rFonts w:ascii="Times New Roman"/>
                <w:b w:val="false"/>
                <w:i w:val="false"/>
                <w:color w:val="000000"/>
                <w:sz w:val="20"/>
              </w:rPr>
              <w:t>
</w:t>
            </w:r>
            <w:r>
              <w:rPr>
                <w:rFonts w:ascii="Times New Roman"/>
                <w:b w:val="false"/>
                <w:i w:val="false"/>
                <w:color w:val="000000"/>
                <w:sz w:val="20"/>
              </w:rPr>
              <w:t xml:space="preserve">мость, </w:t>
            </w:r>
            <w:r>
              <w:rPr>
                <w:rFonts w:ascii="Times New Roman"/>
                <w:b w:val="false"/>
                <w:i w:val="false"/>
                <w:color w:val="000000"/>
                <w:sz w:val="20"/>
              </w:rPr>
              <w:t>мест</w:t>
            </w:r>
          </w:p>
        </w:tc>
      </w:tr>
      <w:tr>
        <w:trPr>
          <w:trHeight w:val="1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микро-</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буста-</w:t>
            </w:r>
            <w:r>
              <w:br/>
            </w:r>
            <w:r>
              <w:rPr>
                <w:rFonts w:ascii="Times New Roman"/>
                <w:b w:val="false"/>
                <w:i w:val="false"/>
                <w:color w:val="000000"/>
                <w:sz w:val="20"/>
              </w:rPr>
              <w:t>
</w:t>
            </w:r>
            <w:r>
              <w:rPr>
                <w:rFonts w:ascii="Times New Roman"/>
                <w:b/>
                <w:i w:val="false"/>
                <w:color w:val="000000"/>
                <w:sz w:val="20"/>
              </w:rPr>
              <w:t>рмен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сеті-</w:t>
            </w:r>
            <w:r>
              <w:br/>
            </w:r>
            <w:r>
              <w:rPr>
                <w:rFonts w:ascii="Times New Roman"/>
                <w:b w:val="false"/>
                <w:i w:val="false"/>
                <w:color w:val="000000"/>
                <w:sz w:val="20"/>
              </w:rPr>
              <w:t>
</w:t>
            </w:r>
            <w:r>
              <w:rPr>
                <w:rFonts w:ascii="Times New Roman"/>
                <w:b/>
                <w:i w:val="false"/>
                <w:color w:val="000000"/>
                <w:sz w:val="20"/>
              </w:rPr>
              <w:t>летін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обслу-</w:t>
            </w:r>
            <w:r>
              <w:br/>
            </w:r>
            <w:r>
              <w:rPr>
                <w:rFonts w:ascii="Times New Roman"/>
                <w:b w:val="false"/>
                <w:i w:val="false"/>
                <w:color w:val="000000"/>
                <w:sz w:val="20"/>
              </w:rPr>
              <w:t>
</w:t>
            </w:r>
            <w:r>
              <w:rPr>
                <w:rFonts w:ascii="Times New Roman"/>
                <w:b w:val="false"/>
                <w:i w:val="false"/>
                <w:color w:val="000000"/>
                <w:sz w:val="20"/>
              </w:rPr>
              <w:t>живае-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бусами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мик-</w:t>
            </w:r>
            <w:r>
              <w:br/>
            </w:r>
            <w:r>
              <w:rPr>
                <w:rFonts w:ascii="Times New Roman"/>
                <w:b w:val="false"/>
                <w:i w:val="false"/>
                <w:color w:val="000000"/>
                <w:sz w:val="20"/>
              </w:rPr>
              <w:t>
</w:t>
            </w:r>
            <w:r>
              <w:rPr>
                <w:rFonts w:ascii="Times New Roman"/>
                <w:b/>
                <w:i w:val="false"/>
                <w:color w:val="000000"/>
                <w:sz w:val="20"/>
              </w:rPr>
              <w:t>роав-</w:t>
            </w:r>
            <w:r>
              <w:br/>
            </w:r>
            <w:r>
              <w:rPr>
                <w:rFonts w:ascii="Times New Roman"/>
                <w:b w:val="false"/>
                <w:i w:val="false"/>
                <w:color w:val="000000"/>
                <w:sz w:val="20"/>
              </w:rPr>
              <w:t>
</w:t>
            </w:r>
            <w:r>
              <w:rPr>
                <w:rFonts w:ascii="Times New Roman"/>
                <w:b/>
                <w:i w:val="false"/>
                <w:color w:val="000000"/>
                <w:sz w:val="20"/>
              </w:rPr>
              <w:t>тобу-</w:t>
            </w:r>
            <w:r>
              <w:br/>
            </w:r>
            <w:r>
              <w:rPr>
                <w:rFonts w:ascii="Times New Roman"/>
                <w:b w:val="false"/>
                <w:i w:val="false"/>
                <w:color w:val="000000"/>
                <w:sz w:val="20"/>
              </w:rPr>
              <w:t>
</w:t>
            </w:r>
            <w:r>
              <w:rPr>
                <w:rFonts w:ascii="Times New Roman"/>
                <w:b/>
                <w:i w:val="false"/>
                <w:color w:val="000000"/>
                <w:sz w:val="20"/>
              </w:rPr>
              <w:t>стар-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w:t>
            </w:r>
            <w:r>
              <w:br/>
            </w:r>
            <w:r>
              <w:rPr>
                <w:rFonts w:ascii="Times New Roman"/>
                <w:b w:val="false"/>
                <w:i w:val="false"/>
                <w:color w:val="000000"/>
                <w:sz w:val="20"/>
              </w:rPr>
              <w:t>
</w:t>
            </w:r>
            <w:r>
              <w:rPr>
                <w:rFonts w:ascii="Times New Roman"/>
                <w:b/>
                <w:i w:val="false"/>
                <w:color w:val="000000"/>
                <w:sz w:val="20"/>
              </w:rPr>
              <w:t>мет</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сеті-</w:t>
            </w:r>
            <w:r>
              <w:br/>
            </w:r>
            <w:r>
              <w:rPr>
                <w:rFonts w:ascii="Times New Roman"/>
                <w:b w:val="false"/>
                <w:i w:val="false"/>
                <w:color w:val="000000"/>
                <w:sz w:val="20"/>
              </w:rPr>
              <w:t>
</w:t>
            </w:r>
            <w:r>
              <w:rPr>
                <w:rFonts w:ascii="Times New Roman"/>
                <w:b/>
                <w:i w:val="false"/>
                <w:color w:val="000000"/>
                <w:sz w:val="20"/>
              </w:rPr>
              <w:t>летін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обслу-</w:t>
            </w:r>
            <w:r>
              <w:br/>
            </w:r>
            <w:r>
              <w:rPr>
                <w:rFonts w:ascii="Times New Roman"/>
                <w:b w:val="false"/>
                <w:i w:val="false"/>
                <w:color w:val="000000"/>
                <w:sz w:val="20"/>
              </w:rPr>
              <w:t>
</w:t>
            </w:r>
            <w:r>
              <w:rPr>
                <w:rFonts w:ascii="Times New Roman"/>
                <w:b w:val="false"/>
                <w:i w:val="false"/>
                <w:color w:val="000000"/>
                <w:sz w:val="20"/>
              </w:rPr>
              <w:t>живае-</w:t>
            </w:r>
            <w:r>
              <w:br/>
            </w:r>
            <w:r>
              <w:rPr>
                <w:rFonts w:ascii="Times New Roman"/>
                <w:b w:val="false"/>
                <w:i w:val="false"/>
                <w:color w:val="000000"/>
                <w:sz w:val="20"/>
              </w:rPr>
              <w:t>
</w:t>
            </w:r>
            <w:r>
              <w:rPr>
                <w:rFonts w:ascii="Times New Roman"/>
                <w:b w:val="false"/>
                <w:i w:val="false"/>
                <w:color w:val="000000"/>
                <w:sz w:val="20"/>
              </w:rPr>
              <w:t>мые</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w:t>
            </w:r>
            <w:r>
              <w:br/>
            </w:r>
            <w:r>
              <w:rPr>
                <w:rFonts w:ascii="Times New Roman"/>
                <w:b w:val="false"/>
                <w:i w:val="false"/>
                <w:color w:val="000000"/>
                <w:sz w:val="20"/>
              </w:rPr>
              <w:t>
</w:t>
            </w:r>
            <w:r>
              <w:rPr>
                <w:rFonts w:ascii="Times New Roman"/>
                <w:b w:val="false"/>
                <w:i w:val="false"/>
                <w:color w:val="000000"/>
                <w:sz w:val="20"/>
              </w:rPr>
              <w:t>бусами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микро-</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буста-</w:t>
            </w:r>
            <w:r>
              <w:br/>
            </w:r>
            <w:r>
              <w:rPr>
                <w:rFonts w:ascii="Times New Roman"/>
                <w:b w:val="false"/>
                <w:i w:val="false"/>
                <w:color w:val="000000"/>
                <w:sz w:val="20"/>
              </w:rPr>
              <w:t>
</w:t>
            </w:r>
            <w:r>
              <w:rPr>
                <w:rFonts w:ascii="Times New Roman"/>
                <w:b/>
                <w:i w:val="false"/>
                <w:color w:val="000000"/>
                <w:sz w:val="20"/>
              </w:rPr>
              <w:t>рмен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сеті-</w:t>
            </w:r>
            <w:r>
              <w:br/>
            </w:r>
            <w:r>
              <w:rPr>
                <w:rFonts w:ascii="Times New Roman"/>
                <w:b w:val="false"/>
                <w:i w:val="false"/>
                <w:color w:val="000000"/>
                <w:sz w:val="20"/>
              </w:rPr>
              <w:t>
</w:t>
            </w:r>
            <w:r>
              <w:rPr>
                <w:rFonts w:ascii="Times New Roman"/>
                <w:b/>
                <w:i w:val="false"/>
                <w:color w:val="000000"/>
                <w:sz w:val="20"/>
              </w:rPr>
              <w:t>летін</w:t>
            </w:r>
            <w:r>
              <w:br/>
            </w:r>
            <w:r>
              <w:rPr>
                <w:rFonts w:ascii="Times New Roman"/>
                <w:b w:val="false"/>
                <w:i w:val="false"/>
                <w:color w:val="000000"/>
                <w:sz w:val="20"/>
              </w:rPr>
              <w:t>
</w:t>
            </w:r>
            <w:r>
              <w:rPr>
                <w:rFonts w:ascii="Times New Roman"/>
                <w:b w:val="false"/>
                <w:i w:val="false"/>
                <w:color w:val="000000"/>
                <w:sz w:val="20"/>
              </w:rPr>
              <w:t>из них</w:t>
            </w:r>
            <w:r>
              <w:br/>
            </w:r>
            <w:r>
              <w:rPr>
                <w:rFonts w:ascii="Times New Roman"/>
                <w:b w:val="false"/>
                <w:i w:val="false"/>
                <w:color w:val="000000"/>
                <w:sz w:val="20"/>
              </w:rPr>
              <w:t>
</w:t>
            </w:r>
            <w:r>
              <w:rPr>
                <w:rFonts w:ascii="Times New Roman"/>
                <w:b w:val="false"/>
                <w:i w:val="false"/>
                <w:color w:val="000000"/>
                <w:sz w:val="20"/>
              </w:rPr>
              <w:t>только</w:t>
            </w:r>
            <w:r>
              <w:br/>
            </w:r>
            <w:r>
              <w:rPr>
                <w:rFonts w:ascii="Times New Roman"/>
                <w:b w:val="false"/>
                <w:i w:val="false"/>
                <w:color w:val="000000"/>
                <w:sz w:val="20"/>
              </w:rPr>
              <w:t>
</w:t>
            </w:r>
            <w:r>
              <w:rPr>
                <w:rFonts w:ascii="Times New Roman"/>
                <w:b w:val="false"/>
                <w:i w:val="false"/>
                <w:color w:val="000000"/>
                <w:sz w:val="20"/>
              </w:rPr>
              <w:t>микро-</w:t>
            </w:r>
            <w:r>
              <w:br/>
            </w:r>
            <w:r>
              <w:rPr>
                <w:rFonts w:ascii="Times New Roman"/>
                <w:b w:val="false"/>
                <w:i w:val="false"/>
                <w:color w:val="000000"/>
                <w:sz w:val="20"/>
              </w:rPr>
              <w:t>
</w:t>
            </w:r>
            <w:r>
              <w:rPr>
                <w:rFonts w:ascii="Times New Roman"/>
                <w:b w:val="false"/>
                <w:i w:val="false"/>
                <w:color w:val="000000"/>
                <w:sz w:val="20"/>
              </w:rPr>
              <w:t>автобу-</w:t>
            </w:r>
            <w:r>
              <w:br/>
            </w:r>
            <w:r>
              <w:rPr>
                <w:rFonts w:ascii="Times New Roman"/>
                <w:b w:val="false"/>
                <w:i w:val="false"/>
                <w:color w:val="000000"/>
                <w:sz w:val="20"/>
              </w:rPr>
              <w:t>
</w:t>
            </w:r>
            <w:r>
              <w:rPr>
                <w:rFonts w:ascii="Times New Roman"/>
                <w:b w:val="false"/>
                <w:i w:val="false"/>
                <w:color w:val="000000"/>
                <w:sz w:val="20"/>
              </w:rPr>
              <w:t>сы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тек</w:t>
            </w:r>
            <w:r>
              <w:br/>
            </w:r>
            <w:r>
              <w:rPr>
                <w:rFonts w:ascii="Times New Roman"/>
                <w:b w:val="false"/>
                <w:i w:val="false"/>
                <w:color w:val="000000"/>
                <w:sz w:val="20"/>
              </w:rPr>
              <w:t>
</w:t>
            </w:r>
            <w:r>
              <w:rPr>
                <w:rFonts w:ascii="Times New Roman"/>
                <w:b/>
                <w:i w:val="false"/>
                <w:color w:val="000000"/>
                <w:sz w:val="20"/>
              </w:rPr>
              <w:t>мик-</w:t>
            </w:r>
            <w:r>
              <w:br/>
            </w:r>
            <w:r>
              <w:rPr>
                <w:rFonts w:ascii="Times New Roman"/>
                <w:b w:val="false"/>
                <w:i w:val="false"/>
                <w:color w:val="000000"/>
                <w:sz w:val="20"/>
              </w:rPr>
              <w:t>
</w:t>
            </w:r>
            <w:r>
              <w:rPr>
                <w:rFonts w:ascii="Times New Roman"/>
                <w:b/>
                <w:i w:val="false"/>
                <w:color w:val="000000"/>
                <w:sz w:val="20"/>
              </w:rPr>
              <w:t>роав-</w:t>
            </w:r>
            <w:r>
              <w:br/>
            </w:r>
            <w:r>
              <w:rPr>
                <w:rFonts w:ascii="Times New Roman"/>
                <w:b w:val="false"/>
                <w:i w:val="false"/>
                <w:color w:val="000000"/>
                <w:sz w:val="20"/>
              </w:rPr>
              <w:t>
</w:t>
            </w:r>
            <w:r>
              <w:rPr>
                <w:rFonts w:ascii="Times New Roman"/>
                <w:b/>
                <w:i w:val="false"/>
                <w:color w:val="000000"/>
                <w:sz w:val="20"/>
              </w:rPr>
              <w:t>тобу-</w:t>
            </w:r>
            <w:r>
              <w:br/>
            </w:r>
            <w:r>
              <w:rPr>
                <w:rFonts w:ascii="Times New Roman"/>
                <w:b w:val="false"/>
                <w:i w:val="false"/>
                <w:color w:val="000000"/>
                <w:sz w:val="20"/>
              </w:rPr>
              <w:t>
</w:t>
            </w:r>
            <w:r>
              <w:rPr>
                <w:rFonts w:ascii="Times New Roman"/>
                <w:b/>
                <w:i w:val="false"/>
                <w:color w:val="000000"/>
                <w:sz w:val="20"/>
              </w:rPr>
              <w:t>стар-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w:t>
            </w:r>
            <w:r>
              <w:br/>
            </w:r>
            <w:r>
              <w:rPr>
                <w:rFonts w:ascii="Times New Roman"/>
                <w:b w:val="false"/>
                <w:i w:val="false"/>
                <w:color w:val="000000"/>
                <w:sz w:val="20"/>
              </w:rPr>
              <w:t>
</w:t>
            </w:r>
            <w:r>
              <w:rPr>
                <w:rFonts w:ascii="Times New Roman"/>
                <w:b/>
                <w:i w:val="false"/>
                <w:color w:val="000000"/>
                <w:sz w:val="20"/>
              </w:rPr>
              <w:t>мет</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сеті-</w:t>
            </w:r>
            <w:r>
              <w:br/>
            </w:r>
            <w:r>
              <w:rPr>
                <w:rFonts w:ascii="Times New Roman"/>
                <w:b w:val="false"/>
                <w:i w:val="false"/>
                <w:color w:val="000000"/>
                <w:sz w:val="20"/>
              </w:rPr>
              <w:t>
</w:t>
            </w:r>
            <w:r>
              <w:rPr>
                <w:rFonts w:ascii="Times New Roman"/>
                <w:b/>
                <w:i w:val="false"/>
                <w:color w:val="000000"/>
                <w:sz w:val="20"/>
              </w:rPr>
              <w:t>летін</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них</w:t>
            </w:r>
            <w:r>
              <w:br/>
            </w:r>
            <w:r>
              <w:rPr>
                <w:rFonts w:ascii="Times New Roman"/>
                <w:b w:val="false"/>
                <w:i w:val="false"/>
                <w:color w:val="000000"/>
                <w:sz w:val="20"/>
              </w:rPr>
              <w:t>
</w:t>
            </w:r>
            <w:r>
              <w:rPr>
                <w:rFonts w:ascii="Times New Roman"/>
                <w:b w:val="false"/>
                <w:i w:val="false"/>
                <w:color w:val="000000"/>
                <w:sz w:val="20"/>
              </w:rPr>
              <w:t>толь-</w:t>
            </w:r>
            <w:r>
              <w:br/>
            </w:r>
            <w:r>
              <w:rPr>
                <w:rFonts w:ascii="Times New Roman"/>
                <w:b w:val="false"/>
                <w:i w:val="false"/>
                <w:color w:val="000000"/>
                <w:sz w:val="20"/>
              </w:rPr>
              <w:t>
</w:t>
            </w:r>
            <w:r>
              <w:rPr>
                <w:rFonts w:ascii="Times New Roman"/>
                <w:b w:val="false"/>
                <w:i w:val="false"/>
                <w:color w:val="000000"/>
                <w:sz w:val="20"/>
              </w:rPr>
              <w:t>ко</w:t>
            </w:r>
            <w:r>
              <w:br/>
            </w:r>
            <w:r>
              <w:rPr>
                <w:rFonts w:ascii="Times New Roman"/>
                <w:b w:val="false"/>
                <w:i w:val="false"/>
                <w:color w:val="000000"/>
                <w:sz w:val="20"/>
              </w:rPr>
              <w:t>
</w:t>
            </w:r>
            <w:r>
              <w:rPr>
                <w:rFonts w:ascii="Times New Roman"/>
                <w:b w:val="false"/>
                <w:i w:val="false"/>
                <w:color w:val="000000"/>
                <w:sz w:val="20"/>
              </w:rPr>
              <w:t>мик-</w:t>
            </w:r>
            <w:r>
              <w:br/>
            </w:r>
            <w:r>
              <w:rPr>
                <w:rFonts w:ascii="Times New Roman"/>
                <w:b w:val="false"/>
                <w:i w:val="false"/>
                <w:color w:val="000000"/>
                <w:sz w:val="20"/>
              </w:rPr>
              <w:t>
</w:t>
            </w:r>
            <w:r>
              <w:rPr>
                <w:rFonts w:ascii="Times New Roman"/>
                <w:b w:val="false"/>
                <w:i w:val="false"/>
                <w:color w:val="000000"/>
                <w:sz w:val="20"/>
              </w:rPr>
              <w:t>роав-</w:t>
            </w:r>
            <w:r>
              <w:br/>
            </w:r>
            <w:r>
              <w:rPr>
                <w:rFonts w:ascii="Times New Roman"/>
                <w:b w:val="false"/>
                <w:i w:val="false"/>
                <w:color w:val="000000"/>
                <w:sz w:val="20"/>
              </w:rPr>
              <w:t>
</w:t>
            </w:r>
            <w:r>
              <w:rPr>
                <w:rFonts w:ascii="Times New Roman"/>
                <w:b w:val="false"/>
                <w:i w:val="false"/>
                <w:color w:val="000000"/>
                <w:sz w:val="20"/>
              </w:rPr>
              <w:t>тобу-</w:t>
            </w:r>
            <w:r>
              <w:br/>
            </w:r>
            <w:r>
              <w:rPr>
                <w:rFonts w:ascii="Times New Roman"/>
                <w:b w:val="false"/>
                <w:i w:val="false"/>
                <w:color w:val="000000"/>
                <w:sz w:val="20"/>
              </w:rPr>
              <w:t>
</w:t>
            </w:r>
            <w:r>
              <w:rPr>
                <w:rFonts w:ascii="Times New Roman"/>
                <w:b w:val="false"/>
                <w:i w:val="false"/>
                <w:color w:val="000000"/>
                <w:sz w:val="20"/>
              </w:rPr>
              <w:t>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оты-</w:t>
            </w:r>
            <w:r>
              <w:br/>
            </w:r>
            <w:r>
              <w:rPr>
                <w:rFonts w:ascii="Times New Roman"/>
                <w:b w:val="false"/>
                <w:i w:val="false"/>
                <w:color w:val="000000"/>
                <w:sz w:val="20"/>
              </w:rPr>
              <w:t>
</w:t>
            </w:r>
            <w:r>
              <w:rPr>
                <w:rFonts w:ascii="Times New Roman"/>
                <w:b/>
                <w:i w:val="false"/>
                <w:color w:val="000000"/>
                <w:sz w:val="20"/>
              </w:rPr>
              <w:t>ратын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из нее</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w:t>
            </w:r>
            <w:r>
              <w:br/>
            </w:r>
            <w:r>
              <w:rPr>
                <w:rFonts w:ascii="Times New Roman"/>
                <w:b w:val="false"/>
                <w:i w:val="false"/>
                <w:color w:val="000000"/>
                <w:sz w:val="20"/>
              </w:rPr>
              <w:t>
</w:t>
            </w:r>
            <w:r>
              <w:rPr>
                <w:rFonts w:ascii="Times New Roman"/>
                <w:b w:val="false"/>
                <w:i w:val="false"/>
                <w:color w:val="000000"/>
                <w:sz w:val="20"/>
              </w:rPr>
              <w:t>ния</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отыра-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орындар</w:t>
            </w:r>
            <w:r>
              <w:br/>
            </w:r>
            <w:r>
              <w:rPr>
                <w:rFonts w:ascii="Times New Roman"/>
                <w:b w:val="false"/>
                <w:i w:val="false"/>
                <w:color w:val="000000"/>
                <w:sz w:val="20"/>
              </w:rPr>
              <w:t>
</w:t>
            </w:r>
            <w:r>
              <w:rPr>
                <w:rFonts w:ascii="Times New Roman"/>
                <w:b/>
                <w:i w:val="false"/>
                <w:color w:val="000000"/>
                <w:sz w:val="20"/>
              </w:rPr>
              <w:t>санынан</w:t>
            </w:r>
            <w:r>
              <w:br/>
            </w:r>
            <w:r>
              <w:rPr>
                <w:rFonts w:ascii="Times New Roman"/>
                <w:b w:val="false"/>
                <w:i w:val="false"/>
                <w:color w:val="000000"/>
                <w:sz w:val="20"/>
              </w:rPr>
              <w:t>
</w:t>
            </w:r>
            <w:r>
              <w:rPr>
                <w:rFonts w:ascii="Times New Roman"/>
                <w:b/>
                <w:i w:val="false"/>
                <w:color w:val="000000"/>
                <w:sz w:val="20"/>
              </w:rPr>
              <w:t>(10 ба-</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w:t>
            </w:r>
            <w:r>
              <w:br/>
            </w:r>
            <w:r>
              <w:rPr>
                <w:rFonts w:ascii="Times New Roman"/>
                <w:b w:val="false"/>
                <w:i w:val="false"/>
                <w:color w:val="000000"/>
                <w:sz w:val="20"/>
              </w:rPr>
              <w:t>
</w:t>
            </w:r>
            <w:r>
              <w:rPr>
                <w:rFonts w:ascii="Times New Roman"/>
                <w:b/>
                <w:i w:val="false"/>
                <w:color w:val="000000"/>
                <w:sz w:val="20"/>
              </w:rPr>
              <w:t>микро-</w:t>
            </w:r>
            <w:r>
              <w:br/>
            </w:r>
            <w:r>
              <w:rPr>
                <w:rFonts w:ascii="Times New Roman"/>
                <w:b w:val="false"/>
                <w:i w:val="false"/>
                <w:color w:val="000000"/>
                <w:sz w:val="20"/>
              </w:rPr>
              <w:t>
</w:t>
            </w:r>
            <w:r>
              <w:rPr>
                <w:rFonts w:ascii="Times New Roman"/>
                <w:b/>
                <w:i w:val="false"/>
                <w:color w:val="000000"/>
                <w:sz w:val="20"/>
              </w:rPr>
              <w:t>автобу-</w:t>
            </w:r>
            <w:r>
              <w:br/>
            </w:r>
            <w:r>
              <w:rPr>
                <w:rFonts w:ascii="Times New Roman"/>
                <w:b w:val="false"/>
                <w:i w:val="false"/>
                <w:color w:val="000000"/>
                <w:sz w:val="20"/>
              </w:rPr>
              <w:t>
</w:t>
            </w:r>
            <w:r>
              <w:rPr>
                <w:rFonts w:ascii="Times New Roman"/>
                <w:b/>
                <w:i w:val="false"/>
                <w:color w:val="000000"/>
                <w:sz w:val="20"/>
              </w:rPr>
              <w:t>стар</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тва 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сидения</w:t>
            </w:r>
            <w:r>
              <w:br/>
            </w:r>
            <w:r>
              <w:rPr>
                <w:rFonts w:ascii="Times New Roman"/>
                <w:b w:val="false"/>
                <w:i w:val="false"/>
                <w:color w:val="000000"/>
                <w:sz w:val="20"/>
              </w:rPr>
              <w:t>
</w:t>
            </w:r>
            <w:r>
              <w:rPr>
                <w:rFonts w:ascii="Times New Roman"/>
                <w:b w:val="false"/>
                <w:i w:val="false"/>
                <w:color w:val="000000"/>
                <w:sz w:val="20"/>
              </w:rPr>
              <w:t>(графа</w:t>
            </w:r>
            <w:r>
              <w:br/>
            </w:r>
            <w:r>
              <w:rPr>
                <w:rFonts w:ascii="Times New Roman"/>
                <w:b w:val="false"/>
                <w:i w:val="false"/>
                <w:color w:val="000000"/>
                <w:sz w:val="20"/>
              </w:rPr>
              <w:t>
</w:t>
            </w:r>
            <w:r>
              <w:rPr>
                <w:rFonts w:ascii="Times New Roman"/>
                <w:b w:val="false"/>
                <w:i w:val="false"/>
                <w:color w:val="000000"/>
                <w:sz w:val="20"/>
              </w:rPr>
              <w:t>10) –</w:t>
            </w:r>
            <w:r>
              <w:br/>
            </w:r>
            <w:r>
              <w:rPr>
                <w:rFonts w:ascii="Times New Roman"/>
                <w:b w:val="false"/>
                <w:i w:val="false"/>
                <w:color w:val="000000"/>
                <w:sz w:val="20"/>
              </w:rPr>
              <w:t>
</w:t>
            </w:r>
            <w:r>
              <w:rPr>
                <w:rFonts w:ascii="Times New Roman"/>
                <w:b w:val="false"/>
                <w:i w:val="false"/>
                <w:color w:val="000000"/>
                <w:sz w:val="20"/>
              </w:rPr>
              <w:t>микроав-</w:t>
            </w:r>
            <w:r>
              <w:br/>
            </w:r>
            <w:r>
              <w:rPr>
                <w:rFonts w:ascii="Times New Roman"/>
                <w:b w:val="false"/>
                <w:i w:val="false"/>
                <w:color w:val="000000"/>
                <w:sz w:val="20"/>
              </w:rPr>
              <w:t>
</w:t>
            </w:r>
            <w:r>
              <w:rPr>
                <w:rFonts w:ascii="Times New Roman"/>
                <w:b w:val="false"/>
                <w:i w:val="false"/>
                <w:color w:val="000000"/>
                <w:sz w:val="20"/>
              </w:rPr>
              <w:t>тобусов</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атынасты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рінде,</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Во всех</w:t>
            </w:r>
            <w:r>
              <w:br/>
            </w:r>
            <w:r>
              <w:rPr>
                <w:rFonts w:ascii="Times New Roman"/>
                <w:b w:val="false"/>
                <w:i w:val="false"/>
                <w:color w:val="000000"/>
                <w:sz w:val="20"/>
              </w:rPr>
              <w:t>
</w:t>
            </w:r>
            <w:r>
              <w:rPr>
                <w:rFonts w:ascii="Times New Roman"/>
                <w:b w:val="false"/>
                <w:i w:val="false"/>
                <w:color w:val="000000"/>
                <w:sz w:val="20"/>
              </w:rPr>
              <w:t>видах</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всего</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городское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орталы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тары</w:t>
            </w:r>
            <w:r>
              <w:br/>
            </w:r>
            <w:r>
              <w:rPr>
                <w:rFonts w:ascii="Times New Roman"/>
                <w:b w:val="false"/>
                <w:i w:val="false"/>
                <w:color w:val="000000"/>
                <w:sz w:val="20"/>
              </w:rPr>
              <w:t>
</w:t>
            </w:r>
            <w:r>
              <w:rPr>
                <w:rFonts w:ascii="Times New Roman"/>
                <w:b w:val="false"/>
                <w:i w:val="false"/>
                <w:color w:val="000000"/>
                <w:sz w:val="20"/>
              </w:rPr>
              <w:t>областные</w:t>
            </w:r>
            <w:r>
              <w:br/>
            </w:r>
            <w:r>
              <w:rPr>
                <w:rFonts w:ascii="Times New Roman"/>
                <w:b w:val="false"/>
                <w:i w:val="false"/>
                <w:color w:val="000000"/>
                <w:sz w:val="20"/>
              </w:rPr>
              <w:t>
</w:t>
            </w:r>
            <w:r>
              <w:rPr>
                <w:rFonts w:ascii="Times New Roman"/>
                <w:b w:val="false"/>
                <w:i w:val="false"/>
                <w:color w:val="000000"/>
                <w:sz w:val="20"/>
              </w:rPr>
              <w:t>центры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елді</w:t>
            </w:r>
            <w:r>
              <w:br/>
            </w:r>
            <w:r>
              <w:rPr>
                <w:rFonts w:ascii="Times New Roman"/>
                <w:b w:val="false"/>
                <w:i w:val="false"/>
                <w:color w:val="000000"/>
                <w:sz w:val="20"/>
              </w:rPr>
              <w:t>
</w:t>
            </w:r>
            <w:r>
              <w:rPr>
                <w:rFonts w:ascii="Times New Roman"/>
                <w:b/>
                <w:i w:val="false"/>
                <w:color w:val="000000"/>
                <w:sz w:val="20"/>
              </w:rPr>
              <w:t>мекендер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населенные</w:t>
            </w:r>
            <w:r>
              <w:br/>
            </w:r>
            <w:r>
              <w:rPr>
                <w:rFonts w:ascii="Times New Roman"/>
                <w:b w:val="false"/>
                <w:i w:val="false"/>
                <w:color w:val="000000"/>
                <w:sz w:val="20"/>
              </w:rPr>
              <w:t>
</w:t>
            </w:r>
            <w:r>
              <w:rPr>
                <w:rFonts w:ascii="Times New Roman"/>
                <w:b w:val="false"/>
                <w:i w:val="false"/>
                <w:color w:val="000000"/>
                <w:sz w:val="20"/>
              </w:rPr>
              <w:t>пункты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алама</w:t>
            </w:r>
            <w:r>
              <w:rPr>
                <w:rFonts w:ascii="Times New Roman"/>
                <w:b/>
                <w:i w:val="false"/>
                <w:color w:val="000000"/>
                <w:sz w:val="20"/>
              </w:rPr>
              <w:t>ң</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пригородное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w:t>
            </w:r>
            <w:r>
              <w:br/>
            </w:r>
            <w:r>
              <w:rPr>
                <w:rFonts w:ascii="Times New Roman"/>
                <w:b w:val="false"/>
                <w:i w:val="false"/>
                <w:color w:val="000000"/>
                <w:sz w:val="20"/>
              </w:rPr>
              <w:t>
</w:t>
            </w:r>
            <w:r>
              <w:rPr>
                <w:rFonts w:ascii="Times New Roman"/>
                <w:b/>
                <w:i w:val="false"/>
                <w:color w:val="000000"/>
                <w:sz w:val="20"/>
              </w:rPr>
              <w:t>ка ішінде)</w:t>
            </w:r>
            <w:r>
              <w:br/>
            </w:r>
            <w:r>
              <w:rPr>
                <w:rFonts w:ascii="Times New Roman"/>
                <w:b w:val="false"/>
                <w:i w:val="false"/>
                <w:color w:val="000000"/>
                <w:sz w:val="20"/>
              </w:rPr>
              <w:t>
</w:t>
            </w:r>
            <w:r>
              <w:rPr>
                <w:rFonts w:ascii="Times New Roman"/>
                <w:b w:val="false"/>
                <w:i w:val="false"/>
                <w:color w:val="000000"/>
                <w:sz w:val="20"/>
              </w:rPr>
              <w:t>междугород-</w:t>
            </w:r>
            <w:r>
              <w:br/>
            </w:r>
            <w:r>
              <w:rPr>
                <w:rFonts w:ascii="Times New Roman"/>
                <w:b w:val="false"/>
                <w:i w:val="false"/>
                <w:color w:val="000000"/>
                <w:sz w:val="20"/>
              </w:rPr>
              <w:t>
</w:t>
            </w:r>
            <w:r>
              <w:rPr>
                <w:rFonts w:ascii="Times New Roman"/>
                <w:b w:val="false"/>
                <w:i w:val="false"/>
                <w:color w:val="000000"/>
                <w:sz w:val="20"/>
              </w:rPr>
              <w:t>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облысіші-</w:t>
            </w:r>
            <w:r>
              <w:br/>
            </w:r>
            <w:r>
              <w:rPr>
                <w:rFonts w:ascii="Times New Roman"/>
                <w:b w:val="false"/>
                <w:i w:val="false"/>
                <w:color w:val="000000"/>
                <w:sz w:val="20"/>
              </w:rPr>
              <w:t>
</w:t>
            </w:r>
            <w:r>
              <w:rPr>
                <w:rFonts w:ascii="Times New Roman"/>
                <w:b/>
                <w:i w:val="false"/>
                <w:color w:val="000000"/>
                <w:sz w:val="20"/>
              </w:rPr>
              <w:t>лік</w:t>
            </w:r>
            <w:r>
              <w:br/>
            </w:r>
            <w:r>
              <w:rPr>
                <w:rFonts w:ascii="Times New Roman"/>
                <w:b w:val="false"/>
                <w:i w:val="false"/>
                <w:color w:val="000000"/>
                <w:sz w:val="20"/>
              </w:rPr>
              <w:t>
</w:t>
            </w:r>
            <w:r>
              <w:rPr>
                <w:rFonts w:ascii="Times New Roman"/>
                <w:b w:val="false"/>
                <w:i w:val="false"/>
                <w:color w:val="000000"/>
                <w:sz w:val="20"/>
              </w:rPr>
              <w:t>внутриоблас-</w:t>
            </w:r>
            <w:r>
              <w:br/>
            </w:r>
            <w:r>
              <w:rPr>
                <w:rFonts w:ascii="Times New Roman"/>
                <w:b w:val="false"/>
                <w:i w:val="false"/>
                <w:color w:val="000000"/>
                <w:sz w:val="20"/>
              </w:rPr>
              <w:t>
</w:t>
            </w:r>
            <w:r>
              <w:rPr>
                <w:rFonts w:ascii="Times New Roman"/>
                <w:b w:val="false"/>
                <w:i w:val="false"/>
                <w:color w:val="000000"/>
                <w:sz w:val="20"/>
              </w:rPr>
              <w:t>тное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облысара-</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межобластное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w:t>
            </w:r>
            <w:r>
              <w:br/>
            </w:r>
            <w:r>
              <w:rPr>
                <w:rFonts w:ascii="Times New Roman"/>
                <w:b w:val="false"/>
                <w:i w:val="false"/>
                <w:color w:val="000000"/>
                <w:sz w:val="20"/>
              </w:rPr>
              <w:t>
</w:t>
            </w:r>
            <w:r>
              <w:rPr>
                <w:rFonts w:ascii="Times New Roman"/>
                <w:b w:val="false"/>
                <w:i w:val="false"/>
                <w:color w:val="000000"/>
                <w:sz w:val="20"/>
              </w:rPr>
              <w:t>ное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w:t>
            </w:r>
            <w:r>
              <w:br/>
            </w:r>
            <w:r>
              <w:rPr>
                <w:rFonts w:ascii="Times New Roman"/>
                <w:b w:val="false"/>
                <w:i w:val="false"/>
                <w:color w:val="000000"/>
                <w:sz w:val="20"/>
              </w:rPr>
              <w:t>
</w:t>
            </w:r>
            <w:r>
              <w:rPr>
                <w:rFonts w:ascii="Times New Roman"/>
                <w:b/>
                <w:i w:val="false"/>
                <w:color w:val="000000"/>
                <w:sz w:val="20"/>
              </w:rPr>
              <w:t>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w:t>
            </w:r>
            <w:r>
              <w:br/>
            </w:r>
            <w:r>
              <w:rPr>
                <w:rFonts w:ascii="Times New Roman"/>
                <w:b w:val="false"/>
                <w:i w:val="false"/>
                <w:color w:val="000000"/>
                <w:sz w:val="20"/>
              </w:rPr>
              <w:t>
</w:t>
            </w:r>
            <w:r>
              <w:rPr>
                <w:rFonts w:ascii="Times New Roman"/>
                <w:b w:val="false"/>
                <w:i w:val="false"/>
                <w:color w:val="000000"/>
                <w:sz w:val="20"/>
              </w:rPr>
              <w:t>Россия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ыр</w:t>
            </w:r>
            <w:r>
              <w:rPr>
                <w:rFonts w:ascii="Times New Roman"/>
                <w:b/>
                <w:i w:val="false"/>
                <w:color w:val="000000"/>
                <w:sz w:val="20"/>
              </w:rPr>
              <w:t>ғ</w:t>
            </w:r>
            <w:r>
              <w:rPr>
                <w:rFonts w:ascii="Times New Roman"/>
                <w:b/>
                <w:i w:val="false"/>
                <w:color w:val="000000"/>
                <w:sz w:val="20"/>
              </w:rPr>
              <w:t>ызстан</w:t>
            </w:r>
            <w:r>
              <w:br/>
            </w:r>
            <w:r>
              <w:rPr>
                <w:rFonts w:ascii="Times New Roman"/>
                <w:b w:val="false"/>
                <w:i w:val="false"/>
                <w:color w:val="000000"/>
                <w:sz w:val="20"/>
              </w:rPr>
              <w:t>
</w:t>
            </w:r>
            <w:r>
              <w:rPr>
                <w:rFonts w:ascii="Times New Roman"/>
                <w:b w:val="false"/>
                <w:i w:val="false"/>
                <w:color w:val="000000"/>
                <w:sz w:val="20"/>
              </w:rPr>
              <w:t>Кыргызстан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збекстан</w:t>
            </w:r>
            <w:r>
              <w:br/>
            </w:r>
            <w:r>
              <w:rPr>
                <w:rFonts w:ascii="Times New Roman"/>
                <w:b w:val="false"/>
                <w:i w:val="false"/>
                <w:color w:val="000000"/>
                <w:sz w:val="20"/>
              </w:rPr>
              <w:t>
</w:t>
            </w:r>
            <w:r>
              <w:rPr>
                <w:rFonts w:ascii="Times New Roman"/>
                <w:b w:val="false"/>
                <w:i w:val="false"/>
                <w:color w:val="000000"/>
                <w:sz w:val="20"/>
              </w:rPr>
              <w:t>Узбекистан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жікстан</w:t>
            </w:r>
            <w:r>
              <w:br/>
            </w:r>
            <w:r>
              <w:rPr>
                <w:rFonts w:ascii="Times New Roman"/>
                <w:b w:val="false"/>
                <w:i w:val="false"/>
                <w:color w:val="000000"/>
                <w:sz w:val="20"/>
              </w:rPr>
              <w:t>
</w:t>
            </w:r>
            <w:r>
              <w:rPr>
                <w:rFonts w:ascii="Times New Roman"/>
                <w:b w:val="false"/>
                <w:i w:val="false"/>
                <w:color w:val="000000"/>
                <w:sz w:val="20"/>
              </w:rPr>
              <w:t>Таджикистан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рікмен-</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Туркменистан</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згелер</w:t>
            </w:r>
            <w:r>
              <w:br/>
            </w:r>
            <w:r>
              <w:rPr>
                <w:rFonts w:ascii="Times New Roman"/>
                <w:b w:val="false"/>
                <w:i w:val="false"/>
                <w:color w:val="000000"/>
                <w:sz w:val="20"/>
              </w:rPr>
              <w:t>
</w:t>
            </w:r>
            <w:r>
              <w:rPr>
                <w:rFonts w:ascii="Times New Roman"/>
                <w:b w:val="false"/>
                <w:i w:val="false"/>
                <w:color w:val="000000"/>
                <w:sz w:val="20"/>
              </w:rPr>
              <w:t>прочие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дан</w:t>
            </w:r>
            <w:r>
              <w:br/>
            </w:r>
            <w:r>
              <w:rPr>
                <w:rFonts w:ascii="Times New Roman"/>
                <w:b w:val="false"/>
                <w:i w:val="false"/>
                <w:color w:val="000000"/>
                <w:sz w:val="20"/>
              </w:rPr>
              <w:t>
</w:t>
            </w: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елдерге</w:t>
            </w:r>
            <w:r>
              <w:br/>
            </w:r>
            <w:r>
              <w:rPr>
                <w:rFonts w:ascii="Times New Roman"/>
                <w:b w:val="false"/>
                <w:i w:val="false"/>
                <w:color w:val="000000"/>
                <w:sz w:val="20"/>
              </w:rPr>
              <w:t>
</w:t>
            </w:r>
            <w:r>
              <w:rPr>
                <w:rFonts w:ascii="Times New Roman"/>
                <w:b w:val="false"/>
                <w:i w:val="false"/>
                <w:color w:val="000000"/>
                <w:sz w:val="20"/>
              </w:rPr>
              <w:t>в страны вне</w:t>
            </w:r>
            <w:r>
              <w:br/>
            </w:r>
            <w:r>
              <w:rPr>
                <w:rFonts w:ascii="Times New Roman"/>
                <w:b w:val="false"/>
                <w:i w:val="false"/>
                <w:color w:val="000000"/>
                <w:sz w:val="20"/>
              </w:rPr>
              <w:t>
</w:t>
            </w:r>
            <w:r>
              <w:rPr>
                <w:rFonts w:ascii="Times New Roman"/>
                <w:b w:val="false"/>
                <w:i w:val="false"/>
                <w:color w:val="000000"/>
                <w:sz w:val="20"/>
              </w:rPr>
              <w:t>СНГ</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ытай</w:t>
            </w:r>
            <w:r>
              <w:br/>
            </w:r>
            <w:r>
              <w:rPr>
                <w:rFonts w:ascii="Times New Roman"/>
                <w:b w:val="false"/>
                <w:i w:val="false"/>
                <w:color w:val="000000"/>
                <w:sz w:val="20"/>
              </w:rPr>
              <w:t>
</w:t>
            </w:r>
            <w:r>
              <w:rPr>
                <w:rFonts w:ascii="Times New Roman"/>
                <w:b w:val="false"/>
                <w:i w:val="false"/>
                <w:color w:val="000000"/>
                <w:sz w:val="20"/>
              </w:rPr>
              <w:t>Китай</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згелер </w:t>
            </w:r>
            <w:r>
              <w:br/>
            </w:r>
            <w:r>
              <w:rPr>
                <w:rFonts w:ascii="Times New Roman"/>
                <w:b w:val="false"/>
                <w:i w:val="false"/>
                <w:color w:val="000000"/>
                <w:sz w:val="20"/>
              </w:rPr>
              <w:t>
</w:t>
            </w:r>
            <w:r>
              <w:rPr>
                <w:rFonts w:ascii="Times New Roman"/>
                <w:b w:val="false"/>
                <w:i w:val="false"/>
                <w:color w:val="000000"/>
                <w:sz w:val="20"/>
              </w:rPr>
              <w:t>прочие</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50"/>
    <w:p>
      <w:pPr>
        <w:spacing w:after="0"/>
        <w:ind w:left="0"/>
        <w:jc w:val="both"/>
      </w:pPr>
      <w:r>
        <w:rPr>
          <w:rFonts w:ascii="Times New Roman"/>
          <w:b w:val="false"/>
          <w:i w:val="false"/>
          <w:color w:val="000000"/>
          <w:sz w:val="28"/>
        </w:rPr>
        <w:t>
</w:t>
      </w:r>
      <w:r>
        <w:rPr>
          <w:rFonts w:ascii="Times New Roman"/>
          <w:b/>
          <w:i w:val="false"/>
          <w:color w:val="000000"/>
          <w:sz w:val="28"/>
        </w:rPr>
        <w:t>2. Автобус паркіні</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автобусного парка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47"/>
        <w:gridCol w:w="765"/>
        <w:gridCol w:w="788"/>
        <w:gridCol w:w="834"/>
        <w:gridCol w:w="902"/>
        <w:gridCol w:w="1061"/>
        <w:gridCol w:w="1563"/>
        <w:gridCol w:w="1358"/>
        <w:gridCol w:w="1517"/>
        <w:gridCol w:w="925"/>
        <w:gridCol w:w="1017"/>
        <w:gridCol w:w="1336"/>
      </w:tblGrid>
      <w:tr>
        <w:trPr>
          <w:trHeight w:val="585" w:hRule="atLeast"/>
        </w:trPr>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кла-</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val="false"/>
                <w:i w:val="false"/>
                <w:color w:val="000000"/>
                <w:sz w:val="20"/>
              </w:rPr>
              <w:t>Кла-</w:t>
            </w:r>
            <w:r>
              <w:br/>
            </w:r>
            <w:r>
              <w:rPr>
                <w:rFonts w:ascii="Times New Roman"/>
                <w:b w:val="false"/>
                <w:i w:val="false"/>
                <w:color w:val="000000"/>
                <w:sz w:val="20"/>
              </w:rPr>
              <w:t>
</w:t>
            </w:r>
            <w:r>
              <w:rPr>
                <w:rFonts w:ascii="Times New Roman"/>
                <w:b w:val="false"/>
                <w:i w:val="false"/>
                <w:color w:val="000000"/>
                <w:sz w:val="20"/>
              </w:rPr>
              <w:t>сс</w:t>
            </w:r>
            <w:r>
              <w:br/>
            </w:r>
            <w:r>
              <w:rPr>
                <w:rFonts w:ascii="Times New Roman"/>
                <w:b w:val="false"/>
                <w:i w:val="false"/>
                <w:color w:val="000000"/>
                <w:sz w:val="20"/>
              </w:rPr>
              <w:t>
</w:t>
            </w: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буса</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бус</w:t>
            </w:r>
            <w:r>
              <w:br/>
            </w:r>
            <w:r>
              <w:rPr>
                <w:rFonts w:ascii="Times New Roman"/>
                <w:b w:val="false"/>
                <w:i w:val="false"/>
                <w:color w:val="000000"/>
                <w:sz w:val="20"/>
              </w:rPr>
              <w:t>
</w:t>
            </w:r>
            <w:r>
              <w:rPr>
                <w:rFonts w:ascii="Times New Roman"/>
                <w:b/>
                <w:i w:val="false"/>
                <w:color w:val="000000"/>
                <w:sz w:val="20"/>
              </w:rPr>
              <w:t>ма-</w:t>
            </w:r>
            <w:r>
              <w:br/>
            </w:r>
            <w:r>
              <w:rPr>
                <w:rFonts w:ascii="Times New Roman"/>
                <w:b w:val="false"/>
                <w:i w:val="false"/>
                <w:color w:val="000000"/>
                <w:sz w:val="20"/>
              </w:rPr>
              <w:t>
</w:t>
            </w:r>
            <w:r>
              <w:rPr>
                <w:rFonts w:ascii="Times New Roman"/>
                <w:b/>
                <w:i w:val="false"/>
                <w:color w:val="000000"/>
                <w:sz w:val="20"/>
              </w:rPr>
              <w:t>рк-</w:t>
            </w:r>
            <w:r>
              <w:br/>
            </w:r>
            <w:r>
              <w:rPr>
                <w:rFonts w:ascii="Times New Roman"/>
                <w:b w:val="false"/>
                <w:i w:val="false"/>
                <w:color w:val="000000"/>
                <w:sz w:val="20"/>
              </w:rPr>
              <w:t>
</w:t>
            </w:r>
            <w:r>
              <w:rPr>
                <w:rFonts w:ascii="Times New Roman"/>
                <w:b/>
                <w:i w:val="false"/>
                <w:color w:val="000000"/>
                <w:sz w:val="20"/>
              </w:rPr>
              <w:t>асы</w:t>
            </w:r>
            <w:r>
              <w:br/>
            </w:r>
            <w:r>
              <w:rPr>
                <w:rFonts w:ascii="Times New Roman"/>
                <w:b w:val="false"/>
                <w:i w:val="false"/>
                <w:color w:val="000000"/>
                <w:sz w:val="20"/>
              </w:rPr>
              <w:t>
</w:t>
            </w: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рк-</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бу-</w:t>
            </w:r>
            <w:r>
              <w:br/>
            </w:r>
            <w:r>
              <w:rPr>
                <w:rFonts w:ascii="Times New Roman"/>
                <w:b w:val="false"/>
                <w:i w:val="false"/>
                <w:color w:val="000000"/>
                <w:sz w:val="20"/>
              </w:rPr>
              <w:t>
</w:t>
            </w:r>
            <w:r>
              <w:rPr>
                <w:rFonts w:ascii="Times New Roman"/>
                <w:b w:val="false"/>
                <w:i w:val="false"/>
                <w:color w:val="000000"/>
                <w:sz w:val="20"/>
              </w:rPr>
              <w:t>са</w:t>
            </w: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w:t>
            </w:r>
            <w:r>
              <w:br/>
            </w:r>
            <w:r>
              <w:rPr>
                <w:rFonts w:ascii="Times New Roman"/>
                <w:b w:val="false"/>
                <w:i w:val="false"/>
                <w:color w:val="000000"/>
                <w:sz w:val="20"/>
              </w:rPr>
              <w:t>
</w:t>
            </w:r>
            <w:r>
              <w:rPr>
                <w:rFonts w:ascii="Times New Roman"/>
                <w:b/>
                <w:i w:val="false"/>
                <w:color w:val="000000"/>
                <w:sz w:val="20"/>
              </w:rPr>
              <w:t>то-</w:t>
            </w:r>
            <w:r>
              <w:br/>
            </w:r>
            <w:r>
              <w:rPr>
                <w:rFonts w:ascii="Times New Roman"/>
                <w:b w:val="false"/>
                <w:i w:val="false"/>
                <w:color w:val="000000"/>
                <w:sz w:val="20"/>
              </w:rPr>
              <w:t>
</w:t>
            </w:r>
            <w:r>
              <w:rPr>
                <w:rFonts w:ascii="Times New Roman"/>
                <w:b/>
                <w:i w:val="false"/>
                <w:color w:val="000000"/>
                <w:sz w:val="20"/>
              </w:rPr>
              <w:t>бу-</w:t>
            </w:r>
            <w:r>
              <w:br/>
            </w:r>
            <w:r>
              <w:rPr>
                <w:rFonts w:ascii="Times New Roman"/>
                <w:b w:val="false"/>
                <w:i w:val="false"/>
                <w:color w:val="000000"/>
                <w:sz w:val="20"/>
              </w:rPr>
              <w:t>
</w:t>
            </w:r>
            <w:r>
              <w:rPr>
                <w:rFonts w:ascii="Times New Roman"/>
                <w:b/>
                <w:i w:val="false"/>
                <w:color w:val="000000"/>
                <w:sz w:val="20"/>
              </w:rPr>
              <w:t>сты</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ру</w:t>
            </w:r>
            <w:r>
              <w:br/>
            </w:r>
            <w:r>
              <w:rPr>
                <w:rFonts w:ascii="Times New Roman"/>
                <w:b w:val="false"/>
                <w:i w:val="false"/>
                <w:color w:val="000000"/>
                <w:sz w:val="20"/>
              </w:rPr>
              <w:t>
</w:t>
            </w:r>
            <w:r>
              <w:rPr>
                <w:rFonts w:ascii="Times New Roman"/>
                <w:b/>
                <w:i w:val="false"/>
                <w:color w:val="000000"/>
                <w:sz w:val="20"/>
              </w:rPr>
              <w:t>жы-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пус-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ав-</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буса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Теңгерімдегі автобустар саны</w:t>
            </w:r>
            <w:r>
              <w:br/>
            </w:r>
            <w:r>
              <w:rPr>
                <w:rFonts w:ascii="Times New Roman"/>
                <w:b w:val="false"/>
                <w:i w:val="false"/>
                <w:color w:val="000000"/>
                <w:sz w:val="20"/>
              </w:rPr>
              <w:t>
</w:t>
            </w:r>
            <w:r>
              <w:rPr>
                <w:rFonts w:ascii="Times New Roman"/>
                <w:b w:val="false"/>
                <w:i w:val="false"/>
                <w:color w:val="000000"/>
                <w:sz w:val="20"/>
              </w:rPr>
              <w:t>Количество автобусов, числящихся на</w:t>
            </w:r>
            <w:r>
              <w:br/>
            </w:r>
            <w:r>
              <w:rPr>
                <w:rFonts w:ascii="Times New Roman"/>
                <w:b w:val="false"/>
                <w:i w:val="false"/>
                <w:color w:val="000000"/>
                <w:sz w:val="20"/>
              </w:rPr>
              <w:t>
</w:t>
            </w:r>
            <w:r>
              <w:rPr>
                <w:rFonts w:ascii="Times New Roman"/>
                <w:b w:val="false"/>
                <w:i w:val="false"/>
                <w:color w:val="000000"/>
                <w:sz w:val="20"/>
              </w:rPr>
              <w:t>балансе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алынған</w:t>
            </w:r>
            <w:r>
              <w:br/>
            </w:r>
            <w:r>
              <w:rPr>
                <w:rFonts w:ascii="Times New Roman"/>
                <w:b w:val="false"/>
                <w:i w:val="false"/>
                <w:color w:val="000000"/>
                <w:sz w:val="20"/>
              </w:rPr>
              <w:t>
</w:t>
            </w:r>
            <w:r>
              <w:rPr>
                <w:rFonts w:ascii="Times New Roman"/>
                <w:b/>
                <w:i w:val="false"/>
                <w:color w:val="000000"/>
                <w:sz w:val="20"/>
              </w:rPr>
              <w:t>автобустар 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автобусов, взятых</w:t>
            </w:r>
            <w:r>
              <w:br/>
            </w:r>
            <w:r>
              <w:rPr>
                <w:rFonts w:ascii="Times New Roman"/>
                <w:b w:val="false"/>
                <w:i w:val="false"/>
                <w:color w:val="000000"/>
                <w:sz w:val="20"/>
              </w:rPr>
              <w:t>
</w:t>
            </w:r>
            <w:r>
              <w:rPr>
                <w:rFonts w:ascii="Times New Roman"/>
                <w:b w:val="false"/>
                <w:i w:val="false"/>
                <w:color w:val="000000"/>
                <w:sz w:val="20"/>
              </w:rPr>
              <w:t xml:space="preserve">в </w:t>
            </w:r>
            <w:r>
              <w:rPr>
                <w:rFonts w:ascii="Times New Roman"/>
                <w:b w:val="false"/>
                <w:i w:val="false"/>
                <w:color w:val="000000"/>
                <w:sz w:val="20"/>
              </w:rPr>
              <w:t>аренду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жо-</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ор-</w:t>
            </w:r>
            <w:r>
              <w:br/>
            </w:r>
            <w:r>
              <w:rPr>
                <w:rFonts w:ascii="Times New Roman"/>
                <w:b w:val="false"/>
                <w:i w:val="false"/>
                <w:color w:val="000000"/>
                <w:sz w:val="20"/>
              </w:rPr>
              <w:t>
</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w:t>
            </w:r>
            <w:r>
              <w:br/>
            </w:r>
            <w:r>
              <w:rPr>
                <w:rFonts w:ascii="Times New Roman"/>
                <w:b w:val="false"/>
                <w:i w:val="false"/>
                <w:color w:val="000000"/>
                <w:sz w:val="20"/>
              </w:rPr>
              <w:t>
</w:t>
            </w:r>
            <w:r>
              <w:rPr>
                <w:rFonts w:ascii="Times New Roman"/>
                <w:b w:val="false"/>
                <w:i w:val="false"/>
                <w:color w:val="000000"/>
                <w:sz w:val="20"/>
              </w:rPr>
              <w:t>жи-</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вме-</w:t>
            </w:r>
            <w:r>
              <w:br/>
            </w:r>
            <w:r>
              <w:rPr>
                <w:rFonts w:ascii="Times New Roman"/>
                <w:b w:val="false"/>
                <w:i w:val="false"/>
                <w:color w:val="000000"/>
                <w:sz w:val="20"/>
              </w:rPr>
              <w:t>
</w:t>
            </w:r>
            <w:r>
              <w:rPr>
                <w:rFonts w:ascii="Times New Roman"/>
                <w:b w:val="false"/>
                <w:i w:val="false"/>
                <w:color w:val="000000"/>
                <w:sz w:val="20"/>
              </w:rPr>
              <w:t>сти-</w:t>
            </w:r>
            <w:r>
              <w:br/>
            </w:r>
            <w:r>
              <w:rPr>
                <w:rFonts w:ascii="Times New Roman"/>
                <w:b w:val="false"/>
                <w:i w:val="false"/>
                <w:color w:val="000000"/>
                <w:sz w:val="20"/>
              </w:rPr>
              <w:t>
</w:t>
            </w:r>
            <w:r>
              <w:rPr>
                <w:rFonts w:ascii="Times New Roman"/>
                <w:b w:val="false"/>
                <w:i w:val="false"/>
                <w:color w:val="000000"/>
                <w:sz w:val="20"/>
              </w:rPr>
              <w:t>мос-</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мест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жо-</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(6</w:t>
            </w:r>
            <w:r>
              <w:br/>
            </w:r>
            <w:r>
              <w:rPr>
                <w:rFonts w:ascii="Times New Roman"/>
                <w:b w:val="false"/>
                <w:i w:val="false"/>
                <w:color w:val="000000"/>
                <w:sz w:val="20"/>
              </w:rPr>
              <w:t>
</w:t>
            </w:r>
            <w:r>
              <w:rPr>
                <w:rFonts w:ascii="Times New Roman"/>
                <w:b/>
                <w:i w:val="false"/>
                <w:color w:val="000000"/>
                <w:sz w:val="20"/>
              </w:rPr>
              <w:t>ба-</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оты-</w:t>
            </w:r>
            <w:r>
              <w:br/>
            </w:r>
            <w:r>
              <w:rPr>
                <w:rFonts w:ascii="Times New Roman"/>
                <w:b w:val="false"/>
                <w:i w:val="false"/>
                <w:color w:val="000000"/>
                <w:sz w:val="20"/>
              </w:rPr>
              <w:t>
</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w:t>
            </w:r>
            <w:r>
              <w:br/>
            </w:r>
            <w:r>
              <w:rPr>
                <w:rFonts w:ascii="Times New Roman"/>
                <w:b w:val="false"/>
                <w:i w:val="false"/>
                <w:color w:val="000000"/>
                <w:sz w:val="20"/>
              </w:rPr>
              <w:t>
</w:t>
            </w:r>
            <w:r>
              <w:rPr>
                <w:rFonts w:ascii="Times New Roman"/>
                <w:b/>
                <w:i w:val="false"/>
                <w:color w:val="000000"/>
                <w:sz w:val="20"/>
              </w:rPr>
              <w:t>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жиро-вмес-</w:t>
            </w:r>
            <w:r>
              <w:br/>
            </w:r>
            <w:r>
              <w:rPr>
                <w:rFonts w:ascii="Times New Roman"/>
                <w:b w:val="false"/>
                <w:i w:val="false"/>
                <w:color w:val="000000"/>
                <w:sz w:val="20"/>
              </w:rPr>
              <w:t>
</w:t>
            </w:r>
            <w:r>
              <w:rPr>
                <w:rFonts w:ascii="Times New Roman"/>
                <w:b w:val="false"/>
                <w:i w:val="false"/>
                <w:color w:val="000000"/>
                <w:sz w:val="20"/>
              </w:rPr>
              <w:t>тимо-</w:t>
            </w:r>
            <w:r>
              <w:br/>
            </w:r>
            <w:r>
              <w:rPr>
                <w:rFonts w:ascii="Times New Roman"/>
                <w:b w:val="false"/>
                <w:i w:val="false"/>
                <w:color w:val="000000"/>
                <w:sz w:val="20"/>
              </w:rPr>
              <w:t>
</w:t>
            </w:r>
            <w:r>
              <w:rPr>
                <w:rFonts w:ascii="Times New Roman"/>
                <w:b w:val="false"/>
                <w:i w:val="false"/>
                <w:color w:val="000000"/>
                <w:sz w:val="20"/>
              </w:rPr>
              <w:t>сти</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графы</w:t>
            </w:r>
            <w:r>
              <w:br/>
            </w:r>
            <w:r>
              <w:rPr>
                <w:rFonts w:ascii="Times New Roman"/>
                <w:b w:val="false"/>
                <w:i w:val="false"/>
                <w:color w:val="000000"/>
                <w:sz w:val="20"/>
              </w:rPr>
              <w:t>
</w:t>
            </w:r>
            <w:r>
              <w:rPr>
                <w:rFonts w:ascii="Times New Roman"/>
                <w:b w:val="false"/>
                <w:i w:val="false"/>
                <w:color w:val="000000"/>
                <w:sz w:val="20"/>
              </w:rPr>
              <w:t>6) -</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w:t>
            </w:r>
            <w:r>
              <w:br/>
            </w:r>
            <w:r>
              <w:rPr>
                <w:rFonts w:ascii="Times New Roman"/>
                <w:b w:val="false"/>
                <w:i w:val="false"/>
                <w:color w:val="000000"/>
                <w:sz w:val="20"/>
              </w:rPr>
              <w:t>
</w:t>
            </w:r>
            <w:r>
              <w:rPr>
                <w:rFonts w:ascii="Times New Roman"/>
                <w:b w:val="false"/>
                <w:i w:val="false"/>
                <w:color w:val="000000"/>
                <w:sz w:val="20"/>
              </w:rPr>
              <w:t>ния</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бустар-</w:t>
            </w:r>
            <w:r>
              <w:br/>
            </w:r>
            <w:r>
              <w:rPr>
                <w:rFonts w:ascii="Times New Roman"/>
                <w:b w:val="false"/>
                <w:i w:val="false"/>
                <w:color w:val="000000"/>
                <w:sz w:val="20"/>
              </w:rPr>
              <w:t>
</w:t>
            </w:r>
            <w:r>
              <w:rPr>
                <w:rFonts w:ascii="Times New Roman"/>
                <w:b/>
                <w:i w:val="false"/>
                <w:color w:val="000000"/>
                <w:sz w:val="20"/>
              </w:rPr>
              <w:t>дың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санынан</w:t>
            </w:r>
            <w:r>
              <w:br/>
            </w:r>
            <w:r>
              <w:rPr>
                <w:rFonts w:ascii="Times New Roman"/>
                <w:b w:val="false"/>
                <w:i w:val="false"/>
                <w:color w:val="000000"/>
                <w:sz w:val="20"/>
              </w:rPr>
              <w:t>
</w:t>
            </w: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баған-</w:t>
            </w:r>
            <w:r>
              <w:br/>
            </w:r>
            <w:r>
              <w:rPr>
                <w:rFonts w:ascii="Times New Roman"/>
                <w:b w:val="false"/>
                <w:i w:val="false"/>
                <w:color w:val="000000"/>
                <w:sz w:val="20"/>
              </w:rPr>
              <w:t>
</w:t>
            </w:r>
            <w:r>
              <w:rPr>
                <w:rFonts w:ascii="Times New Roman"/>
                <w:b/>
                <w:i w:val="false"/>
                <w:color w:val="000000"/>
                <w:sz w:val="20"/>
              </w:rPr>
              <w:t>нан) –</w:t>
            </w:r>
            <w:r>
              <w:br/>
            </w:r>
            <w:r>
              <w:rPr>
                <w:rFonts w:ascii="Times New Roman"/>
                <w:b w:val="false"/>
                <w:i w:val="false"/>
                <w:color w:val="000000"/>
                <w:sz w:val="20"/>
              </w:rPr>
              <w:t>
</w:t>
            </w: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беріл-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бустар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тва</w:t>
            </w:r>
            <w:r>
              <w:br/>
            </w:r>
            <w:r>
              <w:rPr>
                <w:rFonts w:ascii="Times New Roman"/>
                <w:b w:val="false"/>
                <w:i w:val="false"/>
                <w:color w:val="000000"/>
                <w:sz w:val="20"/>
              </w:rPr>
              <w:t>
</w:t>
            </w:r>
            <w:r>
              <w:rPr>
                <w:rFonts w:ascii="Times New Roman"/>
                <w:b w:val="false"/>
                <w:i w:val="false"/>
                <w:color w:val="000000"/>
                <w:sz w:val="20"/>
              </w:rPr>
              <w:t>автобу-</w:t>
            </w:r>
            <w:r>
              <w:br/>
            </w:r>
            <w:r>
              <w:rPr>
                <w:rFonts w:ascii="Times New Roman"/>
                <w:b w:val="false"/>
                <w:i w:val="false"/>
                <w:color w:val="000000"/>
                <w:sz w:val="20"/>
              </w:rPr>
              <w:t>
</w:t>
            </w:r>
            <w:r>
              <w:rPr>
                <w:rFonts w:ascii="Times New Roman"/>
                <w:b w:val="false"/>
                <w:i w:val="false"/>
                <w:color w:val="000000"/>
                <w:sz w:val="20"/>
              </w:rPr>
              <w:t>сов (из</w:t>
            </w:r>
            <w:r>
              <w:br/>
            </w:r>
            <w:r>
              <w:rPr>
                <w:rFonts w:ascii="Times New Roman"/>
                <w:b w:val="false"/>
                <w:i w:val="false"/>
                <w:color w:val="000000"/>
                <w:sz w:val="20"/>
              </w:rPr>
              <w:t>
</w:t>
            </w:r>
            <w:r>
              <w:rPr>
                <w:rFonts w:ascii="Times New Roman"/>
                <w:b w:val="false"/>
                <w:i w:val="false"/>
                <w:color w:val="000000"/>
                <w:sz w:val="20"/>
              </w:rPr>
              <w:t>графы 5)</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автобу-</w:t>
            </w:r>
            <w:r>
              <w:br/>
            </w:r>
            <w:r>
              <w:rPr>
                <w:rFonts w:ascii="Times New Roman"/>
                <w:b w:val="false"/>
                <w:i w:val="false"/>
                <w:color w:val="000000"/>
                <w:sz w:val="20"/>
              </w:rPr>
              <w:t>
</w:t>
            </w: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сданных</w:t>
            </w:r>
            <w:r>
              <w:br/>
            </w:r>
            <w:r>
              <w:rPr>
                <w:rFonts w:ascii="Times New Roman"/>
                <w:b w:val="false"/>
                <w:i w:val="false"/>
                <w:color w:val="000000"/>
                <w:sz w:val="20"/>
              </w:rPr>
              <w:t>
</w:t>
            </w:r>
            <w:r>
              <w:rPr>
                <w:rFonts w:ascii="Times New Roman"/>
                <w:b w:val="false"/>
                <w:i w:val="false"/>
                <w:color w:val="000000"/>
                <w:sz w:val="20"/>
              </w:rPr>
              <w:t>в аренду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беріл-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авто-</w:t>
            </w:r>
            <w:r>
              <w:br/>
            </w:r>
            <w:r>
              <w:rPr>
                <w:rFonts w:ascii="Times New Roman"/>
                <w:b w:val="false"/>
                <w:i w:val="false"/>
                <w:color w:val="000000"/>
                <w:sz w:val="20"/>
              </w:rPr>
              <w:t>
</w:t>
            </w:r>
            <w:r>
              <w:rPr>
                <w:rFonts w:ascii="Times New Roman"/>
                <w:b/>
                <w:i w:val="false"/>
                <w:color w:val="000000"/>
                <w:sz w:val="20"/>
              </w:rPr>
              <w:t>буста-</w:t>
            </w:r>
            <w:r>
              <w:br/>
            </w:r>
            <w:r>
              <w:rPr>
                <w:rFonts w:ascii="Times New Roman"/>
                <w:b w:val="false"/>
                <w:i w:val="false"/>
                <w:color w:val="000000"/>
                <w:sz w:val="20"/>
              </w:rPr>
              <w:t>
</w:t>
            </w:r>
            <w:r>
              <w:rPr>
                <w:rFonts w:ascii="Times New Roman"/>
                <w:b/>
                <w:i w:val="false"/>
                <w:color w:val="000000"/>
                <w:sz w:val="20"/>
              </w:rPr>
              <w:t>рдың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жолау-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сыйым-</w:t>
            </w:r>
            <w:r>
              <w:br/>
            </w:r>
            <w:r>
              <w:rPr>
                <w:rFonts w:ascii="Times New Roman"/>
                <w:b w:val="false"/>
                <w:i w:val="false"/>
                <w:color w:val="000000"/>
                <w:sz w:val="20"/>
              </w:rPr>
              <w:t>
</w:t>
            </w:r>
            <w:r>
              <w:rPr>
                <w:rFonts w:ascii="Times New Roman"/>
                <w:b/>
                <w:i w:val="false"/>
                <w:color w:val="000000"/>
                <w:sz w:val="20"/>
              </w:rPr>
              <w:t>дылы-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жиро</w:t>
            </w:r>
            <w:r>
              <w:br/>
            </w:r>
            <w:r>
              <w:rPr>
                <w:rFonts w:ascii="Times New Roman"/>
                <w:b w:val="false"/>
                <w:i w:val="false"/>
                <w:color w:val="000000"/>
                <w:sz w:val="20"/>
              </w:rPr>
              <w:t>
</w:t>
            </w:r>
            <w:r>
              <w:rPr>
                <w:rFonts w:ascii="Times New Roman"/>
                <w:b w:val="false"/>
                <w:i w:val="false"/>
                <w:color w:val="000000"/>
                <w:sz w:val="20"/>
              </w:rPr>
              <w:t>вмести-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сданных</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аренду</w:t>
            </w:r>
            <w:r>
              <w:br/>
            </w:r>
            <w:r>
              <w:rPr>
                <w:rFonts w:ascii="Times New Roman"/>
                <w:b w:val="false"/>
                <w:i w:val="false"/>
                <w:color w:val="000000"/>
                <w:sz w:val="20"/>
              </w:rPr>
              <w:t>
</w:t>
            </w:r>
            <w:r>
              <w:rPr>
                <w:rFonts w:ascii="Times New Roman"/>
                <w:b w:val="false"/>
                <w:i w:val="false"/>
                <w:color w:val="000000"/>
                <w:sz w:val="20"/>
              </w:rPr>
              <w:t>автобу-</w:t>
            </w:r>
            <w:r>
              <w:br/>
            </w:r>
            <w:r>
              <w:rPr>
                <w:rFonts w:ascii="Times New Roman"/>
                <w:b w:val="false"/>
                <w:i w:val="false"/>
                <w:color w:val="000000"/>
                <w:sz w:val="20"/>
              </w:rPr>
              <w:t>
</w:t>
            </w:r>
            <w:r>
              <w:rPr>
                <w:rFonts w:ascii="Times New Roman"/>
                <w:b w:val="false"/>
                <w:i w:val="false"/>
                <w:color w:val="000000"/>
                <w:sz w:val="20"/>
              </w:rPr>
              <w:t>сов,</w:t>
            </w:r>
            <w:r>
              <w:br/>
            </w:r>
            <w:r>
              <w:rPr>
                <w:rFonts w:ascii="Times New Roman"/>
                <w:b w:val="false"/>
                <w:i w:val="false"/>
                <w:color w:val="000000"/>
                <w:sz w:val="20"/>
              </w:rPr>
              <w:t>
</w:t>
            </w:r>
            <w:r>
              <w:rPr>
                <w:rFonts w:ascii="Times New Roman"/>
                <w:b w:val="false"/>
                <w:i w:val="false"/>
                <w:color w:val="000000"/>
                <w:sz w:val="20"/>
              </w:rPr>
              <w:t>мест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w:t>
            </w:r>
            <w:r>
              <w:br/>
            </w:r>
            <w:r>
              <w:rPr>
                <w:rFonts w:ascii="Times New Roman"/>
                <w:b w:val="false"/>
                <w:i w:val="false"/>
                <w:color w:val="000000"/>
                <w:sz w:val="20"/>
              </w:rPr>
              <w:t>
</w:t>
            </w:r>
            <w:r>
              <w:rPr>
                <w:rFonts w:ascii="Times New Roman"/>
                <w:b/>
                <w:i w:val="false"/>
                <w:color w:val="000000"/>
                <w:sz w:val="20"/>
              </w:rPr>
              <w:t>беріл-</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автобу-</w:t>
            </w:r>
            <w:r>
              <w:br/>
            </w:r>
            <w:r>
              <w:rPr>
                <w:rFonts w:ascii="Times New Roman"/>
                <w:b w:val="false"/>
                <w:i w:val="false"/>
                <w:color w:val="000000"/>
                <w:sz w:val="20"/>
              </w:rPr>
              <w:t>
</w:t>
            </w:r>
            <w:r>
              <w:rPr>
                <w:rFonts w:ascii="Times New Roman"/>
                <w:b/>
                <w:i w:val="false"/>
                <w:color w:val="000000"/>
                <w:sz w:val="20"/>
              </w:rPr>
              <w:t>стардың</w:t>
            </w:r>
            <w:r>
              <w:br/>
            </w:r>
            <w:r>
              <w:rPr>
                <w:rFonts w:ascii="Times New Roman"/>
                <w:b w:val="false"/>
                <w:i w:val="false"/>
                <w:color w:val="000000"/>
                <w:sz w:val="20"/>
              </w:rPr>
              <w:t>
</w:t>
            </w: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жолау-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сыйым-</w:t>
            </w:r>
            <w:r>
              <w:br/>
            </w:r>
            <w:r>
              <w:rPr>
                <w:rFonts w:ascii="Times New Roman"/>
                <w:b w:val="false"/>
                <w:i w:val="false"/>
                <w:color w:val="000000"/>
                <w:sz w:val="20"/>
              </w:rPr>
              <w:t>
</w:t>
            </w:r>
            <w:r>
              <w:rPr>
                <w:rFonts w:ascii="Times New Roman"/>
                <w:b/>
                <w:i w:val="false"/>
                <w:color w:val="000000"/>
                <w:sz w:val="20"/>
              </w:rPr>
              <w:t>дылығы-</w:t>
            </w:r>
            <w:r>
              <w:br/>
            </w:r>
            <w:r>
              <w:rPr>
                <w:rFonts w:ascii="Times New Roman"/>
                <w:b w:val="false"/>
                <w:i w:val="false"/>
                <w:color w:val="000000"/>
                <w:sz w:val="20"/>
              </w:rPr>
              <w:t>
</w:t>
            </w:r>
            <w:r>
              <w:rPr>
                <w:rFonts w:ascii="Times New Roman"/>
                <w:b/>
                <w:i w:val="false"/>
                <w:color w:val="000000"/>
                <w:sz w:val="20"/>
              </w:rPr>
              <w:t>нан (9</w:t>
            </w:r>
            <w:r>
              <w:br/>
            </w:r>
            <w:r>
              <w:rPr>
                <w:rFonts w:ascii="Times New Roman"/>
                <w:b w:val="false"/>
                <w:i w:val="false"/>
                <w:color w:val="000000"/>
                <w:sz w:val="20"/>
              </w:rPr>
              <w:t>
</w:t>
            </w:r>
            <w:r>
              <w:rPr>
                <w:rFonts w:ascii="Times New Roman"/>
                <w:b/>
                <w:i w:val="false"/>
                <w:color w:val="000000"/>
                <w:sz w:val="20"/>
              </w:rPr>
              <w:t>баған-</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отыра-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орындар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 общей</w:t>
            </w:r>
            <w:r>
              <w:br/>
            </w:r>
            <w:r>
              <w:rPr>
                <w:rFonts w:ascii="Times New Roman"/>
                <w:b w:val="false"/>
                <w:i w:val="false"/>
                <w:color w:val="000000"/>
                <w:sz w:val="20"/>
              </w:rPr>
              <w:t>
</w:t>
            </w:r>
            <w:r>
              <w:rPr>
                <w:rFonts w:ascii="Times New Roman"/>
                <w:b w:val="false"/>
                <w:i w:val="false"/>
                <w:color w:val="000000"/>
                <w:sz w:val="20"/>
              </w:rPr>
              <w:t>пассажи-</w:t>
            </w:r>
            <w:r>
              <w:br/>
            </w:r>
            <w:r>
              <w:rPr>
                <w:rFonts w:ascii="Times New Roman"/>
                <w:b w:val="false"/>
                <w:i w:val="false"/>
                <w:color w:val="000000"/>
                <w:sz w:val="20"/>
              </w:rPr>
              <w:t>
</w:t>
            </w:r>
            <w:r>
              <w:rPr>
                <w:rFonts w:ascii="Times New Roman"/>
                <w:b w:val="false"/>
                <w:i w:val="false"/>
                <w:color w:val="000000"/>
                <w:sz w:val="20"/>
              </w:rPr>
              <w:t>ро вмести-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сданных</w:t>
            </w:r>
            <w:r>
              <w:br/>
            </w:r>
            <w:r>
              <w:rPr>
                <w:rFonts w:ascii="Times New Roman"/>
                <w:b w:val="false"/>
                <w:i w:val="false"/>
                <w:color w:val="000000"/>
                <w:sz w:val="20"/>
              </w:rPr>
              <w:t>
</w:t>
            </w:r>
            <w:r>
              <w:rPr>
                <w:rFonts w:ascii="Times New Roman"/>
                <w:b w:val="false"/>
                <w:i w:val="false"/>
                <w:color w:val="000000"/>
                <w:sz w:val="20"/>
              </w:rPr>
              <w:t>в аренду</w:t>
            </w:r>
            <w:r>
              <w:br/>
            </w:r>
            <w:r>
              <w:rPr>
                <w:rFonts w:ascii="Times New Roman"/>
                <w:b w:val="false"/>
                <w:i w:val="false"/>
                <w:color w:val="000000"/>
                <w:sz w:val="20"/>
              </w:rPr>
              <w:t>
</w:t>
            </w:r>
            <w:r>
              <w:rPr>
                <w:rFonts w:ascii="Times New Roman"/>
                <w:b w:val="false"/>
                <w:i w:val="false"/>
                <w:color w:val="000000"/>
                <w:sz w:val="20"/>
              </w:rPr>
              <w:t>автобу-</w:t>
            </w:r>
            <w:r>
              <w:br/>
            </w:r>
            <w:r>
              <w:rPr>
                <w:rFonts w:ascii="Times New Roman"/>
                <w:b w:val="false"/>
                <w:i w:val="false"/>
                <w:color w:val="000000"/>
                <w:sz w:val="20"/>
              </w:rPr>
              <w:t>
</w:t>
            </w:r>
            <w:r>
              <w:rPr>
                <w:rFonts w:ascii="Times New Roman"/>
                <w:b w:val="false"/>
                <w:i w:val="false"/>
                <w:color w:val="000000"/>
                <w:sz w:val="20"/>
              </w:rPr>
              <w:t>сов (из</w:t>
            </w:r>
            <w:r>
              <w:br/>
            </w:r>
            <w:r>
              <w:rPr>
                <w:rFonts w:ascii="Times New Roman"/>
                <w:b w:val="false"/>
                <w:i w:val="false"/>
                <w:color w:val="000000"/>
                <w:sz w:val="20"/>
              </w:rPr>
              <w:t>
</w:t>
            </w:r>
            <w:r>
              <w:rPr>
                <w:rFonts w:ascii="Times New Roman"/>
                <w:b w:val="false"/>
                <w:i w:val="false"/>
                <w:color w:val="000000"/>
                <w:sz w:val="20"/>
              </w:rPr>
              <w:t>графы 9)</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мест для</w:t>
            </w:r>
            <w:r>
              <w:br/>
            </w:r>
            <w:r>
              <w:rPr>
                <w:rFonts w:ascii="Times New Roman"/>
                <w:b w:val="false"/>
                <w:i w:val="false"/>
                <w:color w:val="000000"/>
                <w:sz w:val="20"/>
              </w:rPr>
              <w:t>
</w:t>
            </w:r>
            <w:r>
              <w:rPr>
                <w:rFonts w:ascii="Times New Roman"/>
                <w:b w:val="false"/>
                <w:i w:val="false"/>
                <w:color w:val="000000"/>
                <w:sz w:val="20"/>
              </w:rPr>
              <w:t>сидения</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жо-</w:t>
            </w:r>
            <w:r>
              <w:br/>
            </w:r>
            <w:r>
              <w:rPr>
                <w:rFonts w:ascii="Times New Roman"/>
                <w:b w:val="false"/>
                <w:i w:val="false"/>
                <w:color w:val="000000"/>
                <w:sz w:val="20"/>
              </w:rPr>
              <w:t>
</w:t>
            </w:r>
            <w:r>
              <w:rPr>
                <w:rFonts w:ascii="Times New Roman"/>
                <w:b/>
                <w:i w:val="false"/>
                <w:color w:val="000000"/>
                <w:sz w:val="20"/>
              </w:rPr>
              <w:t>лау-</w:t>
            </w:r>
            <w:r>
              <w:br/>
            </w:r>
            <w:r>
              <w:rPr>
                <w:rFonts w:ascii="Times New Roman"/>
                <w:b w:val="false"/>
                <w:i w:val="false"/>
                <w:color w:val="000000"/>
                <w:sz w:val="20"/>
              </w:rPr>
              <w:t>
</w:t>
            </w:r>
            <w:r>
              <w:rPr>
                <w:rFonts w:ascii="Times New Roman"/>
                <w:b/>
                <w:i w:val="false"/>
                <w:color w:val="000000"/>
                <w:sz w:val="20"/>
              </w:rPr>
              <w:t>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сый-</w:t>
            </w:r>
            <w:r>
              <w:br/>
            </w:r>
            <w:r>
              <w:rPr>
                <w:rFonts w:ascii="Times New Roman"/>
                <w:b w:val="false"/>
                <w:i w:val="false"/>
                <w:color w:val="000000"/>
                <w:sz w:val="20"/>
              </w:rPr>
              <w:t>
</w:t>
            </w:r>
            <w:r>
              <w:rPr>
                <w:rFonts w:ascii="Times New Roman"/>
                <w:b/>
                <w:i w:val="false"/>
                <w:color w:val="000000"/>
                <w:sz w:val="20"/>
              </w:rPr>
              <w:t>ым-</w:t>
            </w:r>
            <w:r>
              <w:br/>
            </w:r>
            <w:r>
              <w:rPr>
                <w:rFonts w:ascii="Times New Roman"/>
                <w:b w:val="false"/>
                <w:i w:val="false"/>
                <w:color w:val="000000"/>
                <w:sz w:val="20"/>
              </w:rPr>
              <w:t>
</w:t>
            </w:r>
            <w:r>
              <w:rPr>
                <w:rFonts w:ascii="Times New Roman"/>
                <w:b/>
                <w:i w:val="false"/>
                <w:color w:val="000000"/>
                <w:sz w:val="20"/>
              </w:rPr>
              <w:t>ды-</w:t>
            </w:r>
            <w:r>
              <w:br/>
            </w:r>
            <w:r>
              <w:rPr>
                <w:rFonts w:ascii="Times New Roman"/>
                <w:b w:val="false"/>
                <w:i w:val="false"/>
                <w:color w:val="000000"/>
                <w:sz w:val="20"/>
              </w:rPr>
              <w:t>
</w:t>
            </w:r>
            <w:r>
              <w:rPr>
                <w:rFonts w:ascii="Times New Roman"/>
                <w:b/>
                <w:i w:val="false"/>
                <w:color w:val="000000"/>
                <w:sz w:val="20"/>
              </w:rPr>
              <w:t>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ор-</w:t>
            </w:r>
            <w:r>
              <w:br/>
            </w:r>
            <w:r>
              <w:rPr>
                <w:rFonts w:ascii="Times New Roman"/>
                <w:b w:val="false"/>
                <w:i w:val="false"/>
                <w:color w:val="000000"/>
                <w:sz w:val="20"/>
              </w:rPr>
              <w:t>
</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w:t>
            </w:r>
            <w:r>
              <w:br/>
            </w:r>
            <w:r>
              <w:rPr>
                <w:rFonts w:ascii="Times New Roman"/>
                <w:b w:val="false"/>
                <w:i w:val="false"/>
                <w:color w:val="000000"/>
                <w:sz w:val="20"/>
              </w:rPr>
              <w:t>
</w:t>
            </w:r>
            <w:r>
              <w:rPr>
                <w:rFonts w:ascii="Times New Roman"/>
                <w:b w:val="false"/>
                <w:i w:val="false"/>
                <w:color w:val="000000"/>
                <w:sz w:val="20"/>
              </w:rPr>
              <w:t>сажи-</w:t>
            </w:r>
            <w:r>
              <w:br/>
            </w:r>
            <w:r>
              <w:rPr>
                <w:rFonts w:ascii="Times New Roman"/>
                <w:b w:val="false"/>
                <w:i w:val="false"/>
                <w:color w:val="000000"/>
                <w:sz w:val="20"/>
              </w:rPr>
              <w:t>
</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вмес-</w:t>
            </w:r>
            <w:r>
              <w:br/>
            </w:r>
            <w:r>
              <w:rPr>
                <w:rFonts w:ascii="Times New Roman"/>
                <w:b w:val="false"/>
                <w:i w:val="false"/>
                <w:color w:val="000000"/>
                <w:sz w:val="20"/>
              </w:rPr>
              <w:t>
</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мос-</w:t>
            </w:r>
            <w:r>
              <w:br/>
            </w:r>
            <w:r>
              <w:rPr>
                <w:rFonts w:ascii="Times New Roman"/>
                <w:b w:val="false"/>
                <w:i w:val="false"/>
                <w:color w:val="000000"/>
                <w:sz w:val="20"/>
              </w:rPr>
              <w:t>
</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мест</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жолау-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сыйым-</w:t>
            </w:r>
            <w:r>
              <w:br/>
            </w:r>
            <w:r>
              <w:rPr>
                <w:rFonts w:ascii="Times New Roman"/>
                <w:b w:val="false"/>
                <w:i w:val="false"/>
                <w:color w:val="000000"/>
                <w:sz w:val="20"/>
              </w:rPr>
              <w:t>
</w:t>
            </w:r>
            <w:r>
              <w:rPr>
                <w:rFonts w:ascii="Times New Roman"/>
                <w:b/>
                <w:i w:val="false"/>
                <w:color w:val="000000"/>
                <w:sz w:val="20"/>
              </w:rPr>
              <w:t>дылығы</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(12</w:t>
            </w:r>
            <w:r>
              <w:br/>
            </w:r>
            <w:r>
              <w:rPr>
                <w:rFonts w:ascii="Times New Roman"/>
                <w:b w:val="false"/>
                <w:i w:val="false"/>
                <w:color w:val="000000"/>
                <w:sz w:val="20"/>
              </w:rPr>
              <w:t>
</w:t>
            </w:r>
            <w:r>
              <w:rPr>
                <w:rFonts w:ascii="Times New Roman"/>
                <w:b/>
                <w:i w:val="false"/>
                <w:color w:val="000000"/>
                <w:sz w:val="20"/>
              </w:rPr>
              <w:t>баған-</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отыра-</w:t>
            </w:r>
            <w:r>
              <w:br/>
            </w:r>
            <w:r>
              <w:rPr>
                <w:rFonts w:ascii="Times New Roman"/>
                <w:b w:val="false"/>
                <w:i w:val="false"/>
                <w:color w:val="000000"/>
                <w:sz w:val="20"/>
              </w:rPr>
              <w:t>
</w:t>
            </w:r>
            <w:r>
              <w:rPr>
                <w:rFonts w:ascii="Times New Roman"/>
                <w:b/>
                <w:i w:val="false"/>
                <w:color w:val="000000"/>
                <w:sz w:val="20"/>
              </w:rPr>
              <w:t>тын</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общей</w:t>
            </w:r>
            <w:r>
              <w:br/>
            </w:r>
            <w:r>
              <w:rPr>
                <w:rFonts w:ascii="Times New Roman"/>
                <w:b w:val="false"/>
                <w:i w:val="false"/>
                <w:color w:val="000000"/>
                <w:sz w:val="20"/>
              </w:rPr>
              <w:t>
</w:t>
            </w:r>
            <w:r>
              <w:rPr>
                <w:rFonts w:ascii="Times New Roman"/>
                <w:b w:val="false"/>
                <w:i w:val="false"/>
                <w:color w:val="000000"/>
                <w:sz w:val="20"/>
              </w:rPr>
              <w:t>пасса-</w:t>
            </w:r>
            <w:r>
              <w:br/>
            </w:r>
            <w:r>
              <w:rPr>
                <w:rFonts w:ascii="Times New Roman"/>
                <w:b w:val="false"/>
                <w:i w:val="false"/>
                <w:color w:val="000000"/>
                <w:sz w:val="20"/>
              </w:rPr>
              <w:t>
</w:t>
            </w:r>
            <w:r>
              <w:rPr>
                <w:rFonts w:ascii="Times New Roman"/>
                <w:b w:val="false"/>
                <w:i w:val="false"/>
                <w:color w:val="000000"/>
                <w:sz w:val="20"/>
              </w:rPr>
              <w:t>жиро-</w:t>
            </w:r>
            <w:r>
              <w:br/>
            </w:r>
            <w:r>
              <w:rPr>
                <w:rFonts w:ascii="Times New Roman"/>
                <w:b w:val="false"/>
                <w:i w:val="false"/>
                <w:color w:val="000000"/>
                <w:sz w:val="20"/>
              </w:rPr>
              <w:t>
</w:t>
            </w:r>
            <w:r>
              <w:rPr>
                <w:rFonts w:ascii="Times New Roman"/>
                <w:b w:val="false"/>
                <w:i w:val="false"/>
                <w:color w:val="000000"/>
                <w:sz w:val="20"/>
              </w:rPr>
              <w:t>вмести-</w:t>
            </w:r>
            <w:r>
              <w:br/>
            </w:r>
            <w:r>
              <w:rPr>
                <w:rFonts w:ascii="Times New Roman"/>
                <w:b w:val="false"/>
                <w:i w:val="false"/>
                <w:color w:val="000000"/>
                <w:sz w:val="20"/>
              </w:rPr>
              <w:t>
</w:t>
            </w:r>
            <w:r>
              <w:rPr>
                <w:rFonts w:ascii="Times New Roman"/>
                <w:b w:val="false"/>
                <w:i w:val="false"/>
                <w:color w:val="000000"/>
                <w:sz w:val="20"/>
              </w:rPr>
              <w:t>мости</w:t>
            </w:r>
            <w:r>
              <w:br/>
            </w:r>
            <w:r>
              <w:rPr>
                <w:rFonts w:ascii="Times New Roman"/>
                <w:b w:val="false"/>
                <w:i w:val="false"/>
                <w:color w:val="000000"/>
                <w:sz w:val="20"/>
              </w:rPr>
              <w:t>
</w:t>
            </w: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мест</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сидения</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графы</w:t>
            </w:r>
            <w:r>
              <w:br/>
            </w:r>
            <w:r>
              <w:rPr>
                <w:rFonts w:ascii="Times New Roman"/>
                <w:b w:val="false"/>
                <w:i w:val="false"/>
                <w:color w:val="000000"/>
                <w:sz w:val="20"/>
              </w:rPr>
              <w:t>
</w:t>
            </w:r>
            <w:r>
              <w:rPr>
                <w:rFonts w:ascii="Times New Roman"/>
                <w:b w:val="false"/>
                <w:i w:val="false"/>
                <w:color w:val="000000"/>
                <w:sz w:val="20"/>
              </w:rPr>
              <w:t>12)</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лығы</w:t>
            </w:r>
            <w:r>
              <w:br/>
            </w:r>
            <w:r>
              <w:rPr>
                <w:rFonts w:ascii="Times New Roman"/>
                <w:b w:val="false"/>
                <w:i w:val="false"/>
                <w:color w:val="000000"/>
                <w:sz w:val="20"/>
              </w:rPr>
              <w:t>
</w:t>
            </w:r>
            <w:r>
              <w:rPr>
                <w:rFonts w:ascii="Times New Roman"/>
                <w:b w:val="false"/>
                <w:i w:val="false"/>
                <w:color w:val="000000"/>
                <w:sz w:val="20"/>
              </w:rPr>
              <w:t>Все-</w:t>
            </w:r>
            <w:r>
              <w:br/>
            </w:r>
            <w:r>
              <w:rPr>
                <w:rFonts w:ascii="Times New Roman"/>
                <w:b w:val="false"/>
                <w:i w:val="false"/>
                <w:color w:val="000000"/>
                <w:sz w:val="20"/>
              </w:rPr>
              <w:t>
</w:t>
            </w:r>
            <w:r>
              <w:rPr>
                <w:rFonts w:ascii="Times New Roman"/>
                <w:b w:val="false"/>
                <w:i w:val="false"/>
                <w:color w:val="000000"/>
                <w:sz w:val="20"/>
              </w:rPr>
              <w:t>го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____________</w:t>
      </w:r>
      <w:r>
        <w:br/>
      </w:r>
      <w:r>
        <w:rPr>
          <w:rFonts w:ascii="Times New Roman"/>
          <w:b w:val="false"/>
          <w:i w:val="false"/>
          <w:color w:val="000000"/>
          <w:sz w:val="28"/>
        </w:rPr>
        <w:t>
Адрес электронной почты _________________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005" w:id="5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51"/>
    <w:bookmarkStart w:name="z459" w:id="5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перевозке пассажиров маршрутными автобусами"</w:t>
      </w:r>
      <w:r>
        <w:br/>
      </w:r>
      <w:r>
        <w:rPr>
          <w:rFonts w:ascii="Times New Roman"/>
          <w:b/>
          <w:i w:val="false"/>
          <w:color w:val="000000"/>
        </w:rPr>
        <w:t>
(код 0791104, индекс 1-ТР (маршрут), периодичность годовая)</w:t>
      </w:r>
    </w:p>
    <w:bookmarkEnd w:id="52"/>
    <w:bookmarkStart w:name="z460" w:id="53"/>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перевозке пассажиров маршрутными автобусами" (код 0791104, индекс 1-ТР (маршрут),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автобус - транспортное средство, предназначенное для перевозки людей и багажа, имеющее более восьми мест для сидения, исключая место водителя;</w:t>
      </w:r>
      <w:r>
        <w:br/>
      </w:r>
      <w:r>
        <w:rPr>
          <w:rFonts w:ascii="Times New Roman"/>
          <w:b w:val="false"/>
          <w:i w:val="false"/>
          <w:color w:val="000000"/>
          <w:sz w:val="28"/>
        </w:rPr>
        <w:t>
</w:t>
      </w:r>
      <w:r>
        <w:rPr>
          <w:rFonts w:ascii="Times New Roman"/>
          <w:b w:val="false"/>
          <w:i w:val="false"/>
          <w:color w:val="000000"/>
          <w:sz w:val="28"/>
        </w:rPr>
        <w:t>
      2) микроавтобус - маломестное транспортное средство, оборудованное для перевозки более восьми, но не более 16 сидящих пассажиров;</w:t>
      </w:r>
      <w:r>
        <w:br/>
      </w:r>
      <w:r>
        <w:rPr>
          <w:rFonts w:ascii="Times New Roman"/>
          <w:b w:val="false"/>
          <w:i w:val="false"/>
          <w:color w:val="000000"/>
          <w:sz w:val="28"/>
        </w:rPr>
        <w:t>
</w:t>
      </w:r>
      <w:r>
        <w:rPr>
          <w:rFonts w:ascii="Times New Roman"/>
          <w:b w:val="false"/>
          <w:i w:val="false"/>
          <w:color w:val="000000"/>
          <w:sz w:val="28"/>
        </w:rPr>
        <w:t>
      3) маршрут - определенный в процессе организации регулярных автомобильных перевозок пассажиров и багажа путь следования между установленными начальным и конечным пунктами;</w:t>
      </w:r>
      <w:r>
        <w:br/>
      </w:r>
      <w:r>
        <w:rPr>
          <w:rFonts w:ascii="Times New Roman"/>
          <w:b w:val="false"/>
          <w:i w:val="false"/>
          <w:color w:val="000000"/>
          <w:sz w:val="28"/>
        </w:rPr>
        <w:t>
</w:t>
      </w:r>
      <w:r>
        <w:rPr>
          <w:rFonts w:ascii="Times New Roman"/>
          <w:b w:val="false"/>
          <w:i w:val="false"/>
          <w:color w:val="000000"/>
          <w:sz w:val="28"/>
        </w:rPr>
        <w:t>
      4) рейс - путь автобуса, микроавтобуса от начального до конечного пункта маршрута. В графах 7 и 8 "Количество рейсов, фактически выполненных" для городского сообщения также следует учитывать число выполненных оборотных рейсов (кругорейсов);</w:t>
      </w:r>
      <w:r>
        <w:br/>
      </w:r>
      <w:r>
        <w:rPr>
          <w:rFonts w:ascii="Times New Roman"/>
          <w:b w:val="false"/>
          <w:i w:val="false"/>
          <w:color w:val="000000"/>
          <w:sz w:val="28"/>
        </w:rPr>
        <w:t>
</w:t>
      </w:r>
      <w:r>
        <w:rPr>
          <w:rFonts w:ascii="Times New Roman"/>
          <w:b w:val="false"/>
          <w:i w:val="false"/>
          <w:color w:val="000000"/>
          <w:sz w:val="28"/>
        </w:rPr>
        <w:t>
      5) автобусы, числящиеся на балансе - наличие автобусов, числящихся на балансе предприятий по состоянию на конец отчетного периода, независимо от их технического состояния, места нахождения и использования: в работе, в ремонте, в ожидании ремонта, в командировке, на консервации, сданные в аренду;</w:t>
      </w:r>
      <w:r>
        <w:br/>
      </w:r>
      <w:r>
        <w:rPr>
          <w:rFonts w:ascii="Times New Roman"/>
          <w:b w:val="false"/>
          <w:i w:val="false"/>
          <w:color w:val="000000"/>
          <w:sz w:val="28"/>
        </w:rPr>
        <w:t>
</w:t>
      </w:r>
      <w:r>
        <w:rPr>
          <w:rFonts w:ascii="Times New Roman"/>
          <w:b w:val="false"/>
          <w:i w:val="false"/>
          <w:color w:val="000000"/>
          <w:sz w:val="28"/>
        </w:rPr>
        <w:t>
      6) автобусы, закрепленные за маршрутом - количество автобусов, осуществляющих движение по определенному маршруту;</w:t>
      </w:r>
      <w:r>
        <w:br/>
      </w:r>
      <w:r>
        <w:rPr>
          <w:rFonts w:ascii="Times New Roman"/>
          <w:b w:val="false"/>
          <w:i w:val="false"/>
          <w:color w:val="000000"/>
          <w:sz w:val="28"/>
        </w:rPr>
        <w:t>
</w:t>
      </w:r>
      <w:r>
        <w:rPr>
          <w:rFonts w:ascii="Times New Roman"/>
          <w:b w:val="false"/>
          <w:i w:val="false"/>
          <w:color w:val="000000"/>
          <w:sz w:val="28"/>
        </w:rPr>
        <w:t>
      7) пассажировместимость - количество мест для пассажиров в автобусе по числу мест для сидения и общее с учетом накопительных площадок, указанных в паспорте завода-изготовителя;</w:t>
      </w:r>
      <w:r>
        <w:br/>
      </w:r>
      <w:r>
        <w:rPr>
          <w:rFonts w:ascii="Times New Roman"/>
          <w:b w:val="false"/>
          <w:i w:val="false"/>
          <w:color w:val="000000"/>
          <w:sz w:val="28"/>
        </w:rPr>
        <w:t>
</w:t>
      </w:r>
      <w:r>
        <w:rPr>
          <w:rFonts w:ascii="Times New Roman"/>
          <w:b w:val="false"/>
          <w:i w:val="false"/>
          <w:color w:val="000000"/>
          <w:sz w:val="28"/>
        </w:rPr>
        <w:t>
      8) общая пассажировместимость - сумма произведений, полученных от умножения списочного числа автобусов каждой марки на их вместимость, определенную: для микроавтобусов, международных автобусов, междугородных автобусов дальнего следования и туристических - по числу мест для сидения; для городских, пригородных и междугородных автобусов ближнего следования - по общей вместимости пассажиров;</w:t>
      </w:r>
      <w:r>
        <w:br/>
      </w:r>
      <w:r>
        <w:rPr>
          <w:rFonts w:ascii="Times New Roman"/>
          <w:b w:val="false"/>
          <w:i w:val="false"/>
          <w:color w:val="000000"/>
          <w:sz w:val="28"/>
        </w:rPr>
        <w:t>
</w:t>
      </w:r>
      <w:r>
        <w:rPr>
          <w:rFonts w:ascii="Times New Roman"/>
          <w:b w:val="false"/>
          <w:i w:val="false"/>
          <w:color w:val="000000"/>
          <w:sz w:val="28"/>
        </w:rPr>
        <w:t>
      9)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10)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11)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12)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13)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К ввозу относятся перевозки, в котором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К вывозу относятся перевозки, в котором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В разделе 1 статистической формы "Организация перевозок" перевозчики указывают данные о количестве обслуживаемых маршрутов, общей их протяженности, количестве рейсов, выполненных фактически, количестве закрепленных за данными маршрутами автобусов и их общей вместимости.</w:t>
      </w:r>
      <w:r>
        <w:br/>
      </w:r>
      <w:r>
        <w:rPr>
          <w:rFonts w:ascii="Times New Roman"/>
          <w:b w:val="false"/>
          <w:i w:val="false"/>
          <w:color w:val="000000"/>
          <w:sz w:val="28"/>
        </w:rPr>
        <w:t>
</w:t>
      </w:r>
      <w:r>
        <w:rPr>
          <w:rFonts w:ascii="Times New Roman"/>
          <w:b w:val="false"/>
          <w:i w:val="false"/>
          <w:color w:val="000000"/>
          <w:sz w:val="28"/>
        </w:rPr>
        <w:t>
      В графах 3 и 4 "Протяженность маршрутов" показывается сумма протяженности ряда маршрутов, обслуживаемых перевозчиком (юридическим или физическим лицом) в км. При этом в городском сообщении протяженность маршрута следует показать с учетом пути следования подвижного состава в прямом и обратном направлениях (оборотный рейс).</w:t>
      </w:r>
      <w:r>
        <w:br/>
      </w:r>
      <w:r>
        <w:rPr>
          <w:rFonts w:ascii="Times New Roman"/>
          <w:b w:val="false"/>
          <w:i w:val="false"/>
          <w:color w:val="000000"/>
          <w:sz w:val="28"/>
        </w:rPr>
        <w:t>
</w:t>
      </w:r>
      <w:r>
        <w:rPr>
          <w:rFonts w:ascii="Times New Roman"/>
          <w:b w:val="false"/>
          <w:i w:val="false"/>
          <w:color w:val="000000"/>
          <w:sz w:val="28"/>
        </w:rPr>
        <w:t>
      В графах 7 и 8 "Количество рейсов, фактически выполненных" для городского сообщения также следует учитывать число выполненных оборотных рейсов (кругорейсов).</w:t>
      </w:r>
      <w:r>
        <w:br/>
      </w:r>
      <w:r>
        <w:rPr>
          <w:rFonts w:ascii="Times New Roman"/>
          <w:b w:val="false"/>
          <w:i w:val="false"/>
          <w:color w:val="000000"/>
          <w:sz w:val="28"/>
        </w:rPr>
        <w:t>
</w:t>
      </w:r>
      <w:r>
        <w:rPr>
          <w:rFonts w:ascii="Times New Roman"/>
          <w:b w:val="false"/>
          <w:i w:val="false"/>
          <w:color w:val="000000"/>
          <w:sz w:val="28"/>
        </w:rPr>
        <w:t>
      Раздел 2 статистической формы "Автобусный парк" характеризует автобусный парк респондента. Следует показать весь парк, числящийся на балансе предприятия и находящиеся в частной собственности физического лица, количество собственных автобусов, сданных в аренду, а также количество автобусов, взятых в аренду предприятием.</w:t>
      </w:r>
      <w:r>
        <w:br/>
      </w:r>
      <w:r>
        <w:rPr>
          <w:rFonts w:ascii="Times New Roman"/>
          <w:b w:val="false"/>
          <w:i w:val="false"/>
          <w:color w:val="000000"/>
          <w:sz w:val="28"/>
        </w:rPr>
        <w:t>
</w:t>
      </w:r>
      <w:r>
        <w:rPr>
          <w:rFonts w:ascii="Times New Roman"/>
          <w:b w:val="false"/>
          <w:i w:val="false"/>
          <w:color w:val="000000"/>
          <w:sz w:val="28"/>
        </w:rPr>
        <w:t>
      В графе 2 "Класс автобуса" раздела 2 необходимо по каждому автобусу указать к какому классу относится:</w:t>
      </w:r>
      <w:r>
        <w:br/>
      </w:r>
      <w:r>
        <w:rPr>
          <w:rFonts w:ascii="Times New Roman"/>
          <w:b w:val="false"/>
          <w:i w:val="false"/>
          <w:color w:val="000000"/>
          <w:sz w:val="28"/>
        </w:rPr>
        <w:t>
</w:t>
      </w:r>
      <w:r>
        <w:rPr>
          <w:rFonts w:ascii="Times New Roman"/>
          <w:b w:val="false"/>
          <w:i w:val="false"/>
          <w:color w:val="000000"/>
          <w:sz w:val="28"/>
        </w:rPr>
        <w:t>
      автобус особо малого класса - автобус с габаритной длиной до 5 м;</w:t>
      </w:r>
      <w:r>
        <w:br/>
      </w:r>
      <w:r>
        <w:rPr>
          <w:rFonts w:ascii="Times New Roman"/>
          <w:b w:val="false"/>
          <w:i w:val="false"/>
          <w:color w:val="000000"/>
          <w:sz w:val="28"/>
        </w:rPr>
        <w:t>
</w:t>
      </w:r>
      <w:r>
        <w:rPr>
          <w:rFonts w:ascii="Times New Roman"/>
          <w:b w:val="false"/>
          <w:i w:val="false"/>
          <w:color w:val="000000"/>
          <w:sz w:val="28"/>
        </w:rPr>
        <w:t>
      автобус малого класса - автобус с габаритной длиной от 6 до 7,5 м;</w:t>
      </w:r>
      <w:r>
        <w:br/>
      </w:r>
      <w:r>
        <w:rPr>
          <w:rFonts w:ascii="Times New Roman"/>
          <w:b w:val="false"/>
          <w:i w:val="false"/>
          <w:color w:val="000000"/>
          <w:sz w:val="28"/>
        </w:rPr>
        <w:t>
</w:t>
      </w:r>
      <w:r>
        <w:rPr>
          <w:rFonts w:ascii="Times New Roman"/>
          <w:b w:val="false"/>
          <w:i w:val="false"/>
          <w:color w:val="000000"/>
          <w:sz w:val="28"/>
        </w:rPr>
        <w:t>
      автобус среднего класса - автобус с габаритной длиной от 8 до 9,5 м;</w:t>
      </w:r>
      <w:r>
        <w:br/>
      </w:r>
      <w:r>
        <w:rPr>
          <w:rFonts w:ascii="Times New Roman"/>
          <w:b w:val="false"/>
          <w:i w:val="false"/>
          <w:color w:val="000000"/>
          <w:sz w:val="28"/>
        </w:rPr>
        <w:t>
</w:t>
      </w:r>
      <w:r>
        <w:rPr>
          <w:rFonts w:ascii="Times New Roman"/>
          <w:b w:val="false"/>
          <w:i w:val="false"/>
          <w:color w:val="000000"/>
          <w:sz w:val="28"/>
        </w:rPr>
        <w:t>
      автобус большого класса - автобус с габаритной длиной от 10,5 до 12 м;</w:t>
      </w:r>
      <w:r>
        <w:br/>
      </w:r>
      <w:r>
        <w:rPr>
          <w:rFonts w:ascii="Times New Roman"/>
          <w:b w:val="false"/>
          <w:i w:val="false"/>
          <w:color w:val="000000"/>
          <w:sz w:val="28"/>
        </w:rPr>
        <w:t>
</w:t>
      </w:r>
      <w:r>
        <w:rPr>
          <w:rFonts w:ascii="Times New Roman"/>
          <w:b w:val="false"/>
          <w:i w:val="false"/>
          <w:color w:val="000000"/>
          <w:sz w:val="28"/>
        </w:rPr>
        <w:t>
      автобус особо большого класса - автобус с габаритной длиной от 18 м и более.</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"Основные показатели по организации перевозок":</w:t>
      </w:r>
      <w:r>
        <w:br/>
      </w:r>
      <w:r>
        <w:rPr>
          <w:rFonts w:ascii="Times New Roman"/>
          <w:b w:val="false"/>
          <w:i w:val="false"/>
          <w:color w:val="000000"/>
          <w:sz w:val="28"/>
        </w:rPr>
        <w:t>
</w:t>
      </w:r>
      <w:r>
        <w:rPr>
          <w:rFonts w:ascii="Times New Roman"/>
          <w:b w:val="false"/>
          <w:i w:val="false"/>
          <w:color w:val="000000"/>
          <w:sz w:val="28"/>
        </w:rPr>
        <w:t xml:space="preserve">
      графа 11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10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10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9 для каждой строки</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5 + строка 6 + строка 9</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w:t>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строка 9 для каждой графы = строка 10 + строка 17</w:t>
      </w:r>
      <w:r>
        <w:br/>
      </w:r>
      <w:r>
        <w:rPr>
          <w:rFonts w:ascii="Times New Roman"/>
          <w:b w:val="false"/>
          <w:i w:val="false"/>
          <w:color w:val="000000"/>
          <w:sz w:val="28"/>
        </w:rPr>
        <w:t>
</w:t>
      </w:r>
      <w:r>
        <w:rPr>
          <w:rFonts w:ascii="Times New Roman"/>
          <w:b w:val="false"/>
          <w:i w:val="false"/>
          <w:color w:val="000000"/>
          <w:sz w:val="28"/>
        </w:rPr>
        <w:t xml:space="preserve">
      строка 10 для каждой графы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 11-16</w:t>
      </w:r>
      <w:r>
        <w:br/>
      </w:r>
      <w:r>
        <w:rPr>
          <w:rFonts w:ascii="Times New Roman"/>
          <w:b w:val="false"/>
          <w:i w:val="false"/>
          <w:color w:val="000000"/>
          <w:sz w:val="28"/>
        </w:rPr>
        <w:t>
</w:t>
      </w:r>
      <w:r>
        <w:rPr>
          <w:rFonts w:ascii="Times New Roman"/>
          <w:b w:val="false"/>
          <w:i w:val="false"/>
          <w:color w:val="000000"/>
          <w:sz w:val="28"/>
        </w:rPr>
        <w:t xml:space="preserve">
      строка 17 для каждой графы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 18-19</w:t>
      </w:r>
      <w:r>
        <w:br/>
      </w:r>
      <w:r>
        <w:rPr>
          <w:rFonts w:ascii="Times New Roman"/>
          <w:b w:val="false"/>
          <w:i w:val="false"/>
          <w:color w:val="000000"/>
          <w:sz w:val="28"/>
        </w:rPr>
        <w:t>
</w:t>
      </w:r>
      <w:r>
        <w:rPr>
          <w:rFonts w:ascii="Times New Roman"/>
          <w:b w:val="false"/>
          <w:i w:val="false"/>
          <w:color w:val="000000"/>
          <w:sz w:val="28"/>
        </w:rPr>
        <w:t>
      2) раздел 2 "Автобусный парк":</w:t>
      </w:r>
      <w:r>
        <w:br/>
      </w:r>
      <w:r>
        <w:rPr>
          <w:rFonts w:ascii="Times New Roman"/>
          <w:b w:val="false"/>
          <w:i w:val="false"/>
          <w:color w:val="000000"/>
          <w:sz w:val="28"/>
        </w:rPr>
        <w:t>
</w:t>
      </w:r>
      <w:r>
        <w:rPr>
          <w:rFonts w:ascii="Times New Roman"/>
          <w:b w:val="false"/>
          <w:i w:val="false"/>
          <w:color w:val="000000"/>
          <w:sz w:val="28"/>
        </w:rPr>
        <w:t xml:space="preserve">
      графа 7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6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8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5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10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9 для каждой строки</w:t>
      </w:r>
      <w:r>
        <w:br/>
      </w:r>
      <w:r>
        <w:rPr>
          <w:rFonts w:ascii="Times New Roman"/>
          <w:b w:val="false"/>
          <w:i w:val="false"/>
          <w:color w:val="000000"/>
          <w:sz w:val="28"/>
        </w:rPr>
        <w:t>
</w:t>
      </w:r>
      <w:r>
        <w:rPr>
          <w:rFonts w:ascii="Times New Roman"/>
          <w:b w:val="false"/>
          <w:i w:val="false"/>
          <w:color w:val="000000"/>
          <w:sz w:val="28"/>
        </w:rPr>
        <w:t xml:space="preserve">
      графа 13 для каждой строки </w:t>
      </w:r>
      <w:r>
        <w:rPr>
          <w:rFonts w:ascii="Times New Roman"/>
          <w:b w:val="false"/>
          <w:i w:val="false"/>
          <w:color w:val="000000"/>
          <w:sz w:val="28"/>
          <w:u w:val="single"/>
        </w:rPr>
        <w:t>&lt;</w:t>
      </w:r>
      <w:r>
        <w:rPr>
          <w:rFonts w:ascii="Times New Roman"/>
          <w:b w:val="false"/>
          <w:i w:val="false"/>
          <w:color w:val="000000"/>
          <w:sz w:val="28"/>
        </w:rPr>
        <w:t xml:space="preserve"> графе 12 для каждой строки.</w:t>
      </w:r>
    </w:p>
    <w:bookmarkEnd w:id="53"/>
    <w:bookmarkStart w:name="z458" w:id="54"/>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155700" cy="6858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15-қосымша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15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0821104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0821104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w:t>
            </w:r>
            <w:r>
              <w:rPr>
                <w:rFonts w:ascii="Times New Roman"/>
                <w:b/>
                <w:i w:val="false"/>
                <w:color w:val="000000"/>
                <w:sz w:val="20"/>
              </w:rPr>
              <w:t>ө</w:t>
            </w:r>
            <w:r>
              <w:rPr>
                <w:rFonts w:ascii="Times New Roman"/>
                <w:b/>
                <w:i w:val="false"/>
                <w:color w:val="000000"/>
                <w:sz w:val="20"/>
              </w:rPr>
              <w:t>лігіні</w:t>
            </w:r>
            <w:r>
              <w:rPr>
                <w:rFonts w:ascii="Times New Roman"/>
                <w:b/>
                <w:i w:val="false"/>
                <w:color w:val="000000"/>
                <w:sz w:val="20"/>
              </w:rPr>
              <w:t>ң</w:t>
            </w:r>
            <w:r>
              <w:rPr>
                <w:rFonts w:ascii="Times New Roman"/>
                <w:b/>
                <w:i w:val="false"/>
                <w:color w:val="000000"/>
                <w:sz w:val="20"/>
              </w:rPr>
              <w:t xml:space="preserve"> жылжымалы </w:t>
            </w:r>
            <w:r>
              <w:rPr>
                <w:rFonts w:ascii="Times New Roman"/>
                <w:b/>
                <w:i w:val="false"/>
                <w:color w:val="000000"/>
                <w:sz w:val="20"/>
              </w:rPr>
              <w:t>құ</w:t>
            </w:r>
            <w:r>
              <w:rPr>
                <w:rFonts w:ascii="Times New Roman"/>
                <w:b/>
                <w:i w:val="false"/>
                <w:color w:val="000000"/>
                <w:sz w:val="20"/>
              </w:rPr>
              <w:t>рамы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2-ТЖ</w:t>
            </w:r>
            <w:r>
              <w:br/>
            </w:r>
            <w:r>
              <w:rPr>
                <w:rFonts w:ascii="Times New Roman"/>
                <w:b w:val="false"/>
                <w:i w:val="false"/>
                <w:color w:val="000000"/>
                <w:sz w:val="20"/>
              </w:rPr>
              <w:t>
</w:t>
            </w:r>
            <w:r>
              <w:rPr>
                <w:rFonts w:ascii="Times New Roman"/>
                <w:b w:val="false"/>
                <w:i w:val="false"/>
                <w:color w:val="000000"/>
                <w:sz w:val="20"/>
              </w:rPr>
              <w:t>2-ЖД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подвижном составе железнодорожного транспорта</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w:t>
            </w:r>
            <w:r>
              <w:br/>
            </w:r>
            <w:r>
              <w:rPr>
                <w:rFonts w:ascii="Times New Roman"/>
                <w:b w:val="false"/>
                <w:i w:val="false"/>
                <w:color w:val="000000"/>
                <w:sz w:val="20"/>
              </w:rPr>
              <w:t>
</w:t>
            </w:r>
            <w:r>
              <w:rPr>
                <w:rFonts w:ascii="Times New Roman"/>
                <w:b/>
                <w:i w:val="false"/>
                <w:color w:val="000000"/>
                <w:sz w:val="20"/>
              </w:rPr>
              <w:t>темір жол көлігі, қалааралық (Экономикалық қызмет түрінің жалпы жіктеуішінің</w:t>
            </w:r>
            <w:r>
              <w:br/>
            </w:r>
            <w:r>
              <w:rPr>
                <w:rFonts w:ascii="Times New Roman"/>
                <w:b w:val="false"/>
                <w:i w:val="false"/>
                <w:color w:val="000000"/>
                <w:sz w:val="20"/>
              </w:rPr>
              <w:t>
</w:t>
            </w:r>
            <w:r>
              <w:rPr>
                <w:rFonts w:ascii="Times New Roman"/>
                <w:b/>
                <w:i w:val="false"/>
                <w:color w:val="000000"/>
                <w:sz w:val="20"/>
              </w:rPr>
              <w:t>(бұдан әрі – ЭҚЖЖ) коды 49.1), жүк темір жол көлігі (ЭҚЖЖ коды 49.2),</w:t>
            </w:r>
            <w:r>
              <w:br/>
            </w:r>
            <w:r>
              <w:rPr>
                <w:rFonts w:ascii="Times New Roman"/>
                <w:b w:val="false"/>
                <w:i w:val="false"/>
                <w:color w:val="000000"/>
                <w:sz w:val="20"/>
              </w:rPr>
              <w:t>
</w:t>
            </w:r>
            <w:r>
              <w:rPr>
                <w:rFonts w:ascii="Times New Roman"/>
                <w:b/>
                <w:i w:val="false"/>
                <w:color w:val="000000"/>
                <w:sz w:val="20"/>
              </w:rPr>
              <w:t>сондай-ақ темір жол көлігінің жылжымалы</w:t>
            </w:r>
            <w:r>
              <w:rPr>
                <w:rFonts w:ascii="Times New Roman"/>
                <w:b w:val="false"/>
                <w:i w:val="false"/>
                <w:color w:val="000000"/>
                <w:sz w:val="20"/>
              </w:rPr>
              <w:t> </w:t>
            </w:r>
            <w:r>
              <w:rPr>
                <w:rFonts w:ascii="Times New Roman"/>
                <w:b/>
                <w:i w:val="false"/>
                <w:color w:val="000000"/>
                <w:sz w:val="20"/>
              </w:rPr>
              <w:t>құрамы баланста тіркелінген</w:t>
            </w:r>
            <w:r>
              <w:br/>
            </w:r>
            <w:r>
              <w:rPr>
                <w:rFonts w:ascii="Times New Roman"/>
                <w:b w:val="false"/>
                <w:i w:val="false"/>
                <w:color w:val="000000"/>
                <w:sz w:val="20"/>
              </w:rPr>
              <w:t>
</w:t>
            </w:r>
            <w:r>
              <w:rPr>
                <w:rFonts w:ascii="Times New Roman"/>
                <w:b/>
                <w:i w:val="false"/>
                <w:color w:val="000000"/>
                <w:sz w:val="20"/>
              </w:rPr>
              <w:t>қызметінің басқа түрлерінің кәсіпорындары болып табылатын заңды тұлғалар</w:t>
            </w:r>
            <w:r>
              <w:br/>
            </w:r>
            <w:r>
              <w:rPr>
                <w:rFonts w:ascii="Times New Roman"/>
                <w:b w:val="false"/>
                <w:i w:val="false"/>
                <w:color w:val="000000"/>
                <w:sz w:val="20"/>
              </w:rPr>
              <w:t>
</w:t>
            </w:r>
            <w:r>
              <w:rPr>
                <w:rFonts w:ascii="Times New Roman"/>
                <w:b/>
                <w:i w:val="false"/>
                <w:color w:val="000000"/>
                <w:sz w:val="20"/>
              </w:rPr>
              <w:t>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видом деятельности – пассажирский</w:t>
            </w:r>
            <w:r>
              <w:br/>
            </w:r>
            <w:r>
              <w:rPr>
                <w:rFonts w:ascii="Times New Roman"/>
                <w:b w:val="false"/>
                <w:i w:val="false"/>
                <w:color w:val="000000"/>
                <w:sz w:val="20"/>
              </w:rPr>
              <w:t>
</w:t>
            </w:r>
            <w:r>
              <w:rPr>
                <w:rFonts w:ascii="Times New Roman"/>
                <w:b w:val="false"/>
                <w:i w:val="false"/>
                <w:color w:val="000000"/>
                <w:sz w:val="20"/>
              </w:rPr>
              <w:t>железнодорожный транспорт, междугородний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(далее – ОКЭД) код ОКЭД 49.1), грузовой железнодорожный транспорт (код</w:t>
            </w:r>
            <w:r>
              <w:br/>
            </w:r>
            <w:r>
              <w:rPr>
                <w:rFonts w:ascii="Times New Roman"/>
                <w:b w:val="false"/>
                <w:i w:val="false"/>
                <w:color w:val="000000"/>
                <w:sz w:val="20"/>
              </w:rPr>
              <w:t>
</w:t>
            </w:r>
            <w:r>
              <w:rPr>
                <w:rFonts w:ascii="Times New Roman"/>
                <w:b w:val="false"/>
                <w:i w:val="false"/>
                <w:color w:val="000000"/>
                <w:sz w:val="20"/>
              </w:rPr>
              <w:t xml:space="preserve">ОКЭД </w:t>
            </w:r>
            <w:r>
              <w:rPr>
                <w:rFonts w:ascii="Times New Roman"/>
                <w:b w:val="false"/>
                <w:i w:val="false"/>
                <w:color w:val="000000"/>
                <w:sz w:val="20"/>
              </w:rPr>
              <w:t>49.2), а также предприятия других видов деятельности, имеющие на балансе</w:t>
            </w:r>
            <w:r>
              <w:br/>
            </w:r>
            <w:r>
              <w:rPr>
                <w:rFonts w:ascii="Times New Roman"/>
                <w:b w:val="false"/>
                <w:i w:val="false"/>
                <w:color w:val="000000"/>
                <w:sz w:val="20"/>
              </w:rPr>
              <w:t>
</w:t>
            </w:r>
            <w:r>
              <w:rPr>
                <w:rFonts w:ascii="Times New Roman"/>
                <w:b w:val="false"/>
                <w:i w:val="false"/>
                <w:color w:val="000000"/>
                <w:sz w:val="20"/>
              </w:rPr>
              <w:t>подвижной состав железнодорожного транспорта.</w:t>
            </w:r>
            <w:r>
              <w:br/>
            </w:r>
            <w:r>
              <w:rPr>
                <w:rFonts w:ascii="Times New Roman"/>
                <w:b w:val="false"/>
                <w:i w:val="false"/>
                <w:color w:val="000000"/>
                <w:sz w:val="20"/>
              </w:rPr>
              <w:t>
</w:t>
            </w:r>
            <w:r>
              <w:rPr>
                <w:rFonts w:ascii="Times New Roman"/>
                <w:b/>
                <w:i w:val="false"/>
                <w:color w:val="000000"/>
                <w:sz w:val="20"/>
              </w:rPr>
              <w:t>Тапсыру мерзімі – 15 сәуірге дейін</w:t>
            </w:r>
            <w:r>
              <w:br/>
            </w:r>
            <w:r>
              <w:rPr>
                <w:rFonts w:ascii="Times New Roman"/>
                <w:b w:val="false"/>
                <w:i w:val="false"/>
                <w:color w:val="000000"/>
                <w:sz w:val="20"/>
              </w:rPr>
              <w:t>
</w:t>
            </w:r>
            <w:r>
              <w:rPr>
                <w:rFonts w:ascii="Times New Roman"/>
                <w:b w:val="false"/>
                <w:i w:val="false"/>
                <w:color w:val="000000"/>
                <w:sz w:val="20"/>
              </w:rPr>
              <w:t>Срок представления – до 15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05" w:id="55"/>
    <w:p>
      <w:pPr>
        <w:spacing w:after="0"/>
        <w:ind w:left="0"/>
        <w:jc w:val="both"/>
      </w:pPr>
      <w:r>
        <w:rPr>
          <w:rFonts w:ascii="Times New Roman"/>
          <w:b w:val="false"/>
          <w:i w:val="false"/>
          <w:color w:val="000000"/>
          <w:sz w:val="28"/>
        </w:rPr>
        <w:t>
</w:t>
      </w:r>
      <w:r>
        <w:rPr>
          <w:rFonts w:ascii="Times New Roman"/>
          <w:b/>
          <w:i w:val="false"/>
          <w:color w:val="000000"/>
          <w:sz w:val="28"/>
        </w:rPr>
        <w:t>1. Есепті кезе</w:t>
      </w:r>
      <w:r>
        <w:rPr>
          <w:rFonts w:ascii="Times New Roman"/>
          <w:b/>
          <w:i w:val="false"/>
          <w:color w:val="000000"/>
          <w:sz w:val="28"/>
        </w:rPr>
        <w:t>ң</w:t>
      </w:r>
      <w:r>
        <w:rPr>
          <w:rFonts w:ascii="Times New Roman"/>
          <w:b/>
          <w:i w:val="false"/>
          <w:color w:val="000000"/>
          <w:sz w:val="28"/>
        </w:rPr>
        <w:t xml:space="preserve"> со</w:t>
      </w:r>
      <w:r>
        <w:rPr>
          <w:rFonts w:ascii="Times New Roman"/>
          <w:b/>
          <w:i w:val="false"/>
          <w:color w:val="000000"/>
          <w:sz w:val="28"/>
        </w:rPr>
        <w:t>ң</w:t>
      </w:r>
      <w:r>
        <w:rPr>
          <w:rFonts w:ascii="Times New Roman"/>
          <w:b/>
          <w:i w:val="false"/>
          <w:color w:val="000000"/>
          <w:sz w:val="28"/>
        </w:rPr>
        <w:t>ына т</w:t>
      </w:r>
      <w:r>
        <w:rPr>
          <w:rFonts w:ascii="Times New Roman"/>
          <w:b/>
          <w:i w:val="false"/>
          <w:color w:val="000000"/>
          <w:sz w:val="28"/>
        </w:rPr>
        <w:t>ү</w:t>
      </w:r>
      <w:r>
        <w:rPr>
          <w:rFonts w:ascii="Times New Roman"/>
          <w:b/>
          <w:i w:val="false"/>
          <w:color w:val="000000"/>
          <w:sz w:val="28"/>
        </w:rPr>
        <w:t>рлері бойынша локомотивтер мен автомотрисаларды</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бар-жо</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локомотивов и автомотрис по видам на конец отчетного периода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3015"/>
        <w:gridCol w:w="1382"/>
        <w:gridCol w:w="1007"/>
        <w:gridCol w:w="1382"/>
        <w:gridCol w:w="1338"/>
        <w:gridCol w:w="1449"/>
        <w:gridCol w:w="1250"/>
        <w:gridCol w:w="1119"/>
        <w:gridCol w:w="1119"/>
      </w:tblGrid>
      <w:tr>
        <w:trPr>
          <w:trHeight w:val="18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парк-</w:t>
            </w:r>
            <w:r>
              <w:br/>
            </w:r>
            <w:r>
              <w:rPr>
                <w:rFonts w:ascii="Times New Roman"/>
                <w:b w:val="false"/>
                <w:i w:val="false"/>
                <w:color w:val="000000"/>
                <w:sz w:val="20"/>
              </w:rPr>
              <w:t>
</w:t>
            </w:r>
            <w:r>
              <w:rPr>
                <w:rFonts w:ascii="Times New Roman"/>
                <w:b/>
                <w:i w:val="false"/>
                <w:color w:val="000000"/>
                <w:sz w:val="20"/>
              </w:rPr>
              <w:t>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парк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дайындаушы зауыттан шы</w:t>
            </w:r>
            <w:r>
              <w:rPr>
                <w:rFonts w:ascii="Times New Roman"/>
                <w:b/>
                <w:i w:val="false"/>
                <w:color w:val="000000"/>
                <w:sz w:val="20"/>
              </w:rPr>
              <w:t>ққ</w:t>
            </w:r>
            <w:r>
              <w:rPr>
                <w:rFonts w:ascii="Times New Roman"/>
                <w:b/>
                <w:i w:val="false"/>
                <w:color w:val="000000"/>
                <w:sz w:val="20"/>
              </w:rPr>
              <w:t>ан кезден бастап пайдалануда бол</w:t>
            </w:r>
            <w:r>
              <w:rPr>
                <w:rFonts w:ascii="Times New Roman"/>
                <w:b/>
                <w:i w:val="false"/>
                <w:color w:val="000000"/>
                <w:sz w:val="20"/>
              </w:rPr>
              <w:t>ғ</w:t>
            </w:r>
            <w:r>
              <w:rPr>
                <w:rFonts w:ascii="Times New Roman"/>
                <w:b/>
                <w:i w:val="false"/>
                <w:color w:val="000000"/>
                <w:sz w:val="20"/>
              </w:rPr>
              <w:t>ан мерзім 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w:t>
            </w:r>
            <w:r>
              <w:br/>
            </w:r>
            <w:r>
              <w:rPr>
                <w:rFonts w:ascii="Times New Roman"/>
                <w:b w:val="false"/>
                <w:i w:val="false"/>
                <w:color w:val="000000"/>
                <w:sz w:val="20"/>
              </w:rPr>
              <w:t>
</w:t>
            </w:r>
            <w:r>
              <w:rPr>
                <w:rFonts w:ascii="Times New Roman"/>
                <w:b/>
                <w:i w:val="false"/>
                <w:color w:val="000000"/>
                <w:sz w:val="20"/>
              </w:rPr>
              <w:t>пы</w:t>
            </w:r>
            <w:r>
              <w:br/>
            </w:r>
            <w:r>
              <w:rPr>
                <w:rFonts w:ascii="Times New Roman"/>
                <w:b w:val="false"/>
                <w:i w:val="false"/>
                <w:color w:val="000000"/>
                <w:sz w:val="20"/>
              </w:rPr>
              <w:t>
</w:t>
            </w:r>
            <w:r>
              <w:rPr>
                <w:rFonts w:ascii="Times New Roman"/>
                <w:b/>
                <w:i w:val="false"/>
                <w:color w:val="000000"/>
                <w:sz w:val="20"/>
              </w:rPr>
              <w:t>қу-</w:t>
            </w:r>
            <w:r>
              <w:br/>
            </w:r>
            <w:r>
              <w:rPr>
                <w:rFonts w:ascii="Times New Roman"/>
                <w:b w:val="false"/>
                <w:i w:val="false"/>
                <w:color w:val="000000"/>
                <w:sz w:val="20"/>
              </w:rPr>
              <w:t>
</w:t>
            </w: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кВт</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мощ-</w:t>
            </w:r>
            <w:r>
              <w:br/>
            </w:r>
            <w:r>
              <w:rPr>
                <w:rFonts w:ascii="Times New Roman"/>
                <w:b w:val="false"/>
                <w:i w:val="false"/>
                <w:color w:val="000000"/>
                <w:sz w:val="20"/>
              </w:rPr>
              <w:t>
</w:t>
            </w:r>
            <w:r>
              <w:rPr>
                <w:rFonts w:ascii="Times New Roman"/>
                <w:b w:val="false"/>
                <w:i w:val="false"/>
                <w:color w:val="000000"/>
                <w:sz w:val="20"/>
              </w:rPr>
              <w:t>нос</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кВт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йін</w:t>
            </w:r>
            <w:r>
              <w:br/>
            </w:r>
            <w:r>
              <w:rPr>
                <w:rFonts w:ascii="Times New Roman"/>
                <w:b w:val="false"/>
                <w:i w:val="false"/>
                <w:color w:val="000000"/>
                <w:sz w:val="20"/>
              </w:rPr>
              <w:t>
</w:t>
            </w:r>
            <w:r>
              <w:rPr>
                <w:rFonts w:ascii="Times New Roman"/>
                <w:b w:val="false"/>
                <w:i w:val="false"/>
                <w:color w:val="000000"/>
                <w:sz w:val="20"/>
              </w:rPr>
              <w:t>до 5</w:t>
            </w:r>
            <w:r>
              <w:br/>
            </w:r>
            <w:r>
              <w:rPr>
                <w:rFonts w:ascii="Times New Roman"/>
                <w:b w:val="false"/>
                <w:i w:val="false"/>
                <w:color w:val="000000"/>
                <w:sz w:val="20"/>
              </w:rPr>
              <w:t>
</w:t>
            </w:r>
            <w:r>
              <w:rPr>
                <w:rFonts w:ascii="Times New Roman"/>
                <w:b w:val="false"/>
                <w:i w:val="false"/>
                <w:color w:val="000000"/>
                <w:sz w:val="20"/>
              </w:rPr>
              <w:t>лет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w:t>
            </w:r>
            <w:r>
              <w:br/>
            </w:r>
            <w:r>
              <w:rPr>
                <w:rFonts w:ascii="Times New Roman"/>
                <w:b w:val="false"/>
                <w:i w:val="false"/>
                <w:color w:val="000000"/>
                <w:sz w:val="20"/>
              </w:rPr>
              <w:t>
</w:t>
            </w:r>
            <w:r>
              <w:rPr>
                <w:rFonts w:ascii="Times New Roman"/>
                <w:b/>
                <w:i w:val="false"/>
                <w:color w:val="000000"/>
                <w:sz w:val="20"/>
              </w:rPr>
              <w:t>аса 10</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 5</w:t>
            </w:r>
            <w:r>
              <w:br/>
            </w:r>
            <w:r>
              <w:rPr>
                <w:rFonts w:ascii="Times New Roman"/>
                <w:b w:val="false"/>
                <w:i w:val="false"/>
                <w:color w:val="000000"/>
                <w:sz w:val="20"/>
              </w:rPr>
              <w:t>
</w:t>
            </w:r>
            <w:r>
              <w:rPr>
                <w:rFonts w:ascii="Times New Roman"/>
                <w:b w:val="false"/>
                <w:i w:val="false"/>
                <w:color w:val="000000"/>
                <w:sz w:val="20"/>
              </w:rPr>
              <w:t>до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w:t>
            </w:r>
            <w:r>
              <w:br/>
            </w:r>
            <w:r>
              <w:rPr>
                <w:rFonts w:ascii="Times New Roman"/>
                <w:b w:val="false"/>
                <w:i w:val="false"/>
                <w:color w:val="000000"/>
                <w:sz w:val="20"/>
              </w:rPr>
              <w:t>
</w:t>
            </w:r>
            <w:r>
              <w:rPr>
                <w:rFonts w:ascii="Times New Roman"/>
                <w:b/>
                <w:i w:val="false"/>
                <w:color w:val="000000"/>
                <w:sz w:val="20"/>
              </w:rPr>
              <w:t>аса 15</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 10</w:t>
            </w:r>
            <w:r>
              <w:br/>
            </w:r>
            <w:r>
              <w:rPr>
                <w:rFonts w:ascii="Times New Roman"/>
                <w:b w:val="false"/>
                <w:i w:val="false"/>
                <w:color w:val="000000"/>
                <w:sz w:val="20"/>
              </w:rPr>
              <w:t>
</w:t>
            </w:r>
            <w:r>
              <w:rPr>
                <w:rFonts w:ascii="Times New Roman"/>
                <w:b w:val="false"/>
                <w:i w:val="false"/>
                <w:color w:val="000000"/>
                <w:sz w:val="20"/>
              </w:rPr>
              <w:t>до 15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w:t>
            </w:r>
            <w:r>
              <w:br/>
            </w:r>
            <w:r>
              <w:rPr>
                <w:rFonts w:ascii="Times New Roman"/>
                <w:b w:val="false"/>
                <w:i w:val="false"/>
                <w:color w:val="000000"/>
                <w:sz w:val="20"/>
              </w:rPr>
              <w:t>
</w:t>
            </w:r>
            <w:r>
              <w:rPr>
                <w:rFonts w:ascii="Times New Roman"/>
                <w:b/>
                <w:i w:val="false"/>
                <w:color w:val="000000"/>
                <w:sz w:val="20"/>
              </w:rPr>
              <w:t>аса 20</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 15</w:t>
            </w:r>
            <w:r>
              <w:br/>
            </w:r>
            <w:r>
              <w:rPr>
                <w:rFonts w:ascii="Times New Roman"/>
                <w:b w:val="false"/>
                <w:i w:val="false"/>
                <w:color w:val="000000"/>
                <w:sz w:val="20"/>
              </w:rPr>
              <w:t>
</w:t>
            </w:r>
            <w:r>
              <w:rPr>
                <w:rFonts w:ascii="Times New Roman"/>
                <w:b w:val="false"/>
                <w:i w:val="false"/>
                <w:color w:val="000000"/>
                <w:sz w:val="20"/>
              </w:rPr>
              <w:t>до 20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w:t>
            </w:r>
            <w:r>
              <w:br/>
            </w:r>
            <w:r>
              <w:rPr>
                <w:rFonts w:ascii="Times New Roman"/>
                <w:b w:val="false"/>
                <w:i w:val="false"/>
                <w:color w:val="000000"/>
                <w:sz w:val="20"/>
              </w:rPr>
              <w:t>
</w:t>
            </w:r>
            <w:r>
              <w:rPr>
                <w:rFonts w:ascii="Times New Roman"/>
                <w:b/>
                <w:i w:val="false"/>
                <w:color w:val="000000"/>
                <w:sz w:val="20"/>
              </w:rPr>
              <w:t>аса 25</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до</w:t>
            </w:r>
            <w:r>
              <w:br/>
            </w:r>
            <w:r>
              <w:rPr>
                <w:rFonts w:ascii="Times New Roman"/>
                <w:b w:val="false"/>
                <w:i w:val="false"/>
                <w:color w:val="000000"/>
                <w:sz w:val="20"/>
              </w:rPr>
              <w:t>
</w:t>
            </w:r>
            <w:r>
              <w:rPr>
                <w:rFonts w:ascii="Times New Roman"/>
                <w:b w:val="false"/>
                <w:i w:val="false"/>
                <w:color w:val="000000"/>
                <w:sz w:val="20"/>
              </w:rPr>
              <w:t>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Локомотивтер</w:t>
            </w:r>
            <w:r>
              <w:br/>
            </w:r>
            <w:r>
              <w:rPr>
                <w:rFonts w:ascii="Times New Roman"/>
                <w:b w:val="false"/>
                <w:i w:val="false"/>
                <w:color w:val="000000"/>
                <w:sz w:val="20"/>
              </w:rPr>
              <w:t>
</w:t>
            </w:r>
            <w:r>
              <w:rPr>
                <w:rFonts w:ascii="Times New Roman"/>
                <w:b w:val="false"/>
                <w:i w:val="false"/>
                <w:color w:val="000000"/>
                <w:sz w:val="20"/>
              </w:rPr>
              <w:t>Локомотивы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паровоздар</w:t>
            </w:r>
            <w:r>
              <w:br/>
            </w:r>
            <w:r>
              <w:rPr>
                <w:rFonts w:ascii="Times New Roman"/>
                <w:b w:val="false"/>
                <w:i w:val="false"/>
                <w:color w:val="000000"/>
                <w:sz w:val="20"/>
              </w:rPr>
              <w:t>
</w:t>
            </w:r>
            <w:r>
              <w:rPr>
                <w:rFonts w:ascii="Times New Roman"/>
                <w:b w:val="false"/>
                <w:i w:val="false"/>
                <w:color w:val="000000"/>
                <w:sz w:val="20"/>
              </w:rPr>
              <w:t>паровозы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электровоздар</w:t>
            </w:r>
            <w:r>
              <w:br/>
            </w:r>
            <w:r>
              <w:rPr>
                <w:rFonts w:ascii="Times New Roman"/>
                <w:b w:val="false"/>
                <w:i w:val="false"/>
                <w:color w:val="000000"/>
                <w:sz w:val="20"/>
              </w:rPr>
              <w:t>
</w:t>
            </w:r>
            <w:r>
              <w:rPr>
                <w:rFonts w:ascii="Times New Roman"/>
                <w:b w:val="false"/>
                <w:i w:val="false"/>
                <w:color w:val="000000"/>
                <w:sz w:val="20"/>
              </w:rPr>
              <w:t>электровозы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тепловоздар</w:t>
            </w:r>
            <w:r>
              <w:br/>
            </w:r>
            <w:r>
              <w:rPr>
                <w:rFonts w:ascii="Times New Roman"/>
                <w:b w:val="false"/>
                <w:i w:val="false"/>
                <w:color w:val="000000"/>
                <w:sz w:val="20"/>
              </w:rPr>
              <w:t>
</w:t>
            </w:r>
            <w:r>
              <w:rPr>
                <w:rFonts w:ascii="Times New Roman"/>
                <w:b w:val="false"/>
                <w:i w:val="false"/>
                <w:color w:val="000000"/>
                <w:sz w:val="20"/>
              </w:rPr>
              <w:t>тепловозы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Автомотрисалар</w:t>
            </w:r>
            <w:r>
              <w:br/>
            </w:r>
            <w:r>
              <w:rPr>
                <w:rFonts w:ascii="Times New Roman"/>
                <w:b w:val="false"/>
                <w:i w:val="false"/>
                <w:color w:val="000000"/>
                <w:sz w:val="20"/>
              </w:rPr>
              <w:t>
</w:t>
            </w:r>
            <w:r>
              <w:rPr>
                <w:rFonts w:ascii="Times New Roman"/>
                <w:b w:val="false"/>
                <w:i w:val="false"/>
                <w:color w:val="000000"/>
                <w:sz w:val="20"/>
              </w:rPr>
              <w:t>Автомотрисы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w:t>
            </w:r>
            <w:r>
              <w:br/>
            </w:r>
            <w:r>
              <w:rPr>
                <w:rFonts w:ascii="Times New Roman"/>
                <w:b w:val="false"/>
                <w:i w:val="false"/>
                <w:color w:val="000000"/>
                <w:sz w:val="20"/>
              </w:rPr>
              <w:t>
</w:t>
            </w:r>
            <w:r>
              <w:rPr>
                <w:rFonts w:ascii="Times New Roman"/>
                <w:b w:val="false"/>
                <w:i w:val="false"/>
                <w:color w:val="000000"/>
                <w:sz w:val="20"/>
              </w:rPr>
              <w:t>электрические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дизельді</w:t>
            </w:r>
            <w:r>
              <w:br/>
            </w:r>
            <w:r>
              <w:rPr>
                <w:rFonts w:ascii="Times New Roman"/>
                <w:b w:val="false"/>
                <w:i w:val="false"/>
                <w:color w:val="000000"/>
                <w:sz w:val="20"/>
              </w:rPr>
              <w:t>
</w:t>
            </w:r>
            <w:r>
              <w:rPr>
                <w:rFonts w:ascii="Times New Roman"/>
                <w:b w:val="false"/>
                <w:i w:val="false"/>
                <w:color w:val="000000"/>
                <w:sz w:val="20"/>
              </w:rPr>
              <w:t>дизельные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val="false"/>
                <w:i w:val="false"/>
                <w:color w:val="000000"/>
                <w:sz w:val="20"/>
              </w:rPr>
              <w:t>прочие</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6" w:id="56"/>
    <w:p>
      <w:pPr>
        <w:spacing w:after="0"/>
        <w:ind w:left="0"/>
        <w:jc w:val="both"/>
      </w:pPr>
      <w:r>
        <w:rPr>
          <w:rFonts w:ascii="Times New Roman"/>
          <w:b w:val="false"/>
          <w:i w:val="false"/>
          <w:color w:val="000000"/>
          <w:sz w:val="28"/>
        </w:rPr>
        <w:t>
</w:t>
      </w:r>
      <w:r>
        <w:rPr>
          <w:rFonts w:ascii="Times New Roman"/>
          <w:b/>
          <w:i w:val="false"/>
          <w:color w:val="000000"/>
          <w:sz w:val="28"/>
        </w:rPr>
        <w:t>2. Есепті кезе</w:t>
      </w:r>
      <w:r>
        <w:rPr>
          <w:rFonts w:ascii="Times New Roman"/>
          <w:b/>
          <w:i w:val="false"/>
          <w:color w:val="000000"/>
          <w:sz w:val="28"/>
        </w:rPr>
        <w:t>ң</w:t>
      </w:r>
      <w:r>
        <w:rPr>
          <w:rFonts w:ascii="Times New Roman"/>
          <w:b/>
          <w:i w:val="false"/>
          <w:color w:val="000000"/>
          <w:sz w:val="28"/>
        </w:rPr>
        <w:t xml:space="preserve"> со</w:t>
      </w:r>
      <w:r>
        <w:rPr>
          <w:rFonts w:ascii="Times New Roman"/>
          <w:b/>
          <w:i w:val="false"/>
          <w:color w:val="000000"/>
          <w:sz w:val="28"/>
        </w:rPr>
        <w:t>ң</w:t>
      </w:r>
      <w:r>
        <w:rPr>
          <w:rFonts w:ascii="Times New Roman"/>
          <w:b/>
          <w:i w:val="false"/>
          <w:color w:val="000000"/>
          <w:sz w:val="28"/>
        </w:rPr>
        <w:t>ына т</w:t>
      </w:r>
      <w:r>
        <w:rPr>
          <w:rFonts w:ascii="Times New Roman"/>
          <w:b/>
          <w:i w:val="false"/>
          <w:color w:val="000000"/>
          <w:sz w:val="28"/>
        </w:rPr>
        <w:t>ү</w:t>
      </w:r>
      <w:r>
        <w:rPr>
          <w:rFonts w:ascii="Times New Roman"/>
          <w:b/>
          <w:i w:val="false"/>
          <w:color w:val="000000"/>
          <w:sz w:val="28"/>
        </w:rPr>
        <w:t>рлері бойынша жолаушылар вагондарыны</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пассажирских вагонов по видам на конец отчетного периода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3030"/>
        <w:gridCol w:w="1411"/>
        <w:gridCol w:w="1278"/>
        <w:gridCol w:w="990"/>
        <w:gridCol w:w="1344"/>
        <w:gridCol w:w="1367"/>
        <w:gridCol w:w="1101"/>
        <w:gridCol w:w="1057"/>
        <w:gridCol w:w="1479"/>
      </w:tblGrid>
      <w:tr>
        <w:trPr>
          <w:trHeight w:val="18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ки</w:t>
            </w:r>
          </w:p>
        </w:tc>
        <w:tc>
          <w:tcPr>
            <w:tcW w:w="3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парк-</w:t>
            </w:r>
            <w:r>
              <w:br/>
            </w:r>
            <w:r>
              <w:rPr>
                <w:rFonts w:ascii="Times New Roman"/>
                <w:b w:val="false"/>
                <w:i w:val="false"/>
                <w:color w:val="000000"/>
                <w:sz w:val="20"/>
              </w:rPr>
              <w:t>
</w:t>
            </w:r>
            <w:r>
              <w:rPr>
                <w:rFonts w:ascii="Times New Roman"/>
                <w:b/>
                <w:i w:val="false"/>
                <w:color w:val="000000"/>
                <w:sz w:val="20"/>
              </w:rPr>
              <w:t>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парк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дайындаушы зауыттан шы</w:t>
            </w:r>
            <w:r>
              <w:rPr>
                <w:rFonts w:ascii="Times New Roman"/>
                <w:b/>
                <w:i w:val="false"/>
                <w:color w:val="000000"/>
                <w:sz w:val="20"/>
              </w:rPr>
              <w:t>ққ</w:t>
            </w:r>
            <w:r>
              <w:rPr>
                <w:rFonts w:ascii="Times New Roman"/>
                <w:b/>
                <w:i w:val="false"/>
                <w:color w:val="000000"/>
                <w:sz w:val="20"/>
              </w:rPr>
              <w:t>ан кезден бастап пайдалануда бол</w:t>
            </w:r>
            <w:r>
              <w:rPr>
                <w:rFonts w:ascii="Times New Roman"/>
                <w:b/>
                <w:i w:val="false"/>
                <w:color w:val="000000"/>
                <w:sz w:val="20"/>
              </w:rPr>
              <w:t>ғ</w:t>
            </w:r>
            <w:r>
              <w:rPr>
                <w:rFonts w:ascii="Times New Roman"/>
                <w:b/>
                <w:i w:val="false"/>
                <w:color w:val="000000"/>
                <w:sz w:val="20"/>
              </w:rPr>
              <w:t>ан мерзім 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жолау-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сыйым-</w:t>
            </w:r>
            <w:r>
              <w:br/>
            </w:r>
            <w:r>
              <w:rPr>
                <w:rFonts w:ascii="Times New Roman"/>
                <w:b w:val="false"/>
                <w:i w:val="false"/>
                <w:color w:val="000000"/>
                <w:sz w:val="20"/>
              </w:rPr>
              <w:t>
</w:t>
            </w:r>
            <w:r>
              <w:rPr>
                <w:rFonts w:ascii="Times New Roman"/>
                <w:b/>
                <w:i w:val="false"/>
                <w:color w:val="000000"/>
                <w:sz w:val="20"/>
              </w:rPr>
              <w:t>дылы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орын</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пассажи-</w:t>
            </w:r>
            <w:r>
              <w:br/>
            </w:r>
            <w:r>
              <w:rPr>
                <w:rFonts w:ascii="Times New Roman"/>
                <w:b w:val="false"/>
                <w:i w:val="false"/>
                <w:color w:val="000000"/>
                <w:sz w:val="20"/>
              </w:rPr>
              <w:t>
</w:t>
            </w:r>
            <w:r>
              <w:rPr>
                <w:rFonts w:ascii="Times New Roman"/>
                <w:b w:val="false"/>
                <w:i w:val="false"/>
                <w:color w:val="000000"/>
                <w:sz w:val="20"/>
              </w:rPr>
              <w:t>ровмес-</w:t>
            </w:r>
            <w:r>
              <w:br/>
            </w:r>
            <w:r>
              <w:rPr>
                <w:rFonts w:ascii="Times New Roman"/>
                <w:b w:val="false"/>
                <w:i w:val="false"/>
                <w:color w:val="000000"/>
                <w:sz w:val="20"/>
              </w:rPr>
              <w:t>
</w:t>
            </w:r>
            <w:r>
              <w:rPr>
                <w:rFonts w:ascii="Times New Roman"/>
                <w:b w:val="false"/>
                <w:i w:val="false"/>
                <w:color w:val="000000"/>
                <w:sz w:val="20"/>
              </w:rPr>
              <w:t>тимость,</w:t>
            </w:r>
            <w:r>
              <w:br/>
            </w:r>
            <w:r>
              <w:rPr>
                <w:rFonts w:ascii="Times New Roman"/>
                <w:b w:val="false"/>
                <w:i w:val="false"/>
                <w:color w:val="000000"/>
                <w:sz w:val="20"/>
              </w:rPr>
              <w:t>
</w:t>
            </w:r>
            <w:r>
              <w:rPr>
                <w:rFonts w:ascii="Times New Roman"/>
                <w:b w:val="false"/>
                <w:i w:val="false"/>
                <w:color w:val="000000"/>
                <w:sz w:val="20"/>
              </w:rPr>
              <w:t>мест</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5</w:t>
            </w:r>
            <w:r>
              <w:br/>
            </w:r>
            <w:r>
              <w:rPr>
                <w:rFonts w:ascii="Times New Roman"/>
                <w:b w:val="false"/>
                <w:i w:val="false"/>
                <w:color w:val="000000"/>
                <w:sz w:val="20"/>
              </w:rPr>
              <w:t>
</w:t>
            </w:r>
            <w:r>
              <w:rPr>
                <w:rFonts w:ascii="Times New Roman"/>
                <w:b w:val="false"/>
                <w:i w:val="false"/>
                <w:color w:val="000000"/>
                <w:sz w:val="20"/>
              </w:rPr>
              <w:t>лет</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w:t>
            </w:r>
            <w:r>
              <w:br/>
            </w:r>
            <w:r>
              <w:rPr>
                <w:rFonts w:ascii="Times New Roman"/>
                <w:b w:val="false"/>
                <w:i w:val="false"/>
                <w:color w:val="000000"/>
                <w:sz w:val="20"/>
              </w:rPr>
              <w:t>
</w:t>
            </w:r>
            <w:r>
              <w:rPr>
                <w:rFonts w:ascii="Times New Roman"/>
                <w:b/>
                <w:i w:val="false"/>
                <w:color w:val="000000"/>
                <w:sz w:val="20"/>
              </w:rPr>
              <w:t>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5 до</w:t>
            </w:r>
            <w:r>
              <w:br/>
            </w:r>
            <w:r>
              <w:rPr>
                <w:rFonts w:ascii="Times New Roman"/>
                <w:b w:val="false"/>
                <w:i w:val="false"/>
                <w:color w:val="000000"/>
                <w:sz w:val="20"/>
              </w:rPr>
              <w:t>
</w:t>
            </w:r>
            <w:r>
              <w:rPr>
                <w:rFonts w:ascii="Times New Roman"/>
                <w:b w:val="false"/>
                <w:i w:val="false"/>
                <w:color w:val="000000"/>
                <w:sz w:val="20"/>
              </w:rPr>
              <w:t>10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w:t>
            </w:r>
            <w:r>
              <w:br/>
            </w:r>
            <w:r>
              <w:rPr>
                <w:rFonts w:ascii="Times New Roman"/>
                <w:b w:val="false"/>
                <w:i w:val="false"/>
                <w:color w:val="000000"/>
                <w:sz w:val="20"/>
              </w:rPr>
              <w:t>
</w:t>
            </w:r>
            <w:r>
              <w:rPr>
                <w:rFonts w:ascii="Times New Roman"/>
                <w:b/>
                <w:i w:val="false"/>
                <w:color w:val="000000"/>
                <w:sz w:val="20"/>
              </w:rPr>
              <w:t>аса 15</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10 до</w:t>
            </w:r>
            <w:r>
              <w:br/>
            </w:r>
            <w:r>
              <w:rPr>
                <w:rFonts w:ascii="Times New Roman"/>
                <w:b w:val="false"/>
                <w:i w:val="false"/>
                <w:color w:val="000000"/>
                <w:sz w:val="20"/>
              </w:rPr>
              <w:t>
</w:t>
            </w:r>
            <w:r>
              <w:rPr>
                <w:rFonts w:ascii="Times New Roman"/>
                <w:b w:val="false"/>
                <w:i w:val="false"/>
                <w:color w:val="000000"/>
                <w:sz w:val="20"/>
              </w:rPr>
              <w:t>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w:t>
            </w:r>
            <w:r>
              <w:br/>
            </w:r>
            <w:r>
              <w:rPr>
                <w:rFonts w:ascii="Times New Roman"/>
                <w:b w:val="false"/>
                <w:i w:val="false"/>
                <w:color w:val="000000"/>
                <w:sz w:val="20"/>
              </w:rPr>
              <w:t>
</w:t>
            </w:r>
            <w:r>
              <w:rPr>
                <w:rFonts w:ascii="Times New Roman"/>
                <w:b/>
                <w:i w:val="false"/>
                <w:color w:val="000000"/>
                <w:sz w:val="20"/>
              </w:rPr>
              <w:t>аса 20</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15 до</w:t>
            </w:r>
            <w:r>
              <w:br/>
            </w:r>
            <w:r>
              <w:rPr>
                <w:rFonts w:ascii="Times New Roman"/>
                <w:b w:val="false"/>
                <w:i w:val="false"/>
                <w:color w:val="000000"/>
                <w:sz w:val="20"/>
              </w:rPr>
              <w:t>
</w:t>
            </w:r>
            <w:r>
              <w:rPr>
                <w:rFonts w:ascii="Times New Roman"/>
                <w:b w:val="false"/>
                <w:i w:val="false"/>
                <w:color w:val="000000"/>
                <w:sz w:val="20"/>
              </w:rPr>
              <w:t>20</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до</w:t>
            </w:r>
            <w:r>
              <w:br/>
            </w:r>
            <w:r>
              <w:rPr>
                <w:rFonts w:ascii="Times New Roman"/>
                <w:b w:val="false"/>
                <w:i w:val="false"/>
                <w:color w:val="000000"/>
                <w:sz w:val="20"/>
              </w:rPr>
              <w:t>
</w:t>
            </w:r>
            <w:r>
              <w:rPr>
                <w:rFonts w:ascii="Times New Roman"/>
                <w:b w:val="false"/>
                <w:i w:val="false"/>
                <w:color w:val="000000"/>
                <w:sz w:val="20"/>
              </w:rPr>
              <w:t>25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вагондары</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вагоны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СВ – вагондар</w:t>
            </w:r>
            <w:r>
              <w:br/>
            </w:r>
            <w:r>
              <w:rPr>
                <w:rFonts w:ascii="Times New Roman"/>
                <w:b w:val="false"/>
                <w:i w:val="false"/>
                <w:color w:val="000000"/>
                <w:sz w:val="20"/>
              </w:rPr>
              <w:t>
</w:t>
            </w:r>
            <w:r>
              <w:rPr>
                <w:rFonts w:ascii="Times New Roman"/>
                <w:b w:val="false"/>
                <w:i w:val="false"/>
                <w:color w:val="000000"/>
                <w:sz w:val="20"/>
              </w:rPr>
              <w:t>СВ – вагоны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екіорынды</w:t>
            </w:r>
            <w:r>
              <w:br/>
            </w:r>
            <w:r>
              <w:rPr>
                <w:rFonts w:ascii="Times New Roman"/>
                <w:b w:val="false"/>
                <w:i w:val="false"/>
                <w:color w:val="000000"/>
                <w:sz w:val="20"/>
              </w:rPr>
              <w:t>
</w:t>
            </w:r>
            <w:r>
              <w:rPr>
                <w:rFonts w:ascii="Times New Roman"/>
                <w:b/>
                <w:i w:val="false"/>
                <w:color w:val="000000"/>
                <w:sz w:val="20"/>
              </w:rPr>
              <w:t>купелі вагондар</w:t>
            </w:r>
            <w:r>
              <w:br/>
            </w:r>
            <w:r>
              <w:rPr>
                <w:rFonts w:ascii="Times New Roman"/>
                <w:b w:val="false"/>
                <w:i w:val="false"/>
                <w:color w:val="000000"/>
                <w:sz w:val="20"/>
              </w:rPr>
              <w:t>
</w:t>
            </w:r>
            <w:r>
              <w:rPr>
                <w:rFonts w:ascii="Times New Roman"/>
                <w:b w:val="false"/>
                <w:i w:val="false"/>
                <w:color w:val="000000"/>
                <w:sz w:val="20"/>
              </w:rPr>
              <w:t>купейные</w:t>
            </w:r>
            <w:r>
              <w:br/>
            </w:r>
            <w:r>
              <w:rPr>
                <w:rFonts w:ascii="Times New Roman"/>
                <w:b w:val="false"/>
                <w:i w:val="false"/>
                <w:color w:val="000000"/>
                <w:sz w:val="20"/>
              </w:rPr>
              <w:t>
</w:t>
            </w:r>
            <w:r>
              <w:rPr>
                <w:rFonts w:ascii="Times New Roman"/>
                <w:b w:val="false"/>
                <w:i w:val="false"/>
                <w:color w:val="000000"/>
                <w:sz w:val="20"/>
              </w:rPr>
              <w:t>двухместные</w:t>
            </w:r>
            <w:r>
              <w:br/>
            </w:r>
            <w:r>
              <w:rPr>
                <w:rFonts w:ascii="Times New Roman"/>
                <w:b w:val="false"/>
                <w:i w:val="false"/>
                <w:color w:val="000000"/>
                <w:sz w:val="20"/>
              </w:rPr>
              <w:t>
</w:t>
            </w:r>
            <w:r>
              <w:rPr>
                <w:rFonts w:ascii="Times New Roman"/>
                <w:b w:val="false"/>
                <w:i w:val="false"/>
                <w:color w:val="000000"/>
                <w:sz w:val="20"/>
              </w:rPr>
              <w:t>вагоны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рторынды</w:t>
            </w:r>
            <w:r>
              <w:br/>
            </w:r>
            <w:r>
              <w:rPr>
                <w:rFonts w:ascii="Times New Roman"/>
                <w:b w:val="false"/>
                <w:i w:val="false"/>
                <w:color w:val="000000"/>
                <w:sz w:val="20"/>
              </w:rPr>
              <w:t>
</w:t>
            </w:r>
            <w:r>
              <w:rPr>
                <w:rFonts w:ascii="Times New Roman"/>
                <w:b/>
                <w:i w:val="false"/>
                <w:color w:val="000000"/>
                <w:sz w:val="20"/>
              </w:rPr>
              <w:t>купелі вагондар</w:t>
            </w:r>
            <w:r>
              <w:br/>
            </w:r>
            <w:r>
              <w:rPr>
                <w:rFonts w:ascii="Times New Roman"/>
                <w:b w:val="false"/>
                <w:i w:val="false"/>
                <w:color w:val="000000"/>
                <w:sz w:val="20"/>
              </w:rPr>
              <w:t>
</w:t>
            </w:r>
            <w:r>
              <w:rPr>
                <w:rFonts w:ascii="Times New Roman"/>
                <w:b w:val="false"/>
                <w:i w:val="false"/>
                <w:color w:val="000000"/>
                <w:sz w:val="20"/>
              </w:rPr>
              <w:t>купейные</w:t>
            </w:r>
            <w:r>
              <w:br/>
            </w:r>
            <w:r>
              <w:rPr>
                <w:rFonts w:ascii="Times New Roman"/>
                <w:b w:val="false"/>
                <w:i w:val="false"/>
                <w:color w:val="000000"/>
                <w:sz w:val="20"/>
              </w:rPr>
              <w:t>
</w:t>
            </w:r>
            <w:r>
              <w:rPr>
                <w:rFonts w:ascii="Times New Roman"/>
                <w:b w:val="false"/>
                <w:i w:val="false"/>
                <w:color w:val="000000"/>
                <w:sz w:val="20"/>
              </w:rPr>
              <w:t>четырехместные</w:t>
            </w:r>
            <w:r>
              <w:br/>
            </w:r>
            <w:r>
              <w:rPr>
                <w:rFonts w:ascii="Times New Roman"/>
                <w:b w:val="false"/>
                <w:i w:val="false"/>
                <w:color w:val="000000"/>
                <w:sz w:val="20"/>
              </w:rPr>
              <w:t>
</w:t>
            </w:r>
            <w:r>
              <w:rPr>
                <w:rFonts w:ascii="Times New Roman"/>
                <w:b w:val="false"/>
                <w:i w:val="false"/>
                <w:color w:val="000000"/>
                <w:sz w:val="20"/>
              </w:rPr>
              <w:t>вагоны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плацкартты</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плацкартные</w:t>
            </w:r>
            <w:r>
              <w:br/>
            </w:r>
            <w:r>
              <w:rPr>
                <w:rFonts w:ascii="Times New Roman"/>
                <w:b w:val="false"/>
                <w:i w:val="false"/>
                <w:color w:val="000000"/>
                <w:sz w:val="20"/>
              </w:rPr>
              <w:t>
</w:t>
            </w:r>
            <w:r>
              <w:rPr>
                <w:rFonts w:ascii="Times New Roman"/>
                <w:b w:val="false"/>
                <w:i w:val="false"/>
                <w:color w:val="000000"/>
                <w:sz w:val="20"/>
              </w:rPr>
              <w:t>вагоны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вагондар</w:t>
            </w:r>
            <w:r>
              <w:br/>
            </w:r>
            <w:r>
              <w:rPr>
                <w:rFonts w:ascii="Times New Roman"/>
                <w:b w:val="false"/>
                <w:i w:val="false"/>
                <w:color w:val="000000"/>
                <w:sz w:val="20"/>
              </w:rPr>
              <w:t>
</w:t>
            </w:r>
            <w:r>
              <w:rPr>
                <w:rFonts w:ascii="Times New Roman"/>
                <w:b w:val="false"/>
                <w:i w:val="false"/>
                <w:color w:val="000000"/>
                <w:sz w:val="20"/>
              </w:rPr>
              <w:t>общие вагоны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мейрамхана-</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вагоны-рестораны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вагоны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7" w:id="57"/>
    <w:p>
      <w:pPr>
        <w:spacing w:after="0"/>
        <w:ind w:left="0"/>
        <w:jc w:val="both"/>
      </w:pPr>
      <w:r>
        <w:rPr>
          <w:rFonts w:ascii="Times New Roman"/>
          <w:b w:val="false"/>
          <w:i w:val="false"/>
          <w:color w:val="000000"/>
          <w:sz w:val="28"/>
        </w:rPr>
        <w:t>
</w:t>
      </w:r>
      <w:r>
        <w:rPr>
          <w:rFonts w:ascii="Times New Roman"/>
          <w:b/>
          <w:i w:val="false"/>
          <w:color w:val="000000"/>
          <w:sz w:val="28"/>
        </w:rPr>
        <w:t>3. Есепті кезе</w:t>
      </w:r>
      <w:r>
        <w:rPr>
          <w:rFonts w:ascii="Times New Roman"/>
          <w:b/>
          <w:i w:val="false"/>
          <w:color w:val="000000"/>
          <w:sz w:val="28"/>
        </w:rPr>
        <w:t>ң</w:t>
      </w:r>
      <w:r>
        <w:rPr>
          <w:rFonts w:ascii="Times New Roman"/>
          <w:b/>
          <w:i w:val="false"/>
          <w:color w:val="000000"/>
          <w:sz w:val="28"/>
        </w:rPr>
        <w:t xml:space="preserve"> со</w:t>
      </w:r>
      <w:r>
        <w:rPr>
          <w:rFonts w:ascii="Times New Roman"/>
          <w:b/>
          <w:i w:val="false"/>
          <w:color w:val="000000"/>
          <w:sz w:val="28"/>
        </w:rPr>
        <w:t>ң</w:t>
      </w:r>
      <w:r>
        <w:rPr>
          <w:rFonts w:ascii="Times New Roman"/>
          <w:b/>
          <w:i w:val="false"/>
          <w:color w:val="000000"/>
          <w:sz w:val="28"/>
        </w:rPr>
        <w:t>ына багаж вагондарыны</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багажных вагонов на конец отчетного периода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2795"/>
        <w:gridCol w:w="1426"/>
        <w:gridCol w:w="1250"/>
        <w:gridCol w:w="1007"/>
        <w:gridCol w:w="1206"/>
        <w:gridCol w:w="1405"/>
        <w:gridCol w:w="1361"/>
        <w:gridCol w:w="897"/>
        <w:gridCol w:w="1494"/>
      </w:tblGrid>
      <w:tr>
        <w:trPr>
          <w:trHeight w:val="18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парк-</w:t>
            </w:r>
            <w:r>
              <w:br/>
            </w:r>
            <w:r>
              <w:rPr>
                <w:rFonts w:ascii="Times New Roman"/>
                <w:b w:val="false"/>
                <w:i w:val="false"/>
                <w:color w:val="000000"/>
                <w:sz w:val="20"/>
              </w:rPr>
              <w:t>
</w:t>
            </w:r>
            <w:r>
              <w:rPr>
                <w:rFonts w:ascii="Times New Roman"/>
                <w:b/>
                <w:i w:val="false"/>
                <w:color w:val="000000"/>
                <w:sz w:val="20"/>
              </w:rPr>
              <w:t>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парк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дайындаушы зауыттан шы</w:t>
            </w:r>
            <w:r>
              <w:rPr>
                <w:rFonts w:ascii="Times New Roman"/>
                <w:b/>
                <w:i w:val="false"/>
                <w:color w:val="000000"/>
                <w:sz w:val="20"/>
              </w:rPr>
              <w:t>ққ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кезден бастап пайдалануда бол</w:t>
            </w:r>
            <w:r>
              <w:rPr>
                <w:rFonts w:ascii="Times New Roman"/>
                <w:b/>
                <w:i w:val="false"/>
                <w:color w:val="000000"/>
                <w:sz w:val="20"/>
              </w:rPr>
              <w:t>ғ</w:t>
            </w:r>
            <w:r>
              <w:rPr>
                <w:rFonts w:ascii="Times New Roman"/>
                <w:b/>
                <w:i w:val="false"/>
                <w:color w:val="000000"/>
                <w:sz w:val="20"/>
              </w:rPr>
              <w:t>ан мерзім</w:t>
            </w:r>
            <w:r>
              <w:br/>
            </w:r>
            <w:r>
              <w:rPr>
                <w:rFonts w:ascii="Times New Roman"/>
                <w:b w:val="false"/>
                <w:i w:val="false"/>
                <w:color w:val="000000"/>
                <w:sz w:val="20"/>
              </w:rPr>
              <w:t>
</w:t>
            </w:r>
            <w:r>
              <w:rPr>
                <w:rFonts w:ascii="Times New Roman"/>
                <w:b/>
                <w:i w:val="false"/>
                <w:color w:val="000000"/>
                <w:sz w:val="20"/>
              </w:rPr>
              <w:t>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w:t>
            </w:r>
            <w:r>
              <w:br/>
            </w:r>
            <w:r>
              <w:rPr>
                <w:rFonts w:ascii="Times New Roman"/>
                <w:b w:val="false"/>
                <w:i w:val="false"/>
                <w:color w:val="000000"/>
                <w:sz w:val="20"/>
              </w:rPr>
              <w:t>
</w:t>
            </w:r>
            <w:r>
              <w:rPr>
                <w:rFonts w:ascii="Times New Roman"/>
                <w:b w:val="false"/>
                <w:i w:val="false"/>
                <w:color w:val="000000"/>
                <w:sz w:val="20"/>
              </w:rPr>
              <w:t>выпуска заводом-изготовителем, единиц:</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гішті-</w:t>
            </w:r>
            <w:r>
              <w:br/>
            </w:r>
            <w:r>
              <w:rPr>
                <w:rFonts w:ascii="Times New Roman"/>
                <w:b w:val="false"/>
                <w:i w:val="false"/>
                <w:color w:val="000000"/>
                <w:sz w:val="20"/>
              </w:rPr>
              <w:t>
</w:t>
            </w:r>
            <w:r>
              <w:rPr>
                <w:rFonts w:ascii="Times New Roman"/>
                <w:b/>
                <w:i w:val="false"/>
                <w:color w:val="000000"/>
                <w:sz w:val="20"/>
              </w:rPr>
              <w:t>гі</w:t>
            </w:r>
            <w:r>
              <w:rPr>
                <w:rFonts w:ascii="Times New Roman"/>
                <w:b/>
                <w:i w:val="false"/>
                <w:color w:val="000000"/>
                <w:sz w:val="20"/>
              </w:rPr>
              <w:t>,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подъем-</w:t>
            </w:r>
            <w:r>
              <w:br/>
            </w:r>
            <w:r>
              <w:rPr>
                <w:rFonts w:ascii="Times New Roman"/>
                <w:b w:val="false"/>
                <w:i w:val="false"/>
                <w:color w:val="000000"/>
                <w:sz w:val="20"/>
              </w:rPr>
              <w:t>
</w:t>
            </w:r>
            <w:r>
              <w:rPr>
                <w:rFonts w:ascii="Times New Roman"/>
                <w:b w:val="false"/>
                <w:i w:val="false"/>
                <w:color w:val="000000"/>
                <w:sz w:val="20"/>
              </w:rPr>
              <w:t>нос</w:t>
            </w:r>
            <w:r>
              <w:rPr>
                <w:rFonts w:ascii="Times New Roman"/>
                <w:b w:val="false"/>
                <w:i w:val="false"/>
                <w:color w:val="000000"/>
                <w:sz w:val="20"/>
              </w:rPr>
              <w:t>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5</w:t>
            </w:r>
            <w:r>
              <w:br/>
            </w:r>
            <w:r>
              <w:rPr>
                <w:rFonts w:ascii="Times New Roman"/>
                <w:b w:val="false"/>
                <w:i w:val="false"/>
                <w:color w:val="000000"/>
                <w:sz w:val="20"/>
              </w:rPr>
              <w:t>
</w:t>
            </w:r>
            <w:r>
              <w:rPr>
                <w:rFonts w:ascii="Times New Roman"/>
                <w:b w:val="false"/>
                <w:i w:val="false"/>
                <w:color w:val="000000"/>
                <w:sz w:val="20"/>
              </w:rPr>
              <w:t>лет</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5-тен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i w:val="false"/>
                <w:color w:val="000000"/>
                <w:sz w:val="20"/>
              </w:rPr>
              <w:t>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5 до</w:t>
            </w:r>
            <w:r>
              <w:br/>
            </w:r>
            <w:r>
              <w:rPr>
                <w:rFonts w:ascii="Times New Roman"/>
                <w:b w:val="false"/>
                <w:i w:val="false"/>
                <w:color w:val="000000"/>
                <w:sz w:val="20"/>
              </w:rPr>
              <w:t>
</w:t>
            </w:r>
            <w:r>
              <w:rPr>
                <w:rFonts w:ascii="Times New Roman"/>
                <w:b w:val="false"/>
                <w:i w:val="false"/>
                <w:color w:val="000000"/>
                <w:sz w:val="20"/>
              </w:rPr>
              <w:t>10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10-нан</w:t>
            </w:r>
            <w:r>
              <w:br/>
            </w:r>
            <w:r>
              <w:rPr>
                <w:rFonts w:ascii="Times New Roman"/>
                <w:b w:val="false"/>
                <w:i w:val="false"/>
                <w:color w:val="000000"/>
                <w:sz w:val="20"/>
              </w:rPr>
              <w:t>
</w:t>
            </w:r>
            <w:r>
              <w:rPr>
                <w:rFonts w:ascii="Times New Roman"/>
                <w:b/>
                <w:i w:val="false"/>
                <w:color w:val="000000"/>
                <w:sz w:val="20"/>
              </w:rPr>
              <w:t>аса 15</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10 до</w:t>
            </w:r>
            <w:r>
              <w:br/>
            </w:r>
            <w:r>
              <w:rPr>
                <w:rFonts w:ascii="Times New Roman"/>
                <w:b w:val="false"/>
                <w:i w:val="false"/>
                <w:color w:val="000000"/>
                <w:sz w:val="20"/>
              </w:rPr>
              <w:t>
</w:t>
            </w:r>
            <w:r>
              <w:rPr>
                <w:rFonts w:ascii="Times New Roman"/>
                <w:b w:val="false"/>
                <w:i w:val="false"/>
                <w:color w:val="000000"/>
                <w:sz w:val="20"/>
              </w:rPr>
              <w:t>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w:t>
            </w:r>
            <w:r>
              <w:br/>
            </w:r>
            <w:r>
              <w:rPr>
                <w:rFonts w:ascii="Times New Roman"/>
                <w:b w:val="false"/>
                <w:i w:val="false"/>
                <w:color w:val="000000"/>
                <w:sz w:val="20"/>
              </w:rPr>
              <w:t>
</w:t>
            </w:r>
            <w:r>
              <w:rPr>
                <w:rFonts w:ascii="Times New Roman"/>
                <w:b/>
                <w:i w:val="false"/>
                <w:color w:val="000000"/>
                <w:sz w:val="20"/>
              </w:rPr>
              <w:t>аса 20</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 15</w:t>
            </w:r>
            <w:r>
              <w:br/>
            </w:r>
            <w:r>
              <w:rPr>
                <w:rFonts w:ascii="Times New Roman"/>
                <w:b w:val="false"/>
                <w:i w:val="false"/>
                <w:color w:val="000000"/>
                <w:sz w:val="20"/>
              </w:rPr>
              <w:t>
</w:t>
            </w:r>
            <w:r>
              <w:rPr>
                <w:rFonts w:ascii="Times New Roman"/>
                <w:b w:val="false"/>
                <w:i w:val="false"/>
                <w:color w:val="000000"/>
                <w:sz w:val="20"/>
              </w:rPr>
              <w:t>до 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w:t>
            </w:r>
            <w:r>
              <w:br/>
            </w:r>
            <w:r>
              <w:rPr>
                <w:rFonts w:ascii="Times New Roman"/>
                <w:b w:val="false"/>
                <w:i w:val="false"/>
                <w:color w:val="000000"/>
                <w:sz w:val="20"/>
              </w:rPr>
              <w:t>
</w:t>
            </w:r>
            <w:r>
              <w:rPr>
                <w:rFonts w:ascii="Times New Roman"/>
                <w:b/>
                <w:i w:val="false"/>
                <w:color w:val="000000"/>
                <w:sz w:val="20"/>
              </w:rPr>
              <w:t>аса 25</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 20</w:t>
            </w:r>
            <w:r>
              <w:br/>
            </w:r>
            <w:r>
              <w:rPr>
                <w:rFonts w:ascii="Times New Roman"/>
                <w:b w:val="false"/>
                <w:i w:val="false"/>
                <w:color w:val="000000"/>
                <w:sz w:val="20"/>
              </w:rPr>
              <w:t>
</w:t>
            </w:r>
            <w:r>
              <w:rPr>
                <w:rFonts w:ascii="Times New Roman"/>
                <w:b w:val="false"/>
                <w:i w:val="false"/>
                <w:color w:val="000000"/>
                <w:sz w:val="20"/>
              </w:rPr>
              <w:t>до 25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жыл-</w:t>
            </w:r>
            <w:r>
              <w:br/>
            </w:r>
            <w:r>
              <w:rPr>
                <w:rFonts w:ascii="Times New Roman"/>
                <w:b w:val="false"/>
                <w:i w:val="false"/>
                <w:color w:val="000000"/>
                <w:sz w:val="20"/>
              </w:rPr>
              <w:t>
</w:t>
            </w:r>
            <w:r>
              <w:rPr>
                <w:rFonts w:ascii="Times New Roman"/>
                <w:b/>
                <w:i w:val="false"/>
                <w:color w:val="000000"/>
                <w:sz w:val="20"/>
              </w:rPr>
              <w:t>дан аса</w:t>
            </w:r>
            <w:r>
              <w:br/>
            </w:r>
            <w:r>
              <w:rPr>
                <w:rFonts w:ascii="Times New Roman"/>
                <w:b w:val="false"/>
                <w:i w:val="false"/>
                <w:color w:val="000000"/>
                <w:sz w:val="20"/>
              </w:rPr>
              <w:t>
</w:t>
            </w:r>
            <w:r>
              <w:rPr>
                <w:rFonts w:ascii="Times New Roman"/>
                <w:b w:val="false"/>
                <w:i w:val="false"/>
                <w:color w:val="000000"/>
                <w:sz w:val="20"/>
              </w:rPr>
              <w:t>выше</w:t>
            </w:r>
            <w:r>
              <w:br/>
            </w:r>
            <w:r>
              <w:rPr>
                <w:rFonts w:ascii="Times New Roman"/>
                <w:b w:val="false"/>
                <w:i w:val="false"/>
                <w:color w:val="000000"/>
                <w:sz w:val="20"/>
              </w:rPr>
              <w:t>
</w:t>
            </w: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Багаж вагондары</w:t>
            </w:r>
            <w:r>
              <w:br/>
            </w:r>
            <w:r>
              <w:rPr>
                <w:rFonts w:ascii="Times New Roman"/>
                <w:b w:val="false"/>
                <w:i w:val="false"/>
                <w:color w:val="000000"/>
                <w:sz w:val="20"/>
              </w:rPr>
              <w:t>
</w:t>
            </w:r>
            <w:r>
              <w:rPr>
                <w:rFonts w:ascii="Times New Roman"/>
                <w:b w:val="false"/>
                <w:i w:val="false"/>
                <w:color w:val="000000"/>
                <w:sz w:val="20"/>
              </w:rPr>
              <w:t>Багажные вагоны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8" w:id="58"/>
    <w:p>
      <w:pPr>
        <w:spacing w:after="0"/>
        <w:ind w:left="0"/>
        <w:jc w:val="both"/>
      </w:pPr>
      <w:r>
        <w:rPr>
          <w:rFonts w:ascii="Times New Roman"/>
          <w:b w:val="false"/>
          <w:i w:val="false"/>
          <w:color w:val="000000"/>
          <w:sz w:val="28"/>
        </w:rPr>
        <w:t>
</w:t>
      </w:r>
      <w:r>
        <w:rPr>
          <w:rFonts w:ascii="Times New Roman"/>
          <w:b/>
          <w:i w:val="false"/>
          <w:color w:val="000000"/>
          <w:sz w:val="28"/>
        </w:rPr>
        <w:t>4. Есепті кезе</w:t>
      </w:r>
      <w:r>
        <w:rPr>
          <w:rFonts w:ascii="Times New Roman"/>
          <w:b/>
          <w:i w:val="false"/>
          <w:color w:val="000000"/>
          <w:sz w:val="28"/>
        </w:rPr>
        <w:t>ң</w:t>
      </w:r>
      <w:r>
        <w:rPr>
          <w:rFonts w:ascii="Times New Roman"/>
          <w:b/>
          <w:i w:val="false"/>
          <w:color w:val="000000"/>
          <w:sz w:val="28"/>
        </w:rPr>
        <w:t xml:space="preserve"> со</w:t>
      </w:r>
      <w:r>
        <w:rPr>
          <w:rFonts w:ascii="Times New Roman"/>
          <w:b/>
          <w:i w:val="false"/>
          <w:color w:val="000000"/>
          <w:sz w:val="28"/>
        </w:rPr>
        <w:t>ң</w:t>
      </w:r>
      <w:r>
        <w:rPr>
          <w:rFonts w:ascii="Times New Roman"/>
          <w:b/>
          <w:i w:val="false"/>
          <w:color w:val="000000"/>
          <w:sz w:val="28"/>
        </w:rPr>
        <w:t>ына темір жол к</w:t>
      </w:r>
      <w:r>
        <w:rPr>
          <w:rFonts w:ascii="Times New Roman"/>
          <w:b/>
          <w:i w:val="false"/>
          <w:color w:val="000000"/>
          <w:sz w:val="28"/>
        </w:rPr>
        <w:t>ө</w:t>
      </w:r>
      <w:r>
        <w:rPr>
          <w:rFonts w:ascii="Times New Roman"/>
          <w:b/>
          <w:i w:val="false"/>
          <w:color w:val="000000"/>
          <w:sz w:val="28"/>
        </w:rPr>
        <w:t>лігіні</w:t>
      </w:r>
      <w:r>
        <w:rPr>
          <w:rFonts w:ascii="Times New Roman"/>
          <w:b/>
          <w:i w:val="false"/>
          <w:color w:val="000000"/>
          <w:sz w:val="28"/>
        </w:rPr>
        <w:t>ң</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ызметтерін жеткізуші</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ә</w:t>
      </w:r>
      <w:r>
        <w:rPr>
          <w:rFonts w:ascii="Times New Roman"/>
          <w:b/>
          <w:i w:val="false"/>
          <w:color w:val="000000"/>
          <w:sz w:val="28"/>
        </w:rPr>
        <w:t>сіпорындар</w:t>
      </w:r>
      <w:r>
        <w:rPr>
          <w:rFonts w:ascii="Times New Roman"/>
          <w:b/>
          <w:i w:val="false"/>
          <w:color w:val="000000"/>
          <w:sz w:val="28"/>
        </w:rPr>
        <w:t>ғ</w:t>
      </w:r>
      <w:r>
        <w:rPr>
          <w:rFonts w:ascii="Times New Roman"/>
          <w:b/>
          <w:i w:val="false"/>
          <w:color w:val="000000"/>
          <w:sz w:val="28"/>
        </w:rPr>
        <w:t>а тиесілі ж</w:t>
      </w:r>
      <w:r>
        <w:rPr>
          <w:rFonts w:ascii="Times New Roman"/>
          <w:b/>
          <w:i w:val="false"/>
          <w:color w:val="000000"/>
          <w:sz w:val="28"/>
        </w:rPr>
        <w:t>ү</w:t>
      </w:r>
      <w:r>
        <w:rPr>
          <w:rFonts w:ascii="Times New Roman"/>
          <w:b/>
          <w:i w:val="false"/>
          <w:color w:val="000000"/>
          <w:sz w:val="28"/>
        </w:rPr>
        <w:t>к вагондарыны</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грузовых вагонов, принадлежащих предприятиям – поставщикам услуг</w:t>
      </w:r>
      <w:r>
        <w:br/>
      </w:r>
      <w:r>
        <w:rPr>
          <w:rFonts w:ascii="Times New Roman"/>
          <w:b w:val="false"/>
          <w:i w:val="false"/>
          <w:color w:val="000000"/>
          <w:sz w:val="28"/>
        </w:rPr>
        <w:t>
</w:t>
      </w:r>
      <w:r>
        <w:rPr>
          <w:rFonts w:ascii="Times New Roman"/>
          <w:b w:val="false"/>
          <w:i w:val="false"/>
          <w:color w:val="000000"/>
          <w:sz w:val="28"/>
        </w:rPr>
        <w:t>железнодорожного транспорта, на конец отчетного периода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993"/>
        <w:gridCol w:w="1492"/>
        <w:gridCol w:w="1294"/>
        <w:gridCol w:w="1029"/>
        <w:gridCol w:w="1118"/>
        <w:gridCol w:w="1338"/>
        <w:gridCol w:w="1361"/>
        <w:gridCol w:w="1096"/>
        <w:gridCol w:w="1340"/>
      </w:tblGrid>
      <w:tr>
        <w:trPr>
          <w:trHeight w:val="18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со</w:t>
            </w:r>
            <w:r>
              <w:rPr>
                <w:rFonts w:ascii="Times New Roman"/>
                <w:b/>
                <w:i w:val="false"/>
                <w:color w:val="000000"/>
                <w:sz w:val="20"/>
              </w:rPr>
              <w:t>ң</w:t>
            </w:r>
            <w:r>
              <w:rPr>
                <w:rFonts w:ascii="Times New Roman"/>
                <w:b/>
                <w:i w:val="false"/>
                <w:color w:val="000000"/>
                <w:sz w:val="20"/>
              </w:rPr>
              <w:t>ына</w:t>
            </w:r>
            <w:r>
              <w:br/>
            </w:r>
            <w:r>
              <w:rPr>
                <w:rFonts w:ascii="Times New Roman"/>
                <w:b w:val="false"/>
                <w:i w:val="false"/>
                <w:color w:val="000000"/>
                <w:sz w:val="20"/>
              </w:rPr>
              <w:t>
</w:t>
            </w:r>
            <w:r>
              <w:rPr>
                <w:rFonts w:ascii="Times New Roman"/>
                <w:b/>
                <w:i w:val="false"/>
                <w:color w:val="000000"/>
                <w:sz w:val="20"/>
              </w:rPr>
              <w:t>паркті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w:t>
            </w:r>
            <w:r>
              <w:br/>
            </w:r>
            <w:r>
              <w:rPr>
                <w:rFonts w:ascii="Times New Roman"/>
                <w:b w:val="false"/>
                <w:i w:val="false"/>
                <w:color w:val="000000"/>
                <w:sz w:val="20"/>
              </w:rPr>
              <w:t>
</w:t>
            </w:r>
            <w:r>
              <w:rPr>
                <w:rFonts w:ascii="Times New Roman"/>
                <w:b w:val="false"/>
                <w:i w:val="false"/>
                <w:color w:val="000000"/>
                <w:sz w:val="20"/>
              </w:rPr>
              <w:t>парк на</w:t>
            </w:r>
            <w:r>
              <w:br/>
            </w:r>
            <w:r>
              <w:rPr>
                <w:rFonts w:ascii="Times New Roman"/>
                <w:b w:val="false"/>
                <w:i w:val="false"/>
                <w:color w:val="000000"/>
                <w:sz w:val="20"/>
              </w:rPr>
              <w:t>
</w:t>
            </w:r>
            <w:r>
              <w:rPr>
                <w:rFonts w:ascii="Times New Roman"/>
                <w:b w:val="false"/>
                <w:i w:val="false"/>
                <w:color w:val="000000"/>
                <w:sz w:val="20"/>
              </w:rPr>
              <w:t>конец</w:t>
            </w:r>
            <w:r>
              <w:br/>
            </w:r>
            <w:r>
              <w:rPr>
                <w:rFonts w:ascii="Times New Roman"/>
                <w:b w:val="false"/>
                <w:i w:val="false"/>
                <w:color w:val="000000"/>
                <w:sz w:val="20"/>
              </w:rPr>
              <w:t>
</w:t>
            </w:r>
            <w:r>
              <w:rPr>
                <w:rFonts w:ascii="Times New Roman"/>
                <w:b w:val="false"/>
                <w:i w:val="false"/>
                <w:color w:val="000000"/>
                <w:sz w:val="20"/>
              </w:rPr>
              <w:t>года,</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 дайындаушы зауыттан шы</w:t>
            </w:r>
            <w:r>
              <w:rPr>
                <w:rFonts w:ascii="Times New Roman"/>
                <w:b/>
                <w:i w:val="false"/>
                <w:color w:val="000000"/>
                <w:sz w:val="20"/>
              </w:rPr>
              <w:t>ққ</w:t>
            </w:r>
            <w:r>
              <w:rPr>
                <w:rFonts w:ascii="Times New Roman"/>
                <w:b/>
                <w:i w:val="false"/>
                <w:color w:val="000000"/>
                <w:sz w:val="20"/>
              </w:rPr>
              <w:t>ан кезден бастап пайдалануда бол</w:t>
            </w:r>
            <w:r>
              <w:rPr>
                <w:rFonts w:ascii="Times New Roman"/>
                <w:b/>
                <w:i w:val="false"/>
                <w:color w:val="000000"/>
                <w:sz w:val="20"/>
              </w:rPr>
              <w:t>ғ</w:t>
            </w:r>
            <w:r>
              <w:rPr>
                <w:rFonts w:ascii="Times New Roman"/>
                <w:b/>
                <w:i w:val="false"/>
                <w:color w:val="000000"/>
                <w:sz w:val="20"/>
              </w:rPr>
              <w:t>ан мерзім бойынша</w:t>
            </w:r>
            <w:r>
              <w:rPr>
                <w:rFonts w:ascii="Times New Roman"/>
                <w:b/>
                <w:i w:val="false"/>
                <w:color w:val="000000"/>
                <w:sz w:val="20"/>
              </w:rPr>
              <w:t>, бірлік:</w:t>
            </w:r>
            <w:r>
              <w:br/>
            </w:r>
            <w:r>
              <w:rPr>
                <w:rFonts w:ascii="Times New Roman"/>
                <w:b w:val="false"/>
                <w:i w:val="false"/>
                <w:color w:val="000000"/>
                <w:sz w:val="20"/>
              </w:rPr>
              <w:t>
</w:t>
            </w:r>
            <w:r>
              <w:rPr>
                <w:rFonts w:ascii="Times New Roman"/>
                <w:b w:val="false"/>
                <w:i w:val="false"/>
                <w:color w:val="000000"/>
                <w:sz w:val="20"/>
              </w:rPr>
              <w:t>В том числе по сроку эксплуатации с момента выпуска заводом-изготовителем, единиц:</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w:t>
            </w:r>
            <w:r>
              <w:br/>
            </w:r>
            <w:r>
              <w:rPr>
                <w:rFonts w:ascii="Times New Roman"/>
                <w:b w:val="false"/>
                <w:i w:val="false"/>
                <w:color w:val="000000"/>
                <w:sz w:val="20"/>
              </w:rPr>
              <w:t>
</w:t>
            </w:r>
            <w:r>
              <w:rPr>
                <w:rFonts w:ascii="Times New Roman"/>
                <w:b/>
                <w:i w:val="false"/>
                <w:color w:val="000000"/>
                <w:sz w:val="20"/>
              </w:rPr>
              <w:t>гішті-</w:t>
            </w:r>
            <w:r>
              <w:br/>
            </w:r>
            <w:r>
              <w:rPr>
                <w:rFonts w:ascii="Times New Roman"/>
                <w:b w:val="false"/>
                <w:i w:val="false"/>
                <w:color w:val="000000"/>
                <w:sz w:val="20"/>
              </w:rPr>
              <w:t>
</w:t>
            </w:r>
            <w:r>
              <w:rPr>
                <w:rFonts w:ascii="Times New Roman"/>
                <w:b/>
                <w:i w:val="false"/>
                <w:color w:val="000000"/>
                <w:sz w:val="20"/>
              </w:rPr>
              <w:t>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подъем-</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до 5</w:t>
            </w:r>
            <w:r>
              <w:br/>
            </w:r>
            <w:r>
              <w:rPr>
                <w:rFonts w:ascii="Times New Roman"/>
                <w:b w:val="false"/>
                <w:i w:val="false"/>
                <w:color w:val="000000"/>
                <w:sz w:val="20"/>
              </w:rPr>
              <w:t>
</w:t>
            </w:r>
            <w:r>
              <w:rPr>
                <w:rFonts w:ascii="Times New Roman"/>
                <w:b w:val="false"/>
                <w:i w:val="false"/>
                <w:color w:val="000000"/>
                <w:sz w:val="20"/>
              </w:rPr>
              <w:t>лет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r>
              <w:rPr>
                <w:rFonts w:ascii="Times New Roman"/>
                <w:b/>
                <w:i w:val="false"/>
                <w:color w:val="000000"/>
                <w:sz w:val="20"/>
              </w:rPr>
              <w:t>тен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w:t>
            </w:r>
            <w:r>
              <w:br/>
            </w:r>
            <w:r>
              <w:rPr>
                <w:rFonts w:ascii="Times New Roman"/>
                <w:b w:val="false"/>
                <w:i w:val="false"/>
                <w:color w:val="000000"/>
                <w:sz w:val="20"/>
              </w:rPr>
              <w:t>
</w:t>
            </w:r>
            <w:r>
              <w:rPr>
                <w:rFonts w:ascii="Times New Roman"/>
                <w:b/>
                <w:i w:val="false"/>
                <w:color w:val="000000"/>
                <w:sz w:val="20"/>
              </w:rPr>
              <w:t>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5 до</w:t>
            </w:r>
            <w:r>
              <w:br/>
            </w:r>
            <w:r>
              <w:rPr>
                <w:rFonts w:ascii="Times New Roman"/>
                <w:b w:val="false"/>
                <w:i w:val="false"/>
                <w:color w:val="000000"/>
                <w:sz w:val="20"/>
              </w:rPr>
              <w:t>
</w:t>
            </w:r>
            <w:r>
              <w:rPr>
                <w:rFonts w:ascii="Times New Roman"/>
                <w:b w:val="false"/>
                <w:i w:val="false"/>
                <w:color w:val="000000"/>
                <w:sz w:val="20"/>
              </w:rPr>
              <w: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r>
              <w:rPr>
                <w:rFonts w:ascii="Times New Roman"/>
                <w:b/>
                <w:i w:val="false"/>
                <w:color w:val="000000"/>
                <w:sz w:val="20"/>
              </w:rPr>
              <w:t>нан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i w:val="false"/>
                <w:color w:val="000000"/>
                <w:sz w:val="20"/>
              </w:rPr>
              <w:t>15</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10 до</w:t>
            </w:r>
            <w:r>
              <w:br/>
            </w:r>
            <w:r>
              <w:rPr>
                <w:rFonts w:ascii="Times New Roman"/>
                <w:b w:val="false"/>
                <w:i w:val="false"/>
                <w:color w:val="000000"/>
                <w:sz w:val="20"/>
              </w:rPr>
              <w:t>
</w:t>
            </w:r>
            <w:r>
              <w:rPr>
                <w:rFonts w:ascii="Times New Roman"/>
                <w:b w:val="false"/>
                <w:i w:val="false"/>
                <w:color w:val="000000"/>
                <w:sz w:val="20"/>
              </w:rPr>
              <w:t>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15-тен</w:t>
            </w:r>
            <w:r>
              <w:br/>
            </w:r>
            <w:r>
              <w:rPr>
                <w:rFonts w:ascii="Times New Roman"/>
                <w:b w:val="false"/>
                <w:i w:val="false"/>
                <w:color w:val="000000"/>
                <w:sz w:val="20"/>
              </w:rPr>
              <w:t>
</w:t>
            </w:r>
            <w:r>
              <w:rPr>
                <w:rFonts w:ascii="Times New Roman"/>
                <w:b/>
                <w:i w:val="false"/>
                <w:color w:val="000000"/>
                <w:sz w:val="20"/>
              </w:rPr>
              <w:t>аса 20</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15 до</w:t>
            </w:r>
            <w:r>
              <w:br/>
            </w:r>
            <w:r>
              <w:rPr>
                <w:rFonts w:ascii="Times New Roman"/>
                <w:b w:val="false"/>
                <w:i w:val="false"/>
                <w:color w:val="000000"/>
                <w:sz w:val="20"/>
              </w:rPr>
              <w:t>
</w:t>
            </w:r>
            <w:r>
              <w:rPr>
                <w:rFonts w:ascii="Times New Roman"/>
                <w:b w:val="false"/>
                <w:i w:val="false"/>
                <w:color w:val="000000"/>
                <w:sz w:val="20"/>
              </w:rPr>
              <w:t>20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20-дан</w:t>
            </w:r>
            <w:r>
              <w:br/>
            </w:r>
            <w:r>
              <w:rPr>
                <w:rFonts w:ascii="Times New Roman"/>
                <w:b w:val="false"/>
                <w:i w:val="false"/>
                <w:color w:val="000000"/>
                <w:sz w:val="20"/>
              </w:rPr>
              <w:t>
</w:t>
            </w:r>
            <w:r>
              <w:rPr>
                <w:rFonts w:ascii="Times New Roman"/>
                <w:b/>
                <w:i w:val="false"/>
                <w:color w:val="000000"/>
                <w:sz w:val="20"/>
              </w:rPr>
              <w:t>аса 25</w:t>
            </w:r>
            <w:r>
              <w:br/>
            </w:r>
            <w:r>
              <w:rPr>
                <w:rFonts w:ascii="Times New Roman"/>
                <w:b w:val="false"/>
                <w:i w:val="false"/>
                <w:color w:val="000000"/>
                <w:sz w:val="20"/>
              </w:rPr>
              <w:t>
</w:t>
            </w:r>
            <w:r>
              <w:rPr>
                <w:rFonts w:ascii="Times New Roman"/>
                <w:b/>
                <w:i w:val="false"/>
                <w:color w:val="000000"/>
                <w:sz w:val="20"/>
              </w:rPr>
              <w:t>жыл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дейін</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20 до</w:t>
            </w:r>
            <w:r>
              <w:br/>
            </w:r>
            <w:r>
              <w:rPr>
                <w:rFonts w:ascii="Times New Roman"/>
                <w:b w:val="false"/>
                <w:i w:val="false"/>
                <w:color w:val="000000"/>
                <w:sz w:val="20"/>
              </w:rPr>
              <w:t>
</w:t>
            </w:r>
            <w:r>
              <w:rPr>
                <w:rFonts w:ascii="Times New Roman"/>
                <w:b w:val="false"/>
                <w:i w:val="false"/>
                <w:color w:val="000000"/>
                <w:sz w:val="20"/>
              </w:rPr>
              <w:t>25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r>
              <w:br/>
            </w: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w:t>
            </w:r>
            <w:r>
              <w:rPr>
                <w:rFonts w:ascii="Times New Roman"/>
                <w:b/>
                <w:i w:val="false"/>
                <w:color w:val="000000"/>
                <w:sz w:val="20"/>
              </w:rPr>
              <w:t>дан</w:t>
            </w:r>
            <w:r>
              <w:br/>
            </w:r>
            <w:r>
              <w:rPr>
                <w:rFonts w:ascii="Times New Roman"/>
                <w:b w:val="false"/>
                <w:i w:val="false"/>
                <w:color w:val="000000"/>
                <w:sz w:val="20"/>
              </w:rPr>
              <w:t>
</w:t>
            </w:r>
            <w:r>
              <w:rPr>
                <w:rFonts w:ascii="Times New Roman"/>
                <w:b/>
                <w:i w:val="false"/>
                <w:color w:val="000000"/>
                <w:sz w:val="20"/>
              </w:rPr>
              <w:t>аса</w:t>
            </w:r>
            <w:r>
              <w:br/>
            </w:r>
            <w:r>
              <w:rPr>
                <w:rFonts w:ascii="Times New Roman"/>
                <w:b w:val="false"/>
                <w:i w:val="false"/>
                <w:color w:val="000000"/>
                <w:sz w:val="20"/>
              </w:rPr>
              <w:t>
</w:t>
            </w: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25</w:t>
            </w:r>
          </w:p>
        </w:tc>
        <w:tc>
          <w:tcPr>
            <w:tcW w:w="0" w:type="auto"/>
            <w:vMerge/>
            <w:tcBorders>
              <w:top w:val="nil"/>
              <w:left w:val="single" w:color="cfcfcf" w:sz="5"/>
              <w:bottom w:val="single" w:color="cfcfcf" w:sz="5"/>
              <w:right w:val="single" w:color="cfcfcf" w:sz="5"/>
            </w:tcBorders>
          </w:tcP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вагондары</w:t>
            </w:r>
            <w:r>
              <w:br/>
            </w:r>
            <w:r>
              <w:rPr>
                <w:rFonts w:ascii="Times New Roman"/>
                <w:b w:val="false"/>
                <w:i w:val="false"/>
                <w:color w:val="000000"/>
                <w:sz w:val="20"/>
              </w:rPr>
              <w:t>
</w:t>
            </w:r>
            <w:r>
              <w:rPr>
                <w:rFonts w:ascii="Times New Roman"/>
                <w:b w:val="false"/>
                <w:i w:val="false"/>
                <w:color w:val="000000"/>
                <w:sz w:val="20"/>
              </w:rPr>
              <w:t>Грузовые вагоны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w:t>
            </w:r>
            <w:r>
              <w:rPr>
                <w:rFonts w:ascii="Times New Roman"/>
                <w:b/>
                <w:i w:val="false"/>
                <w:color w:val="000000"/>
                <w:sz w:val="20"/>
              </w:rPr>
              <w:t>қ</w:t>
            </w:r>
            <w:r>
              <w:rPr>
                <w:rFonts w:ascii="Times New Roman"/>
                <w:b/>
                <w:i w:val="false"/>
                <w:color w:val="000000"/>
                <w:sz w:val="20"/>
              </w:rPr>
              <w:t xml:space="preserve"> вагондар</w:t>
            </w:r>
            <w:r>
              <w:br/>
            </w:r>
            <w:r>
              <w:rPr>
                <w:rFonts w:ascii="Times New Roman"/>
                <w:b w:val="false"/>
                <w:i w:val="false"/>
                <w:color w:val="000000"/>
                <w:sz w:val="20"/>
              </w:rPr>
              <w:t>
</w:t>
            </w:r>
            <w:r>
              <w:rPr>
                <w:rFonts w:ascii="Times New Roman"/>
                <w:b w:val="false"/>
                <w:i w:val="false"/>
                <w:color w:val="000000"/>
                <w:sz w:val="20"/>
              </w:rPr>
              <w:t>крытые вагоны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жайда</w:t>
            </w:r>
            <w:r>
              <w:rPr>
                <w:rFonts w:ascii="Times New Roman"/>
                <w:b/>
                <w:i w:val="false"/>
                <w:color w:val="000000"/>
                <w:sz w:val="20"/>
              </w:rPr>
              <w:t>қ</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вагоны -</w:t>
            </w:r>
            <w:r>
              <w:br/>
            </w:r>
            <w:r>
              <w:rPr>
                <w:rFonts w:ascii="Times New Roman"/>
                <w:b w:val="false"/>
                <w:i w:val="false"/>
                <w:color w:val="000000"/>
                <w:sz w:val="20"/>
              </w:rPr>
              <w:t>
</w:t>
            </w:r>
            <w:r>
              <w:rPr>
                <w:rFonts w:ascii="Times New Roman"/>
                <w:b w:val="false"/>
                <w:i w:val="false"/>
                <w:color w:val="000000"/>
                <w:sz w:val="20"/>
              </w:rPr>
              <w:t>платформы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 ашы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цистерналар</w:t>
            </w:r>
            <w:r>
              <w:br/>
            </w:r>
            <w:r>
              <w:rPr>
                <w:rFonts w:ascii="Times New Roman"/>
                <w:b w:val="false"/>
                <w:i w:val="false"/>
                <w:color w:val="000000"/>
                <w:sz w:val="20"/>
              </w:rPr>
              <w:t>
</w:t>
            </w:r>
            <w:r>
              <w:rPr>
                <w:rFonts w:ascii="Times New Roman"/>
                <w:b w:val="false"/>
                <w:i w:val="false"/>
                <w:color w:val="000000"/>
                <w:sz w:val="20"/>
              </w:rPr>
              <w:t>цистерны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рефрижератор-</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val="false"/>
                <w:i w:val="false"/>
                <w:color w:val="000000"/>
                <w:sz w:val="20"/>
              </w:rPr>
              <w:t>рефрижераторы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прочие вагоны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59"/>
    <w:p>
      <w:pPr>
        <w:spacing w:after="0"/>
        <w:ind w:left="0"/>
        <w:jc w:val="both"/>
      </w:pPr>
      <w:r>
        <w:rPr>
          <w:rFonts w:ascii="Times New Roman"/>
          <w:b w:val="false"/>
          <w:i w:val="false"/>
          <w:color w:val="000000"/>
          <w:sz w:val="28"/>
        </w:rPr>
        <w:t>
</w:t>
      </w:r>
      <w:r>
        <w:rPr>
          <w:rFonts w:ascii="Times New Roman"/>
          <w:b/>
          <w:i w:val="false"/>
          <w:color w:val="000000"/>
          <w:sz w:val="28"/>
        </w:rPr>
        <w:t>5. Есепті кезе</w:t>
      </w:r>
      <w:r>
        <w:rPr>
          <w:rFonts w:ascii="Times New Roman"/>
          <w:b/>
          <w:i w:val="false"/>
          <w:color w:val="000000"/>
          <w:sz w:val="28"/>
        </w:rPr>
        <w:t>ң</w:t>
      </w:r>
      <w:r>
        <w:rPr>
          <w:rFonts w:ascii="Times New Roman"/>
          <w:b/>
          <w:i w:val="false"/>
          <w:color w:val="000000"/>
          <w:sz w:val="28"/>
        </w:rPr>
        <w:t xml:space="preserve"> со</w:t>
      </w:r>
      <w:r>
        <w:rPr>
          <w:rFonts w:ascii="Times New Roman"/>
          <w:b/>
          <w:i w:val="false"/>
          <w:color w:val="000000"/>
          <w:sz w:val="28"/>
        </w:rPr>
        <w:t>ң</w:t>
      </w:r>
      <w:r>
        <w:rPr>
          <w:rFonts w:ascii="Times New Roman"/>
          <w:b/>
          <w:i w:val="false"/>
          <w:color w:val="000000"/>
          <w:sz w:val="28"/>
        </w:rPr>
        <w:t>ына темір жол к</w:t>
      </w:r>
      <w:r>
        <w:rPr>
          <w:rFonts w:ascii="Times New Roman"/>
          <w:b/>
          <w:i w:val="false"/>
          <w:color w:val="000000"/>
          <w:sz w:val="28"/>
        </w:rPr>
        <w:t>ө</w:t>
      </w:r>
      <w:r>
        <w:rPr>
          <w:rFonts w:ascii="Times New Roman"/>
          <w:b/>
          <w:i w:val="false"/>
          <w:color w:val="000000"/>
          <w:sz w:val="28"/>
        </w:rPr>
        <w:t>лігіні</w:t>
      </w:r>
      <w:r>
        <w:rPr>
          <w:rFonts w:ascii="Times New Roman"/>
          <w:b/>
          <w:i w:val="false"/>
          <w:color w:val="000000"/>
          <w:sz w:val="28"/>
        </w:rPr>
        <w:t>ң қ</w:t>
      </w:r>
      <w:r>
        <w:rPr>
          <w:rFonts w:ascii="Times New Roman"/>
          <w:b/>
          <w:i w:val="false"/>
          <w:color w:val="000000"/>
          <w:sz w:val="28"/>
        </w:rPr>
        <w:t>ызметтерін т</w:t>
      </w:r>
      <w:r>
        <w:rPr>
          <w:rFonts w:ascii="Times New Roman"/>
          <w:b/>
          <w:i w:val="false"/>
          <w:color w:val="000000"/>
          <w:sz w:val="28"/>
        </w:rPr>
        <w:t>ұ</w:t>
      </w:r>
      <w:r>
        <w:rPr>
          <w:rFonts w:ascii="Times New Roman"/>
          <w:b/>
          <w:i w:val="false"/>
          <w:color w:val="000000"/>
          <w:sz w:val="28"/>
        </w:rPr>
        <w:t>тынушы к</w:t>
      </w:r>
      <w:r>
        <w:rPr>
          <w:rFonts w:ascii="Times New Roman"/>
          <w:b/>
          <w:i w:val="false"/>
          <w:color w:val="000000"/>
          <w:sz w:val="28"/>
        </w:rPr>
        <w:t>ә</w:t>
      </w:r>
      <w:r>
        <w:rPr>
          <w:rFonts w:ascii="Times New Roman"/>
          <w:b/>
          <w:i w:val="false"/>
          <w:color w:val="000000"/>
          <w:sz w:val="28"/>
        </w:rPr>
        <w:t>сіпорын-</w:t>
      </w:r>
      <w:r>
        <w:br/>
      </w:r>
      <w:r>
        <w:rPr>
          <w:rFonts w:ascii="Times New Roman"/>
          <w:b w:val="false"/>
          <w:i w:val="false"/>
          <w:color w:val="000000"/>
          <w:sz w:val="28"/>
        </w:rPr>
        <w:t>
</w:t>
      </w:r>
      <w:r>
        <w:rPr>
          <w:rFonts w:ascii="Times New Roman"/>
          <w:b/>
          <w:i w:val="false"/>
          <w:color w:val="000000"/>
          <w:sz w:val="28"/>
        </w:rPr>
        <w:t>дар</w:t>
      </w:r>
      <w:r>
        <w:rPr>
          <w:rFonts w:ascii="Times New Roman"/>
          <w:b/>
          <w:i w:val="false"/>
          <w:color w:val="000000"/>
          <w:sz w:val="28"/>
        </w:rPr>
        <w:t>ғ</w:t>
      </w:r>
      <w:r>
        <w:rPr>
          <w:rFonts w:ascii="Times New Roman"/>
          <w:b/>
          <w:i w:val="false"/>
          <w:color w:val="000000"/>
          <w:sz w:val="28"/>
        </w:rPr>
        <w:t>а тиесілі ж</w:t>
      </w:r>
      <w:r>
        <w:rPr>
          <w:rFonts w:ascii="Times New Roman"/>
          <w:b/>
          <w:i w:val="false"/>
          <w:color w:val="000000"/>
          <w:sz w:val="28"/>
        </w:rPr>
        <w:t>ү</w:t>
      </w:r>
      <w:r>
        <w:rPr>
          <w:rFonts w:ascii="Times New Roman"/>
          <w:b/>
          <w:i w:val="false"/>
          <w:color w:val="000000"/>
          <w:sz w:val="28"/>
        </w:rPr>
        <w:t>к вагондарыны</w:t>
      </w:r>
      <w:r>
        <w:rPr>
          <w:rFonts w:ascii="Times New Roman"/>
          <w:b/>
          <w:i w:val="false"/>
          <w:color w:val="000000"/>
          <w:sz w:val="28"/>
        </w:rPr>
        <w:t>ң</w:t>
      </w:r>
      <w:r>
        <w:rPr>
          <w:rFonts w:ascii="Times New Roman"/>
          <w:b/>
          <w:i w:val="false"/>
          <w:color w:val="000000"/>
          <w:sz w:val="28"/>
        </w:rPr>
        <w:t xml:space="preserve"> бар-жо</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наличие грузовых вагонов, принадлежащих предприятиям – потребителям услуг</w:t>
      </w:r>
      <w:r>
        <w:br/>
      </w:r>
      <w:r>
        <w:rPr>
          <w:rFonts w:ascii="Times New Roman"/>
          <w:b w:val="false"/>
          <w:i w:val="false"/>
          <w:color w:val="000000"/>
          <w:sz w:val="28"/>
        </w:rPr>
        <w:t>
</w:t>
      </w:r>
      <w:r>
        <w:rPr>
          <w:rFonts w:ascii="Times New Roman"/>
          <w:b w:val="false"/>
          <w:i w:val="false"/>
          <w:color w:val="000000"/>
          <w:sz w:val="28"/>
        </w:rPr>
        <w:t>железнодорожного транспорта, на конец отчетного периода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3234"/>
        <w:gridCol w:w="962"/>
        <w:gridCol w:w="1183"/>
        <w:gridCol w:w="1646"/>
        <w:gridCol w:w="1823"/>
        <w:gridCol w:w="1360"/>
        <w:gridCol w:w="1427"/>
        <w:gridCol w:w="1427"/>
      </w:tblGrid>
      <w:tr>
        <w:trPr>
          <w:trHeight w:val="18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вагон</w:t>
            </w:r>
            <w:r>
              <w:br/>
            </w:r>
            <w:r>
              <w:rPr>
                <w:rFonts w:ascii="Times New Roman"/>
                <w:b w:val="false"/>
                <w:i w:val="false"/>
                <w:color w:val="000000"/>
                <w:sz w:val="20"/>
              </w:rPr>
              <w:t>
</w:t>
            </w:r>
            <w:r>
              <w:rPr>
                <w:rFonts w:ascii="Times New Roman"/>
                <w:b/>
                <w:i w:val="false"/>
                <w:color w:val="000000"/>
                <w:sz w:val="20"/>
              </w:rPr>
              <w:t>- дар</w:t>
            </w:r>
            <w:r>
              <w:br/>
            </w:r>
            <w:r>
              <w:rPr>
                <w:rFonts w:ascii="Times New Roman"/>
                <w:b w:val="false"/>
                <w:i w:val="false"/>
                <w:color w:val="000000"/>
                <w:sz w:val="20"/>
              </w:rPr>
              <w:t>
</w:t>
            </w:r>
            <w:r>
              <w:rPr>
                <w:rFonts w:ascii="Times New Roman"/>
                <w:b w:val="false"/>
                <w:i w:val="false"/>
                <w:color w:val="000000"/>
                <w:sz w:val="20"/>
              </w:rPr>
              <w:t>крытые</w:t>
            </w:r>
            <w:r>
              <w:br/>
            </w:r>
            <w:r>
              <w:rPr>
                <w:rFonts w:ascii="Times New Roman"/>
                <w:b w:val="false"/>
                <w:i w:val="false"/>
                <w:color w:val="000000"/>
                <w:sz w:val="20"/>
              </w:rPr>
              <w:t>
</w:t>
            </w:r>
            <w:r>
              <w:rPr>
                <w:rFonts w:ascii="Times New Roman"/>
                <w:b w:val="false"/>
                <w:i w:val="false"/>
                <w:color w:val="000000"/>
                <w:sz w:val="20"/>
              </w:rPr>
              <w:t>вагоны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жайда</w:t>
            </w:r>
            <w:r>
              <w:rPr>
                <w:rFonts w:ascii="Times New Roman"/>
                <w:b/>
                <w:i w:val="false"/>
                <w:color w:val="000000"/>
                <w:sz w:val="20"/>
              </w:rPr>
              <w:t>қ</w:t>
            </w:r>
            <w:r>
              <w:rPr>
                <w:rFonts w:ascii="Times New Roman"/>
                <w:b/>
                <w:i w:val="false"/>
                <w:color w:val="000000"/>
                <w:sz w:val="20"/>
              </w:rPr>
              <w:t xml:space="preserve"> -</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вагоны -</w:t>
            </w:r>
            <w:r>
              <w:br/>
            </w:r>
            <w:r>
              <w:rPr>
                <w:rFonts w:ascii="Times New Roman"/>
                <w:b w:val="false"/>
                <w:i w:val="false"/>
                <w:color w:val="000000"/>
                <w:sz w:val="20"/>
              </w:rPr>
              <w:t>
</w:t>
            </w:r>
            <w:r>
              <w:rPr>
                <w:rFonts w:ascii="Times New Roman"/>
                <w:b w:val="false"/>
                <w:i w:val="false"/>
                <w:color w:val="000000"/>
                <w:sz w:val="20"/>
              </w:rPr>
              <w:t>платформы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сті ашы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вагондар</w:t>
            </w:r>
            <w:r>
              <w:br/>
            </w:r>
            <w:r>
              <w:rPr>
                <w:rFonts w:ascii="Times New Roman"/>
                <w:b w:val="false"/>
                <w:i w:val="false"/>
                <w:color w:val="000000"/>
                <w:sz w:val="20"/>
              </w:rPr>
              <w:t>
</w:t>
            </w:r>
            <w:r>
              <w:rPr>
                <w:rFonts w:ascii="Times New Roman"/>
                <w:b w:val="false"/>
                <w:i w:val="false"/>
                <w:color w:val="000000"/>
                <w:sz w:val="20"/>
              </w:rPr>
              <w:t>полувагоны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цисте-</w:t>
            </w:r>
            <w:r>
              <w:br/>
            </w:r>
            <w:r>
              <w:rPr>
                <w:rFonts w:ascii="Times New Roman"/>
                <w:b w:val="false"/>
                <w:i w:val="false"/>
                <w:color w:val="000000"/>
                <w:sz w:val="20"/>
              </w:rPr>
              <w:t>
</w:t>
            </w:r>
            <w:r>
              <w:rPr>
                <w:rFonts w:ascii="Times New Roman"/>
                <w:b/>
                <w:i w:val="false"/>
                <w:color w:val="000000"/>
                <w:sz w:val="20"/>
              </w:rPr>
              <w:t>рналар</w:t>
            </w:r>
            <w:r>
              <w:br/>
            </w:r>
            <w:r>
              <w:rPr>
                <w:rFonts w:ascii="Times New Roman"/>
                <w:b w:val="false"/>
                <w:i w:val="false"/>
                <w:color w:val="000000"/>
                <w:sz w:val="20"/>
              </w:rPr>
              <w:t>
</w:t>
            </w:r>
            <w:r>
              <w:rPr>
                <w:rFonts w:ascii="Times New Roman"/>
                <w:b w:val="false"/>
                <w:i w:val="false"/>
                <w:color w:val="000000"/>
                <w:sz w:val="20"/>
              </w:rPr>
              <w:t>цистер-</w:t>
            </w:r>
            <w:r>
              <w:br/>
            </w:r>
            <w:r>
              <w:rPr>
                <w:rFonts w:ascii="Times New Roman"/>
                <w:b w:val="false"/>
                <w:i w:val="false"/>
                <w:color w:val="000000"/>
                <w:sz w:val="20"/>
              </w:rPr>
              <w:t>
</w:t>
            </w:r>
            <w:r>
              <w:rPr>
                <w:rFonts w:ascii="Times New Roman"/>
                <w:b w:val="false"/>
                <w:i w:val="false"/>
                <w:color w:val="000000"/>
                <w:sz w:val="20"/>
              </w:rPr>
              <w:t>ны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рефри-</w:t>
            </w:r>
            <w:r>
              <w:br/>
            </w:r>
            <w:r>
              <w:rPr>
                <w:rFonts w:ascii="Times New Roman"/>
                <w:b w:val="false"/>
                <w:i w:val="false"/>
                <w:color w:val="000000"/>
                <w:sz w:val="20"/>
              </w:rPr>
              <w:t>
</w:t>
            </w:r>
            <w:r>
              <w:rPr>
                <w:rFonts w:ascii="Times New Roman"/>
                <w:b/>
                <w:i w:val="false"/>
                <w:color w:val="000000"/>
                <w:sz w:val="20"/>
              </w:rPr>
              <w:t>жерато-</w:t>
            </w:r>
            <w:r>
              <w:br/>
            </w:r>
            <w:r>
              <w:rPr>
                <w:rFonts w:ascii="Times New Roman"/>
                <w:b w:val="false"/>
                <w:i w:val="false"/>
                <w:color w:val="000000"/>
                <w:sz w:val="20"/>
              </w:rPr>
              <w:t>
</w:t>
            </w:r>
            <w:r>
              <w:rPr>
                <w:rFonts w:ascii="Times New Roman"/>
                <w:b/>
                <w:i w:val="false"/>
                <w:color w:val="000000"/>
                <w:sz w:val="20"/>
              </w:rPr>
              <w:t>рлар</w:t>
            </w:r>
            <w:r>
              <w:br/>
            </w:r>
            <w:r>
              <w:rPr>
                <w:rFonts w:ascii="Times New Roman"/>
                <w:b w:val="false"/>
                <w:i w:val="false"/>
                <w:color w:val="000000"/>
                <w:sz w:val="20"/>
              </w:rPr>
              <w:t>
</w:t>
            </w:r>
            <w:r>
              <w:rPr>
                <w:rFonts w:ascii="Times New Roman"/>
                <w:b w:val="false"/>
                <w:i w:val="false"/>
                <w:color w:val="000000"/>
                <w:sz w:val="20"/>
              </w:rPr>
              <w:t>рефри-</w:t>
            </w:r>
            <w:r>
              <w:br/>
            </w:r>
            <w:r>
              <w:rPr>
                <w:rFonts w:ascii="Times New Roman"/>
                <w:b w:val="false"/>
                <w:i w:val="false"/>
                <w:color w:val="000000"/>
                <w:sz w:val="20"/>
              </w:rPr>
              <w:t>
</w:t>
            </w:r>
            <w:r>
              <w:rPr>
                <w:rFonts w:ascii="Times New Roman"/>
                <w:b w:val="false"/>
                <w:i w:val="false"/>
                <w:color w:val="000000"/>
                <w:sz w:val="20"/>
              </w:rPr>
              <w:t>жерато-</w:t>
            </w:r>
            <w:r>
              <w:br/>
            </w:r>
            <w:r>
              <w:rPr>
                <w:rFonts w:ascii="Times New Roman"/>
                <w:b w:val="false"/>
                <w:i w:val="false"/>
                <w:color w:val="000000"/>
                <w:sz w:val="20"/>
              </w:rPr>
              <w:t>
</w:t>
            </w:r>
            <w:r>
              <w:rPr>
                <w:rFonts w:ascii="Times New Roman"/>
                <w:b w:val="false"/>
                <w:i w:val="false"/>
                <w:color w:val="000000"/>
                <w:sz w:val="20"/>
              </w:rPr>
              <w:t>ры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w:t>
            </w:r>
            <w:r>
              <w:br/>
            </w:r>
            <w:r>
              <w:rPr>
                <w:rFonts w:ascii="Times New Roman"/>
                <w:b w:val="false"/>
                <w:i w:val="false"/>
                <w:color w:val="000000"/>
                <w:sz w:val="20"/>
              </w:rPr>
              <w:t>
</w:t>
            </w:r>
            <w:r>
              <w:rPr>
                <w:rFonts w:ascii="Times New Roman"/>
                <w:b/>
                <w:i w:val="false"/>
                <w:color w:val="000000"/>
                <w:sz w:val="20"/>
              </w:rPr>
              <w:t>де вагон-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прочие вагоны</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w:t>
            </w:r>
            <w:r>
              <w:rPr>
                <w:rFonts w:ascii="Times New Roman"/>
                <w:b/>
                <w:i w:val="false"/>
                <w:color w:val="000000"/>
                <w:sz w:val="20"/>
              </w:rPr>
              <w:t>ң</w:t>
            </w:r>
            <w:r>
              <w:rPr>
                <w:rFonts w:ascii="Times New Roman"/>
                <w:b/>
                <w:i w:val="false"/>
                <w:color w:val="000000"/>
                <w:sz w:val="20"/>
              </w:rPr>
              <w:t>ына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вагондарыны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қ</w:t>
            </w:r>
            <w:r>
              <w:rPr>
                <w:rFonts w:ascii="Times New Roman"/>
                <w:b/>
                <w:i w:val="false"/>
                <w:color w:val="000000"/>
                <w:sz w:val="20"/>
              </w:rPr>
              <w:t xml:space="preserve"> паркі,</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Весь парк грузовых</w:t>
            </w:r>
            <w:r>
              <w:br/>
            </w:r>
            <w:r>
              <w:rPr>
                <w:rFonts w:ascii="Times New Roman"/>
                <w:b w:val="false"/>
                <w:i w:val="false"/>
                <w:color w:val="000000"/>
                <w:sz w:val="20"/>
              </w:rPr>
              <w:t>
</w:t>
            </w:r>
            <w:r>
              <w:rPr>
                <w:rFonts w:ascii="Times New Roman"/>
                <w:b w:val="false"/>
                <w:i w:val="false"/>
                <w:color w:val="000000"/>
                <w:sz w:val="20"/>
              </w:rPr>
              <w:t>вагонов на конец</w:t>
            </w:r>
            <w:r>
              <w:br/>
            </w:r>
            <w:r>
              <w:rPr>
                <w:rFonts w:ascii="Times New Roman"/>
                <w:b w:val="false"/>
                <w:i w:val="false"/>
                <w:color w:val="000000"/>
                <w:sz w:val="20"/>
              </w:rPr>
              <w:t>
</w:t>
            </w:r>
            <w:r>
              <w:rPr>
                <w:rFonts w:ascii="Times New Roman"/>
                <w:b w:val="false"/>
                <w:i w:val="false"/>
                <w:color w:val="000000"/>
                <w:sz w:val="20"/>
              </w:rPr>
              <w:t>года, единиц</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тергіштігі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тонна</w:t>
            </w:r>
            <w:r>
              <w:br/>
            </w:r>
            <w:r>
              <w:rPr>
                <w:rFonts w:ascii="Times New Roman"/>
                <w:b w:val="false"/>
                <w:i w:val="false"/>
                <w:color w:val="000000"/>
                <w:sz w:val="20"/>
              </w:rPr>
              <w:t>
</w:t>
            </w: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грузоподъемность,</w:t>
            </w:r>
            <w:r>
              <w:br/>
            </w:r>
            <w:r>
              <w:rPr>
                <w:rFonts w:ascii="Times New Roman"/>
                <w:b w:val="false"/>
                <w:i w:val="false"/>
                <w:color w:val="000000"/>
                <w:sz w:val="20"/>
              </w:rPr>
              <w:t>
</w:t>
            </w:r>
            <w:r>
              <w:rPr>
                <w:rFonts w:ascii="Times New Roman"/>
                <w:b w:val="false"/>
                <w:i w:val="false"/>
                <w:color w:val="000000"/>
                <w:sz w:val="20"/>
              </w:rPr>
              <w:t>тысяч тонн</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__________</w:t>
      </w:r>
      <w:r>
        <w:br/>
      </w:r>
      <w:r>
        <w:rPr>
          <w:rFonts w:ascii="Times New Roman"/>
          <w:b w:val="false"/>
          <w:i w:val="false"/>
          <w:color w:val="000000"/>
          <w:sz w:val="28"/>
        </w:rPr>
        <w:t>
Адрес электронной почты _______________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504" w:id="6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60"/>
    <w:bookmarkStart w:name="z511" w:id="6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подвижном составе железнодорожного транспорта»</w:t>
      </w:r>
      <w:r>
        <w:br/>
      </w:r>
      <w:r>
        <w:rPr>
          <w:rFonts w:ascii="Times New Roman"/>
          <w:b/>
          <w:i w:val="false"/>
          <w:color w:val="000000"/>
        </w:rPr>
        <w:t>
(код 0821104, индекс 2-ЖД, периодичность годовая)</w:t>
      </w:r>
    </w:p>
    <w:bookmarkEnd w:id="61"/>
    <w:bookmarkStart w:name="z512" w:id="62"/>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подвижном составе железнодорожного транспорта» (код 0821104, индекс 2-ЖД,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автомотриса – моторное транспортное средство, оборудованное для перевозки по железной дороге пассажиров или грузов;</w:t>
      </w:r>
      <w:r>
        <w:br/>
      </w:r>
      <w:r>
        <w:rPr>
          <w:rFonts w:ascii="Times New Roman"/>
          <w:b w:val="false"/>
          <w:i w:val="false"/>
          <w:color w:val="000000"/>
          <w:sz w:val="28"/>
        </w:rPr>
        <w:t>
</w:t>
      </w:r>
      <w:r>
        <w:rPr>
          <w:rFonts w:ascii="Times New Roman"/>
          <w:b w:val="false"/>
          <w:i w:val="false"/>
          <w:color w:val="000000"/>
          <w:sz w:val="28"/>
        </w:rPr>
        <w:t>
      2) багажный вагон – железнодорожное транспортное средство, не имеющее двигателя, входящее в состав пассажирских или грузовых поездов и используемое поездной бригадой, в случае необходимости, также для перевозки багажа, грузовых мест, велосипедов и так далее;</w:t>
      </w:r>
      <w:r>
        <w:br/>
      </w:r>
      <w:r>
        <w:rPr>
          <w:rFonts w:ascii="Times New Roman"/>
          <w:b w:val="false"/>
          <w:i w:val="false"/>
          <w:color w:val="000000"/>
          <w:sz w:val="28"/>
        </w:rPr>
        <w:t>
</w:t>
      </w:r>
      <w:r>
        <w:rPr>
          <w:rFonts w:ascii="Times New Roman"/>
          <w:b w:val="false"/>
          <w:i w:val="false"/>
          <w:color w:val="000000"/>
          <w:sz w:val="28"/>
        </w:rPr>
        <w:t>
      3) вагон-платформа – вагон без крыши и бортов; вагон без крыши с бортами высотой не свыше 60 см; платформа с турникетом; обычный или специализированный;</w:t>
      </w:r>
      <w:r>
        <w:br/>
      </w:r>
      <w:r>
        <w:rPr>
          <w:rFonts w:ascii="Times New Roman"/>
          <w:b w:val="false"/>
          <w:i w:val="false"/>
          <w:color w:val="000000"/>
          <w:sz w:val="28"/>
        </w:rPr>
        <w:t>
</w:t>
      </w:r>
      <w:r>
        <w:rPr>
          <w:rFonts w:ascii="Times New Roman"/>
          <w:b w:val="false"/>
          <w:i w:val="false"/>
          <w:color w:val="000000"/>
          <w:sz w:val="28"/>
        </w:rPr>
        <w:t>
      4) крытый вагон – вагон, характеризуемый закрытой конструкцией (сплошные стенки до самого верха и крыша) и безопасностью, которую он обеспечивает перевозимым в нем грузам (возможность закрыть вагон на замок и опломбировать). Такие вагоны могут быть обычными или специализированными, включая вагоны с открывающейся крышей;</w:t>
      </w:r>
      <w:r>
        <w:br/>
      </w:r>
      <w:r>
        <w:rPr>
          <w:rFonts w:ascii="Times New Roman"/>
          <w:b w:val="false"/>
          <w:i w:val="false"/>
          <w:color w:val="000000"/>
          <w:sz w:val="28"/>
        </w:rPr>
        <w:t>
</w:t>
      </w:r>
      <w:r>
        <w:rPr>
          <w:rFonts w:ascii="Times New Roman"/>
          <w:b w:val="false"/>
          <w:i w:val="false"/>
          <w:color w:val="000000"/>
          <w:sz w:val="28"/>
        </w:rPr>
        <w:t>
      5) общие вагоны - вагон с жесткими местами для сидения,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w:t>
      </w:r>
      <w:r>
        <w:br/>
      </w:r>
      <w:r>
        <w:rPr>
          <w:rFonts w:ascii="Times New Roman"/>
          <w:b w:val="false"/>
          <w:i w:val="false"/>
          <w:color w:val="000000"/>
          <w:sz w:val="28"/>
        </w:rPr>
        <w:t>
</w:t>
      </w:r>
      <w:r>
        <w:rPr>
          <w:rFonts w:ascii="Times New Roman"/>
          <w:b w:val="false"/>
          <w:i w:val="false"/>
          <w:color w:val="000000"/>
          <w:sz w:val="28"/>
        </w:rPr>
        <w:t>
      6) пассажирский вагон – пассажирское железнодорожное транспортное средство за исключением автомотрисы или прицепного вагона моторвагонного поезда;</w:t>
      </w:r>
      <w:r>
        <w:br/>
      </w:r>
      <w:r>
        <w:rPr>
          <w:rFonts w:ascii="Times New Roman"/>
          <w:b w:val="false"/>
          <w:i w:val="false"/>
          <w:color w:val="000000"/>
          <w:sz w:val="28"/>
        </w:rPr>
        <w:t>
</w:t>
      </w:r>
      <w:r>
        <w:rPr>
          <w:rFonts w:ascii="Times New Roman"/>
          <w:b w:val="false"/>
          <w:i w:val="false"/>
          <w:color w:val="000000"/>
          <w:sz w:val="28"/>
        </w:rPr>
        <w:t>
      7) пассажирское железнодорожное транспортное средство - железнодорожное транспортное средство для перевозки пассажиров, даже если в нем имеется одно или несколько специальных отделений или специальных мест для багажа, грузовых мест, почты и так далее;</w:t>
      </w:r>
      <w:r>
        <w:br/>
      </w:r>
      <w:r>
        <w:rPr>
          <w:rFonts w:ascii="Times New Roman"/>
          <w:b w:val="false"/>
          <w:i w:val="false"/>
          <w:color w:val="000000"/>
          <w:sz w:val="28"/>
        </w:rPr>
        <w:t>
</w:t>
      </w:r>
      <w:r>
        <w:rPr>
          <w:rFonts w:ascii="Times New Roman"/>
          <w:b w:val="false"/>
          <w:i w:val="false"/>
          <w:color w:val="000000"/>
          <w:sz w:val="28"/>
        </w:rPr>
        <w:t>
      8) купейные двухместные вагоны - вагон с 2-местными купе с местами для лежания с нижними или ярусным расположением мягких диванов и с 4-местными купе с мягкими креслами для сидения - вагон оборудованный общим и индивидуальным электрическим освещением, системой вентиляции и кондиционирования воздуха, видео и телеаппаратурой,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подушки, одеяло, покрывало, матрац с чехлом, 2 простыни, 2 наволочки,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9) локомотив – железнодорожное транспортное средство, оборудованное источником энергии и двигателем или только двигателями (электровоз), предназначенное для буксировки железнодорожных транспортных средств;</w:t>
      </w:r>
      <w:r>
        <w:br/>
      </w:r>
      <w:r>
        <w:rPr>
          <w:rFonts w:ascii="Times New Roman"/>
          <w:b w:val="false"/>
          <w:i w:val="false"/>
          <w:color w:val="000000"/>
          <w:sz w:val="28"/>
        </w:rPr>
        <w:t>
</w:t>
      </w:r>
      <w:r>
        <w:rPr>
          <w:rFonts w:ascii="Times New Roman"/>
          <w:b w:val="false"/>
          <w:i w:val="false"/>
          <w:color w:val="000000"/>
          <w:sz w:val="28"/>
        </w:rPr>
        <w:t>
      10) вагоны-рестораны - железнодорожный вагон, предназначенный для обеспечения горячим питанием пассажиров в пути следования, включается в состав пассажирских поездов;</w:t>
      </w:r>
      <w:r>
        <w:br/>
      </w:r>
      <w:r>
        <w:rPr>
          <w:rFonts w:ascii="Times New Roman"/>
          <w:b w:val="false"/>
          <w:i w:val="false"/>
          <w:color w:val="000000"/>
          <w:sz w:val="28"/>
        </w:rPr>
        <w:t>
</w:t>
      </w:r>
      <w:r>
        <w:rPr>
          <w:rFonts w:ascii="Times New Roman"/>
          <w:b w:val="false"/>
          <w:i w:val="false"/>
          <w:color w:val="000000"/>
          <w:sz w:val="28"/>
        </w:rPr>
        <w:t>
      11) прочие пассажирские вагоны – любые вагоны (железнодорожный вагон-салон, вагон-лаборатория, служебный и прочие), не включенные в определение СВ-вагоны, купейные двух- и четырехместные, плацкартные, общие вагоны и вагоны-рестораны;</w:t>
      </w:r>
      <w:r>
        <w:br/>
      </w:r>
      <w:r>
        <w:rPr>
          <w:rFonts w:ascii="Times New Roman"/>
          <w:b w:val="false"/>
          <w:i w:val="false"/>
          <w:color w:val="000000"/>
          <w:sz w:val="28"/>
        </w:rPr>
        <w:t>
</w:t>
      </w:r>
      <w:r>
        <w:rPr>
          <w:rFonts w:ascii="Times New Roman"/>
          <w:b w:val="false"/>
          <w:i w:val="false"/>
          <w:color w:val="000000"/>
          <w:sz w:val="28"/>
        </w:rPr>
        <w:t>
      12) прочие вагоны - любые вагоны, и в частности специализированные вагоны для перевозки жидких веществ, газов, а также порошкообразных грузов, не включенные в определение крытых вагонов, полувагонов или вагонов-платформ, а также автомотрисы и прицепные вагоны автомотрис, приспособленные для перевозки посылок;</w:t>
      </w:r>
      <w:r>
        <w:br/>
      </w:r>
      <w:r>
        <w:rPr>
          <w:rFonts w:ascii="Times New Roman"/>
          <w:b w:val="false"/>
          <w:i w:val="false"/>
          <w:color w:val="000000"/>
          <w:sz w:val="28"/>
        </w:rPr>
        <w:t>
</w:t>
      </w:r>
      <w:r>
        <w:rPr>
          <w:rFonts w:ascii="Times New Roman"/>
          <w:b w:val="false"/>
          <w:i w:val="false"/>
          <w:color w:val="000000"/>
          <w:sz w:val="28"/>
        </w:rPr>
        <w:t>
      13) паровоз – цилиндровый или турбинный локомотив, источником энергии которого является пар, независимо от вида используемого топлива;</w:t>
      </w:r>
      <w:r>
        <w:br/>
      </w:r>
      <w:r>
        <w:rPr>
          <w:rFonts w:ascii="Times New Roman"/>
          <w:b w:val="false"/>
          <w:i w:val="false"/>
          <w:color w:val="000000"/>
          <w:sz w:val="28"/>
        </w:rPr>
        <w:t>
</w:t>
      </w:r>
      <w:r>
        <w:rPr>
          <w:rFonts w:ascii="Times New Roman"/>
          <w:b w:val="false"/>
          <w:i w:val="false"/>
          <w:color w:val="000000"/>
          <w:sz w:val="28"/>
        </w:rPr>
        <w:t>
      14) плацкартные вагоны - вагоны с жесткими местами для лежания, оборудованный общим электрическим освещением, системой вентиляции воздуха, общей радиоточкой, туалетами (с туалетной бумагой и мылом), резервуаром с горячей и холодной питьевой водой, наличием занавесок на окнах, чайными принадлежностями и посудой, комплектами постельных принадлежностей (подушка, одеяло, матрац с чехлом), постельного белья (2 простыни, 1 наволочка, 1 полотенце);</w:t>
      </w:r>
      <w:r>
        <w:br/>
      </w:r>
      <w:r>
        <w:rPr>
          <w:rFonts w:ascii="Times New Roman"/>
          <w:b w:val="false"/>
          <w:i w:val="false"/>
          <w:color w:val="000000"/>
          <w:sz w:val="28"/>
        </w:rPr>
        <w:t>
</w:t>
      </w:r>
      <w:r>
        <w:rPr>
          <w:rFonts w:ascii="Times New Roman"/>
          <w:b w:val="false"/>
          <w:i w:val="false"/>
          <w:color w:val="000000"/>
          <w:sz w:val="28"/>
        </w:rPr>
        <w:t>
      15) СВ-вагоны - вагоны с 2-местными купе с нижним расположением мягких диванов, мягкими креслами для сидения с устройством по регулированию его положения (далее - СВ)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видео и телеаппаратурой в купе, кнопкой вызова проводника, наличием душевой кабинки и бытового уголка (допускается одна кабинка на два купе), штор и занавесок, ковриков и ковровых дорожек в коридорах и купе, чайными принадлежностями и посудой, комплектами съемного инвентаря и имущества, не отличающего по цвету и рисунку, постельных принадлежностей (2 подушки, одеяло, покрывало, матрац с чехлом), постельного белья, куда входят (2 простыни, 2 наволочки, 1 вафельное, 1 льняное или махровое полотенце)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16) железнодорожная администрация – организация, представляющая исполнительный орган государства в области управления железнодорожным транспортом и представляющая интересы государства в порядке, установленным законодательством страны, в международных организациях в пределах своих полномочий;</w:t>
      </w:r>
      <w:r>
        <w:br/>
      </w:r>
      <w:r>
        <w:rPr>
          <w:rFonts w:ascii="Times New Roman"/>
          <w:b w:val="false"/>
          <w:i w:val="false"/>
          <w:color w:val="000000"/>
          <w:sz w:val="28"/>
        </w:rPr>
        <w:t>
</w:t>
      </w:r>
      <w:r>
        <w:rPr>
          <w:rFonts w:ascii="Times New Roman"/>
          <w:b w:val="false"/>
          <w:i w:val="false"/>
          <w:color w:val="000000"/>
          <w:sz w:val="28"/>
        </w:rPr>
        <w:t>
      17) железнодорожное транспортное средство – подвижной состав, передвигающийся исключительно по рельсам. Различают тяговые транспортные средства (локомотивы и автомотрисы) и буксируемые транспортные средства (пассажирские вагоны, прицепные вагоны моторвагонного поезда, багажные и товарные вагоны);</w:t>
      </w:r>
      <w:r>
        <w:br/>
      </w:r>
      <w:r>
        <w:rPr>
          <w:rFonts w:ascii="Times New Roman"/>
          <w:b w:val="false"/>
          <w:i w:val="false"/>
          <w:color w:val="000000"/>
          <w:sz w:val="28"/>
        </w:rPr>
        <w:t>
</w:t>
      </w:r>
      <w:r>
        <w:rPr>
          <w:rFonts w:ascii="Times New Roman"/>
          <w:b w:val="false"/>
          <w:i w:val="false"/>
          <w:color w:val="000000"/>
          <w:sz w:val="28"/>
        </w:rPr>
        <w:t>
      18) купейные четырехместные вагоны - вагон с 4-местными купе с жесткими местами для лежания - вагон оборудованный общим и индивидуальным электрическим освещением, системой вентиляции и кондиционирования воздуха, туалетами (с туалетной бумагой и мылом), резервуаром с горячей и холодной питьевой водой, индивидуальной радиоточкой, наличием штор и занавесок, ковриков и ковровых дорожек в коридорах и купе, чайными принадлежностями и посудой, комплектами постельных принадлежностей куда входят: 2 простыни, 1 наволочка, 1 вафельное, 1 льняное или махровое полотенце, подушка, одеяло, матрац с чехлом и вешалками-плечиками для верхней одежды по две на каждое спальное место;</w:t>
      </w:r>
      <w:r>
        <w:br/>
      </w:r>
      <w:r>
        <w:rPr>
          <w:rFonts w:ascii="Times New Roman"/>
          <w:b w:val="false"/>
          <w:i w:val="false"/>
          <w:color w:val="000000"/>
          <w:sz w:val="28"/>
        </w:rPr>
        <w:t>
</w:t>
      </w:r>
      <w:r>
        <w:rPr>
          <w:rFonts w:ascii="Times New Roman"/>
          <w:b w:val="false"/>
          <w:i w:val="false"/>
          <w:color w:val="000000"/>
          <w:sz w:val="28"/>
        </w:rPr>
        <w:t>
      19) предприятия-поставщики услуг железнодорожного транспорта – железнодорожные предприятия, оказывающие услуги операторов вагонов (контейнеров), локомотивной тяги и услуги национальных перевозчиков;</w:t>
      </w:r>
      <w:r>
        <w:br/>
      </w:r>
      <w:r>
        <w:rPr>
          <w:rFonts w:ascii="Times New Roman"/>
          <w:b w:val="false"/>
          <w:i w:val="false"/>
          <w:color w:val="000000"/>
          <w:sz w:val="28"/>
        </w:rPr>
        <w:t>
</w:t>
      </w:r>
      <w:r>
        <w:rPr>
          <w:rFonts w:ascii="Times New Roman"/>
          <w:b w:val="false"/>
          <w:i w:val="false"/>
          <w:color w:val="000000"/>
          <w:sz w:val="28"/>
        </w:rPr>
        <w:t>
      20) предприятия-потребители услуг железнодорожного транспорта - все юридические лица, пользующиеся услугами в сфере железнодорожного транспорта, но основной вид деятельности которых не относится к кодам общий классификатор видов экономической деятельности 49.1 и 49.2 и не относящиеся к предприятиям-поставщикам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21) тепловоз – локомотив, оборудованный дизельным двигателем независимо от типа установленной передачи. Однако дизель-электрические локомотивы, оборудованные также для получения электроэнергии, подводимой по контактному проводу или по контактному рельсу, относятся к категории электровозов;</w:t>
      </w:r>
      <w:r>
        <w:br/>
      </w:r>
      <w:r>
        <w:rPr>
          <w:rFonts w:ascii="Times New Roman"/>
          <w:b w:val="false"/>
          <w:i w:val="false"/>
          <w:color w:val="000000"/>
          <w:sz w:val="28"/>
        </w:rPr>
        <w:t>
</w:t>
      </w:r>
      <w:r>
        <w:rPr>
          <w:rFonts w:ascii="Times New Roman"/>
          <w:b w:val="false"/>
          <w:i w:val="false"/>
          <w:color w:val="000000"/>
          <w:sz w:val="28"/>
        </w:rPr>
        <w:t>
      22) полувагон – вагон без крыши с неоткидными бортами высотой свыше 60 см, обычный или специализированный;</w:t>
      </w:r>
      <w:r>
        <w:br/>
      </w:r>
      <w:r>
        <w:rPr>
          <w:rFonts w:ascii="Times New Roman"/>
          <w:b w:val="false"/>
          <w:i w:val="false"/>
          <w:color w:val="000000"/>
          <w:sz w:val="28"/>
        </w:rPr>
        <w:t>
</w:t>
      </w:r>
      <w:r>
        <w:rPr>
          <w:rFonts w:ascii="Times New Roman"/>
          <w:b w:val="false"/>
          <w:i w:val="false"/>
          <w:color w:val="000000"/>
          <w:sz w:val="28"/>
        </w:rPr>
        <w:t>
      23) электровоз – локомотив с одним или несколькими электродвигателями, питаемыми электрическим током, подводимым по контактному проводу или рельсу, или поступающим от находящихся на локомотиве аккумуляторов. К категории электровозов относятся оборудованные таким образом локомотивы, снабженные также энергетической установкой (дизельной или иной) для питания током электродвигателя, когда этот ток нельзя получать от контактного провода или контактного рельса.</w:t>
      </w:r>
      <w:r>
        <w:br/>
      </w:r>
      <w:r>
        <w:rPr>
          <w:rFonts w:ascii="Times New Roman"/>
          <w:b w:val="false"/>
          <w:i w:val="false"/>
          <w:color w:val="000000"/>
          <w:sz w:val="28"/>
        </w:rPr>
        <w:t>
</w:t>
      </w:r>
      <w:r>
        <w:rPr>
          <w:rFonts w:ascii="Times New Roman"/>
          <w:b w:val="false"/>
          <w:i w:val="false"/>
          <w:color w:val="000000"/>
          <w:sz w:val="28"/>
        </w:rPr>
        <w:t>
      3. Учету подлежат следующие транспортные средства:</w:t>
      </w:r>
      <w:r>
        <w:br/>
      </w:r>
      <w:r>
        <w:rPr>
          <w:rFonts w:ascii="Times New Roman"/>
          <w:b w:val="false"/>
          <w:i w:val="false"/>
          <w:color w:val="000000"/>
          <w:sz w:val="28"/>
        </w:rPr>
        <w:t>
</w:t>
      </w:r>
      <w:r>
        <w:rPr>
          <w:rFonts w:ascii="Times New Roman"/>
          <w:b w:val="false"/>
          <w:i w:val="false"/>
          <w:color w:val="000000"/>
          <w:sz w:val="28"/>
        </w:rPr>
        <w:t>
      1) все железнодорожные транспортные средства, принадлежащие железнодорожному предприятию-поставщику услуг железнодорожного транспорта, а также средства, взятые этим предприятием внаем и фактически находящиеся в его распоряжении, включая те транспортные средства, которые ремонтируются или ожидают ремонта или хранятся в парке в рабочем или нерабочем состоянии; также транспортные средства других железнодорожных администраций, находящиеся в распоряжении системы, транспортные средства предприятия, временно находящиеся в порядке обычной эксплуатации за границей или находящиеся на сети железнодорожных предприятий;</w:t>
      </w:r>
      <w:r>
        <w:br/>
      </w:r>
      <w:r>
        <w:rPr>
          <w:rFonts w:ascii="Times New Roman"/>
          <w:b w:val="false"/>
          <w:i w:val="false"/>
          <w:color w:val="000000"/>
          <w:sz w:val="28"/>
        </w:rPr>
        <w:t>
</w:t>
      </w:r>
      <w:r>
        <w:rPr>
          <w:rFonts w:ascii="Times New Roman"/>
          <w:b w:val="false"/>
          <w:i w:val="false"/>
          <w:color w:val="000000"/>
          <w:sz w:val="28"/>
        </w:rPr>
        <w:t>
      2) товарные вагоны, принадлежащие предприятиям-потребителям услуг железнодорожного транспорта, то есть товарные вагоны, не принадлежащие предприятию-поставщику услуг железнодорожного транспорта, но зарегистрированные и допущенные к перевозкам этим предприятием при соблюдении специальных условий, а также товарные вагоны, отданные этим предприятием внаем предприятиям-потребителям услуг железнодорожного транспорта и эксплуатируемые в качестве товарных вагонов, принадлежащих предприятиям-потребителям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Из статистических данных железнодорожного предприятия исключаются транспортные средства, которые не находятся в его распоряжении:</w:t>
      </w:r>
      <w:r>
        <w:br/>
      </w:r>
      <w:r>
        <w:rPr>
          <w:rFonts w:ascii="Times New Roman"/>
          <w:b w:val="false"/>
          <w:i w:val="false"/>
          <w:color w:val="000000"/>
          <w:sz w:val="28"/>
        </w:rPr>
        <w:t>
</w:t>
      </w:r>
      <w:r>
        <w:rPr>
          <w:rFonts w:ascii="Times New Roman"/>
          <w:b w:val="false"/>
          <w:i w:val="false"/>
          <w:color w:val="000000"/>
          <w:sz w:val="28"/>
        </w:rPr>
        <w:t>
      транспортные средства других железнодорожных администраций или железнодорожных предприятий, временно находящиеся на железнодорожных линиях данного железнодорожного предприятия в порядке обычной эксплуатации;</w:t>
      </w:r>
      <w:r>
        <w:br/>
      </w:r>
      <w:r>
        <w:rPr>
          <w:rFonts w:ascii="Times New Roman"/>
          <w:b w:val="false"/>
          <w:i w:val="false"/>
          <w:color w:val="000000"/>
          <w:sz w:val="28"/>
        </w:rPr>
        <w:t>
</w:t>
      </w:r>
      <w:r>
        <w:rPr>
          <w:rFonts w:ascii="Times New Roman"/>
          <w:b w:val="false"/>
          <w:i w:val="false"/>
          <w:color w:val="000000"/>
          <w:sz w:val="28"/>
        </w:rPr>
        <w:t>
      транспортные средства, которые отданы внаем или каким-либо образом переданные в распоряжение других железнодорожных предприятий;</w:t>
      </w:r>
      <w:r>
        <w:br/>
      </w:r>
      <w:r>
        <w:rPr>
          <w:rFonts w:ascii="Times New Roman"/>
          <w:b w:val="false"/>
          <w:i w:val="false"/>
          <w:color w:val="000000"/>
          <w:sz w:val="28"/>
        </w:rPr>
        <w:t>
</w:t>
      </w:r>
      <w:r>
        <w:rPr>
          <w:rFonts w:ascii="Times New Roman"/>
          <w:b w:val="false"/>
          <w:i w:val="false"/>
          <w:color w:val="000000"/>
          <w:sz w:val="28"/>
        </w:rPr>
        <w:t>
      транспортные средства, зарезервированные исключительно для технологических перевозок или предназначенные для продажи на слом или списание.</w:t>
      </w:r>
      <w:r>
        <w:br/>
      </w:r>
      <w:r>
        <w:rPr>
          <w:rFonts w:ascii="Times New Roman"/>
          <w:b w:val="false"/>
          <w:i w:val="false"/>
          <w:color w:val="000000"/>
          <w:sz w:val="28"/>
        </w:rPr>
        <w:t>
</w:t>
      </w:r>
      <w:r>
        <w:rPr>
          <w:rFonts w:ascii="Times New Roman"/>
          <w:b w:val="false"/>
          <w:i w:val="false"/>
          <w:color w:val="000000"/>
          <w:sz w:val="28"/>
        </w:rPr>
        <w:t>
      Локомотивный парк состоит из электровозов, тепловозов и паровозов.</w:t>
      </w:r>
      <w:r>
        <w:br/>
      </w:r>
      <w:r>
        <w:rPr>
          <w:rFonts w:ascii="Times New Roman"/>
          <w:b w:val="false"/>
          <w:i w:val="false"/>
          <w:color w:val="000000"/>
          <w:sz w:val="28"/>
        </w:rPr>
        <w:t>
</w:t>
      </w:r>
      <w:r>
        <w:rPr>
          <w:rFonts w:ascii="Times New Roman"/>
          <w:b w:val="false"/>
          <w:i w:val="false"/>
          <w:color w:val="000000"/>
          <w:sz w:val="28"/>
        </w:rPr>
        <w:t>
      Отдельно учитывается моторо-вагонный подвижной состав – моторные и прицепные вагоны, из которых формируются электропоезда и дизель-поезда, а также автомотрисы. Данные по локомотивам, автомотрисам и вагонам приводятся в единицах. Кроме того, по локомотивам и автомотрисам приводится их мощность в тысяч кВт, а по грузовым вагонам – их грузоподъемность в тысяч тонн.</w:t>
      </w:r>
      <w:r>
        <w:br/>
      </w:r>
      <w:r>
        <w:rPr>
          <w:rFonts w:ascii="Times New Roman"/>
          <w:b w:val="false"/>
          <w:i w:val="false"/>
          <w:color w:val="000000"/>
          <w:sz w:val="28"/>
        </w:rPr>
        <w:t>
</w:t>
      </w:r>
      <w:r>
        <w:rPr>
          <w:rFonts w:ascii="Times New Roman"/>
          <w:b w:val="false"/>
          <w:i w:val="false"/>
          <w:color w:val="000000"/>
          <w:sz w:val="28"/>
        </w:rPr>
        <w:t>
      Определение различных категорий локомотивов (электровозы, тепловозы) применяется с соответствующими изменениями к автомотрисам. В статистике механических транспортных средств каждая автомотриса в неразъемной секции учитывается отдельно, в статистике пассажирских транспортных средств и грузовых транспортных средств каждый кузов, оборудованный для перевозки пассажиров или грузов, учитывается в качестве одной единицы.</w:t>
      </w:r>
      <w:r>
        <w:br/>
      </w:r>
      <w:r>
        <w:rPr>
          <w:rFonts w:ascii="Times New Roman"/>
          <w:b w:val="false"/>
          <w:i w:val="false"/>
          <w:color w:val="000000"/>
          <w:sz w:val="28"/>
        </w:rPr>
        <w:t>
</w:t>
      </w:r>
      <w:r>
        <w:rPr>
          <w:rFonts w:ascii="Times New Roman"/>
          <w:b w:val="false"/>
          <w:i w:val="false"/>
          <w:color w:val="000000"/>
          <w:sz w:val="28"/>
        </w:rPr>
        <w:t>
      Каждая секция двух-трехсекционного локомотива, работающая самостоятельно, принимается за физическую единицу.</w:t>
      </w:r>
      <w:r>
        <w:br/>
      </w:r>
      <w:r>
        <w:rPr>
          <w:rFonts w:ascii="Times New Roman"/>
          <w:b w:val="false"/>
          <w:i w:val="false"/>
          <w:color w:val="000000"/>
          <w:sz w:val="28"/>
        </w:rPr>
        <w:t>
</w:t>
      </w:r>
      <w:r>
        <w:rPr>
          <w:rFonts w:ascii="Times New Roman"/>
          <w:b w:val="false"/>
          <w:i w:val="false"/>
          <w:color w:val="000000"/>
          <w:sz w:val="28"/>
        </w:rPr>
        <w:t>
      Каждый локомотив и каждая единица моторвагонного подвижного состава приписываются к одной из железных дорог. Все локомотивы, приписанные к данной дороге, имеющие ее инициалы и состоящие на ее балансе, образуют инвентарный парк дороги.</w:t>
      </w:r>
      <w:r>
        <w:br/>
      </w:r>
      <w:r>
        <w:rPr>
          <w:rFonts w:ascii="Times New Roman"/>
          <w:b w:val="false"/>
          <w:i w:val="false"/>
          <w:color w:val="000000"/>
          <w:sz w:val="28"/>
        </w:rPr>
        <w:t>
</w:t>
      </w:r>
      <w:r>
        <w:rPr>
          <w:rFonts w:ascii="Times New Roman"/>
          <w:b w:val="false"/>
          <w:i w:val="false"/>
          <w:color w:val="000000"/>
          <w:sz w:val="28"/>
        </w:rPr>
        <w:t>
      Наличие грузовых вагонов определяется ежегодной инвентаризацией вагонов. По ее результатам определяется та исходная величина наличия вагонов, от которой ведется текущий учет в последующий период.</w:t>
      </w:r>
      <w:r>
        <w:br/>
      </w:r>
      <w:r>
        <w:rPr>
          <w:rFonts w:ascii="Times New Roman"/>
          <w:b w:val="false"/>
          <w:i w:val="false"/>
          <w:color w:val="000000"/>
          <w:sz w:val="28"/>
        </w:rPr>
        <w:t>
</w:t>
      </w:r>
      <w:r>
        <w:rPr>
          <w:rFonts w:ascii="Times New Roman"/>
          <w:b w:val="false"/>
          <w:i w:val="false"/>
          <w:color w:val="000000"/>
          <w:sz w:val="28"/>
        </w:rPr>
        <w:t>
      Помимо собственных вагонов в данном отчете должны отражаться вагоны, принадлежащие предприятиям-потребителям услуг железнодорожного транспорта, то есть не принадлежащие данной дороге, но приписанные к ней предприятием-потребителем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Каждое отдельное транспортное средство неразъемной секции для перевозки пассажиров учитывается в качестве пассажирского железнодорожного транспортного средства.</w:t>
      </w:r>
      <w:r>
        <w:br/>
      </w:r>
      <w:r>
        <w:rPr>
          <w:rFonts w:ascii="Times New Roman"/>
          <w:b w:val="false"/>
          <w:i w:val="false"/>
          <w:color w:val="000000"/>
          <w:sz w:val="28"/>
        </w:rPr>
        <w:t>
</w:t>
      </w:r>
      <w:r>
        <w:rPr>
          <w:rFonts w:ascii="Times New Roman"/>
          <w:b w:val="false"/>
          <w:i w:val="false"/>
          <w:color w:val="000000"/>
          <w:sz w:val="28"/>
        </w:rPr>
        <w:t>
      Наличие пассажирских вагонов учитывается по депо приписки на железных дорогах. Учет парка пассажирских вагонов ведется в физических единицах с подразделением по видам перевозок: для перевозок пассажиров и ручной клади, для перевозки почты, для перевозки багажа и грузобагажа; прочие (рестораны, лаборатории, служебные и так далее). В зависимости от оборудования вагоны, предназначенные для перевозки пассажиров, делятся на мягкие, мягкожесткие, жесткие, купейные, жесткие открытые, межобластные с местами для сидения. Вместимость пассажирского транспортного средства – число сидячих и спальных мест и разрешенное число мест для стоящих пассажиров в пассажирском транспортном средстве, когда оно используется по назначению.</w:t>
      </w:r>
      <w:r>
        <w:br/>
      </w:r>
      <w:r>
        <w:rPr>
          <w:rFonts w:ascii="Times New Roman"/>
          <w:b w:val="false"/>
          <w:i w:val="false"/>
          <w:color w:val="000000"/>
          <w:sz w:val="28"/>
        </w:rPr>
        <w:t>
</w:t>
      </w:r>
      <w:r>
        <w:rPr>
          <w:rFonts w:ascii="Times New Roman"/>
          <w:b w:val="false"/>
          <w:i w:val="false"/>
          <w:color w:val="000000"/>
          <w:sz w:val="28"/>
        </w:rPr>
        <w:t>
      Транспортные средства, имеющие одно или несколько купе для пассажиров, должны учитываться не в качестве багажных, а в качестве пассажирских вагонов. Почтовые вагоны, принадлежащие железнодорожному предприятию, считаются багажными вагонами, если они не имеют купе для пассажиров.</w:t>
      </w:r>
      <w:r>
        <w:br/>
      </w:r>
      <w:r>
        <w:rPr>
          <w:rFonts w:ascii="Times New Roman"/>
          <w:b w:val="false"/>
          <w:i w:val="false"/>
          <w:color w:val="000000"/>
          <w:sz w:val="28"/>
        </w:rPr>
        <w:t>
</w:t>
      </w:r>
      <w:r>
        <w:rPr>
          <w:rFonts w:ascii="Times New Roman"/>
          <w:b w:val="false"/>
          <w:i w:val="false"/>
          <w:color w:val="000000"/>
          <w:sz w:val="28"/>
        </w:rPr>
        <w:t>
      Показатели по наличию пассажирских, багажных и грузовых вагонов (в том числе по их видам) должны заполняться в целых числах, остальные показатели – с одним знаком после запятой.</w:t>
      </w:r>
      <w:r>
        <w:br/>
      </w:r>
      <w:r>
        <w:rPr>
          <w:rFonts w:ascii="Times New Roman"/>
          <w:b w:val="false"/>
          <w:i w:val="false"/>
          <w:color w:val="000000"/>
          <w:sz w:val="28"/>
        </w:rPr>
        <w:t>
</w:t>
      </w:r>
      <w:r>
        <w:rPr>
          <w:rFonts w:ascii="Times New Roman"/>
          <w:b w:val="false"/>
          <w:i w:val="false"/>
          <w:color w:val="000000"/>
          <w:sz w:val="28"/>
        </w:rPr>
        <w:t>
      4.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«Наличие локомотивов и автомотрис по видам».</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графы 2-7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2-4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6-8 для каждой графы</w:t>
      </w:r>
      <w:r>
        <w:br/>
      </w:r>
      <w:r>
        <w:rPr>
          <w:rFonts w:ascii="Times New Roman"/>
          <w:b w:val="false"/>
          <w:i w:val="false"/>
          <w:color w:val="000000"/>
          <w:sz w:val="28"/>
        </w:rPr>
        <w:t>
</w:t>
      </w:r>
      <w:r>
        <w:rPr>
          <w:rFonts w:ascii="Times New Roman"/>
          <w:b w:val="false"/>
          <w:i w:val="false"/>
          <w:color w:val="000000"/>
          <w:sz w:val="28"/>
        </w:rPr>
        <w:t>
      2) раздел 2 «Наличие пассажирских вагонов по видам».</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графы 2-7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2-8 для каждой графы</w:t>
      </w:r>
      <w:r>
        <w:br/>
      </w:r>
      <w:r>
        <w:rPr>
          <w:rFonts w:ascii="Times New Roman"/>
          <w:b w:val="false"/>
          <w:i w:val="false"/>
          <w:color w:val="000000"/>
          <w:sz w:val="28"/>
        </w:rPr>
        <w:t>
</w:t>
      </w:r>
      <w:r>
        <w:rPr>
          <w:rFonts w:ascii="Times New Roman"/>
          <w:b w:val="false"/>
          <w:i w:val="false"/>
          <w:color w:val="000000"/>
          <w:sz w:val="28"/>
        </w:rPr>
        <w:t>
      3) раздел 3 «Наличие багажных вагонов».</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графы 2-7</w:t>
      </w:r>
      <w:r>
        <w:br/>
      </w:r>
      <w:r>
        <w:rPr>
          <w:rFonts w:ascii="Times New Roman"/>
          <w:b w:val="false"/>
          <w:i w:val="false"/>
          <w:color w:val="000000"/>
          <w:sz w:val="28"/>
        </w:rPr>
        <w:t>
</w:t>
      </w:r>
      <w:r>
        <w:rPr>
          <w:rFonts w:ascii="Times New Roman"/>
          <w:b w:val="false"/>
          <w:i w:val="false"/>
          <w:color w:val="000000"/>
          <w:sz w:val="28"/>
        </w:rPr>
        <w:t>
      4) раздел 4 «Наличие грузовых вагонов, принадлежащих предприятиям – поставщикам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графы 2-7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строки 2-7 для каждой графы</w:t>
      </w:r>
      <w:r>
        <w:br/>
      </w:r>
      <w:r>
        <w:rPr>
          <w:rFonts w:ascii="Times New Roman"/>
          <w:b w:val="false"/>
          <w:i w:val="false"/>
          <w:color w:val="000000"/>
          <w:sz w:val="28"/>
        </w:rPr>
        <w:t>
</w:t>
      </w:r>
      <w:r>
        <w:rPr>
          <w:rFonts w:ascii="Times New Roman"/>
          <w:b w:val="false"/>
          <w:i w:val="false"/>
          <w:color w:val="000000"/>
          <w:sz w:val="28"/>
        </w:rPr>
        <w:t>
      5) раздел 5 «Наличие грузовых вагонов, принадлежащих предприятиям – потребителям услуг железнодорожного транспорта».</w:t>
      </w:r>
      <w:r>
        <w:br/>
      </w:r>
      <w:r>
        <w:rPr>
          <w:rFonts w:ascii="Times New Roman"/>
          <w:b w:val="false"/>
          <w:i w:val="false"/>
          <w:color w:val="000000"/>
          <w:sz w:val="28"/>
        </w:rPr>
        <w:t>
</w:t>
      </w:r>
      <w:r>
        <w:rPr>
          <w:rFonts w:ascii="Times New Roman"/>
          <w:b w:val="false"/>
          <w:i w:val="false"/>
          <w:color w:val="000000"/>
          <w:sz w:val="28"/>
        </w:rPr>
        <w:t xml:space="preserve">
      Графа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графы 2-7 для каждой строки</w:t>
      </w:r>
    </w:p>
    <w:bookmarkEnd w:id="62"/>
    <w:bookmarkStart w:name="z510" w:id="6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24 августа 2010 года № 233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16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016000" cy="6350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17-қосымша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17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0871104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түрлері бойынша әуе көлігінің қызметтері туралы</w:t>
            </w:r>
            <w:r>
              <w:br/>
            </w:r>
            <w:r>
              <w:rPr>
                <w:rFonts w:ascii="Times New Roman"/>
                <w:b w:val="false"/>
                <w:i w:val="false"/>
                <w:color w:val="000000"/>
                <w:sz w:val="20"/>
              </w:rPr>
              <w:t>
</w:t>
            </w:r>
            <w:r>
              <w:rPr>
                <w:rFonts w:ascii="Times New Roman"/>
                <w:b/>
                <w:i w:val="false"/>
                <w:color w:val="000000"/>
                <w:sz w:val="20"/>
              </w:rPr>
              <w:t>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(әуе)</w:t>
            </w:r>
            <w:r>
              <w:br/>
            </w:r>
            <w:r>
              <w:rPr>
                <w:rFonts w:ascii="Times New Roman"/>
                <w:b w:val="false"/>
                <w:i w:val="false"/>
                <w:color w:val="000000"/>
                <w:sz w:val="20"/>
              </w:rPr>
              <w:t>
</w:t>
            </w:r>
            <w:r>
              <w:rPr>
                <w:rFonts w:ascii="Times New Roman"/>
                <w:b w:val="false"/>
                <w:i w:val="false"/>
                <w:color w:val="000000"/>
                <w:sz w:val="20"/>
              </w:rPr>
              <w:t>2-ТР (авиа)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воздушного транспорта по видам 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 әуе</w:t>
            </w:r>
            <w:r>
              <w:br/>
            </w:r>
            <w:r>
              <w:rPr>
                <w:rFonts w:ascii="Times New Roman"/>
                <w:b w:val="false"/>
                <w:i w:val="false"/>
                <w:color w:val="000000"/>
                <w:sz w:val="20"/>
              </w:rPr>
              <w:t>
</w:t>
            </w:r>
            <w:r>
              <w:rPr>
                <w:rFonts w:ascii="Times New Roman"/>
                <w:b/>
                <w:i w:val="false"/>
                <w:color w:val="000000"/>
                <w:sz w:val="20"/>
              </w:rPr>
              <w:t>көлігі (Экономикалық қызмет түрлерінің жалпы жіктеуішінің коды 51.1) және</w:t>
            </w:r>
            <w:r>
              <w:br/>
            </w:r>
            <w:r>
              <w:rPr>
                <w:rFonts w:ascii="Times New Roman"/>
                <w:b w:val="false"/>
                <w:i w:val="false"/>
                <w:color w:val="000000"/>
                <w:sz w:val="20"/>
              </w:rPr>
              <w:t>
</w:t>
            </w:r>
            <w:r>
              <w:rPr>
                <w:rFonts w:ascii="Times New Roman"/>
                <w:b/>
                <w:i w:val="false"/>
                <w:color w:val="000000"/>
                <w:sz w:val="20"/>
              </w:rPr>
              <w:t>жүк әуе көлігі мен ғарыш көлік жүйесі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коды 51.2) болып табылатын заңды тұлғалар және (немесе) олардың</w:t>
            </w:r>
            <w:r>
              <w:br/>
            </w:r>
            <w:r>
              <w:rPr>
                <w:rFonts w:ascii="Times New Roman"/>
                <w:b w:val="false"/>
                <w:i w:val="false"/>
                <w:color w:val="000000"/>
                <w:sz w:val="20"/>
              </w:rPr>
              <w:t>
</w:t>
            </w:r>
            <w:r>
              <w:rPr>
                <w:rFonts w:ascii="Times New Roman"/>
                <w:b/>
                <w:i w:val="false"/>
                <w:color w:val="000000"/>
                <w:sz w:val="20"/>
              </w:rPr>
              <w:t>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обособсленные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видом деятельности – воздушный пассажирский</w:t>
            </w:r>
            <w:r>
              <w:br/>
            </w:r>
            <w:r>
              <w:rPr>
                <w:rFonts w:ascii="Times New Roman"/>
                <w:b w:val="false"/>
                <w:i w:val="false"/>
                <w:color w:val="000000"/>
                <w:sz w:val="20"/>
              </w:rPr>
              <w:t>
</w:t>
            </w:r>
            <w:r>
              <w:rPr>
                <w:rFonts w:ascii="Times New Roman"/>
                <w:b w:val="false"/>
                <w:i w:val="false"/>
                <w:color w:val="000000"/>
                <w:sz w:val="20"/>
              </w:rPr>
              <w:t>транспорт (код Общего классификатора видов экономической деятельности 51.1) и</w:t>
            </w:r>
            <w:r>
              <w:br/>
            </w:r>
            <w:r>
              <w:rPr>
                <w:rFonts w:ascii="Times New Roman"/>
                <w:b w:val="false"/>
                <w:i w:val="false"/>
                <w:color w:val="000000"/>
                <w:sz w:val="20"/>
              </w:rPr>
              <w:t>
</w:t>
            </w:r>
            <w:r>
              <w:rPr>
                <w:rFonts w:ascii="Times New Roman"/>
                <w:b w:val="false"/>
                <w:i w:val="false"/>
                <w:color w:val="000000"/>
                <w:sz w:val="20"/>
              </w:rPr>
              <w:t>воздушный грузовой транспорт и транспортная космическая система (код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51.2).</w:t>
            </w:r>
            <w:r>
              <w:br/>
            </w:r>
            <w:r>
              <w:rPr>
                <w:rFonts w:ascii="Times New Roman"/>
                <w:b w:val="false"/>
                <w:i w:val="false"/>
                <w:color w:val="000000"/>
                <w:sz w:val="20"/>
              </w:rPr>
              <w:t>
</w:t>
            </w: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571" w:id="64"/>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 xml:space="preserve">рлері бойынша жолаушылар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пассажиров по видам сообщений</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6569"/>
        <w:gridCol w:w="2416"/>
        <w:gridCol w:w="1869"/>
        <w:gridCol w:w="2249"/>
      </w:tblGrid>
      <w:tr>
        <w:trPr>
          <w:trHeight w:val="103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w:t>
            </w:r>
            <w:r>
              <w:br/>
            </w:r>
            <w:r>
              <w:rPr>
                <w:rFonts w:ascii="Times New Roman"/>
                <w:b w:val="false"/>
                <w:i w:val="false"/>
                <w:color w:val="000000"/>
                <w:sz w:val="20"/>
              </w:rPr>
              <w:t>
</w:t>
            </w:r>
            <w:r>
              <w:rPr>
                <w:rFonts w:ascii="Times New Roman"/>
                <w:b/>
                <w:i w:val="false"/>
                <w:color w:val="000000"/>
                <w:sz w:val="20"/>
              </w:rPr>
              <w:t>дан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жолаушылар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w:t>
            </w:r>
            <w:r>
              <w:br/>
            </w:r>
            <w:r>
              <w:rPr>
                <w:rFonts w:ascii="Times New Roman"/>
                <w:b w:val="false"/>
                <w:i w:val="false"/>
                <w:color w:val="000000"/>
                <w:sz w:val="20"/>
              </w:rPr>
              <w:t>
</w:t>
            </w:r>
            <w:r>
              <w:rPr>
                <w:rFonts w:ascii="Times New Roman"/>
                <w:b/>
                <w:i w:val="false"/>
                <w:color w:val="000000"/>
                <w:sz w:val="20"/>
              </w:rPr>
              <w:t>шылар</w:t>
            </w:r>
            <w:r>
              <w:br/>
            </w:r>
            <w:r>
              <w:rPr>
                <w:rFonts w:ascii="Times New Roman"/>
                <w:b w:val="false"/>
                <w:i w:val="false"/>
                <w:color w:val="000000"/>
                <w:sz w:val="20"/>
              </w:rPr>
              <w:t>
</w:t>
            </w:r>
            <w:r>
              <w:rPr>
                <w:rFonts w:ascii="Times New Roman"/>
                <w:b/>
                <w:i w:val="false"/>
                <w:color w:val="000000"/>
                <w:sz w:val="20"/>
              </w:rPr>
              <w:t>айналымы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табыс,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2" w:id="65"/>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 xml:space="preserve">к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грузов по видам сообщений</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6464"/>
        <w:gridCol w:w="2184"/>
        <w:gridCol w:w="2206"/>
        <w:gridCol w:w="2249"/>
      </w:tblGrid>
      <w:tr>
        <w:trPr>
          <w:trHeight w:val="27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ки</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жолж</w:t>
            </w:r>
            <w:r>
              <w:rPr>
                <w:rFonts w:ascii="Times New Roman"/>
                <w:b/>
                <w:i w:val="false"/>
                <w:color w:val="000000"/>
                <w:sz w:val="20"/>
              </w:rPr>
              <w:t>ү</w:t>
            </w:r>
            <w:r>
              <w:rPr>
                <w:rFonts w:ascii="Times New Roman"/>
                <w:b/>
                <w:i w:val="false"/>
                <w:color w:val="000000"/>
                <w:sz w:val="20"/>
              </w:rPr>
              <w:t>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гі,</w:t>
            </w:r>
            <w:r>
              <w:rPr>
                <w:rFonts w:ascii="Times New Roman"/>
                <w:b/>
                <w:i w:val="false"/>
                <w:color w:val="000000"/>
                <w:sz w:val="20"/>
              </w:rPr>
              <w:t xml:space="preserve"> 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айналымы,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тонна-кило-</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w:t>
            </w:r>
            <w:r>
              <w:br/>
            </w:r>
            <w:r>
              <w:rPr>
                <w:rFonts w:ascii="Times New Roman"/>
                <w:b w:val="false"/>
                <w:i w:val="false"/>
                <w:color w:val="000000"/>
                <w:sz w:val="20"/>
              </w:rPr>
              <w:t>
</w:t>
            </w:r>
            <w:r>
              <w:rPr>
                <w:rFonts w:ascii="Times New Roman"/>
                <w:b w:val="false"/>
                <w:i w:val="false"/>
                <w:color w:val="000000"/>
                <w:sz w:val="20"/>
              </w:rPr>
              <w:t>кило</w:t>
            </w:r>
            <w:r>
              <w:rPr>
                <w:rFonts w:ascii="Times New Roman"/>
                <w:b w:val="false"/>
                <w:i w:val="false"/>
                <w:color w:val="000000"/>
                <w:sz w:val="20"/>
              </w:rPr>
              <w:t>метров</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табыс,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w:t>
            </w:r>
            <w:r>
              <w:rPr>
                <w:rFonts w:ascii="Times New Roman"/>
                <w:b/>
                <w:i w:val="false"/>
                <w:color w:val="000000"/>
                <w:sz w:val="20"/>
              </w:rPr>
              <w:t>ғ</w:t>
            </w:r>
            <w:r>
              <w:rPr>
                <w:rFonts w:ascii="Times New Roman"/>
                <w:b/>
                <w:i w:val="false"/>
                <w:color w:val="000000"/>
                <w:sz w:val="20"/>
              </w:rPr>
              <w:t>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шеттен </w:t>
            </w:r>
            <w:r>
              <w:rPr>
                <w:rFonts w:ascii="Times New Roman"/>
                <w:b/>
                <w:i w:val="false"/>
                <w:color w:val="000000"/>
                <w:sz w:val="20"/>
              </w:rPr>
              <w:t>ә</w:t>
            </w:r>
            <w:r>
              <w:rPr>
                <w:rFonts w:ascii="Times New Roman"/>
                <w:b/>
                <w:i w:val="false"/>
                <w:color w:val="000000"/>
                <w:sz w:val="20"/>
              </w:rPr>
              <w:t>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 республики)</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3" w:id="66"/>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к тасымалдау к</w:t>
      </w:r>
      <w:r>
        <w:rPr>
          <w:rFonts w:ascii="Times New Roman"/>
          <w:b/>
          <w:i w:val="false"/>
          <w:color w:val="000000"/>
          <w:sz w:val="28"/>
        </w:rPr>
        <w:t>ө</w:t>
      </w:r>
      <w:r>
        <w:rPr>
          <w:rFonts w:ascii="Times New Roman"/>
          <w:b/>
          <w:i w:val="false"/>
          <w:color w:val="000000"/>
          <w:sz w:val="28"/>
        </w:rPr>
        <w:t>лемін т</w:t>
      </w:r>
      <w:r>
        <w:rPr>
          <w:rFonts w:ascii="Times New Roman"/>
          <w:b/>
          <w:i w:val="false"/>
          <w:color w:val="000000"/>
          <w:sz w:val="28"/>
        </w:rPr>
        <w:t>ү</w:t>
      </w:r>
      <w:r>
        <w:rPr>
          <w:rFonts w:ascii="Times New Roman"/>
          <w:b/>
          <w:i w:val="false"/>
          <w:color w:val="000000"/>
          <w:sz w:val="28"/>
        </w:rPr>
        <w:t>рлері бойынша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объемы по перевозке грузов по видам в разрезе сообщений</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667"/>
        <w:gridCol w:w="1480"/>
        <w:gridCol w:w="1540"/>
        <w:gridCol w:w="1619"/>
        <w:gridCol w:w="1283"/>
        <w:gridCol w:w="1817"/>
        <w:gridCol w:w="2589"/>
      </w:tblGrid>
      <w:tr>
        <w:trPr>
          <w:trHeight w:val="375" w:hRule="atLeast"/>
        </w:trPr>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сообще-</w:t>
            </w:r>
            <w:r>
              <w:br/>
            </w:r>
            <w:r>
              <w:rPr>
                <w:rFonts w:ascii="Times New Roman"/>
                <w:b w:val="false"/>
                <w:i w:val="false"/>
                <w:color w:val="000000"/>
                <w:sz w:val="20"/>
              </w:rPr>
              <w:t>
</w:t>
            </w:r>
            <w:r>
              <w:rPr>
                <w:rFonts w:ascii="Times New Roman"/>
                <w:b w:val="false"/>
                <w:i w:val="false"/>
                <w:color w:val="000000"/>
                <w:sz w:val="20"/>
              </w:rPr>
              <w:t>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w:t>
            </w:r>
            <w:r>
              <w:br/>
            </w:r>
            <w:r>
              <w:rPr>
                <w:rFonts w:ascii="Times New Roman"/>
                <w:b w:val="false"/>
                <w:i w:val="false"/>
                <w:color w:val="000000"/>
                <w:sz w:val="20"/>
              </w:rPr>
              <w:t>
</w:t>
            </w:r>
            <w:r>
              <w:rPr>
                <w:rFonts w:ascii="Times New Roman"/>
                <w:b/>
                <w:i w:val="false"/>
                <w:color w:val="000000"/>
                <w:sz w:val="20"/>
              </w:rPr>
              <w:t>ка ішінде)</w:t>
            </w:r>
            <w:r>
              <w:br/>
            </w:r>
            <w:r>
              <w:rPr>
                <w:rFonts w:ascii="Times New Roman"/>
                <w:b w:val="false"/>
                <w:i w:val="false"/>
                <w:color w:val="000000"/>
                <w:sz w:val="20"/>
              </w:rPr>
              <w:t>
</w:t>
            </w:r>
            <w:r>
              <w:rPr>
                <w:rFonts w:ascii="Times New Roman"/>
                <w:b w:val="false"/>
                <w:i w:val="false"/>
                <w:color w:val="000000"/>
                <w:sz w:val="20"/>
              </w:rPr>
              <w:t>междугород-</w:t>
            </w:r>
            <w:r>
              <w:br/>
            </w:r>
            <w:r>
              <w:rPr>
                <w:rFonts w:ascii="Times New Roman"/>
                <w:b w:val="false"/>
                <w:i w:val="false"/>
                <w:color w:val="000000"/>
                <w:sz w:val="20"/>
              </w:rPr>
              <w:t>
</w:t>
            </w:r>
            <w:r>
              <w:rPr>
                <w:rFonts w:ascii="Times New Roman"/>
                <w:b w:val="false"/>
                <w:i w:val="false"/>
                <w:color w:val="000000"/>
                <w:sz w:val="20"/>
              </w:rPr>
              <w:t>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(экс-</w:t>
            </w:r>
            <w:r>
              <w:br/>
            </w:r>
            <w:r>
              <w:rPr>
                <w:rFonts w:ascii="Times New Roman"/>
                <w:b w:val="false"/>
                <w:i w:val="false"/>
                <w:color w:val="000000"/>
                <w:sz w:val="20"/>
              </w:rPr>
              <w:t>
</w:t>
            </w:r>
            <w:r>
              <w:rPr>
                <w:rFonts w:ascii="Times New Roman"/>
                <w:b/>
                <w:i w:val="false"/>
                <w:color w:val="000000"/>
                <w:sz w:val="20"/>
              </w:rPr>
              <w:t>по</w:t>
            </w:r>
            <w:r>
              <w:rPr>
                <w:rFonts w:ascii="Times New Roman"/>
                <w:b/>
                <w:i w:val="false"/>
                <w:color w:val="000000"/>
                <w:sz w:val="20"/>
              </w:rPr>
              <w:t>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немесе сал-</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ындатыл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w:t>
            </w:r>
            <w:r>
              <w:br/>
            </w:r>
            <w:r>
              <w:rPr>
                <w:rFonts w:ascii="Times New Roman"/>
                <w:b w:val="false"/>
                <w:i w:val="false"/>
                <w:color w:val="000000"/>
                <w:sz w:val="20"/>
              </w:rPr>
              <w:t>
</w:t>
            </w:r>
            <w:r>
              <w:rPr>
                <w:rFonts w:ascii="Times New Roman"/>
                <w:b w:val="false"/>
                <w:i w:val="false"/>
                <w:color w:val="000000"/>
                <w:sz w:val="20"/>
              </w:rPr>
              <w:t>или 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w:t>
            </w:r>
            <w:r>
              <w:rPr>
                <w:rFonts w:ascii="Times New Roman"/>
                <w:b/>
                <w:i w:val="false"/>
                <w:color w:val="000000"/>
                <w:sz w:val="20"/>
              </w:rPr>
              <w:t>һ</w:t>
            </w:r>
            <w:r>
              <w:rPr>
                <w:rFonts w:ascii="Times New Roman"/>
                <w:b/>
                <w:i w:val="false"/>
                <w:color w:val="000000"/>
                <w:sz w:val="20"/>
              </w:rPr>
              <w:t>аз</w:t>
            </w:r>
            <w:r>
              <w:br/>
            </w:r>
            <w:r>
              <w:rPr>
                <w:rFonts w:ascii="Times New Roman"/>
                <w:b w:val="false"/>
                <w:i w:val="false"/>
                <w:color w:val="000000"/>
                <w:sz w:val="20"/>
              </w:rPr>
              <w:t>
</w:t>
            </w:r>
            <w:r>
              <w:rPr>
                <w:rFonts w:ascii="Times New Roman"/>
                <w:b w:val="false"/>
                <w:i w:val="false"/>
                <w:color w:val="000000"/>
                <w:sz w:val="20"/>
              </w:rPr>
              <w:t>мебель</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 (</w:t>
            </w:r>
            <w:r>
              <w:rPr>
                <w:rFonts w:ascii="Times New Roman"/>
                <w:b/>
                <w:i w:val="false"/>
                <w:color w:val="000000"/>
                <w:sz w:val="20"/>
              </w:rPr>
              <w:t>қ</w:t>
            </w: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лемінен – </w:t>
            </w:r>
            <w:r>
              <w:br/>
            </w:r>
            <w:r>
              <w:rPr>
                <w:rFonts w:ascii="Times New Roman"/>
                <w:b w:val="false"/>
                <w:i w:val="false"/>
                <w:color w:val="000000"/>
                <w:sz w:val="20"/>
              </w:rPr>
              <w:t>
</w:t>
            </w:r>
            <w:r>
              <w:rPr>
                <w:rFonts w:ascii="Times New Roman"/>
                <w:b w:val="false"/>
                <w:i w:val="false"/>
                <w:color w:val="000000"/>
                <w:sz w:val="20"/>
              </w:rPr>
              <w:t>Из общего объема</w:t>
            </w:r>
            <w:r>
              <w:br/>
            </w:r>
            <w:r>
              <w:rPr>
                <w:rFonts w:ascii="Times New Roman"/>
                <w:b w:val="false"/>
                <w:i w:val="false"/>
                <w:color w:val="000000"/>
                <w:sz w:val="20"/>
              </w:rPr>
              <w:t>
</w:t>
            </w: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ауыпты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 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опасных грузов</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br/>
            </w:r>
            <w:r>
              <w:rPr>
                <w:rFonts w:ascii="Times New Roman"/>
                <w:b w:val="false"/>
                <w:i w:val="false"/>
                <w:color w:val="000000"/>
                <w:sz w:val="20"/>
              </w:rPr>
              <w:t>
</w:t>
            </w:r>
            <w:r>
              <w:rPr>
                <w:rFonts w:ascii="Times New Roman"/>
                <w:b/>
                <w:i w:val="false"/>
                <w:color w:val="000000"/>
                <w:sz w:val="20"/>
              </w:rPr>
              <w:t>контейнермен</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грузов в</w:t>
            </w:r>
            <w:r>
              <w:br/>
            </w:r>
            <w:r>
              <w:rPr>
                <w:rFonts w:ascii="Times New Roman"/>
                <w:b w:val="false"/>
                <w:i w:val="false"/>
                <w:color w:val="000000"/>
                <w:sz w:val="20"/>
              </w:rPr>
              <w:t>
</w:t>
            </w:r>
            <w:r>
              <w:rPr>
                <w:rFonts w:ascii="Times New Roman"/>
                <w:b w:val="false"/>
                <w:i w:val="false"/>
                <w:color w:val="000000"/>
                <w:sz w:val="20"/>
              </w:rPr>
              <w:t>контейнерах</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4" w:id="67"/>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 xml:space="preserve">лік </w:t>
      </w:r>
      <w:r>
        <w:rPr>
          <w:rFonts w:ascii="Times New Roman"/>
          <w:b/>
          <w:i w:val="false"/>
          <w:color w:val="000000"/>
          <w:sz w:val="28"/>
        </w:rPr>
        <w:t>қ</w:t>
      </w:r>
      <w:r>
        <w:rPr>
          <w:rFonts w:ascii="Times New Roman"/>
          <w:b/>
          <w:i w:val="false"/>
          <w:color w:val="000000"/>
          <w:sz w:val="28"/>
        </w:rPr>
        <w:t>ызметтері ж</w:t>
      </w:r>
      <w:r>
        <w:rPr>
          <w:rFonts w:ascii="Times New Roman"/>
          <w:b/>
          <w:i w:val="false"/>
          <w:color w:val="000000"/>
          <w:sz w:val="28"/>
        </w:rPr>
        <w:t>ә</w:t>
      </w:r>
      <w:r>
        <w:rPr>
          <w:rFonts w:ascii="Times New Roman"/>
          <w:b/>
          <w:i w:val="false"/>
          <w:color w:val="000000"/>
          <w:sz w:val="28"/>
        </w:rPr>
        <w:t>не ж</w:t>
      </w:r>
      <w:r>
        <w:rPr>
          <w:rFonts w:ascii="Times New Roman"/>
          <w:b/>
          <w:i w:val="false"/>
          <w:color w:val="000000"/>
          <w:sz w:val="28"/>
        </w:rPr>
        <w:t>ү</w:t>
      </w:r>
      <w:r>
        <w:rPr>
          <w:rFonts w:ascii="Times New Roman"/>
          <w:b/>
          <w:i w:val="false"/>
          <w:color w:val="000000"/>
          <w:sz w:val="28"/>
        </w:rPr>
        <w:t xml:space="preserve">ргізушісімен (экипажымен) </w:t>
      </w:r>
      <w:r>
        <w:rPr>
          <w:rFonts w:ascii="Times New Roman"/>
          <w:b/>
          <w:i w:val="false"/>
          <w:color w:val="000000"/>
          <w:sz w:val="28"/>
        </w:rPr>
        <w:t>қ</w:t>
      </w:r>
      <w:r>
        <w:rPr>
          <w:rFonts w:ascii="Times New Roman"/>
          <w:b/>
          <w:i w:val="false"/>
          <w:color w:val="000000"/>
          <w:sz w:val="28"/>
        </w:rPr>
        <w:t>оса к</w:t>
      </w:r>
      <w:r>
        <w:rPr>
          <w:rFonts w:ascii="Times New Roman"/>
          <w:b/>
          <w:i w:val="false"/>
          <w:color w:val="000000"/>
          <w:sz w:val="28"/>
        </w:rPr>
        <w:t>ө</w:t>
      </w:r>
      <w:r>
        <w:rPr>
          <w:rFonts w:ascii="Times New Roman"/>
          <w:b/>
          <w:i w:val="false"/>
          <w:color w:val="000000"/>
          <w:sz w:val="28"/>
        </w:rPr>
        <w:t>лік</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ралдарын жал</w:t>
      </w:r>
      <w:r>
        <w:rPr>
          <w:rFonts w:ascii="Times New Roman"/>
          <w:b/>
          <w:i w:val="false"/>
          <w:color w:val="000000"/>
          <w:sz w:val="28"/>
        </w:rPr>
        <w:t>ғ</w:t>
      </w:r>
      <w:r>
        <w:rPr>
          <w:rFonts w:ascii="Times New Roman"/>
          <w:b/>
          <w:i w:val="false"/>
          <w:color w:val="000000"/>
          <w:sz w:val="28"/>
        </w:rPr>
        <w:t xml:space="preserve">а беру бойынша </w:t>
      </w:r>
      <w:r>
        <w:rPr>
          <w:rFonts w:ascii="Times New Roman"/>
          <w:b/>
          <w:i w:val="false"/>
          <w:color w:val="000000"/>
          <w:sz w:val="28"/>
        </w:rPr>
        <w:t>қ</w:t>
      </w:r>
      <w:r>
        <w:rPr>
          <w:rFonts w:ascii="Times New Roman"/>
          <w:b/>
          <w:i w:val="false"/>
          <w:color w:val="000000"/>
          <w:sz w:val="28"/>
        </w:rPr>
        <w:t>ызметтен т</w:t>
      </w:r>
      <w:r>
        <w:rPr>
          <w:rFonts w:ascii="Times New Roman"/>
          <w:b/>
          <w:i w:val="false"/>
          <w:color w:val="000000"/>
          <w:sz w:val="28"/>
        </w:rPr>
        <w:t>ү</w:t>
      </w:r>
      <w:r>
        <w:rPr>
          <w:rFonts w:ascii="Times New Roman"/>
          <w:b/>
          <w:i w:val="false"/>
          <w:color w:val="000000"/>
          <w:sz w:val="28"/>
        </w:rPr>
        <w:t>скен табыстарды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от услуг по вспомогательной транспортной деятельности и от сдачи в</w:t>
      </w:r>
      <w:r>
        <w:br/>
      </w:r>
      <w:r>
        <w:rPr>
          <w:rFonts w:ascii="Times New Roman"/>
          <w:b w:val="false"/>
          <w:i w:val="false"/>
          <w:color w:val="000000"/>
          <w:sz w:val="28"/>
        </w:rPr>
        <w:t>
</w:t>
      </w:r>
      <w:r>
        <w:rPr>
          <w:rFonts w:ascii="Times New Roman"/>
          <w:b w:val="false"/>
          <w:i w:val="false"/>
          <w:color w:val="000000"/>
          <w:sz w:val="28"/>
        </w:rPr>
        <w:t>аренду транспортных средств с водителем (с экипажем)</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8511"/>
        <w:gridCol w:w="3509"/>
      </w:tblGrid>
      <w:tr>
        <w:trPr>
          <w:trHeight w:val="54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w:t>
            </w:r>
            <w:r>
              <w:rPr>
                <w:rFonts w:ascii="Times New Roman"/>
                <w:b/>
                <w:i w:val="false"/>
                <w:color w:val="000000"/>
                <w:sz w:val="20"/>
              </w:rPr>
              <w:t>қ</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ргізушісімен (экипажымен) </w:t>
            </w:r>
            <w:r>
              <w:rPr>
                <w:rFonts w:ascii="Times New Roman"/>
                <w:b/>
                <w:i w:val="false"/>
                <w:color w:val="000000"/>
                <w:sz w:val="20"/>
              </w:rPr>
              <w:t>қ</w:t>
            </w:r>
            <w:r>
              <w:rPr>
                <w:rFonts w:ascii="Times New Roman"/>
                <w:b/>
                <w:i w:val="false"/>
                <w:color w:val="000000"/>
                <w:sz w:val="20"/>
              </w:rPr>
              <w:t>оса к</w:t>
            </w:r>
            <w:r>
              <w:rPr>
                <w:rFonts w:ascii="Times New Roman"/>
                <w:b/>
                <w:i w:val="false"/>
                <w:color w:val="000000"/>
                <w:sz w:val="20"/>
              </w:rPr>
              <w:t>ө</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ралдарын жал</w:t>
            </w:r>
            <w:r>
              <w:rPr>
                <w:rFonts w:ascii="Times New Roman"/>
                <w:b/>
                <w:i w:val="false"/>
                <w:color w:val="000000"/>
                <w:sz w:val="20"/>
              </w:rPr>
              <w:t>ғ</w:t>
            </w:r>
            <w:r>
              <w:rPr>
                <w:rFonts w:ascii="Times New Roman"/>
                <w:b/>
                <w:i w:val="false"/>
                <w:color w:val="000000"/>
                <w:sz w:val="20"/>
              </w:rPr>
              <w:t>а беруден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w:t>
            </w:r>
            <w:r>
              <w:br/>
            </w:r>
            <w:r>
              <w:rPr>
                <w:rFonts w:ascii="Times New Roman"/>
                <w:b w:val="false"/>
                <w:i w:val="false"/>
                <w:color w:val="000000"/>
                <w:sz w:val="20"/>
              </w:rPr>
              <w:t>
</w:t>
            </w:r>
            <w:r>
              <w:rPr>
                <w:rFonts w:ascii="Times New Roman"/>
                <w:b w:val="false"/>
                <w:i w:val="false"/>
                <w:color w:val="000000"/>
                <w:sz w:val="20"/>
              </w:rPr>
              <w:t>водителем (с экипажем)</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68"/>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емес (к</w:t>
      </w:r>
      <w:r>
        <w:rPr>
          <w:rFonts w:ascii="Times New Roman"/>
          <w:b/>
          <w:i w:val="false"/>
          <w:color w:val="000000"/>
          <w:sz w:val="28"/>
        </w:rPr>
        <w:t>ө</w:t>
      </w:r>
      <w:r>
        <w:rPr>
          <w:rFonts w:ascii="Times New Roman"/>
          <w:b/>
          <w:i w:val="false"/>
          <w:color w:val="000000"/>
          <w:sz w:val="28"/>
        </w:rPr>
        <w:t>ліктік емес) т</w:t>
      </w:r>
      <w:r>
        <w:rPr>
          <w:rFonts w:ascii="Times New Roman"/>
          <w:b/>
          <w:i w:val="false"/>
          <w:color w:val="000000"/>
          <w:sz w:val="28"/>
        </w:rPr>
        <w:t>ү</w:t>
      </w:r>
      <w:r>
        <w:rPr>
          <w:rFonts w:ascii="Times New Roman"/>
          <w:b/>
          <w:i w:val="false"/>
          <w:color w:val="000000"/>
          <w:sz w:val="28"/>
        </w:rPr>
        <w:t>рлері бойынша т</w:t>
      </w:r>
      <w:r>
        <w:rPr>
          <w:rFonts w:ascii="Times New Roman"/>
          <w:b/>
          <w:i w:val="false"/>
          <w:color w:val="000000"/>
          <w:sz w:val="28"/>
        </w:rPr>
        <w:t>ү</w:t>
      </w:r>
      <w:r>
        <w:rPr>
          <w:rFonts w:ascii="Times New Roman"/>
          <w:b/>
          <w:i w:val="false"/>
          <w:color w:val="000000"/>
          <w:sz w:val="28"/>
        </w:rPr>
        <w:t>скен табыстарды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по вторичным (нетранспортным) видам деятельности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5547"/>
        <w:gridCol w:w="4354"/>
        <w:gridCol w:w="2194"/>
      </w:tblGrid>
      <w:tr>
        <w:trPr>
          <w:trHeight w:val="34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 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w:t>
            </w:r>
            <w:r>
              <w:rPr>
                <w:rFonts w:ascii="Times New Roman"/>
                <w:b/>
                <w:i w:val="false"/>
                <w:color w:val="000000"/>
                <w:sz w:val="20"/>
              </w:rPr>
              <w:t>ө</w:t>
            </w:r>
            <w:r>
              <w:rPr>
                <w:rFonts w:ascii="Times New Roman"/>
                <w:b/>
                <w:i w:val="false"/>
                <w:color w:val="000000"/>
                <w:sz w:val="20"/>
              </w:rPr>
              <w:t>ліктік емес)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вторичной</w:t>
            </w:r>
            <w:r>
              <w:br/>
            </w:r>
            <w:r>
              <w:rPr>
                <w:rFonts w:ascii="Times New Roman"/>
                <w:b w:val="false"/>
                <w:i w:val="false"/>
                <w:color w:val="000000"/>
                <w:sz w:val="20"/>
              </w:rPr>
              <w:t>
</w:t>
            </w:r>
            <w:r>
              <w:rPr>
                <w:rFonts w:ascii="Times New Roman"/>
                <w:b w:val="false"/>
                <w:i w:val="false"/>
                <w:color w:val="000000"/>
                <w:sz w:val="20"/>
              </w:rPr>
              <w:t>(нетранспортной) деятельности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__________</w:t>
      </w:r>
      <w:r>
        <w:br/>
      </w:r>
      <w:r>
        <w:rPr>
          <w:rFonts w:ascii="Times New Roman"/>
          <w:b w:val="false"/>
          <w:i w:val="false"/>
          <w:color w:val="000000"/>
          <w:sz w:val="28"/>
        </w:rPr>
        <w:t>
Адрес электронной почты _______________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570" w:id="69"/>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69"/>
    <w:bookmarkStart w:name="z577" w:id="70"/>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воздушного транспорта по видам сообщений"</w:t>
      </w:r>
      <w:r>
        <w:br/>
      </w:r>
      <w:r>
        <w:rPr>
          <w:rFonts w:ascii="Times New Roman"/>
          <w:b/>
          <w:i w:val="false"/>
          <w:color w:val="000000"/>
        </w:rPr>
        <w:t>
(код 0871104, индекс 2-ТР (авиа), периодичность годовая)</w:t>
      </w:r>
    </w:p>
    <w:bookmarkEnd w:id="70"/>
    <w:bookmarkStart w:name="z578" w:id="7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услугах воздушного транспорта по видам сообщений" (код 0871104, индекс 2-ТР (авиа),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транспорта - объем работы транспорта по перевозкам пассажиров. Единицей измерения является пассажиро-километр, то есть перемещение пассажира на расстояние в 1 км.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 сообщениям перевозок, другим признакам;</w:t>
      </w:r>
      <w:r>
        <w:br/>
      </w:r>
      <w:r>
        <w:rPr>
          <w:rFonts w:ascii="Times New Roman"/>
          <w:b w:val="false"/>
          <w:i w:val="false"/>
          <w:color w:val="000000"/>
          <w:sz w:val="28"/>
        </w:rPr>
        <w:t>
</w:t>
      </w:r>
      <w:r>
        <w:rPr>
          <w:rFonts w:ascii="Times New Roman"/>
          <w:b w:val="false"/>
          <w:i w:val="false"/>
          <w:color w:val="000000"/>
          <w:sz w:val="28"/>
        </w:rPr>
        <w:t>
      2) грузооборот транспорта - объем работы транспорта по перевозкам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4)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5)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6)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7) доходы от перевозок -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8) перевезено пассажиров во всех сообщениях - число пассажиров, перевезенных за определенный период времени; учитывается по видам транспорта, сообщений. Единицей наблюдения в статистике перевозок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9) перевезено грузов, багажа, грузобагажа во всех сообщениях - количество грузов в тоннах, перевезенных транспортом. Учитывается по видам транспорта, сообщений, роду грузов;</w:t>
      </w:r>
      <w:r>
        <w:br/>
      </w:r>
      <w:r>
        <w:rPr>
          <w:rFonts w:ascii="Times New Roman"/>
          <w:b w:val="false"/>
          <w:i w:val="false"/>
          <w:color w:val="000000"/>
          <w:sz w:val="28"/>
        </w:rPr>
        <w:t>
</w:t>
      </w:r>
      <w:r>
        <w:rPr>
          <w:rFonts w:ascii="Times New Roman"/>
          <w:b w:val="false"/>
          <w:i w:val="false"/>
          <w:color w:val="000000"/>
          <w:sz w:val="28"/>
        </w:rPr>
        <w:t>
      10)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должно представить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w:t>
      </w: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прочей вспомогательной транспортной деятельности (услуг терминалов (аэропорты), услуг по эксплуатации взлетно-посадочной полосы, услуги, связанные с навигацией,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 и так далее);</w:t>
      </w:r>
      <w:r>
        <w:br/>
      </w:r>
      <w:r>
        <w:rPr>
          <w:rFonts w:ascii="Times New Roman"/>
          <w:b w:val="false"/>
          <w:i w:val="false"/>
          <w:color w:val="000000"/>
          <w:sz w:val="28"/>
        </w:rPr>
        <w:t>
</w:t>
      </w: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Показатель "Перевезено пассажиров, человек" должен заполняться в целых числах, остальные показатели должны заполняться с одним знаком после запятой.</w:t>
      </w:r>
      <w:r>
        <w:br/>
      </w:r>
      <w:r>
        <w:rPr>
          <w:rFonts w:ascii="Times New Roman"/>
          <w:b w:val="false"/>
          <w:i w:val="false"/>
          <w:color w:val="000000"/>
          <w:sz w:val="28"/>
        </w:rPr>
        <w:t>
</w:t>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Количество перевезенных пассажиров на воздушном транспорте исчисляется как сумма числа всех пассажиров, перевезенных в отчетном периоде самолетами гражданской авиации.</w:t>
      </w:r>
      <w:r>
        <w:br/>
      </w:r>
      <w:r>
        <w:rPr>
          <w:rFonts w:ascii="Times New Roman"/>
          <w:b w:val="false"/>
          <w:i w:val="false"/>
          <w:color w:val="000000"/>
          <w:sz w:val="28"/>
        </w:rPr>
        <w:t>
</w:t>
      </w:r>
      <w:r>
        <w:rPr>
          <w:rFonts w:ascii="Times New Roman"/>
          <w:b w:val="false"/>
          <w:i w:val="false"/>
          <w:color w:val="000000"/>
          <w:sz w:val="28"/>
        </w:rPr>
        <w:t>
      Пассажирооборот на воздушном транспорте определяется как сумма произведений числа перевезенных пассажиров на каждом участке полета на соответствующее этому участку эксплуатационное расстояние.</w:t>
      </w:r>
      <w:r>
        <w:br/>
      </w:r>
      <w:r>
        <w:rPr>
          <w:rFonts w:ascii="Times New Roman"/>
          <w:b w:val="false"/>
          <w:i w:val="false"/>
          <w:color w:val="000000"/>
          <w:sz w:val="28"/>
        </w:rPr>
        <w:t>
</w:t>
      </w:r>
      <w:r>
        <w:rPr>
          <w:rFonts w:ascii="Times New Roman"/>
          <w:b w:val="false"/>
          <w:i w:val="false"/>
          <w:color w:val="000000"/>
          <w:sz w:val="28"/>
        </w:rPr>
        <w:t>
      На воздушном транспорте количество перевезенных грузов исчисляется как сумма веса всех грузов, почты и платного багажа, перевезенных в отчетном периоде самолетами.</w:t>
      </w:r>
      <w:r>
        <w:br/>
      </w:r>
      <w:r>
        <w:rPr>
          <w:rFonts w:ascii="Times New Roman"/>
          <w:b w:val="false"/>
          <w:i w:val="false"/>
          <w:color w:val="000000"/>
          <w:sz w:val="28"/>
        </w:rPr>
        <w:t>
</w:t>
      </w:r>
      <w:r>
        <w:rPr>
          <w:rFonts w:ascii="Times New Roman"/>
          <w:b w:val="false"/>
          <w:i w:val="false"/>
          <w:color w:val="000000"/>
          <w:sz w:val="28"/>
        </w:rPr>
        <w:t>
      Грузооборот воздушного транспорта определяется как сумма произведений количества тонн груза и почты, перевезенных на каждом участке полета на соответствующее этому участку эксплуатационное расстояние.</w:t>
      </w:r>
      <w:r>
        <w:br/>
      </w:r>
      <w:r>
        <w:rPr>
          <w:rFonts w:ascii="Times New Roman"/>
          <w:b w:val="false"/>
          <w:i w:val="false"/>
          <w:color w:val="000000"/>
          <w:sz w:val="28"/>
        </w:rPr>
        <w:t>
</w:t>
      </w:r>
      <w:r>
        <w:rPr>
          <w:rFonts w:ascii="Times New Roman"/>
          <w:b w:val="false"/>
          <w:i w:val="false"/>
          <w:color w:val="000000"/>
          <w:sz w:val="28"/>
        </w:rPr>
        <w:t>
      Доходы по воздушному транспорту включают поступления от пассажирских, почтовых и грузовых перевозок по международным воздушным линиям, линиям внутреннего сообщения.</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5</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10</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6 + строка 9</w:t>
      </w:r>
      <w:r>
        <w:br/>
      </w:r>
      <w:r>
        <w:rPr>
          <w:rFonts w:ascii="Times New Roman"/>
          <w:b w:val="false"/>
          <w:i w:val="false"/>
          <w:color w:val="000000"/>
          <w:sz w:val="28"/>
        </w:rPr>
        <w:t>
</w:t>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w:t>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w:t>
      </w:r>
      <w:r>
        <w:rPr>
          <w:rFonts w:ascii="Times New Roman"/>
          <w:b w:val="false"/>
          <w:i w:val="false"/>
          <w:color w:val="000000"/>
          <w:sz w:val="28"/>
        </w:rPr>
        <w:t xml:space="preserve">
      графа 1 для каждой строки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графа 2-5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строка 2-5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7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для каждой графы</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графа 1 раздел 3 = строка 1 графа 1 раздел 2</w:t>
      </w:r>
      <w:r>
        <w:br/>
      </w:r>
      <w:r>
        <w:rPr>
          <w:rFonts w:ascii="Times New Roman"/>
          <w:b w:val="false"/>
          <w:i w:val="false"/>
          <w:color w:val="000000"/>
          <w:sz w:val="28"/>
        </w:rPr>
        <w:t>
</w:t>
      </w:r>
      <w:r>
        <w:rPr>
          <w:rFonts w:ascii="Times New Roman"/>
          <w:b w:val="false"/>
          <w:i w:val="false"/>
          <w:color w:val="000000"/>
          <w:sz w:val="28"/>
        </w:rPr>
        <w:t>
      строка 1 графа 2 раздел 3 = строка 3 графа 1 раздел 2</w:t>
      </w:r>
      <w:r>
        <w:br/>
      </w:r>
      <w:r>
        <w:rPr>
          <w:rFonts w:ascii="Times New Roman"/>
          <w:b w:val="false"/>
          <w:i w:val="false"/>
          <w:color w:val="000000"/>
          <w:sz w:val="28"/>
        </w:rPr>
        <w:t>
</w:t>
      </w:r>
      <w:r>
        <w:rPr>
          <w:rFonts w:ascii="Times New Roman"/>
          <w:b w:val="false"/>
          <w:i w:val="false"/>
          <w:color w:val="000000"/>
          <w:sz w:val="28"/>
        </w:rPr>
        <w:t>
      строка 1 графа 3 раздел 3 = строка 6 графа 1 раздел 2</w:t>
      </w:r>
      <w:r>
        <w:br/>
      </w:r>
      <w:r>
        <w:rPr>
          <w:rFonts w:ascii="Times New Roman"/>
          <w:b w:val="false"/>
          <w:i w:val="false"/>
          <w:color w:val="000000"/>
          <w:sz w:val="28"/>
        </w:rPr>
        <w:t>
</w:t>
      </w:r>
      <w:r>
        <w:rPr>
          <w:rFonts w:ascii="Times New Roman"/>
          <w:b w:val="false"/>
          <w:i w:val="false"/>
          <w:color w:val="000000"/>
          <w:sz w:val="28"/>
        </w:rPr>
        <w:t>
      строка 1 графа 4 раздел 3 = строка 9 графа 1 раздел 2</w:t>
      </w:r>
      <w:r>
        <w:br/>
      </w:r>
      <w:r>
        <w:rPr>
          <w:rFonts w:ascii="Times New Roman"/>
          <w:b w:val="false"/>
          <w:i w:val="false"/>
          <w:color w:val="000000"/>
          <w:sz w:val="28"/>
        </w:rPr>
        <w:t>
</w:t>
      </w:r>
      <w:r>
        <w:rPr>
          <w:rFonts w:ascii="Times New Roman"/>
          <w:b w:val="false"/>
          <w:i w:val="false"/>
          <w:color w:val="000000"/>
          <w:sz w:val="28"/>
        </w:rPr>
        <w:t>
      строка 1 графа 5 раздел 3 = строка 10 графа 1 раздел 2</w:t>
      </w:r>
      <w:r>
        <w:br/>
      </w:r>
      <w:r>
        <w:rPr>
          <w:rFonts w:ascii="Times New Roman"/>
          <w:b w:val="false"/>
          <w:i w:val="false"/>
          <w:color w:val="000000"/>
          <w:sz w:val="28"/>
        </w:rPr>
        <w:t>
</w:t>
      </w:r>
      <w:r>
        <w:rPr>
          <w:rFonts w:ascii="Times New Roman"/>
          <w:b w:val="false"/>
          <w:i w:val="false"/>
          <w:color w:val="000000"/>
          <w:sz w:val="28"/>
        </w:rPr>
        <w:t>
      строка 1 графа 6 раздел 3 = строка 1 графа 3 раздел 2</w:t>
      </w:r>
    </w:p>
    <w:bookmarkEnd w:id="71"/>
    <w:bookmarkStart w:name="z576" w:id="72"/>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819"/>
        <w:gridCol w:w="2819"/>
        <w:gridCol w:w="2607"/>
        <w:gridCol w:w="1608"/>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66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066800" cy="7493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19-қосымша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19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0851104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0851104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түрлері бойынша өзен көлігінің қызметтері</w:t>
            </w:r>
            <w:r>
              <w:br/>
            </w:r>
            <w:r>
              <w:rPr>
                <w:rFonts w:ascii="Times New Roman"/>
                <w:b w:val="false"/>
                <w:i w:val="false"/>
                <w:color w:val="000000"/>
                <w:sz w:val="20"/>
              </w:rPr>
              <w:t>
</w:t>
            </w:r>
            <w:r>
              <w:rPr>
                <w:rFonts w:ascii="Times New Roman"/>
                <w:b/>
                <w:i w:val="false"/>
                <w:color w:val="000000"/>
                <w:sz w:val="20"/>
              </w:rPr>
              <w:t>туралы есеп</w:t>
            </w:r>
          </w:p>
        </w:tc>
      </w:tr>
      <w:tr>
        <w:trPr>
          <w:trHeight w:val="67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(ішкі су)</w:t>
            </w:r>
            <w:r>
              <w:br/>
            </w:r>
            <w:r>
              <w:rPr>
                <w:rFonts w:ascii="Times New Roman"/>
                <w:b w:val="false"/>
                <w:i w:val="false"/>
                <w:color w:val="000000"/>
                <w:sz w:val="20"/>
              </w:rPr>
              <w:t>
</w:t>
            </w:r>
            <w:r>
              <w:rPr>
                <w:rFonts w:ascii="Times New Roman"/>
                <w:b w:val="false"/>
                <w:i w:val="false"/>
                <w:color w:val="000000"/>
                <w:sz w:val="20"/>
              </w:rPr>
              <w:t>2-ТР (внутренние воды)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речного транспорта по видам сообщений</w:t>
            </w:r>
          </w:p>
        </w:tc>
      </w:tr>
      <w:tr>
        <w:trPr>
          <w:trHeight w:val="42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w:t>
            </w:r>
            <w:r>
              <w:br/>
            </w:r>
            <w:r>
              <w:rPr>
                <w:rFonts w:ascii="Times New Roman"/>
                <w:b w:val="false"/>
                <w:i w:val="false"/>
                <w:color w:val="000000"/>
                <w:sz w:val="20"/>
              </w:rPr>
              <w:t>
</w:t>
            </w:r>
            <w:r>
              <w:rPr>
                <w:rFonts w:ascii="Times New Roman"/>
                <w:b/>
                <w:i w:val="false"/>
                <w:color w:val="000000"/>
                <w:sz w:val="20"/>
              </w:rPr>
              <w:t>өзен көлігі (Экономикалық қызмет түрлерінің жалпы жіктеуішінің коды 50.3)</w:t>
            </w:r>
            <w:r>
              <w:br/>
            </w:r>
            <w:r>
              <w:rPr>
                <w:rFonts w:ascii="Times New Roman"/>
                <w:b w:val="false"/>
                <w:i w:val="false"/>
                <w:color w:val="000000"/>
                <w:sz w:val="20"/>
              </w:rPr>
              <w:t>
</w:t>
            </w:r>
            <w:r>
              <w:rPr>
                <w:rFonts w:ascii="Times New Roman"/>
                <w:b/>
                <w:i w:val="false"/>
                <w:color w:val="000000"/>
                <w:sz w:val="20"/>
              </w:rPr>
              <w:t>және жүк өзен көлігі (Экономикалық қызмет түрлерінің жалпы жіктеуішінің коды</w:t>
            </w:r>
            <w:r>
              <w:br/>
            </w:r>
            <w:r>
              <w:rPr>
                <w:rFonts w:ascii="Times New Roman"/>
                <w:b w:val="false"/>
                <w:i w:val="false"/>
                <w:color w:val="000000"/>
                <w:sz w:val="20"/>
              </w:rPr>
              <w:t>
</w:t>
            </w:r>
            <w:r>
              <w:rPr>
                <w:rFonts w:ascii="Times New Roman"/>
                <w:b/>
                <w:i w:val="false"/>
                <w:color w:val="000000"/>
                <w:sz w:val="20"/>
              </w:rPr>
              <w:t>50.4) болып табылатын заңды тұлғалар және (немесе) 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бөлімшелері, сондай-ақ өзен көлігінде тасымалдауды жүзеге</w:t>
            </w:r>
            <w:r>
              <w:br/>
            </w:r>
            <w:r>
              <w:rPr>
                <w:rFonts w:ascii="Times New Roman"/>
                <w:b w:val="false"/>
                <w:i w:val="false"/>
                <w:color w:val="000000"/>
                <w:sz w:val="20"/>
              </w:rPr>
              <w:t>
</w:t>
            </w:r>
            <w:r>
              <w:rPr>
                <w:rFonts w:ascii="Times New Roman"/>
                <w:b/>
                <w:i w:val="false"/>
                <w:color w:val="000000"/>
                <w:sz w:val="20"/>
              </w:rPr>
              <w:t>асыратын дара кәсіпкерлер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видом деятельности – речной пассажирский</w:t>
            </w:r>
            <w:r>
              <w:br/>
            </w:r>
            <w:r>
              <w:rPr>
                <w:rFonts w:ascii="Times New Roman"/>
                <w:b w:val="false"/>
                <w:i w:val="false"/>
                <w:color w:val="000000"/>
                <w:sz w:val="20"/>
              </w:rPr>
              <w:t>
</w:t>
            </w:r>
            <w:r>
              <w:rPr>
                <w:rFonts w:ascii="Times New Roman"/>
                <w:b w:val="false"/>
                <w:i w:val="false"/>
                <w:color w:val="000000"/>
                <w:sz w:val="20"/>
              </w:rPr>
              <w:t>транспорт (код Общего классификатора видов экономической деятельности 50.3) и речной</w:t>
            </w:r>
            <w:r>
              <w:br/>
            </w:r>
            <w:r>
              <w:rPr>
                <w:rFonts w:ascii="Times New Roman"/>
                <w:b w:val="false"/>
                <w:i w:val="false"/>
                <w:color w:val="000000"/>
                <w:sz w:val="20"/>
              </w:rPr>
              <w:t>
</w:t>
            </w:r>
            <w:r>
              <w:rPr>
                <w:rFonts w:ascii="Times New Roman"/>
                <w:b w:val="false"/>
                <w:i w:val="false"/>
                <w:color w:val="000000"/>
                <w:sz w:val="20"/>
              </w:rPr>
              <w:t>грузовой транспорт (код Общего классификатора видов экономической деятельности 50.4),</w:t>
            </w:r>
            <w:r>
              <w:br/>
            </w:r>
            <w:r>
              <w:rPr>
                <w:rFonts w:ascii="Times New Roman"/>
                <w:b w:val="false"/>
                <w:i w:val="false"/>
                <w:color w:val="000000"/>
                <w:sz w:val="20"/>
              </w:rPr>
              <w:t>
</w:t>
            </w:r>
            <w:r>
              <w:rPr>
                <w:rFonts w:ascii="Times New Roman"/>
                <w:b w:val="false"/>
                <w:i w:val="false"/>
                <w:color w:val="000000"/>
                <w:sz w:val="20"/>
              </w:rPr>
              <w:t>а также индивидуальные предприниматели, осуществляющие перевозки на речном</w:t>
            </w:r>
            <w:r>
              <w:br/>
            </w:r>
            <w:r>
              <w:rPr>
                <w:rFonts w:ascii="Times New Roman"/>
                <w:b w:val="false"/>
                <w:i w:val="false"/>
                <w:color w:val="000000"/>
                <w:sz w:val="20"/>
              </w:rPr>
              <w:t>
</w:t>
            </w:r>
            <w:r>
              <w:rPr>
                <w:rFonts w:ascii="Times New Roman"/>
                <w:b w:val="false"/>
                <w:i w:val="false"/>
                <w:color w:val="000000"/>
                <w:sz w:val="20"/>
              </w:rPr>
              <w:t>транспорте.</w:t>
            </w:r>
            <w:r>
              <w:br/>
            </w:r>
            <w:r>
              <w:rPr>
                <w:rFonts w:ascii="Times New Roman"/>
                <w:b w:val="false"/>
                <w:i w:val="false"/>
                <w:color w:val="000000"/>
                <w:sz w:val="20"/>
              </w:rPr>
              <w:t>
</w:t>
            </w: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30" w:id="73"/>
    <w:p>
      <w:pPr>
        <w:spacing w:after="0"/>
        <w:ind w:left="0"/>
        <w:jc w:val="both"/>
      </w:pPr>
      <w:r>
        <w:rPr>
          <w:rFonts w:ascii="Times New Roman"/>
          <w:b w:val="false"/>
          <w:i w:val="false"/>
          <w:color w:val="000000"/>
          <w:sz w:val="28"/>
        </w:rPr>
        <w:t>      
</w:t>
      </w:r>
      <w:r>
        <w:rPr>
          <w:rFonts w:ascii="Times New Roman"/>
          <w:b/>
          <w:i w:val="false"/>
          <w:color w:val="000000"/>
          <w:sz w:val="28"/>
        </w:rPr>
        <w:t xml:space="preserve"> 1.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 xml:space="preserve">рлері бойынша жолаушылар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пассажиров по видам сообщений</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5873"/>
        <w:gridCol w:w="2290"/>
        <w:gridCol w:w="2396"/>
        <w:gridCol w:w="2544"/>
      </w:tblGrid>
      <w:tr>
        <w:trPr>
          <w:trHeight w:val="40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жолаушылар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оборот, тысяч</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алама</w:t>
            </w:r>
            <w:r>
              <w:rPr>
                <w:rFonts w:ascii="Times New Roman"/>
                <w:b/>
                <w:i w:val="false"/>
                <w:color w:val="000000"/>
                <w:sz w:val="20"/>
              </w:rPr>
              <w:t>ң</w:t>
            </w:r>
            <w:r>
              <w:rPr>
                <w:rFonts w:ascii="Times New Roman"/>
                <w:b/>
                <w:i w:val="false"/>
                <w:color w:val="000000"/>
                <w:sz w:val="20"/>
              </w:rPr>
              <w:t>ылы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пригородное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городское</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1" w:id="74"/>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 xml:space="preserve">к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грузов по видам сообщений</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5855"/>
        <w:gridCol w:w="2346"/>
        <w:gridCol w:w="2367"/>
        <w:gridCol w:w="2537"/>
      </w:tblGrid>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жолж</w:t>
            </w:r>
            <w:r>
              <w:rPr>
                <w:rFonts w:ascii="Times New Roman"/>
                <w:b/>
                <w:i w:val="false"/>
                <w:color w:val="000000"/>
                <w:sz w:val="20"/>
              </w:rPr>
              <w:t>ү</w:t>
            </w:r>
            <w:r>
              <w:rPr>
                <w:rFonts w:ascii="Times New Roman"/>
                <w:b/>
                <w:i w:val="false"/>
                <w:color w:val="000000"/>
                <w:sz w:val="20"/>
              </w:rPr>
              <w:t>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айналымы,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w:t>
            </w:r>
            <w:r>
              <w:br/>
            </w:r>
            <w:r>
              <w:rPr>
                <w:rFonts w:ascii="Times New Roman"/>
                <w:b w:val="false"/>
                <w:i w:val="false"/>
                <w:color w:val="000000"/>
                <w:sz w:val="20"/>
              </w:rPr>
              <w:t>
</w:t>
            </w:r>
            <w:r>
              <w:rPr>
                <w:rFonts w:ascii="Times New Roman"/>
                <w:b w:val="false"/>
                <w:i w:val="false"/>
                <w:color w:val="000000"/>
                <w:sz w:val="20"/>
              </w:rPr>
              <w:t>километров</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w:t>
            </w:r>
            <w:r>
              <w:rPr>
                <w:rFonts w:ascii="Times New Roman"/>
                <w:b/>
                <w:i w:val="false"/>
                <w:color w:val="000000"/>
                <w:sz w:val="20"/>
              </w:rPr>
              <w:t>ғ</w:t>
            </w:r>
            <w:r>
              <w:rPr>
                <w:rFonts w:ascii="Times New Roman"/>
                <w:b/>
                <w:i w:val="false"/>
                <w:color w:val="000000"/>
                <w:sz w:val="20"/>
              </w:rPr>
              <w:t>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шеттен </w:t>
            </w:r>
            <w:r>
              <w:rPr>
                <w:rFonts w:ascii="Times New Roman"/>
                <w:b/>
                <w:i w:val="false"/>
                <w:color w:val="000000"/>
                <w:sz w:val="20"/>
              </w:rPr>
              <w:t>ә</w:t>
            </w:r>
            <w:r>
              <w:rPr>
                <w:rFonts w:ascii="Times New Roman"/>
                <w:b/>
                <w:i w:val="false"/>
                <w:color w:val="000000"/>
                <w:sz w:val="20"/>
              </w:rPr>
              <w:t>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алама</w:t>
            </w:r>
            <w:r>
              <w:rPr>
                <w:rFonts w:ascii="Times New Roman"/>
                <w:b/>
                <w:i w:val="false"/>
                <w:color w:val="000000"/>
                <w:sz w:val="20"/>
              </w:rPr>
              <w:t>ң</w:t>
            </w:r>
            <w:r>
              <w:rPr>
                <w:rFonts w:ascii="Times New Roman"/>
                <w:b/>
                <w:i w:val="false"/>
                <w:color w:val="000000"/>
                <w:sz w:val="20"/>
              </w:rPr>
              <w:t>ылы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пригородное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городское</w:t>
            </w: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2" w:id="75"/>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к тасымалдау к</w:t>
      </w:r>
      <w:r>
        <w:rPr>
          <w:rFonts w:ascii="Times New Roman"/>
          <w:b/>
          <w:i w:val="false"/>
          <w:color w:val="000000"/>
          <w:sz w:val="28"/>
        </w:rPr>
        <w:t>ө</w:t>
      </w:r>
      <w:r>
        <w:rPr>
          <w:rFonts w:ascii="Times New Roman"/>
          <w:b/>
          <w:i w:val="false"/>
          <w:color w:val="000000"/>
          <w:sz w:val="28"/>
        </w:rPr>
        <w:t>лемін т</w:t>
      </w:r>
      <w:r>
        <w:rPr>
          <w:rFonts w:ascii="Times New Roman"/>
          <w:b/>
          <w:i w:val="false"/>
          <w:color w:val="000000"/>
          <w:sz w:val="28"/>
        </w:rPr>
        <w:t>ү</w:t>
      </w:r>
      <w:r>
        <w:rPr>
          <w:rFonts w:ascii="Times New Roman"/>
          <w:b/>
          <w:i w:val="false"/>
          <w:color w:val="000000"/>
          <w:sz w:val="28"/>
        </w:rPr>
        <w:t>рлері бойынша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объемы по перевозке грузов по видам в разрезе сообщений</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2418"/>
        <w:gridCol w:w="1365"/>
        <w:gridCol w:w="1664"/>
        <w:gridCol w:w="1346"/>
        <w:gridCol w:w="1624"/>
        <w:gridCol w:w="1426"/>
        <w:gridCol w:w="1147"/>
        <w:gridCol w:w="2002"/>
      </w:tblGrid>
      <w:tr>
        <w:trPr>
          <w:trHeight w:val="375"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i w:val="false"/>
                <w:color w:val="000000"/>
                <w:sz w:val="20"/>
              </w:rPr>
              <w:t>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сообще-</w:t>
            </w:r>
            <w:r>
              <w:br/>
            </w:r>
            <w:r>
              <w:rPr>
                <w:rFonts w:ascii="Times New Roman"/>
                <w:b w:val="false"/>
                <w:i w:val="false"/>
                <w:color w:val="000000"/>
                <w:sz w:val="20"/>
              </w:rPr>
              <w:t>
</w:t>
            </w:r>
            <w:r>
              <w:rPr>
                <w:rFonts w:ascii="Times New Roman"/>
                <w:b w:val="false"/>
                <w:i w:val="false"/>
                <w:color w:val="000000"/>
                <w:sz w:val="20"/>
              </w:rPr>
              <w:t>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табыс,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w:t>
            </w:r>
            <w:r>
              <w:br/>
            </w:r>
            <w:r>
              <w:rPr>
                <w:rFonts w:ascii="Times New Roman"/>
                <w:b w:val="false"/>
                <w:i w:val="false"/>
                <w:color w:val="000000"/>
                <w:sz w:val="20"/>
              </w:rPr>
              <w:t>
</w:t>
            </w:r>
            <w:r>
              <w:rPr>
                <w:rFonts w:ascii="Times New Roman"/>
                <w:b/>
                <w:i w:val="false"/>
                <w:color w:val="000000"/>
                <w:sz w:val="20"/>
              </w:rPr>
              <w:t>ли</w:t>
            </w:r>
            <w:r>
              <w:rPr>
                <w:rFonts w:ascii="Times New Roman"/>
                <w:b/>
                <w:i w:val="false"/>
                <w:color w:val="000000"/>
                <w:sz w:val="20"/>
              </w:rPr>
              <w:t>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w:t>
            </w:r>
            <w:r>
              <w:br/>
            </w:r>
            <w:r>
              <w:rPr>
                <w:rFonts w:ascii="Times New Roman"/>
                <w:b w:val="false"/>
                <w:i w:val="false"/>
                <w:color w:val="000000"/>
                <w:sz w:val="20"/>
              </w:rPr>
              <w:t>
</w:t>
            </w:r>
            <w:r>
              <w:rPr>
                <w:rFonts w:ascii="Times New Roman"/>
                <w:b w:val="false"/>
                <w:i w:val="false"/>
                <w:color w:val="000000"/>
                <w:sz w:val="20"/>
              </w:rPr>
              <w:t>род</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ки)</w:t>
            </w:r>
          </w:p>
        </w:tc>
        <w:tc>
          <w:tcPr>
            <w:tcW w:w="1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ң</w:t>
            </w:r>
            <w:r>
              <w:rPr>
                <w:rFonts w:ascii="Times New Roman"/>
                <w:b/>
                <w:i w:val="false"/>
                <w:color w:val="000000"/>
                <w:sz w:val="20"/>
              </w:rPr>
              <w:t>ылы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род</w:t>
            </w:r>
            <w:r>
              <w:rPr>
                <w:rFonts w:ascii="Times New Roman"/>
                <w:b w:val="false"/>
                <w:i w:val="false"/>
                <w:color w:val="000000"/>
                <w:sz w:val="20"/>
              </w:rPr>
              <w:t>ное</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городс-</w:t>
            </w:r>
            <w:r>
              <w:br/>
            </w:r>
            <w:r>
              <w:rPr>
                <w:rFonts w:ascii="Times New Roman"/>
                <w:b w:val="false"/>
                <w:i w:val="false"/>
                <w:color w:val="000000"/>
                <w:sz w:val="20"/>
              </w:rPr>
              <w:t>
</w:t>
            </w:r>
            <w:r>
              <w:rPr>
                <w:rFonts w:ascii="Times New Roman"/>
                <w:b w:val="false"/>
                <w:i w:val="false"/>
                <w:color w:val="000000"/>
                <w:sz w:val="20"/>
              </w:rPr>
              <w:t>кое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шеттен</w:t>
            </w:r>
            <w:r>
              <w:br/>
            </w:r>
            <w:r>
              <w:rPr>
                <w:rFonts w:ascii="Times New Roman"/>
                <w:b/>
                <w:i w:val="false"/>
                <w:color w:val="000000"/>
                <w:sz w:val="20"/>
              </w:rPr>
              <w:t>
әкелу</w:t>
            </w:r>
            <w:r>
              <w:br/>
            </w:r>
            <w:r>
              <w:rPr>
                <w:rFonts w:ascii="Times New Roman"/>
                <w:b/>
                <w:i w:val="false"/>
                <w:color w:val="000000"/>
                <w:sz w:val="20"/>
              </w:rPr>
              <w:t>
(им-</w:t>
            </w:r>
            <w:r>
              <w:br/>
            </w:r>
            <w:r>
              <w:rPr>
                <w:rFonts w:ascii="Times New Roman"/>
                <w:b/>
                <w:i w:val="false"/>
                <w:color w:val="000000"/>
                <w:sz w:val="20"/>
              </w:rPr>
              <w:t>
порт)</w:t>
            </w:r>
            <w:r>
              <w:br/>
            </w:r>
            <w:r>
              <w:rPr>
                <w:rFonts w:ascii="Times New Roman"/>
                <w:b/>
                <w:i w:val="false"/>
                <w:color w:val="000000"/>
                <w:sz w:val="20"/>
              </w:rPr>
              <w:t>
ввоз</w:t>
            </w:r>
            <w:r>
              <w:br/>
            </w:r>
            <w:r>
              <w:rPr>
                <w:rFonts w:ascii="Times New Roman"/>
                <w:b/>
                <w:i w:val="false"/>
                <w:color w:val="000000"/>
                <w:sz w:val="20"/>
              </w:rPr>
              <w:t>
(импорт)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w:t>
            </w:r>
            <w:r>
              <w:rPr>
                <w:rFonts w:ascii="Times New Roman"/>
                <w:b/>
                <w:i w:val="false"/>
                <w:color w:val="000000"/>
                <w:sz w:val="20"/>
              </w:rPr>
              <w:t>ө</w:t>
            </w:r>
            <w:r>
              <w:rPr>
                <w:rFonts w:ascii="Times New Roman"/>
                <w:b/>
                <w:i w:val="false"/>
                <w:color w:val="000000"/>
                <w:sz w:val="20"/>
              </w:rPr>
              <w:t>мір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грузы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w:t>
            </w:r>
            <w:r>
              <w:rPr>
                <w:rFonts w:ascii="Times New Roman"/>
                <w:b/>
                <w:i w:val="false"/>
                <w:color w:val="000000"/>
                <w:sz w:val="20"/>
              </w:rPr>
              <w:t>қ</w:t>
            </w:r>
            <w:r>
              <w:rPr>
                <w:rFonts w:ascii="Times New Roman"/>
                <w:b/>
                <w:i w:val="false"/>
                <w:color w:val="000000"/>
                <w:sz w:val="20"/>
              </w:rPr>
              <w:t xml:space="preserve"> пен</w:t>
            </w:r>
            <w:r>
              <w:br/>
            </w:r>
            <w:r>
              <w:rPr>
                <w:rFonts w:ascii="Times New Roman"/>
                <w:b w:val="false"/>
                <w:i w:val="false"/>
                <w:color w:val="000000"/>
                <w:sz w:val="20"/>
              </w:rPr>
              <w:t>
</w:t>
            </w:r>
            <w:r>
              <w:rPr>
                <w:rFonts w:ascii="Times New Roman"/>
                <w:b/>
                <w:i w:val="false"/>
                <w:color w:val="000000"/>
                <w:sz w:val="20"/>
              </w:rPr>
              <w:t>минералды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тынайт</w:t>
            </w:r>
            <w:r>
              <w:rPr>
                <w:rFonts w:ascii="Times New Roman"/>
                <w:b/>
                <w:i w:val="false"/>
                <w:color w:val="000000"/>
                <w:sz w:val="20"/>
              </w:rPr>
              <w:t>қ</w:t>
            </w:r>
            <w:r>
              <w:rPr>
                <w:rFonts w:ascii="Times New Roman"/>
                <w:b/>
                <w:i w:val="false"/>
                <w:color w:val="000000"/>
                <w:sz w:val="20"/>
              </w:rPr>
              <w:t>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ындатыл-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w:t>
            </w:r>
            <w:r>
              <w:br/>
            </w:r>
            <w:r>
              <w:rPr>
                <w:rFonts w:ascii="Times New Roman"/>
                <w:b w:val="false"/>
                <w:i w:val="false"/>
                <w:color w:val="000000"/>
                <w:sz w:val="20"/>
              </w:rPr>
              <w:t>
</w:t>
            </w:r>
            <w:r>
              <w:rPr>
                <w:rFonts w:ascii="Times New Roman"/>
                <w:b w:val="false"/>
                <w:i w:val="false"/>
                <w:color w:val="000000"/>
                <w:sz w:val="20"/>
              </w:rPr>
              <w:t>или 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w:t>
            </w:r>
            <w:r>
              <w:rPr>
                <w:rFonts w:ascii="Times New Roman"/>
                <w:b/>
                <w:i w:val="false"/>
                <w:color w:val="000000"/>
                <w:sz w:val="20"/>
              </w:rPr>
              <w:t>һ</w:t>
            </w:r>
            <w:r>
              <w:rPr>
                <w:rFonts w:ascii="Times New Roman"/>
                <w:b/>
                <w:i w:val="false"/>
                <w:color w:val="000000"/>
                <w:sz w:val="20"/>
              </w:rPr>
              <w:t>аз</w:t>
            </w:r>
            <w:r>
              <w:br/>
            </w:r>
            <w:r>
              <w:rPr>
                <w:rFonts w:ascii="Times New Roman"/>
                <w:b w:val="false"/>
                <w:i w:val="false"/>
                <w:color w:val="000000"/>
                <w:sz w:val="20"/>
              </w:rPr>
              <w:t>
</w:t>
            </w:r>
            <w:r>
              <w:rPr>
                <w:rFonts w:ascii="Times New Roman"/>
                <w:b w:val="false"/>
                <w:i w:val="false"/>
                <w:color w:val="000000"/>
                <w:sz w:val="20"/>
              </w:rPr>
              <w:t>мебель</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w:t>
            </w:r>
            <w:r>
              <w:rPr>
                <w:rFonts w:ascii="Times New Roman"/>
                <w:b/>
                <w:i w:val="false"/>
                <w:color w:val="000000"/>
                <w:sz w:val="20"/>
              </w:rPr>
              <w:t>ө</w:t>
            </w:r>
            <w:r>
              <w:rPr>
                <w:rFonts w:ascii="Times New Roman"/>
                <w:b/>
                <w:i w:val="false"/>
                <w:color w:val="000000"/>
                <w:sz w:val="20"/>
              </w:rPr>
              <w:t>лемі-</w:t>
            </w:r>
            <w:r>
              <w:br/>
            </w:r>
            <w:r>
              <w:rPr>
                <w:rFonts w:ascii="Times New Roman"/>
                <w:b w:val="false"/>
                <w:i w:val="false"/>
                <w:color w:val="000000"/>
                <w:sz w:val="20"/>
              </w:rPr>
              <w:t>
</w:t>
            </w:r>
            <w:r>
              <w:rPr>
                <w:rFonts w:ascii="Times New Roman"/>
                <w:b/>
                <w:i w:val="false"/>
                <w:color w:val="000000"/>
                <w:sz w:val="20"/>
              </w:rPr>
              <w:t>нен –</w:t>
            </w:r>
            <w:r>
              <w:br/>
            </w:r>
            <w:r>
              <w:rPr>
                <w:rFonts w:ascii="Times New Roman"/>
                <w:b w:val="false"/>
                <w:i w:val="false"/>
                <w:color w:val="000000"/>
                <w:sz w:val="20"/>
              </w:rPr>
              <w:t>
</w:t>
            </w:r>
            <w:r>
              <w:rPr>
                <w:rFonts w:ascii="Times New Roman"/>
                <w:b w:val="false"/>
                <w:i w:val="false"/>
                <w:color w:val="000000"/>
                <w:sz w:val="20"/>
              </w:rPr>
              <w:t>Из общего объема–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ауыпты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 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опасных грузов</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br/>
            </w:r>
            <w:r>
              <w:rPr>
                <w:rFonts w:ascii="Times New Roman"/>
                <w:b w:val="false"/>
                <w:i w:val="false"/>
                <w:color w:val="000000"/>
                <w:sz w:val="20"/>
              </w:rPr>
              <w:t>
</w:t>
            </w:r>
            <w:r>
              <w:rPr>
                <w:rFonts w:ascii="Times New Roman"/>
                <w:b/>
                <w:i w:val="false"/>
                <w:color w:val="000000"/>
                <w:sz w:val="20"/>
              </w:rPr>
              <w:t>контейнермен</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 грузов</w:t>
            </w:r>
            <w:r>
              <w:br/>
            </w:r>
            <w:r>
              <w:rPr>
                <w:rFonts w:ascii="Times New Roman"/>
                <w:b w:val="false"/>
                <w:i w:val="false"/>
                <w:color w:val="000000"/>
                <w:sz w:val="20"/>
              </w:rPr>
              <w:t>
</w:t>
            </w:r>
            <w:r>
              <w:rPr>
                <w:rFonts w:ascii="Times New Roman"/>
                <w:b w:val="false"/>
                <w:i w:val="false"/>
                <w:color w:val="000000"/>
                <w:sz w:val="20"/>
              </w:rPr>
              <w:t>в контейнерах</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3" w:id="76"/>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 xml:space="preserve">лік </w:t>
      </w:r>
      <w:r>
        <w:rPr>
          <w:rFonts w:ascii="Times New Roman"/>
          <w:b/>
          <w:i w:val="false"/>
          <w:color w:val="000000"/>
          <w:sz w:val="28"/>
        </w:rPr>
        <w:t>қ</w:t>
      </w:r>
      <w:r>
        <w:rPr>
          <w:rFonts w:ascii="Times New Roman"/>
          <w:b/>
          <w:i w:val="false"/>
          <w:color w:val="000000"/>
          <w:sz w:val="28"/>
        </w:rPr>
        <w:t>ызметтері ж</w:t>
      </w:r>
      <w:r>
        <w:rPr>
          <w:rFonts w:ascii="Times New Roman"/>
          <w:b/>
          <w:i w:val="false"/>
          <w:color w:val="000000"/>
          <w:sz w:val="28"/>
        </w:rPr>
        <w:t>ә</w:t>
      </w:r>
      <w:r>
        <w:rPr>
          <w:rFonts w:ascii="Times New Roman"/>
          <w:b/>
          <w:i w:val="false"/>
          <w:color w:val="000000"/>
          <w:sz w:val="28"/>
        </w:rPr>
        <w:t>не ж</w:t>
      </w:r>
      <w:r>
        <w:rPr>
          <w:rFonts w:ascii="Times New Roman"/>
          <w:b/>
          <w:i w:val="false"/>
          <w:color w:val="000000"/>
          <w:sz w:val="28"/>
        </w:rPr>
        <w:t>ү</w:t>
      </w:r>
      <w:r>
        <w:rPr>
          <w:rFonts w:ascii="Times New Roman"/>
          <w:b/>
          <w:i w:val="false"/>
          <w:color w:val="000000"/>
          <w:sz w:val="28"/>
        </w:rPr>
        <w:t xml:space="preserve">ргізушісімен (экипажымен) </w:t>
      </w:r>
      <w:r>
        <w:rPr>
          <w:rFonts w:ascii="Times New Roman"/>
          <w:b/>
          <w:i w:val="false"/>
          <w:color w:val="000000"/>
          <w:sz w:val="28"/>
        </w:rPr>
        <w:t>қ</w:t>
      </w:r>
      <w:r>
        <w:rPr>
          <w:rFonts w:ascii="Times New Roman"/>
          <w:b/>
          <w:i w:val="false"/>
          <w:color w:val="000000"/>
          <w:sz w:val="28"/>
        </w:rPr>
        <w:t>оса к</w:t>
      </w:r>
      <w:r>
        <w:rPr>
          <w:rFonts w:ascii="Times New Roman"/>
          <w:b/>
          <w:i w:val="false"/>
          <w:color w:val="000000"/>
          <w:sz w:val="28"/>
        </w:rPr>
        <w:t>ө</w:t>
      </w:r>
      <w:r>
        <w:rPr>
          <w:rFonts w:ascii="Times New Roman"/>
          <w:b/>
          <w:i w:val="false"/>
          <w:color w:val="000000"/>
          <w:sz w:val="28"/>
        </w:rPr>
        <w:t>лік</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ралдарын жал</w:t>
      </w:r>
      <w:r>
        <w:rPr>
          <w:rFonts w:ascii="Times New Roman"/>
          <w:b/>
          <w:i w:val="false"/>
          <w:color w:val="000000"/>
          <w:sz w:val="28"/>
        </w:rPr>
        <w:t>ғ</w:t>
      </w:r>
      <w:r>
        <w:rPr>
          <w:rFonts w:ascii="Times New Roman"/>
          <w:b/>
          <w:i w:val="false"/>
          <w:color w:val="000000"/>
          <w:sz w:val="28"/>
        </w:rPr>
        <w:t xml:space="preserve">а беру бойынша </w:t>
      </w:r>
      <w:r>
        <w:rPr>
          <w:rFonts w:ascii="Times New Roman"/>
          <w:b/>
          <w:i w:val="false"/>
          <w:color w:val="000000"/>
          <w:sz w:val="28"/>
        </w:rPr>
        <w:t>қ</w:t>
      </w:r>
      <w:r>
        <w:rPr>
          <w:rFonts w:ascii="Times New Roman"/>
          <w:b/>
          <w:i w:val="false"/>
          <w:color w:val="000000"/>
          <w:sz w:val="28"/>
        </w:rPr>
        <w:t>ызметтен т</w:t>
      </w:r>
      <w:r>
        <w:rPr>
          <w:rFonts w:ascii="Times New Roman"/>
          <w:b/>
          <w:i w:val="false"/>
          <w:color w:val="000000"/>
          <w:sz w:val="28"/>
        </w:rPr>
        <w:t>ү</w:t>
      </w:r>
      <w:r>
        <w:rPr>
          <w:rFonts w:ascii="Times New Roman"/>
          <w:b/>
          <w:i w:val="false"/>
          <w:color w:val="000000"/>
          <w:sz w:val="28"/>
        </w:rPr>
        <w:t>скен табыстарды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от услуг по вспомогательной транспортной деятельности и от сдачи в</w:t>
      </w:r>
      <w:r>
        <w:br/>
      </w:r>
      <w:r>
        <w:rPr>
          <w:rFonts w:ascii="Times New Roman"/>
          <w:b w:val="false"/>
          <w:i w:val="false"/>
          <w:color w:val="000000"/>
          <w:sz w:val="28"/>
        </w:rPr>
        <w:t>
</w:t>
      </w:r>
      <w:r>
        <w:rPr>
          <w:rFonts w:ascii="Times New Roman"/>
          <w:b w:val="false"/>
          <w:i w:val="false"/>
          <w:color w:val="000000"/>
          <w:sz w:val="28"/>
        </w:rPr>
        <w:t>аренду транспортных средств с водителем (с экипажем)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9386"/>
        <w:gridCol w:w="2846"/>
      </w:tblGrid>
      <w:tr>
        <w:trPr>
          <w:trHeight w:val="525"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r>
      <w:tr>
        <w:trPr>
          <w:trHeight w:val="15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w:t>
            </w:r>
            <w:r>
              <w:rPr>
                <w:rFonts w:ascii="Times New Roman"/>
                <w:b/>
                <w:i w:val="false"/>
                <w:color w:val="000000"/>
                <w:sz w:val="20"/>
              </w:rPr>
              <w:t>қ</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ргізушісімен (экипажымен) </w:t>
            </w:r>
            <w:r>
              <w:rPr>
                <w:rFonts w:ascii="Times New Roman"/>
                <w:b/>
                <w:i w:val="false"/>
                <w:color w:val="000000"/>
                <w:sz w:val="20"/>
              </w:rPr>
              <w:t>қ</w:t>
            </w:r>
            <w:r>
              <w:rPr>
                <w:rFonts w:ascii="Times New Roman"/>
                <w:b/>
                <w:i w:val="false"/>
                <w:color w:val="000000"/>
                <w:sz w:val="20"/>
              </w:rPr>
              <w:t>оса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w:t>
            </w:r>
            <w:r>
              <w:br/>
            </w:r>
            <w:r>
              <w:rPr>
                <w:rFonts w:ascii="Times New Roman"/>
                <w:b w:val="false"/>
                <w:i w:val="false"/>
                <w:color w:val="000000"/>
                <w:sz w:val="20"/>
              </w:rPr>
              <w:t>
</w:t>
            </w: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беруден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w:t>
            </w:r>
            <w:r>
              <w:br/>
            </w:r>
            <w:r>
              <w:rPr>
                <w:rFonts w:ascii="Times New Roman"/>
                <w:b w:val="false"/>
                <w:i w:val="false"/>
                <w:color w:val="000000"/>
                <w:sz w:val="20"/>
              </w:rPr>
              <w:t>
</w:t>
            </w:r>
            <w:r>
              <w:rPr>
                <w:rFonts w:ascii="Times New Roman"/>
                <w:b w:val="false"/>
                <w:i w:val="false"/>
                <w:color w:val="000000"/>
                <w:sz w:val="20"/>
              </w:rPr>
              <w:t>(с экипажем)</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4" w:id="77"/>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емес (к</w:t>
      </w:r>
      <w:r>
        <w:rPr>
          <w:rFonts w:ascii="Times New Roman"/>
          <w:b/>
          <w:i w:val="false"/>
          <w:color w:val="000000"/>
          <w:sz w:val="28"/>
        </w:rPr>
        <w:t>ө</w:t>
      </w:r>
      <w:r>
        <w:rPr>
          <w:rFonts w:ascii="Times New Roman"/>
          <w:b/>
          <w:i w:val="false"/>
          <w:color w:val="000000"/>
          <w:sz w:val="28"/>
        </w:rPr>
        <w:t>ліктік емес) т</w:t>
      </w:r>
      <w:r>
        <w:rPr>
          <w:rFonts w:ascii="Times New Roman"/>
          <w:b/>
          <w:i w:val="false"/>
          <w:color w:val="000000"/>
          <w:sz w:val="28"/>
        </w:rPr>
        <w:t>ү</w:t>
      </w:r>
      <w:r>
        <w:rPr>
          <w:rFonts w:ascii="Times New Roman"/>
          <w:b/>
          <w:i w:val="false"/>
          <w:color w:val="000000"/>
          <w:sz w:val="28"/>
        </w:rPr>
        <w:t>рлері бойынша т</w:t>
      </w:r>
      <w:r>
        <w:rPr>
          <w:rFonts w:ascii="Times New Roman"/>
          <w:b/>
          <w:i w:val="false"/>
          <w:color w:val="000000"/>
          <w:sz w:val="28"/>
        </w:rPr>
        <w:t>ү</w:t>
      </w:r>
      <w:r>
        <w:rPr>
          <w:rFonts w:ascii="Times New Roman"/>
          <w:b/>
          <w:i w:val="false"/>
          <w:color w:val="000000"/>
          <w:sz w:val="28"/>
        </w:rPr>
        <w:t>скен табыстарды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по вторичным (нетранспортным) видам деятельности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5814"/>
        <w:gridCol w:w="4395"/>
        <w:gridCol w:w="2092"/>
      </w:tblGrid>
      <w:tr>
        <w:trPr>
          <w:trHeight w:val="34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w:t>
            </w:r>
            <w:r>
              <w:rPr>
                <w:rFonts w:ascii="Times New Roman"/>
                <w:b/>
                <w:i w:val="false"/>
                <w:color w:val="000000"/>
                <w:sz w:val="20"/>
              </w:rPr>
              <w:t>ө</w:t>
            </w:r>
            <w:r>
              <w:rPr>
                <w:rFonts w:ascii="Times New Roman"/>
                <w:b/>
                <w:i w:val="false"/>
                <w:color w:val="000000"/>
                <w:sz w:val="20"/>
              </w:rPr>
              <w:t>ліктік емес)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вторичной</w:t>
            </w:r>
            <w:r>
              <w:br/>
            </w:r>
            <w:r>
              <w:rPr>
                <w:rFonts w:ascii="Times New Roman"/>
                <w:b w:val="false"/>
                <w:i w:val="false"/>
                <w:color w:val="000000"/>
                <w:sz w:val="20"/>
              </w:rPr>
              <w:t>
</w:t>
            </w:r>
            <w:r>
              <w:rPr>
                <w:rFonts w:ascii="Times New Roman"/>
                <w:b w:val="false"/>
                <w:i w:val="false"/>
                <w:color w:val="000000"/>
                <w:sz w:val="20"/>
              </w:rPr>
              <w:t>(нетранспортной) деятельности</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629" w:id="78"/>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78"/>
    <w:bookmarkStart w:name="z636" w:id="7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речного транспорта по видам сообщений"</w:t>
      </w:r>
      <w:r>
        <w:br/>
      </w:r>
      <w:r>
        <w:rPr>
          <w:rFonts w:ascii="Times New Roman"/>
          <w:b/>
          <w:i w:val="false"/>
          <w:color w:val="000000"/>
        </w:rPr>
        <w:t>
(код 0851104, индекс 2-ТР (внутренние воды), периодичность</w:t>
      </w:r>
      <w:r>
        <w:br/>
      </w:r>
      <w:r>
        <w:rPr>
          <w:rFonts w:ascii="Times New Roman"/>
          <w:b/>
          <w:i w:val="false"/>
          <w:color w:val="000000"/>
        </w:rPr>
        <w:t>
годовая)</w:t>
      </w:r>
    </w:p>
    <w:bookmarkEnd w:id="79"/>
    <w:bookmarkStart w:name="z637" w:id="80"/>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услугах речного транспорта по видам сообщений" (код 0851104, индекс 2-ТР (вн. воды),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во всех сообщениях - объем работы транспорта по перевозкам пассажиров. Единицей измерения является пассажиро-километр, то есть перемещение пассажира на расстояние в 1 км.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 сообщениям перевозок, другим признакам;</w:t>
      </w:r>
      <w:r>
        <w:br/>
      </w:r>
      <w:r>
        <w:rPr>
          <w:rFonts w:ascii="Times New Roman"/>
          <w:b w:val="false"/>
          <w:i w:val="false"/>
          <w:color w:val="000000"/>
          <w:sz w:val="28"/>
        </w:rPr>
        <w:t>
</w:t>
      </w:r>
      <w:r>
        <w:rPr>
          <w:rFonts w:ascii="Times New Roman"/>
          <w:b w:val="false"/>
          <w:i w:val="false"/>
          <w:color w:val="000000"/>
          <w:sz w:val="28"/>
        </w:rPr>
        <w:t>
      2) грузооборот во всех сообщениях - объем работы транспорта по перевозкам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4)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5)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6)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7)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8)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9) доходы от перевозок -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10) перевезено пассажиров во всех сообщениях - число пассажиров, перевезенных за определенный период времени; учитывается по видам транспорта, сообщений. Единицей наблюдения в статистике перевозок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11) перевезено грузов, багажа, грузобагажа во всех сообщениях - количество грузов в тоннах, перевезенных транспортом. Учитывается по видам транспорта, сообщений, роду грузов;</w:t>
      </w:r>
      <w:r>
        <w:br/>
      </w:r>
      <w:r>
        <w:rPr>
          <w:rFonts w:ascii="Times New Roman"/>
          <w:b w:val="false"/>
          <w:i w:val="false"/>
          <w:color w:val="000000"/>
          <w:sz w:val="28"/>
        </w:rPr>
        <w:t>
</w:t>
      </w:r>
      <w:r>
        <w:rPr>
          <w:rFonts w:ascii="Times New Roman"/>
          <w:b w:val="false"/>
          <w:i w:val="false"/>
          <w:color w:val="000000"/>
          <w:sz w:val="28"/>
        </w:rPr>
        <w:t>
      12)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w:t>
      </w: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прочей вспомогательной транспортной деятельности (услуг терминалов (речные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r>
        <w:br/>
      </w:r>
      <w:r>
        <w:rPr>
          <w:rFonts w:ascii="Times New Roman"/>
          <w:b w:val="false"/>
          <w:i w:val="false"/>
          <w:color w:val="000000"/>
          <w:sz w:val="28"/>
        </w:rPr>
        <w:t>
</w:t>
      </w: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Перевозки пассажиров на речном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br/>
      </w:r>
      <w:r>
        <w:rPr>
          <w:rFonts w:ascii="Times New Roman"/>
          <w:b w:val="false"/>
          <w:i w:val="false"/>
          <w:color w:val="000000"/>
          <w:sz w:val="28"/>
        </w:rPr>
        <w:t>
</w:t>
      </w:r>
      <w:r>
        <w:rPr>
          <w:rFonts w:ascii="Times New Roman"/>
          <w:b w:val="false"/>
          <w:i w:val="false"/>
          <w:color w:val="000000"/>
          <w:sz w:val="28"/>
        </w:rPr>
        <w:t>
      В данные о перевозках пассажиров на речном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так далее).</w:t>
      </w:r>
      <w:r>
        <w:br/>
      </w:r>
      <w:r>
        <w:rPr>
          <w:rFonts w:ascii="Times New Roman"/>
          <w:b w:val="false"/>
          <w:i w:val="false"/>
          <w:color w:val="000000"/>
          <w:sz w:val="28"/>
        </w:rPr>
        <w:t>
</w:t>
      </w:r>
      <w:r>
        <w:rPr>
          <w:rFonts w:ascii="Times New Roman"/>
          <w:b w:val="false"/>
          <w:i w:val="false"/>
          <w:color w:val="000000"/>
          <w:sz w:val="28"/>
        </w:rPr>
        <w:t>
      Пассажирооборот речного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 Определяется суммированием произведений количества пассажиров по каждой позиции перевозки на расстояние перевозки.</w:t>
      </w:r>
      <w:r>
        <w:br/>
      </w:r>
      <w:r>
        <w:rPr>
          <w:rFonts w:ascii="Times New Roman"/>
          <w:b w:val="false"/>
          <w:i w:val="false"/>
          <w:color w:val="000000"/>
          <w:sz w:val="28"/>
        </w:rPr>
        <w:t>
</w:t>
      </w:r>
      <w:r>
        <w:rPr>
          <w:rFonts w:ascii="Times New Roman"/>
          <w:b w:val="false"/>
          <w:i w:val="false"/>
          <w:color w:val="000000"/>
          <w:sz w:val="28"/>
        </w:rPr>
        <w:t>
      Перевозки грузов на речном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w:t>
      </w:r>
      <w:r>
        <w:rPr>
          <w:rFonts w:ascii="Times New Roman"/>
          <w:b w:val="false"/>
          <w:i w:val="false"/>
          <w:color w:val="000000"/>
          <w:sz w:val="28"/>
        </w:rPr>
        <w:t>
      Грузооборот речного транспорта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r>
        <w:br/>
      </w:r>
      <w:r>
        <w:rPr>
          <w:rFonts w:ascii="Times New Roman"/>
          <w:b w:val="false"/>
          <w:i w:val="false"/>
          <w:color w:val="000000"/>
          <w:sz w:val="28"/>
        </w:rPr>
        <w:t>
</w:t>
      </w:r>
      <w:r>
        <w:rPr>
          <w:rFonts w:ascii="Times New Roman"/>
          <w:b w:val="false"/>
          <w:i w:val="false"/>
          <w:color w:val="000000"/>
          <w:sz w:val="28"/>
        </w:rPr>
        <w:t>
      В доходы от перевозок на речном транспорте включаются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5 + строка 6 + строка 7</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9 + строка 10 + строка 11</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6</w:t>
      </w:r>
      <w:r>
        <w:br/>
      </w:r>
      <w:r>
        <w:rPr>
          <w:rFonts w:ascii="Times New Roman"/>
          <w:b w:val="false"/>
          <w:i w:val="false"/>
          <w:color w:val="000000"/>
          <w:sz w:val="28"/>
        </w:rPr>
        <w:t>
</w:t>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w:t>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сумме строк 2-10</w:t>
      </w:r>
      <w:r>
        <w:br/>
      </w:r>
      <w:r>
        <w:rPr>
          <w:rFonts w:ascii="Times New Roman"/>
          <w:b w:val="false"/>
          <w:i w:val="false"/>
          <w:color w:val="000000"/>
          <w:sz w:val="28"/>
        </w:rPr>
        <w:t>
</w:t>
      </w:r>
      <w:r>
        <w:rPr>
          <w:rFonts w:ascii="Times New Roman"/>
          <w:b w:val="false"/>
          <w:i w:val="false"/>
          <w:color w:val="000000"/>
          <w:sz w:val="28"/>
        </w:rPr>
        <w:t>
      графа 1 для каждой строки = сумме граф 2-6</w:t>
      </w:r>
      <w:r>
        <w:br/>
      </w:r>
      <w:r>
        <w:rPr>
          <w:rFonts w:ascii="Times New Roman"/>
          <w:b w:val="false"/>
          <w:i w:val="false"/>
          <w:color w:val="000000"/>
          <w:sz w:val="28"/>
        </w:rPr>
        <w:t>
</w:t>
      </w:r>
      <w:r>
        <w:rPr>
          <w:rFonts w:ascii="Times New Roman"/>
          <w:b w:val="false"/>
          <w:i w:val="false"/>
          <w:color w:val="000000"/>
          <w:sz w:val="28"/>
        </w:rPr>
        <w:t xml:space="preserve">
      строка 11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12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для каждой графы</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графа 1 раздел 2 = строка 1 графа 1 раздел 3</w:t>
      </w:r>
      <w:r>
        <w:br/>
      </w:r>
      <w:r>
        <w:rPr>
          <w:rFonts w:ascii="Times New Roman"/>
          <w:b w:val="false"/>
          <w:i w:val="false"/>
          <w:color w:val="000000"/>
          <w:sz w:val="28"/>
        </w:rPr>
        <w:t>
</w:t>
      </w:r>
      <w:r>
        <w:rPr>
          <w:rFonts w:ascii="Times New Roman"/>
          <w:b w:val="false"/>
          <w:i w:val="false"/>
          <w:color w:val="000000"/>
          <w:sz w:val="28"/>
        </w:rPr>
        <w:t>
      строка 3 графа 1 раздел 2 = строка 1 графа 2 раздел 3</w:t>
      </w:r>
      <w:r>
        <w:br/>
      </w:r>
      <w:r>
        <w:rPr>
          <w:rFonts w:ascii="Times New Roman"/>
          <w:b w:val="false"/>
          <w:i w:val="false"/>
          <w:color w:val="000000"/>
          <w:sz w:val="28"/>
        </w:rPr>
        <w:t>
</w:t>
      </w:r>
      <w:r>
        <w:rPr>
          <w:rFonts w:ascii="Times New Roman"/>
          <w:b w:val="false"/>
          <w:i w:val="false"/>
          <w:color w:val="000000"/>
          <w:sz w:val="28"/>
        </w:rPr>
        <w:t>
      строка 6 графа 1 раздел 2 = строка 1 графа 3 раздел 3</w:t>
      </w:r>
      <w:r>
        <w:br/>
      </w:r>
      <w:r>
        <w:rPr>
          <w:rFonts w:ascii="Times New Roman"/>
          <w:b w:val="false"/>
          <w:i w:val="false"/>
          <w:color w:val="000000"/>
          <w:sz w:val="28"/>
        </w:rPr>
        <w:t>
</w:t>
      </w:r>
      <w:r>
        <w:rPr>
          <w:rFonts w:ascii="Times New Roman"/>
          <w:b w:val="false"/>
          <w:i w:val="false"/>
          <w:color w:val="000000"/>
          <w:sz w:val="28"/>
        </w:rPr>
        <w:t>
      строка 9 графа 1 раздел 2 = строка 1 графа 4 раздел 3</w:t>
      </w:r>
      <w:r>
        <w:br/>
      </w:r>
      <w:r>
        <w:rPr>
          <w:rFonts w:ascii="Times New Roman"/>
          <w:b w:val="false"/>
          <w:i w:val="false"/>
          <w:color w:val="000000"/>
          <w:sz w:val="28"/>
        </w:rPr>
        <w:t>
</w:t>
      </w:r>
      <w:r>
        <w:rPr>
          <w:rFonts w:ascii="Times New Roman"/>
          <w:b w:val="false"/>
          <w:i w:val="false"/>
          <w:color w:val="000000"/>
          <w:sz w:val="28"/>
        </w:rPr>
        <w:t>
      строка 10 графа 1 раздел 2 = строка 1 графа 5 раздел 3</w:t>
      </w:r>
      <w:r>
        <w:br/>
      </w:r>
      <w:r>
        <w:rPr>
          <w:rFonts w:ascii="Times New Roman"/>
          <w:b w:val="false"/>
          <w:i w:val="false"/>
          <w:color w:val="000000"/>
          <w:sz w:val="28"/>
        </w:rPr>
        <w:t>
</w:t>
      </w:r>
      <w:r>
        <w:rPr>
          <w:rFonts w:ascii="Times New Roman"/>
          <w:b w:val="false"/>
          <w:i w:val="false"/>
          <w:color w:val="000000"/>
          <w:sz w:val="28"/>
        </w:rPr>
        <w:t>
      строка 11 графа 1 раздел 2 строка 1 графа 6 раздел 3</w:t>
      </w:r>
      <w:r>
        <w:br/>
      </w:r>
      <w:r>
        <w:rPr>
          <w:rFonts w:ascii="Times New Roman"/>
          <w:b w:val="false"/>
          <w:i w:val="false"/>
          <w:color w:val="000000"/>
          <w:sz w:val="28"/>
        </w:rPr>
        <w:t>
</w:t>
      </w:r>
      <w:r>
        <w:rPr>
          <w:rFonts w:ascii="Times New Roman"/>
          <w:b w:val="false"/>
          <w:i w:val="false"/>
          <w:color w:val="000000"/>
          <w:sz w:val="28"/>
        </w:rPr>
        <w:t>
      строка 1 графа 3 раздел 2 = строка 1 графа 7 раздел 3</w:t>
      </w:r>
    </w:p>
    <w:bookmarkEnd w:id="80"/>
    <w:bookmarkStart w:name="z635" w:id="81"/>
    <w:p>
      <w:pPr>
        <w:spacing w:after="0"/>
        <w:ind w:left="0"/>
        <w:jc w:val="both"/>
      </w:pPr>
      <w:r>
        <w:rPr>
          <w:rFonts w:ascii="Times New Roman"/>
          <w:b w:val="false"/>
          <w:i w:val="false"/>
          <w:color w:val="000000"/>
          <w:sz w:val="28"/>
        </w:rPr>
        <w:t>
Приложение 21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525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952500" cy="6477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21-қосымша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0861104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0861104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ызметтері к</w:t>
            </w:r>
            <w:r>
              <w:rPr>
                <w:rFonts w:ascii="Times New Roman"/>
                <w:b/>
                <w:i w:val="false"/>
                <w:color w:val="000000"/>
                <w:sz w:val="20"/>
              </w:rPr>
              <w:t>ә</w:t>
            </w:r>
            <w:r>
              <w:rPr>
                <w:rFonts w:ascii="Times New Roman"/>
                <w:b/>
                <w:i w:val="false"/>
                <w:color w:val="000000"/>
                <w:sz w:val="20"/>
              </w:rPr>
              <w:t>сіпорындарыны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рсетулері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w:t>
            </w: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val="false"/>
                <w:i w:val="false"/>
                <w:color w:val="000000"/>
                <w:sz w:val="20"/>
              </w:rPr>
              <w:t>2-ТР (вспомогательная</w:t>
            </w:r>
            <w:r>
              <w:br/>
            </w:r>
            <w:r>
              <w:rPr>
                <w:rFonts w:ascii="Times New Roman"/>
                <w:b w:val="false"/>
                <w:i w:val="false"/>
                <w:color w:val="000000"/>
                <w:sz w:val="20"/>
              </w:rPr>
              <w:t>
</w:t>
            </w:r>
            <w:r>
              <w:rPr>
                <w:rFonts w:ascii="Times New Roman"/>
                <w:b w:val="false"/>
                <w:i w:val="false"/>
                <w:color w:val="000000"/>
                <w:sz w:val="20"/>
              </w:rPr>
              <w:t>деятельность)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предприятий вспомогательной 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 xml:space="preserve">арамастан, </w:t>
            </w:r>
            <w:r>
              <w:rPr>
                <w:rFonts w:ascii="Times New Roman"/>
                <w:b/>
                <w:i w:val="false"/>
                <w:color w:val="000000"/>
                <w:sz w:val="20"/>
              </w:rPr>
              <w:t>қ</w:t>
            </w:r>
            <w:r>
              <w:rPr>
                <w:rFonts w:ascii="Times New Roman"/>
                <w:b/>
                <w:i w:val="false"/>
                <w:color w:val="000000"/>
                <w:sz w:val="20"/>
              </w:rPr>
              <w:t>ызметіні</w:t>
            </w:r>
            <w:r>
              <w:rPr>
                <w:rFonts w:ascii="Times New Roman"/>
                <w:b/>
                <w:i w:val="false"/>
                <w:color w:val="000000"/>
                <w:sz w:val="20"/>
              </w:rPr>
              <w:t>ң</w:t>
            </w:r>
            <w:r>
              <w:rPr>
                <w:rFonts w:ascii="Times New Roman"/>
                <w:b/>
                <w:i w:val="false"/>
                <w:color w:val="000000"/>
                <w:sz w:val="20"/>
              </w:rPr>
              <w:t xml:space="preserve"> негізгі т</w:t>
            </w:r>
            <w:r>
              <w:rPr>
                <w:rFonts w:ascii="Times New Roman"/>
                <w:b/>
                <w:i w:val="false"/>
                <w:color w:val="000000"/>
                <w:sz w:val="20"/>
              </w:rPr>
              <w:t>ү</w:t>
            </w:r>
            <w:r>
              <w:rPr>
                <w:rFonts w:ascii="Times New Roman"/>
                <w:b/>
                <w:i w:val="false"/>
                <w:color w:val="000000"/>
                <w:sz w:val="20"/>
              </w:rPr>
              <w:t>рі – ж</w:t>
            </w:r>
            <w:r>
              <w:rPr>
                <w:rFonts w:ascii="Times New Roman"/>
                <w:b/>
                <w:i w:val="false"/>
                <w:color w:val="000000"/>
                <w:sz w:val="20"/>
              </w:rPr>
              <w:t>ү</w:t>
            </w:r>
            <w:r>
              <w:rPr>
                <w:rFonts w:ascii="Times New Roman"/>
                <w:b/>
                <w:i w:val="false"/>
                <w:color w:val="000000"/>
                <w:sz w:val="20"/>
              </w:rPr>
              <w:t xml:space="preserve">кті </w:t>
            </w:r>
            <w:r>
              <w:rPr>
                <w:rFonts w:ascii="Times New Roman"/>
                <w:b/>
                <w:i w:val="false"/>
                <w:color w:val="000000"/>
                <w:sz w:val="20"/>
              </w:rPr>
              <w:t>қ</w:t>
            </w:r>
            <w:r>
              <w:rPr>
                <w:rFonts w:ascii="Times New Roman"/>
                <w:b/>
                <w:i w:val="false"/>
                <w:color w:val="000000"/>
                <w:sz w:val="20"/>
              </w:rPr>
              <w:t>оймалау</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са</w:t>
            </w:r>
            <w:r>
              <w:rPr>
                <w:rFonts w:ascii="Times New Roman"/>
                <w:b/>
                <w:i w:val="false"/>
                <w:color w:val="000000"/>
                <w:sz w:val="20"/>
              </w:rPr>
              <w:t>қ</w:t>
            </w:r>
            <w:r>
              <w:rPr>
                <w:rFonts w:ascii="Times New Roman"/>
                <w:b/>
                <w:i w:val="false"/>
                <w:color w:val="000000"/>
                <w:sz w:val="20"/>
              </w:rPr>
              <w:t>тау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 коды 52.1)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 xml:space="preserve">тасымалдау кезінде </w:t>
            </w:r>
            <w:r>
              <w:rPr>
                <w:rFonts w:ascii="Times New Roman"/>
                <w:b/>
                <w:i w:val="false"/>
                <w:color w:val="000000"/>
                <w:sz w:val="20"/>
              </w:rPr>
              <w:t>қ</w:t>
            </w:r>
            <w:r>
              <w:rPr>
                <w:rFonts w:ascii="Times New Roman"/>
                <w:b/>
                <w:i w:val="false"/>
                <w:color w:val="000000"/>
                <w:sz w:val="20"/>
              </w:rPr>
              <w:t>осал</w:t>
            </w:r>
            <w:r>
              <w:rPr>
                <w:rFonts w:ascii="Times New Roman"/>
                <w:b/>
                <w:i w:val="false"/>
                <w:color w:val="000000"/>
                <w:sz w:val="20"/>
              </w:rPr>
              <w:t>қ</w:t>
            </w:r>
            <w:r>
              <w:rPr>
                <w:rFonts w:ascii="Times New Roman"/>
                <w:b/>
                <w:i w:val="false"/>
                <w:color w:val="000000"/>
                <w:sz w:val="20"/>
              </w:rPr>
              <w:t>ы т</w:t>
            </w:r>
            <w:r>
              <w:rPr>
                <w:rFonts w:ascii="Times New Roman"/>
                <w:b/>
                <w:i w:val="false"/>
                <w:color w:val="000000"/>
                <w:sz w:val="20"/>
              </w:rPr>
              <w:t>ү</w:t>
            </w:r>
            <w:r>
              <w:rPr>
                <w:rFonts w:ascii="Times New Roman"/>
                <w:b/>
                <w:i w:val="false"/>
                <w:color w:val="000000"/>
                <w:sz w:val="20"/>
              </w:rPr>
              <w:t xml:space="preserve">рі </w:t>
            </w:r>
            <w:r>
              <w:rPr>
                <w:rFonts w:ascii="Times New Roman"/>
                <w:b/>
                <w:i w:val="false"/>
                <w:color w:val="000000"/>
                <w:sz w:val="20"/>
              </w:rPr>
              <w:t>қ</w:t>
            </w:r>
            <w:r>
              <w:rPr>
                <w:rFonts w:ascii="Times New Roman"/>
                <w:b/>
                <w:i w:val="false"/>
                <w:color w:val="000000"/>
                <w:sz w:val="20"/>
              </w:rPr>
              <w:t>ызметтері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жалпы жіктеуішіні</w:t>
            </w:r>
            <w:r>
              <w:rPr>
                <w:rFonts w:ascii="Times New Roman"/>
                <w:b/>
                <w:i w:val="false"/>
                <w:color w:val="000000"/>
                <w:sz w:val="20"/>
              </w:rPr>
              <w:t>ң</w:t>
            </w:r>
            <w:r>
              <w:rPr>
                <w:rFonts w:ascii="Times New Roman"/>
                <w:b/>
                <w:i w:val="false"/>
                <w:color w:val="000000"/>
                <w:sz w:val="20"/>
              </w:rPr>
              <w:t xml:space="preserve"> коды 52.2) болып табылатын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не(немесе)</w:t>
            </w:r>
            <w:r>
              <w:br/>
            </w:r>
            <w:r>
              <w:rPr>
                <w:rFonts w:ascii="Times New Roman"/>
                <w:b w:val="false"/>
                <w:i w:val="false"/>
                <w:color w:val="000000"/>
                <w:sz w:val="20"/>
              </w:rPr>
              <w:t>
</w:t>
            </w:r>
            <w:r>
              <w:rPr>
                <w:rFonts w:ascii="Times New Roman"/>
                <w:b/>
                <w:i w:val="false"/>
                <w:color w:val="000000"/>
                <w:sz w:val="20"/>
              </w:rPr>
              <w:t>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шаулан</w:t>
            </w:r>
            <w:r>
              <w:rPr>
                <w:rFonts w:ascii="Times New Roman"/>
                <w:b/>
                <w:i w:val="false"/>
                <w:color w:val="000000"/>
                <w:sz w:val="20"/>
              </w:rPr>
              <w:t>ғ</w:t>
            </w:r>
            <w:r>
              <w:rPr>
                <w:rFonts w:ascii="Times New Roman"/>
                <w:b/>
                <w:i w:val="false"/>
                <w:color w:val="000000"/>
                <w:sz w:val="20"/>
              </w:rPr>
              <w:t>ан б</w:t>
            </w:r>
            <w:r>
              <w:rPr>
                <w:rFonts w:ascii="Times New Roman"/>
                <w:b/>
                <w:i w:val="false"/>
                <w:color w:val="000000"/>
                <w:sz w:val="20"/>
              </w:rPr>
              <w:t>ө</w:t>
            </w:r>
            <w:r>
              <w:rPr>
                <w:rFonts w:ascii="Times New Roman"/>
                <w:b/>
                <w:i w:val="false"/>
                <w:color w:val="000000"/>
                <w:sz w:val="20"/>
              </w:rPr>
              <w:t>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видом деятельности – складирование и хранение</w:t>
            </w:r>
            <w:r>
              <w:br/>
            </w:r>
            <w:r>
              <w:rPr>
                <w:rFonts w:ascii="Times New Roman"/>
                <w:b w:val="false"/>
                <w:i w:val="false"/>
                <w:color w:val="000000"/>
                <w:sz w:val="20"/>
              </w:rPr>
              <w:t>
</w:t>
            </w:r>
            <w:r>
              <w:rPr>
                <w:rFonts w:ascii="Times New Roman"/>
                <w:b w:val="false"/>
                <w:i w:val="false"/>
                <w:color w:val="000000"/>
                <w:sz w:val="20"/>
              </w:rPr>
              <w:t>груза (код Общего классификатора видов экономической деятельности 52.1) и</w:t>
            </w:r>
            <w:r>
              <w:br/>
            </w:r>
            <w:r>
              <w:rPr>
                <w:rFonts w:ascii="Times New Roman"/>
                <w:b w:val="false"/>
                <w:i w:val="false"/>
                <w:color w:val="000000"/>
                <w:sz w:val="20"/>
              </w:rPr>
              <w:t>
</w:t>
            </w:r>
            <w:r>
              <w:rPr>
                <w:rFonts w:ascii="Times New Roman"/>
                <w:b w:val="false"/>
                <w:i w:val="false"/>
                <w:color w:val="000000"/>
                <w:sz w:val="20"/>
              </w:rPr>
              <w:t>вспомогательные виды деятельности при транспортировке (код Общего классификатора</w:t>
            </w:r>
            <w:r>
              <w:br/>
            </w:r>
            <w:r>
              <w:rPr>
                <w:rFonts w:ascii="Times New Roman"/>
                <w:b w:val="false"/>
                <w:i w:val="false"/>
                <w:color w:val="000000"/>
                <w:sz w:val="20"/>
              </w:rPr>
              <w:t>
</w:t>
            </w:r>
            <w:r>
              <w:rPr>
                <w:rFonts w:ascii="Times New Roman"/>
                <w:b w:val="false"/>
                <w:i w:val="false"/>
                <w:color w:val="000000"/>
                <w:sz w:val="20"/>
              </w:rPr>
              <w:t>видов экономической деятельности 52.2).</w:t>
            </w:r>
            <w:r>
              <w:br/>
            </w:r>
            <w:r>
              <w:rPr>
                <w:rFonts w:ascii="Times New Roman"/>
                <w:b w:val="false"/>
                <w:i w:val="false"/>
                <w:color w:val="000000"/>
                <w:sz w:val="20"/>
              </w:rPr>
              <w:t>
</w:t>
            </w:r>
            <w:r>
              <w:rPr>
                <w:rFonts w:ascii="Times New Roman"/>
                <w:b/>
                <w:i w:val="false"/>
                <w:color w:val="000000"/>
                <w:sz w:val="20"/>
              </w:rPr>
              <w:t>Тапсыру мерзімі – 20 с</w:t>
            </w:r>
            <w:r>
              <w:rPr>
                <w:rFonts w:ascii="Times New Roman"/>
                <w:b/>
                <w:i w:val="false"/>
                <w:color w:val="000000"/>
                <w:sz w:val="20"/>
              </w:rPr>
              <w:t>ә</w:t>
            </w:r>
            <w:r>
              <w:rPr>
                <w:rFonts w:ascii="Times New Roman"/>
                <w:b/>
                <w:i w:val="false"/>
                <w:color w:val="000000"/>
                <w:sz w:val="20"/>
              </w:rPr>
              <w:t>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692" w:id="82"/>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 xml:space="preserve">лік </w:t>
      </w:r>
      <w:r>
        <w:rPr>
          <w:rFonts w:ascii="Times New Roman"/>
          <w:b/>
          <w:i w:val="false"/>
          <w:color w:val="000000"/>
          <w:sz w:val="28"/>
        </w:rPr>
        <w:t>қ</w:t>
      </w:r>
      <w:r>
        <w:rPr>
          <w:rFonts w:ascii="Times New Roman"/>
          <w:b/>
          <w:i w:val="false"/>
          <w:color w:val="000000"/>
          <w:sz w:val="28"/>
        </w:rPr>
        <w:t>ызметтері ж</w:t>
      </w:r>
      <w:r>
        <w:rPr>
          <w:rFonts w:ascii="Times New Roman"/>
          <w:b/>
          <w:i w:val="false"/>
          <w:color w:val="000000"/>
          <w:sz w:val="28"/>
        </w:rPr>
        <w:t>ә</w:t>
      </w:r>
      <w:r>
        <w:rPr>
          <w:rFonts w:ascii="Times New Roman"/>
          <w:b/>
          <w:i w:val="false"/>
          <w:color w:val="000000"/>
          <w:sz w:val="28"/>
        </w:rPr>
        <w:t>не ж</w:t>
      </w:r>
      <w:r>
        <w:rPr>
          <w:rFonts w:ascii="Times New Roman"/>
          <w:b/>
          <w:i w:val="false"/>
          <w:color w:val="000000"/>
          <w:sz w:val="28"/>
        </w:rPr>
        <w:t>ү</w:t>
      </w:r>
      <w:r>
        <w:rPr>
          <w:rFonts w:ascii="Times New Roman"/>
          <w:b/>
          <w:i w:val="false"/>
          <w:color w:val="000000"/>
          <w:sz w:val="28"/>
        </w:rPr>
        <w:t xml:space="preserve">ргізушісімен (экипажымен) </w:t>
      </w:r>
      <w:r>
        <w:rPr>
          <w:rFonts w:ascii="Times New Roman"/>
          <w:b/>
          <w:i w:val="false"/>
          <w:color w:val="000000"/>
          <w:sz w:val="28"/>
        </w:rPr>
        <w:t>қ</w:t>
      </w:r>
      <w:r>
        <w:rPr>
          <w:rFonts w:ascii="Times New Roman"/>
          <w:b/>
          <w:i w:val="false"/>
          <w:color w:val="000000"/>
          <w:sz w:val="28"/>
        </w:rPr>
        <w:t>оса к</w:t>
      </w:r>
      <w:r>
        <w:rPr>
          <w:rFonts w:ascii="Times New Roman"/>
          <w:b/>
          <w:i w:val="false"/>
          <w:color w:val="000000"/>
          <w:sz w:val="28"/>
        </w:rPr>
        <w:t>ө</w:t>
      </w:r>
      <w:r>
        <w:rPr>
          <w:rFonts w:ascii="Times New Roman"/>
          <w:b/>
          <w:i w:val="false"/>
          <w:color w:val="000000"/>
          <w:sz w:val="28"/>
        </w:rPr>
        <w:t>лік</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ралдарын жал</w:t>
      </w:r>
      <w:r>
        <w:rPr>
          <w:rFonts w:ascii="Times New Roman"/>
          <w:b/>
          <w:i w:val="false"/>
          <w:color w:val="000000"/>
          <w:sz w:val="28"/>
        </w:rPr>
        <w:t>ғ</w:t>
      </w:r>
      <w:r>
        <w:rPr>
          <w:rFonts w:ascii="Times New Roman"/>
          <w:b/>
          <w:i w:val="false"/>
          <w:color w:val="000000"/>
          <w:sz w:val="28"/>
        </w:rPr>
        <w:t xml:space="preserve">а беру бойынша </w:t>
      </w:r>
      <w:r>
        <w:rPr>
          <w:rFonts w:ascii="Times New Roman"/>
          <w:b/>
          <w:i w:val="false"/>
          <w:color w:val="000000"/>
          <w:sz w:val="28"/>
        </w:rPr>
        <w:t>қ</w:t>
      </w:r>
      <w:r>
        <w:rPr>
          <w:rFonts w:ascii="Times New Roman"/>
          <w:b/>
          <w:i w:val="false"/>
          <w:color w:val="000000"/>
          <w:sz w:val="28"/>
        </w:rPr>
        <w:t>ызметтен т</w:t>
      </w:r>
      <w:r>
        <w:rPr>
          <w:rFonts w:ascii="Times New Roman"/>
          <w:b/>
          <w:i w:val="false"/>
          <w:color w:val="000000"/>
          <w:sz w:val="28"/>
        </w:rPr>
        <w:t>ү</w:t>
      </w:r>
      <w:r>
        <w:rPr>
          <w:rFonts w:ascii="Times New Roman"/>
          <w:b/>
          <w:i w:val="false"/>
          <w:color w:val="000000"/>
          <w:sz w:val="28"/>
        </w:rPr>
        <w:t>скен табыстарды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от услуг по вспомогательной транспортной деятельности и от сдачи в</w:t>
      </w:r>
      <w:r>
        <w:br/>
      </w:r>
      <w:r>
        <w:rPr>
          <w:rFonts w:ascii="Times New Roman"/>
          <w:b w:val="false"/>
          <w:i w:val="false"/>
          <w:color w:val="000000"/>
          <w:sz w:val="28"/>
        </w:rPr>
        <w:t>
</w:t>
      </w:r>
      <w:r>
        <w:rPr>
          <w:rFonts w:ascii="Times New Roman"/>
          <w:b w:val="false"/>
          <w:i w:val="false"/>
          <w:color w:val="000000"/>
          <w:sz w:val="28"/>
        </w:rPr>
        <w:t>аренду транспортных средств с водителем (с экипажем)</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8847"/>
        <w:gridCol w:w="3663"/>
      </w:tblGrid>
      <w:tr>
        <w:trPr>
          <w:trHeight w:val="54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w:t>
            </w:r>
            <w:r>
              <w:rPr>
                <w:rFonts w:ascii="Times New Roman"/>
                <w:b/>
                <w:i w:val="false"/>
                <w:color w:val="000000"/>
                <w:sz w:val="20"/>
              </w:rPr>
              <w:t>қ</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ргізушісімен (экипажымен) </w:t>
            </w:r>
            <w:r>
              <w:rPr>
                <w:rFonts w:ascii="Times New Roman"/>
                <w:b/>
                <w:i w:val="false"/>
                <w:color w:val="000000"/>
                <w:sz w:val="20"/>
              </w:rPr>
              <w:t>қ</w:t>
            </w:r>
            <w:r>
              <w:rPr>
                <w:rFonts w:ascii="Times New Roman"/>
                <w:b/>
                <w:i w:val="false"/>
                <w:color w:val="000000"/>
                <w:sz w:val="20"/>
              </w:rPr>
              <w:t>оса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w:t>
            </w:r>
            <w:r>
              <w:br/>
            </w:r>
            <w:r>
              <w:rPr>
                <w:rFonts w:ascii="Times New Roman"/>
                <w:b w:val="false"/>
                <w:i w:val="false"/>
                <w:color w:val="000000"/>
                <w:sz w:val="20"/>
              </w:rPr>
              <w:t>
</w:t>
            </w:r>
            <w:r>
              <w:rPr>
                <w:rFonts w:ascii="Times New Roman"/>
                <w:b/>
                <w:i w:val="false"/>
                <w:color w:val="000000"/>
                <w:sz w:val="20"/>
              </w:rPr>
              <w:t>жал</w:t>
            </w:r>
            <w:r>
              <w:rPr>
                <w:rFonts w:ascii="Times New Roman"/>
                <w:b/>
                <w:i w:val="false"/>
                <w:color w:val="000000"/>
                <w:sz w:val="20"/>
              </w:rPr>
              <w:t>ғ</w:t>
            </w:r>
            <w:r>
              <w:rPr>
                <w:rFonts w:ascii="Times New Roman"/>
                <w:b/>
                <w:i w:val="false"/>
                <w:color w:val="000000"/>
                <w:sz w:val="20"/>
              </w:rPr>
              <w:t>а беруден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w:t>
            </w:r>
            <w:r>
              <w:br/>
            </w:r>
            <w:r>
              <w:rPr>
                <w:rFonts w:ascii="Times New Roman"/>
                <w:b w:val="false"/>
                <w:i w:val="false"/>
                <w:color w:val="000000"/>
                <w:sz w:val="20"/>
              </w:rPr>
              <w:t>
</w:t>
            </w:r>
            <w:r>
              <w:rPr>
                <w:rFonts w:ascii="Times New Roman"/>
                <w:b w:val="false"/>
                <w:i w:val="false"/>
                <w:color w:val="000000"/>
                <w:sz w:val="20"/>
              </w:rPr>
              <w:t>водителем (с экипажем)</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3" w:id="83"/>
    <w:p>
      <w:pPr>
        <w:spacing w:after="0"/>
        <w:ind w:left="0"/>
        <w:jc w:val="both"/>
      </w:pPr>
      <w:r>
        <w:rPr>
          <w:rFonts w:ascii="Times New Roman"/>
          <w:b w:val="false"/>
          <w:i w:val="false"/>
          <w:color w:val="000000"/>
          <w:sz w:val="28"/>
        </w:rPr>
        <w:t>
</w:t>
      </w:r>
      <w:r>
        <w:rPr>
          <w:rFonts w:ascii="Times New Roman"/>
          <w:b/>
          <w:i w:val="false"/>
          <w:color w:val="000000"/>
          <w:sz w:val="28"/>
        </w:rPr>
        <w:t>2. Бір жол</w:t>
      </w:r>
      <w:r>
        <w:rPr>
          <w:rFonts w:ascii="Times New Roman"/>
          <w:b/>
          <w:i w:val="false"/>
          <w:color w:val="000000"/>
          <w:sz w:val="28"/>
        </w:rPr>
        <w:t>ғ</w:t>
      </w:r>
      <w:r>
        <w:rPr>
          <w:rFonts w:ascii="Times New Roman"/>
          <w:b/>
          <w:i w:val="false"/>
          <w:color w:val="000000"/>
          <w:sz w:val="28"/>
        </w:rPr>
        <w:t>ы са</w:t>
      </w:r>
      <w:r>
        <w:rPr>
          <w:rFonts w:ascii="Times New Roman"/>
          <w:b/>
          <w:i w:val="false"/>
          <w:color w:val="000000"/>
          <w:sz w:val="28"/>
        </w:rPr>
        <w:t>қ</w:t>
      </w:r>
      <w:r>
        <w:rPr>
          <w:rFonts w:ascii="Times New Roman"/>
          <w:b/>
          <w:i w:val="false"/>
          <w:color w:val="000000"/>
          <w:sz w:val="28"/>
        </w:rPr>
        <w:t>тау сыйымдылы</w:t>
      </w:r>
      <w:r>
        <w:rPr>
          <w:rFonts w:ascii="Times New Roman"/>
          <w:b/>
          <w:i w:val="false"/>
          <w:color w:val="000000"/>
          <w:sz w:val="28"/>
        </w:rPr>
        <w:t>ғ</w:t>
      </w:r>
      <w:r>
        <w:rPr>
          <w:rFonts w:ascii="Times New Roman"/>
          <w:b/>
          <w:i w:val="false"/>
          <w:color w:val="000000"/>
          <w:sz w:val="28"/>
        </w:rPr>
        <w:t>ы туралы а</w:t>
      </w:r>
      <w:r>
        <w:rPr>
          <w:rFonts w:ascii="Times New Roman"/>
          <w:b/>
          <w:i w:val="false"/>
          <w:color w:val="000000"/>
          <w:sz w:val="28"/>
        </w:rPr>
        <w:t>қ</w:t>
      </w:r>
      <w:r>
        <w:rPr>
          <w:rFonts w:ascii="Times New Roman"/>
          <w:b/>
          <w:i w:val="false"/>
          <w:color w:val="000000"/>
          <w:sz w:val="28"/>
        </w:rPr>
        <w:t>паратты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w:t>
      </w:r>
      <w:r>
        <w:rPr>
          <w:rFonts w:ascii="Times New Roman"/>
          <w:b/>
          <w:i w:val="false"/>
          <w:color w:val="000000"/>
          <w:sz w:val="28"/>
        </w:rPr>
        <w:t>қ</w:t>
      </w:r>
      <w:r>
        <w:rPr>
          <w:rFonts w:ascii="Times New Roman"/>
          <w:b/>
          <w:i w:val="false"/>
          <w:color w:val="000000"/>
          <w:sz w:val="28"/>
        </w:rPr>
        <w:t>оймалау ж</w:t>
      </w:r>
      <w:r>
        <w:rPr>
          <w:rFonts w:ascii="Times New Roman"/>
          <w:b/>
          <w:i w:val="false"/>
          <w:color w:val="000000"/>
          <w:sz w:val="28"/>
        </w:rPr>
        <w:t>ә</w:t>
      </w:r>
      <w:r>
        <w:rPr>
          <w:rFonts w:ascii="Times New Roman"/>
          <w:b/>
          <w:i w:val="false"/>
          <w:color w:val="000000"/>
          <w:sz w:val="28"/>
        </w:rPr>
        <w:t>не</w:t>
      </w:r>
      <w:r>
        <w:br/>
      </w:r>
      <w:r>
        <w:rPr>
          <w:rFonts w:ascii="Times New Roman"/>
          <w:b w:val="false"/>
          <w:i w:val="false"/>
          <w:color w:val="000000"/>
          <w:sz w:val="28"/>
        </w:rPr>
        <w:t>
</w:t>
      </w:r>
      <w:r>
        <w:rPr>
          <w:rFonts w:ascii="Times New Roman"/>
          <w:b/>
          <w:i w:val="false"/>
          <w:color w:val="000000"/>
          <w:sz w:val="28"/>
        </w:rPr>
        <w:t>са</w:t>
      </w:r>
      <w:r>
        <w:rPr>
          <w:rFonts w:ascii="Times New Roman"/>
          <w:b/>
          <w:i w:val="false"/>
          <w:color w:val="000000"/>
          <w:sz w:val="28"/>
        </w:rPr>
        <w:t>қ</w:t>
      </w:r>
      <w:r>
        <w:rPr>
          <w:rFonts w:ascii="Times New Roman"/>
          <w:b/>
          <w:i w:val="false"/>
          <w:color w:val="000000"/>
          <w:sz w:val="28"/>
        </w:rPr>
        <w:t xml:space="preserve">тау бойынша </w:t>
      </w:r>
      <w:r>
        <w:rPr>
          <w:rFonts w:ascii="Times New Roman"/>
          <w:b/>
          <w:i w:val="false"/>
          <w:color w:val="000000"/>
          <w:sz w:val="28"/>
        </w:rPr>
        <w:t>қ</w:t>
      </w:r>
      <w:r>
        <w:rPr>
          <w:rFonts w:ascii="Times New Roman"/>
          <w:b/>
          <w:i w:val="false"/>
          <w:color w:val="000000"/>
          <w:sz w:val="28"/>
        </w:rPr>
        <w:t>ызметтерді к</w:t>
      </w:r>
      <w:r>
        <w:rPr>
          <w:rFonts w:ascii="Times New Roman"/>
          <w:b/>
          <w:i w:val="false"/>
          <w:color w:val="000000"/>
          <w:sz w:val="28"/>
        </w:rPr>
        <w:t>ө</w:t>
      </w:r>
      <w:r>
        <w:rPr>
          <w:rFonts w:ascii="Times New Roman"/>
          <w:b/>
          <w:i w:val="false"/>
          <w:color w:val="000000"/>
          <w:sz w:val="28"/>
        </w:rPr>
        <w:t>рсететін к</w:t>
      </w:r>
      <w:r>
        <w:rPr>
          <w:rFonts w:ascii="Times New Roman"/>
          <w:b/>
          <w:i w:val="false"/>
          <w:color w:val="000000"/>
          <w:sz w:val="28"/>
        </w:rPr>
        <w:t>ә</w:t>
      </w:r>
      <w:r>
        <w:rPr>
          <w:rFonts w:ascii="Times New Roman"/>
          <w:b/>
          <w:i w:val="false"/>
          <w:color w:val="000000"/>
          <w:sz w:val="28"/>
        </w:rPr>
        <w:t>сіпорындар толтырады)</w:t>
      </w:r>
      <w:r>
        <w:br/>
      </w:r>
      <w:r>
        <w:rPr>
          <w:rFonts w:ascii="Times New Roman"/>
          <w:b w:val="false"/>
          <w:i w:val="false"/>
          <w:color w:val="000000"/>
          <w:sz w:val="28"/>
        </w:rPr>
        <w:t>
</w:t>
      </w:r>
      <w:r>
        <w:rPr>
          <w:rFonts w:ascii="Times New Roman"/>
          <w:b w:val="false"/>
          <w:i w:val="false"/>
          <w:color w:val="000000"/>
          <w:sz w:val="28"/>
        </w:rPr>
        <w:t>Укажите информацию о вместимости единовременного хранения (заполняют предприятия,</w:t>
      </w:r>
      <w:r>
        <w:br/>
      </w:r>
      <w:r>
        <w:rPr>
          <w:rFonts w:ascii="Times New Roman"/>
          <w:b w:val="false"/>
          <w:i w:val="false"/>
          <w:color w:val="000000"/>
          <w:sz w:val="28"/>
        </w:rPr>
        <w:t>
</w:t>
      </w:r>
      <w:r>
        <w:rPr>
          <w:rFonts w:ascii="Times New Roman"/>
          <w:b w:val="false"/>
          <w:i w:val="false"/>
          <w:color w:val="000000"/>
          <w:sz w:val="28"/>
        </w:rPr>
        <w:t>оказывающие услуги складирования и хранения)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7041"/>
        <w:gridCol w:w="3022"/>
        <w:gridCol w:w="2838"/>
      </w:tblGrid>
      <w:tr>
        <w:trPr>
          <w:trHeight w:val="91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Общее количество,</w:t>
            </w:r>
            <w:r>
              <w:br/>
            </w:r>
            <w:r>
              <w:rPr>
                <w:rFonts w:ascii="Times New Roman"/>
                <w:b w:val="false"/>
                <w:i w:val="false"/>
                <w:color w:val="000000"/>
                <w:sz w:val="20"/>
              </w:rPr>
              <w:t>
</w:t>
            </w:r>
            <w:r>
              <w:rPr>
                <w:rFonts w:ascii="Times New Roman"/>
                <w:b w:val="false"/>
                <w:i w:val="false"/>
                <w:color w:val="000000"/>
                <w:sz w:val="20"/>
              </w:rPr>
              <w:t>единиц</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i w:val="false"/>
                <w:color w:val="000000"/>
                <w:sz w:val="20"/>
              </w:rPr>
              <w:t>сыйымдылы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единовременного</w:t>
            </w:r>
            <w:r>
              <w:br/>
            </w:r>
            <w:r>
              <w:rPr>
                <w:rFonts w:ascii="Times New Roman"/>
                <w:b w:val="false"/>
                <w:i w:val="false"/>
                <w:color w:val="000000"/>
                <w:sz w:val="20"/>
              </w:rPr>
              <w:t>
</w:t>
            </w:r>
            <w:r>
              <w:rPr>
                <w:rFonts w:ascii="Times New Roman"/>
                <w:b w:val="false"/>
                <w:i w:val="false"/>
                <w:color w:val="000000"/>
                <w:sz w:val="20"/>
              </w:rPr>
              <w:t>хранения</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rPr>
                <w:rFonts w:ascii="Times New Roman"/>
                <w:b/>
                <w:i w:val="false"/>
                <w:color w:val="000000"/>
                <w:sz w:val="20"/>
              </w:rPr>
              <w:t xml:space="preserve">ты </w:t>
            </w:r>
            <w:r>
              <w:rPr>
                <w:rFonts w:ascii="Times New Roman"/>
                <w:b/>
                <w:i w:val="false"/>
                <w:color w:val="000000"/>
                <w:sz w:val="20"/>
              </w:rPr>
              <w:t>қ</w:t>
            </w:r>
            <w:r>
              <w:rPr>
                <w:rFonts w:ascii="Times New Roman"/>
                <w:b/>
                <w:i w:val="false"/>
                <w:color w:val="000000"/>
                <w:sz w:val="20"/>
              </w:rPr>
              <w:t>оймалау ж</w:t>
            </w:r>
            <w:r>
              <w:rPr>
                <w:rFonts w:ascii="Times New Roman"/>
                <w:b/>
                <w:i w:val="false"/>
                <w:color w:val="000000"/>
                <w:sz w:val="20"/>
              </w:rPr>
              <w:t>ә</w:t>
            </w:r>
            <w:r>
              <w:rPr>
                <w:rFonts w:ascii="Times New Roman"/>
                <w:b/>
                <w:i w:val="false"/>
                <w:color w:val="000000"/>
                <w:sz w:val="20"/>
              </w:rPr>
              <w:t>не са</w:t>
            </w:r>
            <w:r>
              <w:rPr>
                <w:rFonts w:ascii="Times New Roman"/>
                <w:b/>
                <w:i w:val="false"/>
                <w:color w:val="000000"/>
                <w:sz w:val="20"/>
              </w:rPr>
              <w:t>қ</w:t>
            </w:r>
            <w:r>
              <w:rPr>
                <w:rFonts w:ascii="Times New Roman"/>
                <w:b/>
                <w:i w:val="false"/>
                <w:color w:val="000000"/>
                <w:sz w:val="20"/>
              </w:rPr>
              <w:t>тау,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Складирование и хранение зерна, тысяч тонн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най ж</w:t>
            </w:r>
            <w:r>
              <w:rPr>
                <w:rFonts w:ascii="Times New Roman"/>
                <w:b/>
                <w:i w:val="false"/>
                <w:color w:val="000000"/>
                <w:sz w:val="20"/>
              </w:rPr>
              <w:t>ә</w:t>
            </w:r>
            <w:r>
              <w:rPr>
                <w:rFonts w:ascii="Times New Roman"/>
                <w:b/>
                <w:i w:val="false"/>
                <w:color w:val="000000"/>
                <w:sz w:val="20"/>
              </w:rPr>
              <w:t>не м</w:t>
            </w:r>
            <w:r>
              <w:rPr>
                <w:rFonts w:ascii="Times New Roman"/>
                <w:b/>
                <w:i w:val="false"/>
                <w:color w:val="000000"/>
                <w:sz w:val="20"/>
              </w:rPr>
              <w:t>ұ</w:t>
            </w:r>
            <w:r>
              <w:rPr>
                <w:rFonts w:ascii="Times New Roman"/>
                <w:b/>
                <w:i w:val="false"/>
                <w:color w:val="000000"/>
                <w:sz w:val="20"/>
              </w:rPr>
              <w:t xml:space="preserve">най </w:t>
            </w:r>
            <w:r>
              <w:rPr>
                <w:rFonts w:ascii="Times New Roman"/>
                <w:b/>
                <w:i w:val="false"/>
                <w:color w:val="000000"/>
                <w:sz w:val="20"/>
              </w:rPr>
              <w:t>ө</w:t>
            </w:r>
            <w:r>
              <w:rPr>
                <w:rFonts w:ascii="Times New Roman"/>
                <w:b/>
                <w:i w:val="false"/>
                <w:color w:val="000000"/>
                <w:sz w:val="20"/>
              </w:rPr>
              <w:t>німдерін са</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тонна</w:t>
            </w:r>
            <w:r>
              <w:br/>
            </w:r>
            <w:r>
              <w:rPr>
                <w:rFonts w:ascii="Times New Roman"/>
                <w:b w:val="false"/>
                <w:i w:val="false"/>
                <w:color w:val="000000"/>
                <w:sz w:val="20"/>
              </w:rPr>
              <w:t>
</w:t>
            </w:r>
            <w:r>
              <w:rPr>
                <w:rFonts w:ascii="Times New Roman"/>
                <w:b w:val="false"/>
                <w:i w:val="false"/>
                <w:color w:val="000000"/>
                <w:sz w:val="20"/>
              </w:rPr>
              <w:t>Хранение нефти и нефтепродуктов, тысяч</w:t>
            </w:r>
            <w:r>
              <w:br/>
            </w:r>
            <w:r>
              <w:rPr>
                <w:rFonts w:ascii="Times New Roman"/>
                <w:b w:val="false"/>
                <w:i w:val="false"/>
                <w:color w:val="000000"/>
                <w:sz w:val="20"/>
              </w:rPr>
              <w:t>
</w:t>
            </w:r>
            <w:r>
              <w:rPr>
                <w:rFonts w:ascii="Times New Roman"/>
                <w:b w:val="false"/>
                <w:i w:val="false"/>
                <w:color w:val="000000"/>
                <w:sz w:val="20"/>
              </w:rPr>
              <w:t>тонн</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азы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лік емес тауарларды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оймалау ж</w:t>
            </w:r>
            <w:r>
              <w:rPr>
                <w:rFonts w:ascii="Times New Roman"/>
                <w:b/>
                <w:i w:val="false"/>
                <w:color w:val="000000"/>
                <w:sz w:val="20"/>
              </w:rPr>
              <w:t>ә</w:t>
            </w:r>
            <w:r>
              <w:rPr>
                <w:rFonts w:ascii="Times New Roman"/>
                <w:b/>
                <w:i w:val="false"/>
                <w:color w:val="000000"/>
                <w:sz w:val="20"/>
              </w:rPr>
              <w:t>не са</w:t>
            </w:r>
            <w:r>
              <w:rPr>
                <w:rFonts w:ascii="Times New Roman"/>
                <w:b/>
                <w:i w:val="false"/>
                <w:color w:val="000000"/>
                <w:sz w:val="20"/>
              </w:rPr>
              <w:t>қ</w:t>
            </w:r>
            <w:r>
              <w:rPr>
                <w:rFonts w:ascii="Times New Roman"/>
                <w:b/>
                <w:i w:val="false"/>
                <w:color w:val="000000"/>
                <w:sz w:val="20"/>
              </w:rPr>
              <w:t>тау, мы</w:t>
            </w:r>
            <w:r>
              <w:rPr>
                <w:rFonts w:ascii="Times New Roman"/>
                <w:b/>
                <w:i w:val="false"/>
                <w:color w:val="000000"/>
                <w:sz w:val="20"/>
              </w:rPr>
              <w:t>ң</w:t>
            </w:r>
            <w:r>
              <w:rPr>
                <w:rFonts w:ascii="Times New Roman"/>
                <w:b/>
                <w:i w:val="false"/>
                <w:color w:val="000000"/>
                <w:sz w:val="20"/>
              </w:rPr>
              <w:t xml:space="preserve"> шаршы м</w:t>
            </w:r>
            <w:r>
              <w:br/>
            </w:r>
            <w:r>
              <w:rPr>
                <w:rFonts w:ascii="Times New Roman"/>
                <w:b w:val="false"/>
                <w:i w:val="false"/>
                <w:color w:val="000000"/>
                <w:sz w:val="20"/>
              </w:rPr>
              <w:t>
</w:t>
            </w:r>
            <w:r>
              <w:rPr>
                <w:rFonts w:ascii="Times New Roman"/>
                <w:b w:val="false"/>
                <w:i w:val="false"/>
                <w:color w:val="000000"/>
                <w:sz w:val="20"/>
              </w:rPr>
              <w:t>Складирование и хранение прочих</w:t>
            </w:r>
            <w:r>
              <w:br/>
            </w:r>
            <w:r>
              <w:rPr>
                <w:rFonts w:ascii="Times New Roman"/>
                <w:b w:val="false"/>
                <w:i w:val="false"/>
                <w:color w:val="000000"/>
                <w:sz w:val="20"/>
              </w:rPr>
              <w:t>
</w:t>
            </w:r>
            <w:r>
              <w:rPr>
                <w:rFonts w:ascii="Times New Roman"/>
                <w:b w:val="false"/>
                <w:i w:val="false"/>
                <w:color w:val="000000"/>
                <w:sz w:val="20"/>
              </w:rPr>
              <w:t>непродовольственных товаров, тысяч кв. 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Азы</w:t>
            </w:r>
            <w:r>
              <w:rPr>
                <w:rFonts w:ascii="Times New Roman"/>
                <w:b/>
                <w:i w:val="false"/>
                <w:color w:val="000000"/>
                <w:sz w:val="20"/>
              </w:rPr>
              <w:t>қ</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 xml:space="preserve">лік тауарларды </w:t>
            </w:r>
            <w:r>
              <w:rPr>
                <w:rFonts w:ascii="Times New Roman"/>
                <w:b/>
                <w:i w:val="false"/>
                <w:color w:val="000000"/>
                <w:sz w:val="20"/>
              </w:rPr>
              <w:t>қ</w:t>
            </w:r>
            <w:r>
              <w:rPr>
                <w:rFonts w:ascii="Times New Roman"/>
                <w:b/>
                <w:i w:val="false"/>
                <w:color w:val="000000"/>
                <w:sz w:val="20"/>
              </w:rPr>
              <w:t>оймалау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са</w:t>
            </w:r>
            <w:r>
              <w:rPr>
                <w:rFonts w:ascii="Times New Roman"/>
                <w:b/>
                <w:i w:val="false"/>
                <w:color w:val="000000"/>
                <w:sz w:val="20"/>
              </w:rPr>
              <w:t>қ</w:t>
            </w:r>
            <w:r>
              <w:rPr>
                <w:rFonts w:ascii="Times New Roman"/>
                <w:b/>
                <w:i w:val="false"/>
                <w:color w:val="000000"/>
                <w:sz w:val="20"/>
              </w:rPr>
              <w:t>тау, мы</w:t>
            </w:r>
            <w:r>
              <w:rPr>
                <w:rFonts w:ascii="Times New Roman"/>
                <w:b/>
                <w:i w:val="false"/>
                <w:color w:val="000000"/>
                <w:sz w:val="20"/>
              </w:rPr>
              <w:t>ң</w:t>
            </w:r>
            <w:r>
              <w:rPr>
                <w:rFonts w:ascii="Times New Roman"/>
                <w:b/>
                <w:i w:val="false"/>
                <w:color w:val="000000"/>
                <w:sz w:val="20"/>
              </w:rPr>
              <w:t xml:space="preserve"> шаршы м</w:t>
            </w:r>
            <w:r>
              <w:br/>
            </w:r>
            <w:r>
              <w:rPr>
                <w:rFonts w:ascii="Times New Roman"/>
                <w:b w:val="false"/>
                <w:i w:val="false"/>
                <w:color w:val="000000"/>
                <w:sz w:val="20"/>
              </w:rPr>
              <w:t>
</w:t>
            </w:r>
            <w:r>
              <w:rPr>
                <w:rFonts w:ascii="Times New Roman"/>
                <w:b w:val="false"/>
                <w:i w:val="false"/>
                <w:color w:val="000000"/>
                <w:sz w:val="20"/>
              </w:rPr>
              <w:t>Складирование и хранение продовольственных</w:t>
            </w:r>
            <w:r>
              <w:br/>
            </w:r>
            <w:r>
              <w:rPr>
                <w:rFonts w:ascii="Times New Roman"/>
                <w:b w:val="false"/>
                <w:i w:val="false"/>
                <w:color w:val="000000"/>
                <w:sz w:val="20"/>
              </w:rPr>
              <w:t>
</w:t>
            </w:r>
            <w:r>
              <w:rPr>
                <w:rFonts w:ascii="Times New Roman"/>
                <w:b w:val="false"/>
                <w:i w:val="false"/>
                <w:color w:val="000000"/>
                <w:sz w:val="20"/>
              </w:rPr>
              <w:t>товаров, тысяч кв. м</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4" w:id="84"/>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емес (к</w:t>
      </w:r>
      <w:r>
        <w:rPr>
          <w:rFonts w:ascii="Times New Roman"/>
          <w:b/>
          <w:i w:val="false"/>
          <w:color w:val="000000"/>
          <w:sz w:val="28"/>
        </w:rPr>
        <w:t>ө</w:t>
      </w:r>
      <w:r>
        <w:rPr>
          <w:rFonts w:ascii="Times New Roman"/>
          <w:b/>
          <w:i w:val="false"/>
          <w:color w:val="000000"/>
          <w:sz w:val="28"/>
        </w:rPr>
        <w:t>ліктік емес) т</w:t>
      </w:r>
      <w:r>
        <w:rPr>
          <w:rFonts w:ascii="Times New Roman"/>
          <w:b/>
          <w:i w:val="false"/>
          <w:color w:val="000000"/>
          <w:sz w:val="28"/>
        </w:rPr>
        <w:t>ү</w:t>
      </w:r>
      <w:r>
        <w:rPr>
          <w:rFonts w:ascii="Times New Roman"/>
          <w:b/>
          <w:i w:val="false"/>
          <w:color w:val="000000"/>
          <w:sz w:val="28"/>
        </w:rPr>
        <w:t>рлері бойынша т</w:t>
      </w:r>
      <w:r>
        <w:rPr>
          <w:rFonts w:ascii="Times New Roman"/>
          <w:b/>
          <w:i w:val="false"/>
          <w:color w:val="000000"/>
          <w:sz w:val="28"/>
        </w:rPr>
        <w:t>ү</w:t>
      </w:r>
      <w:r>
        <w:rPr>
          <w:rFonts w:ascii="Times New Roman"/>
          <w:b/>
          <w:i w:val="false"/>
          <w:color w:val="000000"/>
          <w:sz w:val="28"/>
        </w:rPr>
        <w:t>скен табыстарды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по вторичным (нетранспортным) видам деятельности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6332"/>
        <w:gridCol w:w="4199"/>
        <w:gridCol w:w="2414"/>
      </w:tblGrid>
      <w:tr>
        <w:trPr>
          <w:trHeight w:val="34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w:t>
            </w:r>
            <w:r>
              <w:rPr>
                <w:rFonts w:ascii="Times New Roman"/>
                <w:b/>
                <w:i w:val="false"/>
                <w:color w:val="000000"/>
                <w:sz w:val="20"/>
              </w:rPr>
              <w:t>ө</w:t>
            </w:r>
            <w:r>
              <w:rPr>
                <w:rFonts w:ascii="Times New Roman"/>
                <w:b/>
                <w:i w:val="false"/>
                <w:color w:val="000000"/>
                <w:sz w:val="20"/>
              </w:rPr>
              <w:t>ліктік емес)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ызметтерден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___________ Тел.: ____________  Электрондық почта мекен-жайы</w:t>
      </w:r>
      <w:r>
        <w:br/>
      </w:r>
      <w:r>
        <w:rPr>
          <w:rFonts w:ascii="Times New Roman"/>
          <w:b w:val="false"/>
          <w:i w:val="false"/>
          <w:color w:val="000000"/>
          <w:sz w:val="28"/>
        </w:rPr>
        <w:t>
___________ Тел.: _____________ Адрес электронной почты _____________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691" w:id="85"/>
    <w:p>
      <w:pPr>
        <w:spacing w:after="0"/>
        <w:ind w:left="0"/>
        <w:jc w:val="both"/>
      </w:pPr>
      <w:r>
        <w:rPr>
          <w:rFonts w:ascii="Times New Roman"/>
          <w:b w:val="false"/>
          <w:i w:val="false"/>
          <w:color w:val="000000"/>
          <w:sz w:val="28"/>
        </w:rPr>
        <w:t>
Приложение 22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85"/>
    <w:bookmarkStart w:name="z696" w:id="8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предприятий вспомогательной транспортной</w:t>
      </w:r>
      <w:r>
        <w:br/>
      </w:r>
      <w:r>
        <w:rPr>
          <w:rFonts w:ascii="Times New Roman"/>
          <w:b/>
          <w:i w:val="false"/>
          <w:color w:val="000000"/>
        </w:rPr>
        <w:t>
деятельности" (код 0861104, индекс 2-ТР (вспомогательная</w:t>
      </w:r>
      <w:r>
        <w:br/>
      </w:r>
      <w:r>
        <w:rPr>
          <w:rFonts w:ascii="Times New Roman"/>
          <w:b/>
          <w:i w:val="false"/>
          <w:color w:val="000000"/>
        </w:rPr>
        <w:t>
деятельность), периодичность годовая)</w:t>
      </w:r>
    </w:p>
    <w:bookmarkEnd w:id="86"/>
    <w:bookmarkStart w:name="z697" w:id="8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услугах предприятий вспомогательной транспортной деятельности" (код 0861104, индекс 2-ТР (вспомог. деят.),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2)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Доходы от сдачи в аренду транспортных средств с водителем (с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w:t>
      </w: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прочей вспомогательной транспортной деятельности (услуг терминалов (железнодорожные, автобусные вокзалы, аэропорты, речные и морские порты, пристани), услуг по эксплуатации железных и автомобильных дорог, услуги шлюзов, каналов, услуги, связанные с навигацией, деятельность маяков, услуги по регулированию использования воздушного пространства, услуг по хранению транспортных средств, принадлежащих гражданам, услуги, связанные с предупреждением и тушением пожаров на аэродромах и так далее);</w:t>
      </w:r>
      <w:r>
        <w:br/>
      </w:r>
      <w:r>
        <w:rPr>
          <w:rFonts w:ascii="Times New Roman"/>
          <w:b w:val="false"/>
          <w:i w:val="false"/>
          <w:color w:val="000000"/>
          <w:sz w:val="28"/>
        </w:rPr>
        <w:t>
</w:t>
      </w: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4. Доходы от вспомогательной транспортной деятельности также включают доходы от оказания вспомогательных услуг:</w:t>
      </w:r>
      <w:r>
        <w:br/>
      </w:r>
      <w:r>
        <w:rPr>
          <w:rFonts w:ascii="Times New Roman"/>
          <w:b w:val="false"/>
          <w:i w:val="false"/>
          <w:color w:val="000000"/>
          <w:sz w:val="28"/>
        </w:rPr>
        <w:t>
</w:t>
      </w:r>
      <w:r>
        <w:rPr>
          <w:rFonts w:ascii="Times New Roman"/>
          <w:b w:val="false"/>
          <w:i w:val="false"/>
          <w:color w:val="000000"/>
          <w:sz w:val="28"/>
        </w:rPr>
        <w:t>
      1) складирования и хранения груза;</w:t>
      </w:r>
      <w:r>
        <w:br/>
      </w:r>
      <w:r>
        <w:rPr>
          <w:rFonts w:ascii="Times New Roman"/>
          <w:b w:val="false"/>
          <w:i w:val="false"/>
          <w:color w:val="000000"/>
          <w:sz w:val="28"/>
        </w:rPr>
        <w:t>
</w:t>
      </w:r>
      <w:r>
        <w:rPr>
          <w:rFonts w:ascii="Times New Roman"/>
          <w:b w:val="false"/>
          <w:i w:val="false"/>
          <w:color w:val="000000"/>
          <w:sz w:val="28"/>
        </w:rPr>
        <w:t>
      2) в области сухопутного транспорта;</w:t>
      </w:r>
      <w:r>
        <w:br/>
      </w:r>
      <w:r>
        <w:rPr>
          <w:rFonts w:ascii="Times New Roman"/>
          <w:b w:val="false"/>
          <w:i w:val="false"/>
          <w:color w:val="000000"/>
          <w:sz w:val="28"/>
        </w:rPr>
        <w:t>
</w:t>
      </w:r>
      <w:r>
        <w:rPr>
          <w:rFonts w:ascii="Times New Roman"/>
          <w:b w:val="false"/>
          <w:i w:val="false"/>
          <w:color w:val="000000"/>
          <w:sz w:val="28"/>
        </w:rPr>
        <w:t>
      3) в области водного транспорта;</w:t>
      </w:r>
      <w:r>
        <w:br/>
      </w:r>
      <w:r>
        <w:rPr>
          <w:rFonts w:ascii="Times New Roman"/>
          <w:b w:val="false"/>
          <w:i w:val="false"/>
          <w:color w:val="000000"/>
          <w:sz w:val="28"/>
        </w:rPr>
        <w:t>
</w:t>
      </w:r>
      <w:r>
        <w:rPr>
          <w:rFonts w:ascii="Times New Roman"/>
          <w:b w:val="false"/>
          <w:i w:val="false"/>
          <w:color w:val="000000"/>
          <w:sz w:val="28"/>
        </w:rPr>
        <w:t>
      4) в области воздушного транспорта;</w:t>
      </w:r>
      <w:r>
        <w:br/>
      </w:r>
      <w:r>
        <w:rPr>
          <w:rFonts w:ascii="Times New Roman"/>
          <w:b w:val="false"/>
          <w:i w:val="false"/>
          <w:color w:val="000000"/>
          <w:sz w:val="28"/>
        </w:rPr>
        <w:t>
</w:t>
      </w:r>
      <w:r>
        <w:rPr>
          <w:rFonts w:ascii="Times New Roman"/>
          <w:b w:val="false"/>
          <w:i w:val="false"/>
          <w:color w:val="000000"/>
          <w:sz w:val="28"/>
        </w:rPr>
        <w:t>
      5) по транспортной обработке грузов;</w:t>
      </w:r>
      <w:r>
        <w:br/>
      </w:r>
      <w:r>
        <w:rPr>
          <w:rFonts w:ascii="Times New Roman"/>
          <w:b w:val="false"/>
          <w:i w:val="false"/>
          <w:color w:val="000000"/>
          <w:sz w:val="28"/>
        </w:rPr>
        <w:t>
</w:t>
      </w:r>
      <w:r>
        <w:rPr>
          <w:rFonts w:ascii="Times New Roman"/>
          <w:b w:val="false"/>
          <w:i w:val="false"/>
          <w:color w:val="000000"/>
          <w:sz w:val="28"/>
        </w:rPr>
        <w:t>
      6) прочих сопроводительных услуг при перевозках.</w:t>
      </w:r>
      <w:r>
        <w:br/>
      </w:r>
      <w:r>
        <w:rPr>
          <w:rFonts w:ascii="Times New Roman"/>
          <w:b w:val="false"/>
          <w:i w:val="false"/>
          <w:color w:val="000000"/>
          <w:sz w:val="28"/>
        </w:rPr>
        <w:t>
</w:t>
      </w:r>
      <w:r>
        <w:rPr>
          <w:rFonts w:ascii="Times New Roman"/>
          <w:b w:val="false"/>
          <w:i w:val="false"/>
          <w:color w:val="000000"/>
          <w:sz w:val="28"/>
        </w:rPr>
        <w:t>
      Услуги складирования и хранения грузов включают услуги по хранению и складированию всех типов грузов (услуги зернохранилищ, товарных складов общего назначения, складов-холодильников, бункеров и так далее). Также включаются услуги по хранению товаров в зонах свободной торговли и услуги по замораживанию продуктов в интенсивном потоке воздуха.</w:t>
      </w:r>
      <w:r>
        <w:br/>
      </w:r>
      <w:r>
        <w:rPr>
          <w:rFonts w:ascii="Times New Roman"/>
          <w:b w:val="false"/>
          <w:i w:val="false"/>
          <w:color w:val="000000"/>
          <w:sz w:val="28"/>
        </w:rPr>
        <w:t>
</w:t>
      </w:r>
      <w:r>
        <w:rPr>
          <w:rFonts w:ascii="Times New Roman"/>
          <w:b w:val="false"/>
          <w:i w:val="false"/>
          <w:color w:val="000000"/>
          <w:sz w:val="28"/>
        </w:rPr>
        <w:t>
      Услуги в области сухопутного транспорта включают услуги по маневровой работе и формированию поездов, буксировку и техническую помощь при выполнении работ на обочине, услуги по эксплуатации и функционировании автомобильных дорог, мостов и туннелей, услуги железнодорожных вокзалов, автобусных станций, перегрузочных товарных станций, касс по продаже билетов, услуги автомобильных парковок или гаражей, стоянок для велосипедов и хранения автофургонов в зимнее время. Также включаются услуги по сжижению газа с целью транспортировки и прочие услуги в области сухопутного транспорта.</w:t>
      </w:r>
      <w:r>
        <w:br/>
      </w:r>
      <w:r>
        <w:rPr>
          <w:rFonts w:ascii="Times New Roman"/>
          <w:b w:val="false"/>
          <w:i w:val="false"/>
          <w:color w:val="000000"/>
          <w:sz w:val="28"/>
        </w:rPr>
        <w:t>
</w:t>
      </w:r>
      <w:r>
        <w:rPr>
          <w:rFonts w:ascii="Times New Roman"/>
          <w:b w:val="false"/>
          <w:i w:val="false"/>
          <w:color w:val="000000"/>
          <w:sz w:val="28"/>
        </w:rPr>
        <w:t>
      Услуги в области водного транспорта включают услуги терминалов (гавани, порты и пирсы), услуги шлюзов и так далее, услуги, связанные с навигацией, лоцманской проводкой судов, швартовкой у причалов, услуги, связанные с погрузкой и разгрузкой судов посредством лихтеров, спасанием судов, а также услуги маяков.</w:t>
      </w:r>
      <w:r>
        <w:br/>
      </w:r>
      <w:r>
        <w:rPr>
          <w:rFonts w:ascii="Times New Roman"/>
          <w:b w:val="false"/>
          <w:i w:val="false"/>
          <w:color w:val="000000"/>
          <w:sz w:val="28"/>
        </w:rPr>
        <w:t>
</w:t>
      </w:r>
      <w:r>
        <w:rPr>
          <w:rFonts w:ascii="Times New Roman"/>
          <w:b w:val="false"/>
          <w:i w:val="false"/>
          <w:color w:val="000000"/>
          <w:sz w:val="28"/>
        </w:rPr>
        <w:t>
      Услуги в области воздушного транспорта включают услуги по управлению аэропортами и воздушным движением, услуги аэропортов и других касс по продаже билетов и так далее, услуги наземного обслуживания на аэродромах и тому подобное. Также включают услуги по пожаротушению и противопожарным мерам в аэропортах.</w:t>
      </w:r>
      <w:r>
        <w:br/>
      </w:r>
      <w:r>
        <w:rPr>
          <w:rFonts w:ascii="Times New Roman"/>
          <w:b w:val="false"/>
          <w:i w:val="false"/>
          <w:color w:val="000000"/>
          <w:sz w:val="28"/>
        </w:rPr>
        <w:t>
</w:t>
      </w:r>
      <w:r>
        <w:rPr>
          <w:rFonts w:ascii="Times New Roman"/>
          <w:b w:val="false"/>
          <w:i w:val="false"/>
          <w:color w:val="000000"/>
          <w:sz w:val="28"/>
        </w:rPr>
        <w:t>
      Услуги по транспортной обработке грузов включают услуги по погрузке и разгрузке товаров или багажа, независимо от типа транспорта, услуги по погрузке, включая крепление груза и разгрузку судов (стивидорные работы), услуги по погрузке и разгрузке грузовых железнодорожных вагонов.</w:t>
      </w:r>
      <w:r>
        <w:br/>
      </w:r>
      <w:r>
        <w:rPr>
          <w:rFonts w:ascii="Times New Roman"/>
          <w:b w:val="false"/>
          <w:i w:val="false"/>
          <w:color w:val="000000"/>
          <w:sz w:val="28"/>
        </w:rPr>
        <w:t>
</w:t>
      </w:r>
      <w:r>
        <w:rPr>
          <w:rFonts w:ascii="Times New Roman"/>
          <w:b w:val="false"/>
          <w:i w:val="false"/>
          <w:color w:val="000000"/>
          <w:sz w:val="28"/>
        </w:rPr>
        <w:t>
      В прочие сопроводительные услуги при перевозках включаются транспортно-экспедиционные услуги и технический надзор на транспорте, куда входят услуги по передаче грузов, услуги по организации транспортировки, услуги по организации отправлений грузов, услуги по выдаче и получению транспортной документации и накладных, услуги таможенных агентов, услуги экспедиторов, посреднические операции по фрахту грузового места на судне или в самолете и другие транспортно-экспедиционные услуги.</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Раздел 3 "Доходы по вторичным (нетранспортным) видам деятельности":</w:t>
      </w:r>
      <w:r>
        <w:br/>
      </w:r>
      <w:r>
        <w:rPr>
          <w:rFonts w:ascii="Times New Roman"/>
          <w:b w:val="false"/>
          <w:i w:val="false"/>
          <w:color w:val="000000"/>
          <w:sz w:val="28"/>
        </w:rPr>
        <w:t>
</w:t>
      </w:r>
      <w:r>
        <w:rPr>
          <w:rFonts w:ascii="Times New Roman"/>
          <w:b w:val="false"/>
          <w:i w:val="false"/>
          <w:color w:val="000000"/>
          <w:sz w:val="28"/>
        </w:rPr>
        <w:t xml:space="preserve">
      строка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всех остальных строк</w:t>
      </w:r>
    </w:p>
    <w:bookmarkEnd w:id="87"/>
    <w:bookmarkStart w:name="z695" w:id="88"/>
    <w:p>
      <w:pPr>
        <w:spacing w:after="0"/>
        <w:ind w:left="0"/>
        <w:jc w:val="both"/>
      </w:pPr>
      <w:r>
        <w:rPr>
          <w:rFonts w:ascii="Times New Roman"/>
          <w:b w:val="false"/>
          <w:i w:val="false"/>
          <w:color w:val="000000"/>
          <w:sz w:val="28"/>
        </w:rPr>
        <w:t>
Приложение 23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от 24 августа 2010 года № 233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79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79500" cy="6985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23-қосымша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0831104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0831104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түрлері бойынша темір жол көлігінің қызметтері</w:t>
            </w:r>
            <w:r>
              <w:br/>
            </w:r>
            <w:r>
              <w:rPr>
                <w:rFonts w:ascii="Times New Roman"/>
                <w:b w:val="false"/>
                <w:i w:val="false"/>
                <w:color w:val="000000"/>
                <w:sz w:val="20"/>
              </w:rPr>
              <w:t>
</w:t>
            </w:r>
            <w:r>
              <w:rPr>
                <w:rFonts w:ascii="Times New Roman"/>
                <w:b/>
                <w:i w:val="false"/>
                <w:color w:val="000000"/>
                <w:sz w:val="20"/>
              </w:rPr>
              <w:t>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(тж)</w:t>
            </w:r>
            <w:r>
              <w:br/>
            </w:r>
            <w:r>
              <w:rPr>
                <w:rFonts w:ascii="Times New Roman"/>
                <w:b w:val="false"/>
                <w:i w:val="false"/>
                <w:color w:val="000000"/>
                <w:sz w:val="20"/>
              </w:rPr>
              <w:t>
</w:t>
            </w:r>
            <w:r>
              <w:rPr>
                <w:rFonts w:ascii="Times New Roman"/>
                <w:b w:val="false"/>
                <w:i w:val="false"/>
                <w:color w:val="000000"/>
                <w:sz w:val="20"/>
              </w:rPr>
              <w:t>2-ТР (жд)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железнодорожного транспорта по видам</w:t>
            </w:r>
            <w:r>
              <w:br/>
            </w:r>
            <w:r>
              <w:rPr>
                <w:rFonts w:ascii="Times New Roman"/>
                <w:b w:val="false"/>
                <w:i w:val="false"/>
                <w:color w:val="000000"/>
                <w:sz w:val="20"/>
              </w:rPr>
              <w:t>
</w:t>
            </w:r>
            <w:r>
              <w:rPr>
                <w:rFonts w:ascii="Times New Roman"/>
                <w:b w:val="false"/>
                <w:i w:val="false"/>
                <w:color w:val="000000"/>
                <w:sz w:val="20"/>
              </w:rPr>
              <w:t>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түрі - жолаушылар</w:t>
            </w:r>
            <w:r>
              <w:br/>
            </w:r>
            <w:r>
              <w:rPr>
                <w:rFonts w:ascii="Times New Roman"/>
                <w:b w:val="false"/>
                <w:i w:val="false"/>
                <w:color w:val="000000"/>
                <w:sz w:val="20"/>
              </w:rPr>
              <w:t>
</w:t>
            </w:r>
            <w:r>
              <w:rPr>
                <w:rFonts w:ascii="Times New Roman"/>
                <w:b/>
                <w:i w:val="false"/>
                <w:color w:val="000000"/>
                <w:sz w:val="20"/>
              </w:rPr>
              <w:t>темір жол көлігі, қалааралық (Экономикалық қызмет түрлерінің жалпы</w:t>
            </w:r>
            <w:r>
              <w:br/>
            </w:r>
            <w:r>
              <w:rPr>
                <w:rFonts w:ascii="Times New Roman"/>
                <w:b w:val="false"/>
                <w:i w:val="false"/>
                <w:color w:val="000000"/>
                <w:sz w:val="20"/>
              </w:rPr>
              <w:t>
</w:t>
            </w:r>
            <w:r>
              <w:rPr>
                <w:rFonts w:ascii="Times New Roman"/>
                <w:b/>
                <w:i w:val="false"/>
                <w:color w:val="000000"/>
                <w:sz w:val="20"/>
              </w:rPr>
              <w:t>жіктеуішінің коды 49.1) және жүк темір жол көлігі (Экономикалық қызмет</w:t>
            </w:r>
            <w:r>
              <w:br/>
            </w:r>
            <w:r>
              <w:rPr>
                <w:rFonts w:ascii="Times New Roman"/>
                <w:b w:val="false"/>
                <w:i w:val="false"/>
                <w:color w:val="000000"/>
                <w:sz w:val="20"/>
              </w:rPr>
              <w:t>
</w:t>
            </w:r>
            <w:r>
              <w:rPr>
                <w:rFonts w:ascii="Times New Roman"/>
                <w:b/>
                <w:i w:val="false"/>
                <w:color w:val="000000"/>
                <w:sz w:val="20"/>
              </w:rPr>
              <w:t>түрлерінің жалпы жіктеуішінің коды 49.2) болып табылатын заңды тұлғалар және</w:t>
            </w:r>
            <w:r>
              <w:br/>
            </w:r>
            <w:r>
              <w:rPr>
                <w:rFonts w:ascii="Times New Roman"/>
                <w:b w:val="false"/>
                <w:i w:val="false"/>
                <w:color w:val="000000"/>
                <w:sz w:val="20"/>
              </w:rPr>
              <w:t>
</w:t>
            </w:r>
            <w:r>
              <w:rPr>
                <w:rFonts w:ascii="Times New Roman"/>
                <w:b/>
                <w:i w:val="false"/>
                <w:color w:val="000000"/>
                <w:sz w:val="20"/>
              </w:rPr>
              <w:t>(немесе) олардың құрылымдық және оқшауланған бөлімшелері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видом деятельности – пассажирский</w:t>
            </w:r>
            <w:r>
              <w:br/>
            </w:r>
            <w:r>
              <w:rPr>
                <w:rFonts w:ascii="Times New Roman"/>
                <w:b w:val="false"/>
                <w:i w:val="false"/>
                <w:color w:val="000000"/>
                <w:sz w:val="20"/>
              </w:rPr>
              <w:t>
</w:t>
            </w:r>
            <w:r>
              <w:rPr>
                <w:rFonts w:ascii="Times New Roman"/>
                <w:b w:val="false"/>
                <w:i w:val="false"/>
                <w:color w:val="000000"/>
                <w:sz w:val="20"/>
              </w:rPr>
              <w:t>железнодорожный транспорт, междугородний (код Общего классификатора видов</w:t>
            </w:r>
            <w:r>
              <w:br/>
            </w:r>
            <w:r>
              <w:rPr>
                <w:rFonts w:ascii="Times New Roman"/>
                <w:b w:val="false"/>
                <w:i w:val="false"/>
                <w:color w:val="000000"/>
                <w:sz w:val="20"/>
              </w:rPr>
              <w:t>
</w:t>
            </w:r>
            <w:r>
              <w:rPr>
                <w:rFonts w:ascii="Times New Roman"/>
                <w:b w:val="false"/>
                <w:i w:val="false"/>
                <w:color w:val="000000"/>
                <w:sz w:val="20"/>
              </w:rPr>
              <w:t>экономической деятельности 49.1) и грузовой железнодорожный транспорт (код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49.2).</w:t>
            </w:r>
            <w:r>
              <w:br/>
            </w:r>
            <w:r>
              <w:rPr>
                <w:rFonts w:ascii="Times New Roman"/>
                <w:b w:val="false"/>
                <w:i w:val="false"/>
                <w:color w:val="000000"/>
                <w:sz w:val="20"/>
              </w:rPr>
              <w:t>
</w:t>
            </w:r>
            <w:r>
              <w:rPr>
                <w:rFonts w:ascii="Times New Roman"/>
                <w:b/>
                <w:i w:val="false"/>
                <w:color w:val="000000"/>
                <w:sz w:val="20"/>
              </w:rPr>
              <w:t>Тапсыру мерзімі – 20 сәуір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25" w:id="89"/>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 xml:space="preserve">рлері бойынша жолаушылар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пассажиров по видам сообщений</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5645"/>
        <w:gridCol w:w="2640"/>
        <w:gridCol w:w="2052"/>
        <w:gridCol w:w="2642"/>
      </w:tblGrid>
      <w:tr>
        <w:trPr>
          <w:trHeight w:val="40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троки</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жолаушылар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алама</w:t>
            </w:r>
            <w:r>
              <w:rPr>
                <w:rFonts w:ascii="Times New Roman"/>
                <w:b/>
                <w:i w:val="false"/>
                <w:color w:val="000000"/>
                <w:sz w:val="20"/>
              </w:rPr>
              <w:t>ң</w:t>
            </w:r>
            <w:r>
              <w:rPr>
                <w:rFonts w:ascii="Times New Roman"/>
                <w:b/>
                <w:i w:val="false"/>
                <w:color w:val="000000"/>
                <w:sz w:val="20"/>
              </w:rPr>
              <w:t>ылы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пригородное</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6" w:id="90"/>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 xml:space="preserve">к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грузов по видам сообщений</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5515"/>
        <w:gridCol w:w="2480"/>
        <w:gridCol w:w="2269"/>
        <w:gridCol w:w="2607"/>
      </w:tblGrid>
      <w:tr>
        <w:trPr>
          <w:trHeight w:val="40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w:t>
            </w:r>
            <w:r>
              <w:rPr>
                <w:rFonts w:ascii="Times New Roman"/>
                <w:b w:val="false"/>
                <w:i w:val="false"/>
                <w:color w:val="000000"/>
                <w:sz w:val="20"/>
              </w:rPr>
              <w:t>оки</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 xml:space="preserve">, </w:t>
            </w:r>
            <w:r>
              <w:rPr>
                <w:rFonts w:ascii="Times New Roman"/>
                <w:b/>
                <w:i w:val="false"/>
                <w:color w:val="000000"/>
                <w:sz w:val="20"/>
              </w:rPr>
              <w:t>жолж</w:t>
            </w:r>
            <w:r>
              <w:rPr>
                <w:rFonts w:ascii="Times New Roman"/>
                <w:b/>
                <w:i w:val="false"/>
                <w:color w:val="000000"/>
                <w:sz w:val="20"/>
              </w:rPr>
              <w:t>ү-</w:t>
            </w:r>
            <w:r>
              <w:br/>
            </w:r>
            <w:r>
              <w:rPr>
                <w:rFonts w:ascii="Times New Roman"/>
                <w:b w:val="false"/>
                <w:i w:val="false"/>
                <w:color w:val="000000"/>
                <w:sz w:val="20"/>
              </w:rPr>
              <w:t>
</w:t>
            </w:r>
            <w:r>
              <w:rPr>
                <w:rFonts w:ascii="Times New Roman"/>
                <w:b/>
                <w:i w:val="false"/>
                <w:color w:val="000000"/>
                <w:sz w:val="20"/>
              </w:rPr>
              <w:t>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айналымы,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w:t>
            </w:r>
            <w:r>
              <w:br/>
            </w:r>
            <w:r>
              <w:rPr>
                <w:rFonts w:ascii="Times New Roman"/>
                <w:b w:val="false"/>
                <w:i w:val="false"/>
                <w:color w:val="000000"/>
                <w:sz w:val="20"/>
              </w:rPr>
              <w:t>
</w:t>
            </w:r>
            <w:r>
              <w:rPr>
                <w:rFonts w:ascii="Times New Roman"/>
                <w:b w:val="false"/>
                <w:i w:val="false"/>
                <w:color w:val="000000"/>
                <w:sz w:val="20"/>
              </w:rPr>
              <w:t>километров</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 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w:t>
            </w:r>
            <w:r>
              <w:rPr>
                <w:rFonts w:ascii="Times New Roman"/>
                <w:b/>
                <w:i w:val="false"/>
                <w:color w:val="000000"/>
                <w:sz w:val="20"/>
              </w:rPr>
              <w:t>ғ</w:t>
            </w:r>
            <w:r>
              <w:rPr>
                <w:rFonts w:ascii="Times New Roman"/>
                <w:b/>
                <w:i w:val="false"/>
                <w:color w:val="000000"/>
                <w:sz w:val="20"/>
              </w:rPr>
              <w:t>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шеттен </w:t>
            </w:r>
            <w:r>
              <w:rPr>
                <w:rFonts w:ascii="Times New Roman"/>
                <w:b/>
                <w:i w:val="false"/>
                <w:color w:val="000000"/>
                <w:sz w:val="20"/>
              </w:rPr>
              <w:t>ә</w:t>
            </w:r>
            <w:r>
              <w:rPr>
                <w:rFonts w:ascii="Times New Roman"/>
                <w:b/>
                <w:i w:val="false"/>
                <w:color w:val="000000"/>
                <w:sz w:val="20"/>
              </w:rPr>
              <w:t>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91"/>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к тасымалдау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объемы по перевозке грузов по видам в разрезе сообщений</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2261"/>
        <w:gridCol w:w="1887"/>
        <w:gridCol w:w="1731"/>
        <w:gridCol w:w="1593"/>
        <w:gridCol w:w="1454"/>
        <w:gridCol w:w="1829"/>
        <w:gridCol w:w="2065"/>
      </w:tblGrid>
      <w:tr>
        <w:trPr>
          <w:trHeight w:val="375"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rPr>
                <w:rFonts w:ascii="Times New Roman"/>
                <w:b w:val="false"/>
                <w:i w:val="false"/>
                <w:color w:val="000000"/>
                <w:sz w:val="20"/>
              </w:rPr>
              <w:t>ки</w:t>
            </w:r>
          </w:p>
        </w:tc>
        <w:tc>
          <w:tcPr>
            <w:tcW w:w="2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i w:val="false"/>
                <w:color w:val="000000"/>
                <w:sz w:val="20"/>
              </w:rPr>
              <w:t>ні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сообщениях,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гі,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табыс,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w:t>
            </w:r>
            <w:r>
              <w:br/>
            </w:r>
            <w:r>
              <w:rPr>
                <w:rFonts w:ascii="Times New Roman"/>
                <w:b w:val="false"/>
                <w:i w:val="false"/>
                <w:color w:val="000000"/>
                <w:sz w:val="20"/>
              </w:rPr>
              <w:t>
</w:t>
            </w:r>
            <w:r>
              <w:rPr>
                <w:rFonts w:ascii="Times New Roman"/>
                <w:b/>
                <w:i w:val="false"/>
                <w:color w:val="000000"/>
                <w:sz w:val="20"/>
              </w:rPr>
              <w:t>ка ішінде)</w:t>
            </w:r>
            <w:r>
              <w:br/>
            </w:r>
            <w:r>
              <w:rPr>
                <w:rFonts w:ascii="Times New Roman"/>
                <w:b w:val="false"/>
                <w:i w:val="false"/>
                <w:color w:val="000000"/>
                <w:sz w:val="20"/>
              </w:rPr>
              <w:t>
</w:t>
            </w:r>
            <w:r>
              <w:rPr>
                <w:rFonts w:ascii="Times New Roman"/>
                <w:b w:val="false"/>
                <w:i w:val="false"/>
                <w:color w:val="000000"/>
                <w:sz w:val="20"/>
              </w:rPr>
              <w:t>междугород-</w:t>
            </w:r>
            <w:r>
              <w:br/>
            </w:r>
            <w:r>
              <w:rPr>
                <w:rFonts w:ascii="Times New Roman"/>
                <w:b w:val="false"/>
                <w:i w:val="false"/>
                <w:color w:val="000000"/>
                <w:sz w:val="20"/>
              </w:rPr>
              <w:t>
</w:t>
            </w:r>
            <w:r>
              <w:rPr>
                <w:rFonts w:ascii="Times New Roman"/>
                <w:b w:val="false"/>
                <w:i w:val="false"/>
                <w:color w:val="000000"/>
                <w:sz w:val="20"/>
              </w:rPr>
              <w:t>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сулы</w:t>
            </w:r>
            <w:r>
              <w:br/>
            </w:r>
            <w:r>
              <w:rPr>
                <w:rFonts w:ascii="Times New Roman"/>
                <w:b w:val="false"/>
                <w:i w:val="false"/>
                <w:color w:val="000000"/>
                <w:sz w:val="20"/>
              </w:rPr>
              <w:t>
</w:t>
            </w:r>
            <w:r>
              <w:rPr>
                <w:rFonts w:ascii="Times New Roman"/>
                <w:b/>
                <w:i w:val="false"/>
                <w:color w:val="000000"/>
                <w:sz w:val="20"/>
              </w:rPr>
              <w:t>немесе газды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i w:val="false"/>
                <w:color w:val="000000"/>
                <w:sz w:val="20"/>
              </w:rPr>
              <w:t>салма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прочие жидкие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газообразные</w:t>
            </w:r>
            <w:r>
              <w:br/>
            </w:r>
            <w:r>
              <w:rPr>
                <w:rFonts w:ascii="Times New Roman"/>
                <w:b w:val="false"/>
                <w:i w:val="false"/>
                <w:color w:val="000000"/>
                <w:sz w:val="20"/>
              </w:rPr>
              <w:t>
</w:t>
            </w:r>
            <w:r>
              <w:rPr>
                <w:rFonts w:ascii="Times New Roman"/>
                <w:b w:val="false"/>
                <w:i w:val="false"/>
                <w:color w:val="000000"/>
                <w:sz w:val="20"/>
              </w:rPr>
              <w:t>грузы в массе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 руда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w:t>
            </w:r>
            <w:r>
              <w:br/>
            </w:r>
            <w:r>
              <w:rPr>
                <w:rFonts w:ascii="Times New Roman"/>
                <w:b w:val="false"/>
                <w:i w:val="false"/>
                <w:color w:val="000000"/>
                <w:sz w:val="20"/>
              </w:rPr>
              <w:t>
</w:t>
            </w:r>
            <w:r>
              <w:rPr>
                <w:rFonts w:ascii="Times New Roman"/>
                <w:b/>
                <w:i w:val="false"/>
                <w:color w:val="000000"/>
                <w:sz w:val="20"/>
              </w:rPr>
              <w:t>кені</w:t>
            </w:r>
            <w:r>
              <w:br/>
            </w:r>
            <w:r>
              <w:rPr>
                <w:rFonts w:ascii="Times New Roman"/>
                <w:b w:val="false"/>
                <w:i w:val="false"/>
                <w:color w:val="000000"/>
                <w:sz w:val="20"/>
              </w:rPr>
              <w:t>
</w:t>
            </w: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 металл</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кірт</w:t>
            </w:r>
            <w:r>
              <w:br/>
            </w:r>
            <w:r>
              <w:rPr>
                <w:rFonts w:ascii="Times New Roman"/>
                <w:b w:val="false"/>
                <w:i w:val="false"/>
                <w:color w:val="000000"/>
                <w:sz w:val="20"/>
              </w:rPr>
              <w:t>
</w:t>
            </w:r>
            <w:r>
              <w:rPr>
                <w:rFonts w:ascii="Times New Roman"/>
                <w:b/>
                <w:i w:val="false"/>
                <w:color w:val="000000"/>
                <w:sz w:val="20"/>
              </w:rPr>
              <w:t>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br/>
            </w:r>
            <w:r>
              <w:rPr>
                <w:rFonts w:ascii="Times New Roman"/>
                <w:b w:val="false"/>
                <w:i w:val="false"/>
                <w:color w:val="000000"/>
                <w:sz w:val="20"/>
              </w:rPr>
              <w:t>
</w:t>
            </w:r>
            <w:r>
              <w:rPr>
                <w:rFonts w:ascii="Times New Roman"/>
                <w:b/>
                <w:i w:val="false"/>
                <w:color w:val="000000"/>
                <w:sz w:val="20"/>
              </w:rPr>
              <w:t>металлдар</w:t>
            </w:r>
            <w:r>
              <w:br/>
            </w:r>
            <w:r>
              <w:rPr>
                <w:rFonts w:ascii="Times New Roman"/>
                <w:b w:val="false"/>
                <w:i w:val="false"/>
                <w:color w:val="000000"/>
                <w:sz w:val="20"/>
              </w:rPr>
              <w:t>
</w:t>
            </w:r>
            <w:r>
              <w:rPr>
                <w:rFonts w:ascii="Times New Roman"/>
                <w:b w:val="false"/>
                <w:i w:val="false"/>
                <w:color w:val="000000"/>
                <w:sz w:val="20"/>
              </w:rPr>
              <w:t>черные металлы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w:t>
            </w:r>
            <w:r>
              <w:br/>
            </w:r>
            <w:r>
              <w:rPr>
                <w:rFonts w:ascii="Times New Roman"/>
                <w:b w:val="false"/>
                <w:i w:val="false"/>
                <w:color w:val="000000"/>
                <w:sz w:val="20"/>
              </w:rPr>
              <w:t>
</w:t>
            </w:r>
            <w:r>
              <w:rPr>
                <w:rFonts w:ascii="Times New Roman"/>
                <w:b/>
                <w:i w:val="false"/>
                <w:color w:val="000000"/>
                <w:sz w:val="20"/>
              </w:rPr>
              <w:t>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грузы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w:t>
            </w:r>
            <w:r>
              <w:rPr>
                <w:rFonts w:ascii="Times New Roman"/>
                <w:b/>
                <w:i w:val="false"/>
                <w:color w:val="000000"/>
                <w:sz w:val="20"/>
              </w:rPr>
              <w:t>қ</w:t>
            </w:r>
            <w:r>
              <w:rPr>
                <w:rFonts w:ascii="Times New Roman"/>
                <w:b/>
                <w:i w:val="false"/>
                <w:color w:val="000000"/>
                <w:sz w:val="20"/>
              </w:rPr>
              <w:t xml:space="preserve"> пен</w:t>
            </w:r>
            <w:r>
              <w:br/>
            </w:r>
            <w:r>
              <w:rPr>
                <w:rFonts w:ascii="Times New Roman"/>
                <w:b w:val="false"/>
                <w:i w:val="false"/>
                <w:color w:val="000000"/>
                <w:sz w:val="20"/>
              </w:rPr>
              <w:t>
</w:t>
            </w:r>
            <w:r>
              <w:rPr>
                <w:rFonts w:ascii="Times New Roman"/>
                <w:b/>
                <w:i w:val="false"/>
                <w:color w:val="000000"/>
                <w:sz w:val="20"/>
              </w:rPr>
              <w:t>минералды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тынайт</w:t>
            </w:r>
            <w:r>
              <w:rPr>
                <w:rFonts w:ascii="Times New Roman"/>
                <w:b/>
                <w:i w:val="false"/>
                <w:color w:val="000000"/>
                <w:sz w:val="20"/>
              </w:rPr>
              <w:t>қ</w:t>
            </w:r>
            <w:r>
              <w:rPr>
                <w:rFonts w:ascii="Times New Roman"/>
                <w:b/>
                <w:i w:val="false"/>
                <w:color w:val="000000"/>
                <w:sz w:val="20"/>
              </w:rPr>
              <w:t>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ындатыл-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w:t>
            </w:r>
            <w:r>
              <w:rPr>
                <w:rFonts w:ascii="Times New Roman"/>
                <w:b/>
                <w:i w:val="false"/>
                <w:color w:val="000000"/>
                <w:sz w:val="20"/>
              </w:rPr>
              <w:t>һ</w:t>
            </w:r>
            <w:r>
              <w:rPr>
                <w:rFonts w:ascii="Times New Roman"/>
                <w:b/>
                <w:i w:val="false"/>
                <w:color w:val="000000"/>
                <w:sz w:val="20"/>
              </w:rPr>
              <w:t>аз</w:t>
            </w:r>
            <w:r>
              <w:br/>
            </w:r>
            <w:r>
              <w:rPr>
                <w:rFonts w:ascii="Times New Roman"/>
                <w:b w:val="false"/>
                <w:i w:val="false"/>
                <w:color w:val="000000"/>
                <w:sz w:val="20"/>
              </w:rPr>
              <w:t>
</w:t>
            </w:r>
            <w:r>
              <w:rPr>
                <w:rFonts w:ascii="Times New Roman"/>
                <w:b w:val="false"/>
                <w:i w:val="false"/>
                <w:color w:val="000000"/>
                <w:sz w:val="20"/>
              </w:rPr>
              <w:t>мебель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көкөніс</w:t>
            </w:r>
            <w:r>
              <w:br/>
            </w:r>
            <w:r>
              <w:rPr>
                <w:rFonts w:ascii="Times New Roman"/>
                <w:b w:val="false"/>
                <w:i w:val="false"/>
                <w:color w:val="000000"/>
                <w:sz w:val="20"/>
              </w:rPr>
              <w:t>
</w:t>
            </w:r>
            <w:r>
              <w:rPr>
                <w:rFonts w:ascii="Times New Roman"/>
                <w:b/>
                <w:i w:val="false"/>
                <w:color w:val="000000"/>
                <w:sz w:val="20"/>
              </w:rPr>
              <w:t>өнімдері</w:t>
            </w:r>
            <w:r>
              <w:br/>
            </w:r>
            <w:r>
              <w:rPr>
                <w:rFonts w:ascii="Times New Roman"/>
                <w:b w:val="false"/>
                <w:i w:val="false"/>
                <w:color w:val="000000"/>
                <w:sz w:val="20"/>
              </w:rPr>
              <w:t>
</w:t>
            </w:r>
            <w:r>
              <w:rPr>
                <w:rFonts w:ascii="Times New Roman"/>
                <w:b w:val="false"/>
                <w:i w:val="false"/>
                <w:color w:val="000000"/>
                <w:sz w:val="20"/>
              </w:rPr>
              <w:t>плодоовощная</w:t>
            </w:r>
            <w:r>
              <w:br/>
            </w:r>
            <w:r>
              <w:rPr>
                <w:rFonts w:ascii="Times New Roman"/>
                <w:b w:val="false"/>
                <w:i w:val="false"/>
                <w:color w:val="000000"/>
                <w:sz w:val="20"/>
              </w:rPr>
              <w:t>
</w:t>
            </w:r>
            <w:r>
              <w:rPr>
                <w:rFonts w:ascii="Times New Roman"/>
                <w:b w:val="false"/>
                <w:i w:val="false"/>
                <w:color w:val="000000"/>
                <w:sz w:val="20"/>
              </w:rPr>
              <w:t>продукция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 (</w:t>
            </w:r>
            <w:r>
              <w:rPr>
                <w:rFonts w:ascii="Times New Roman"/>
                <w:b/>
                <w:i w:val="false"/>
                <w:color w:val="000000"/>
                <w:sz w:val="20"/>
              </w:rPr>
              <w:t>қ</w:t>
            </w: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лемінен –</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 xml:space="preserve">объема –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ауыпты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опасных грузов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br/>
            </w:r>
            <w:r>
              <w:rPr>
                <w:rFonts w:ascii="Times New Roman"/>
                <w:b w:val="false"/>
                <w:i w:val="false"/>
                <w:color w:val="000000"/>
                <w:sz w:val="20"/>
              </w:rPr>
              <w:t>
</w:t>
            </w:r>
            <w:r>
              <w:rPr>
                <w:rFonts w:ascii="Times New Roman"/>
                <w:b/>
                <w:i w:val="false"/>
                <w:color w:val="000000"/>
                <w:sz w:val="20"/>
              </w:rPr>
              <w:t>контейнермен</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грузов в</w:t>
            </w:r>
            <w:r>
              <w:br/>
            </w:r>
            <w:r>
              <w:rPr>
                <w:rFonts w:ascii="Times New Roman"/>
                <w:b w:val="false"/>
                <w:i w:val="false"/>
                <w:color w:val="000000"/>
                <w:sz w:val="20"/>
              </w:rPr>
              <w:t>
</w:t>
            </w:r>
            <w:r>
              <w:rPr>
                <w:rFonts w:ascii="Times New Roman"/>
                <w:b w:val="false"/>
                <w:i w:val="false"/>
                <w:color w:val="000000"/>
                <w:sz w:val="20"/>
              </w:rPr>
              <w:t>контейнерах</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92"/>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 xml:space="preserve">лік </w:t>
      </w:r>
      <w:r>
        <w:rPr>
          <w:rFonts w:ascii="Times New Roman"/>
          <w:b/>
          <w:i w:val="false"/>
          <w:color w:val="000000"/>
          <w:sz w:val="28"/>
        </w:rPr>
        <w:t>қ</w:t>
      </w:r>
      <w:r>
        <w:rPr>
          <w:rFonts w:ascii="Times New Roman"/>
          <w:b/>
          <w:i w:val="false"/>
          <w:color w:val="000000"/>
          <w:sz w:val="28"/>
        </w:rPr>
        <w:t>ызметтері ж</w:t>
      </w:r>
      <w:r>
        <w:rPr>
          <w:rFonts w:ascii="Times New Roman"/>
          <w:b/>
          <w:i w:val="false"/>
          <w:color w:val="000000"/>
          <w:sz w:val="28"/>
        </w:rPr>
        <w:t>ә</w:t>
      </w:r>
      <w:r>
        <w:rPr>
          <w:rFonts w:ascii="Times New Roman"/>
          <w:b/>
          <w:i w:val="false"/>
          <w:color w:val="000000"/>
          <w:sz w:val="28"/>
        </w:rPr>
        <w:t>не ж</w:t>
      </w:r>
      <w:r>
        <w:rPr>
          <w:rFonts w:ascii="Times New Roman"/>
          <w:b/>
          <w:i w:val="false"/>
          <w:color w:val="000000"/>
          <w:sz w:val="28"/>
        </w:rPr>
        <w:t>ү</w:t>
      </w:r>
      <w:r>
        <w:rPr>
          <w:rFonts w:ascii="Times New Roman"/>
          <w:b/>
          <w:i w:val="false"/>
          <w:color w:val="000000"/>
          <w:sz w:val="28"/>
        </w:rPr>
        <w:t xml:space="preserve">ргізушісімен (экипажымен) </w:t>
      </w:r>
      <w:r>
        <w:rPr>
          <w:rFonts w:ascii="Times New Roman"/>
          <w:b/>
          <w:i w:val="false"/>
          <w:color w:val="000000"/>
          <w:sz w:val="28"/>
        </w:rPr>
        <w:t>қ</w:t>
      </w:r>
      <w:r>
        <w:rPr>
          <w:rFonts w:ascii="Times New Roman"/>
          <w:b/>
          <w:i w:val="false"/>
          <w:color w:val="000000"/>
          <w:sz w:val="28"/>
        </w:rPr>
        <w:t>оса к</w:t>
      </w:r>
      <w:r>
        <w:rPr>
          <w:rFonts w:ascii="Times New Roman"/>
          <w:b/>
          <w:i w:val="false"/>
          <w:color w:val="000000"/>
          <w:sz w:val="28"/>
        </w:rPr>
        <w:t>ө</w:t>
      </w:r>
      <w:r>
        <w:rPr>
          <w:rFonts w:ascii="Times New Roman"/>
          <w:b/>
          <w:i w:val="false"/>
          <w:color w:val="000000"/>
          <w:sz w:val="28"/>
        </w:rPr>
        <w:t>лік</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ралдарын жал</w:t>
      </w:r>
      <w:r>
        <w:rPr>
          <w:rFonts w:ascii="Times New Roman"/>
          <w:b/>
          <w:i w:val="false"/>
          <w:color w:val="000000"/>
          <w:sz w:val="28"/>
        </w:rPr>
        <w:t>ғ</w:t>
      </w:r>
      <w:r>
        <w:rPr>
          <w:rFonts w:ascii="Times New Roman"/>
          <w:b/>
          <w:i w:val="false"/>
          <w:color w:val="000000"/>
          <w:sz w:val="28"/>
        </w:rPr>
        <w:t xml:space="preserve">а беру бойынша </w:t>
      </w:r>
      <w:r>
        <w:rPr>
          <w:rFonts w:ascii="Times New Roman"/>
          <w:b/>
          <w:i w:val="false"/>
          <w:color w:val="000000"/>
          <w:sz w:val="28"/>
        </w:rPr>
        <w:t>қ</w:t>
      </w:r>
      <w:r>
        <w:rPr>
          <w:rFonts w:ascii="Times New Roman"/>
          <w:b/>
          <w:i w:val="false"/>
          <w:color w:val="000000"/>
          <w:sz w:val="28"/>
        </w:rPr>
        <w:t>ызметтен т</w:t>
      </w:r>
      <w:r>
        <w:rPr>
          <w:rFonts w:ascii="Times New Roman"/>
          <w:b/>
          <w:i w:val="false"/>
          <w:color w:val="000000"/>
          <w:sz w:val="28"/>
        </w:rPr>
        <w:t>ү</w:t>
      </w:r>
      <w:r>
        <w:rPr>
          <w:rFonts w:ascii="Times New Roman"/>
          <w:b/>
          <w:i w:val="false"/>
          <w:color w:val="000000"/>
          <w:sz w:val="28"/>
        </w:rPr>
        <w:t>скен табыстарды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от услуг по вспомогательной транспортной деятельности и от сдачи в</w:t>
      </w:r>
      <w:r>
        <w:br/>
      </w:r>
      <w:r>
        <w:rPr>
          <w:rFonts w:ascii="Times New Roman"/>
          <w:b w:val="false"/>
          <w:i w:val="false"/>
          <w:color w:val="000000"/>
          <w:sz w:val="28"/>
        </w:rPr>
        <w:t>
</w:t>
      </w:r>
      <w:r>
        <w:rPr>
          <w:rFonts w:ascii="Times New Roman"/>
          <w:b w:val="false"/>
          <w:i w:val="false"/>
          <w:color w:val="000000"/>
          <w:sz w:val="28"/>
        </w:rPr>
        <w:t>аренду транспортных средств с водителем (с экипажем)</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1"/>
        <w:gridCol w:w="10080"/>
        <w:gridCol w:w="2139"/>
      </w:tblGrid>
      <w:tr>
        <w:trPr>
          <w:trHeight w:val="48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r>
      <w:tr>
        <w:trPr>
          <w:trHeight w:val="15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w:t>
            </w:r>
            <w:r>
              <w:rPr>
                <w:rFonts w:ascii="Times New Roman"/>
                <w:b/>
                <w:i w:val="false"/>
                <w:color w:val="000000"/>
                <w:sz w:val="20"/>
              </w:rPr>
              <w:t>қ</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ргізушісімен (экипажымен) </w:t>
            </w:r>
            <w:r>
              <w:rPr>
                <w:rFonts w:ascii="Times New Roman"/>
                <w:b/>
                <w:i w:val="false"/>
                <w:color w:val="000000"/>
                <w:sz w:val="20"/>
              </w:rPr>
              <w:t>қ</w:t>
            </w:r>
            <w:r>
              <w:rPr>
                <w:rFonts w:ascii="Times New Roman"/>
                <w:b/>
                <w:i w:val="false"/>
                <w:color w:val="000000"/>
                <w:sz w:val="20"/>
              </w:rPr>
              <w:t>оса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құ</w:t>
            </w:r>
            <w:r>
              <w:rPr>
                <w:rFonts w:ascii="Times New Roman"/>
                <w:b/>
                <w:i w:val="false"/>
                <w:color w:val="000000"/>
                <w:sz w:val="20"/>
              </w:rPr>
              <w:t>ралдарын жал</w:t>
            </w:r>
            <w:r>
              <w:rPr>
                <w:rFonts w:ascii="Times New Roman"/>
                <w:b/>
                <w:i w:val="false"/>
                <w:color w:val="000000"/>
                <w:sz w:val="20"/>
              </w:rPr>
              <w:t>ғ</w:t>
            </w:r>
            <w:r>
              <w:rPr>
                <w:rFonts w:ascii="Times New Roman"/>
                <w:b/>
                <w:i w:val="false"/>
                <w:color w:val="000000"/>
                <w:sz w:val="20"/>
              </w:rPr>
              <w:t>а</w:t>
            </w:r>
            <w:r>
              <w:br/>
            </w:r>
            <w:r>
              <w:rPr>
                <w:rFonts w:ascii="Times New Roman"/>
                <w:b w:val="false"/>
                <w:i w:val="false"/>
                <w:color w:val="000000"/>
                <w:sz w:val="20"/>
              </w:rPr>
              <w:t>
</w:t>
            </w:r>
            <w:r>
              <w:rPr>
                <w:rFonts w:ascii="Times New Roman"/>
                <w:b/>
                <w:i w:val="false"/>
                <w:color w:val="000000"/>
                <w:sz w:val="20"/>
              </w:rPr>
              <w:t>беруден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 водителем (с</w:t>
            </w:r>
            <w:r>
              <w:br/>
            </w:r>
            <w:r>
              <w:rPr>
                <w:rFonts w:ascii="Times New Roman"/>
                <w:b w:val="false"/>
                <w:i w:val="false"/>
                <w:color w:val="000000"/>
                <w:sz w:val="20"/>
              </w:rPr>
              <w:t>
</w:t>
            </w:r>
            <w:r>
              <w:rPr>
                <w:rFonts w:ascii="Times New Roman"/>
                <w:b w:val="false"/>
                <w:i w:val="false"/>
                <w:color w:val="000000"/>
                <w:sz w:val="20"/>
              </w:rPr>
              <w:t>экипажем)</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9" w:id="93"/>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емес (к</w:t>
      </w:r>
      <w:r>
        <w:rPr>
          <w:rFonts w:ascii="Times New Roman"/>
          <w:b/>
          <w:i w:val="false"/>
          <w:color w:val="000000"/>
          <w:sz w:val="28"/>
        </w:rPr>
        <w:t>ө</w:t>
      </w:r>
      <w:r>
        <w:rPr>
          <w:rFonts w:ascii="Times New Roman"/>
          <w:b/>
          <w:i w:val="false"/>
          <w:color w:val="000000"/>
          <w:sz w:val="28"/>
        </w:rPr>
        <w:t>ліктік емес) т</w:t>
      </w:r>
      <w:r>
        <w:rPr>
          <w:rFonts w:ascii="Times New Roman"/>
          <w:b/>
          <w:i w:val="false"/>
          <w:color w:val="000000"/>
          <w:sz w:val="28"/>
        </w:rPr>
        <w:t>ү</w:t>
      </w:r>
      <w:r>
        <w:rPr>
          <w:rFonts w:ascii="Times New Roman"/>
          <w:b/>
          <w:i w:val="false"/>
          <w:color w:val="000000"/>
          <w:sz w:val="28"/>
        </w:rPr>
        <w:t>рлері бойынша т</w:t>
      </w:r>
      <w:r>
        <w:rPr>
          <w:rFonts w:ascii="Times New Roman"/>
          <w:b/>
          <w:i w:val="false"/>
          <w:color w:val="000000"/>
          <w:sz w:val="28"/>
        </w:rPr>
        <w:t>ү</w:t>
      </w:r>
      <w:r>
        <w:rPr>
          <w:rFonts w:ascii="Times New Roman"/>
          <w:b/>
          <w:i w:val="false"/>
          <w:color w:val="000000"/>
          <w:sz w:val="28"/>
        </w:rPr>
        <w:t>скен табыстарды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по вторичным (нетранспортным) видам деятельности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6688"/>
        <w:gridCol w:w="4216"/>
        <w:gridCol w:w="1394"/>
      </w:tblGrid>
      <w:tr>
        <w:trPr>
          <w:trHeight w:val="34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w:t>
            </w:r>
            <w:r>
              <w:rPr>
                <w:rFonts w:ascii="Times New Roman"/>
                <w:b/>
                <w:i w:val="false"/>
                <w:color w:val="000000"/>
                <w:sz w:val="20"/>
              </w:rPr>
              <w:t>ө</w:t>
            </w:r>
            <w:r>
              <w:rPr>
                <w:rFonts w:ascii="Times New Roman"/>
                <w:b/>
                <w:i w:val="false"/>
                <w:color w:val="000000"/>
                <w:sz w:val="20"/>
              </w:rPr>
              <w:t>ліктік емес)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724" w:id="94"/>
    <w:p>
      <w:pPr>
        <w:spacing w:after="0"/>
        <w:ind w:left="0"/>
        <w:jc w:val="both"/>
      </w:pPr>
      <w:r>
        <w:rPr>
          <w:rFonts w:ascii="Times New Roman"/>
          <w:b w:val="false"/>
          <w:i w:val="false"/>
          <w:color w:val="000000"/>
          <w:sz w:val="28"/>
        </w:rPr>
        <w:t>
Приложение 24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94"/>
    <w:bookmarkStart w:name="z731" w:id="9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железнодорожного транспорта по видам</w:t>
      </w:r>
      <w:r>
        <w:br/>
      </w:r>
      <w:r>
        <w:rPr>
          <w:rFonts w:ascii="Times New Roman"/>
          <w:b/>
          <w:i w:val="false"/>
          <w:color w:val="000000"/>
        </w:rPr>
        <w:t>
сообщений» (код 0831104, индекс 2-ТР (жд), периодичность</w:t>
      </w:r>
      <w:r>
        <w:br/>
      </w:r>
      <w:r>
        <w:rPr>
          <w:rFonts w:ascii="Times New Roman"/>
          <w:b/>
          <w:i w:val="false"/>
          <w:color w:val="000000"/>
        </w:rPr>
        <w:t>
годовая)</w:t>
      </w:r>
    </w:p>
    <w:bookmarkEnd w:id="95"/>
    <w:bookmarkStart w:name="z732" w:id="9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услугах железнодорожного транспорта по видам сообщений» (код 0831104, индекс 2-ТР (жд),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во всех сообщениях - объем работы транспорта по перевозкам пассажиров. Определяется суммированием произведений количества пассажиров по каждой позиции перевозки на расстояние перевозки;</w:t>
      </w:r>
      <w:r>
        <w:br/>
      </w:r>
      <w:r>
        <w:rPr>
          <w:rFonts w:ascii="Times New Roman"/>
          <w:b w:val="false"/>
          <w:i w:val="false"/>
          <w:color w:val="000000"/>
          <w:sz w:val="28"/>
        </w:rPr>
        <w:t>
</w:t>
      </w:r>
      <w:r>
        <w:rPr>
          <w:rFonts w:ascii="Times New Roman"/>
          <w:b w:val="false"/>
          <w:i w:val="false"/>
          <w:color w:val="000000"/>
          <w:sz w:val="28"/>
        </w:rPr>
        <w:t>
      2) грузооборот во всех сообщениях - объем работы транспорта по перевозкам грузов.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4)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5)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6)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7)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8) доходы от перевозок -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перевозкам. В доходы от перевозок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9) перевезено пассажиров во всех сообщениях - число пассажиров, перевезенных за определенный период времени;</w:t>
      </w:r>
      <w:r>
        <w:br/>
      </w:r>
      <w:r>
        <w:rPr>
          <w:rFonts w:ascii="Times New Roman"/>
          <w:b w:val="false"/>
          <w:i w:val="false"/>
          <w:color w:val="000000"/>
          <w:sz w:val="28"/>
        </w:rPr>
        <w:t>
</w:t>
      </w:r>
      <w:r>
        <w:rPr>
          <w:rFonts w:ascii="Times New Roman"/>
          <w:b w:val="false"/>
          <w:i w:val="false"/>
          <w:color w:val="000000"/>
          <w:sz w:val="28"/>
        </w:rPr>
        <w:t>
      10) перевезено грузов, багажа, грузобагажа во всех сообщениях - количество грузов, багажа, грузобагажа в тоннах, перевезенных транспортом;</w:t>
      </w:r>
      <w:r>
        <w:br/>
      </w:r>
      <w:r>
        <w:rPr>
          <w:rFonts w:ascii="Times New Roman"/>
          <w:b w:val="false"/>
          <w:i w:val="false"/>
          <w:color w:val="000000"/>
          <w:sz w:val="28"/>
        </w:rPr>
        <w:t>
</w:t>
      </w:r>
      <w:r>
        <w:rPr>
          <w:rFonts w:ascii="Times New Roman"/>
          <w:b w:val="false"/>
          <w:i w:val="false"/>
          <w:color w:val="000000"/>
          <w:sz w:val="28"/>
        </w:rPr>
        <w:t>
      11)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(с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w:t>
      </w:r>
      <w:r>
        <w:br/>
      </w:r>
      <w:r>
        <w:rPr>
          <w:rFonts w:ascii="Times New Roman"/>
          <w:b w:val="false"/>
          <w:i w:val="false"/>
          <w:color w:val="000000"/>
          <w:sz w:val="28"/>
        </w:rPr>
        <w:t>
</w:t>
      </w:r>
      <w:r>
        <w:rPr>
          <w:rFonts w:ascii="Times New Roman"/>
          <w:b w:val="false"/>
          <w:i w:val="false"/>
          <w:color w:val="000000"/>
          <w:sz w:val="28"/>
        </w:rPr>
        <w:t>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w:t>
      </w: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прочей вспомогательной транспортной деятельности (услуг терминалов (железнодорожные вокзалы и станции), услуг по эксплуатации железных дорог, услуг по хранению транспортных средств, принадлежащих гражданам и так далее);</w:t>
      </w:r>
      <w:r>
        <w:br/>
      </w:r>
      <w:r>
        <w:rPr>
          <w:rFonts w:ascii="Times New Roman"/>
          <w:b w:val="false"/>
          <w:i w:val="false"/>
          <w:color w:val="000000"/>
          <w:sz w:val="28"/>
        </w:rPr>
        <w:t>
</w:t>
      </w: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Доходы от перевозочной деятельности железных дорог включают поступления от перевозок грузов, пассажиров, багажа и грузобагажа.</w:t>
      </w:r>
      <w:r>
        <w:br/>
      </w:r>
      <w:r>
        <w:rPr>
          <w:rFonts w:ascii="Times New Roman"/>
          <w:b w:val="false"/>
          <w:i w:val="false"/>
          <w:color w:val="000000"/>
          <w:sz w:val="28"/>
        </w:rPr>
        <w:t>
</w:t>
      </w:r>
      <w:r>
        <w:rPr>
          <w:rFonts w:ascii="Times New Roman"/>
          <w:b w:val="false"/>
          <w:i w:val="false"/>
          <w:color w:val="000000"/>
          <w:sz w:val="28"/>
        </w:rPr>
        <w:t>
      Доходы от грузовых перевозок слагаются из провозной платы, оплаты начальной и конечной операции и дополнительных сборов за проезд проводников, за перестановку вагонов с одной колеи на другую и так далее.</w:t>
      </w:r>
      <w:r>
        <w:br/>
      </w:r>
      <w:r>
        <w:rPr>
          <w:rFonts w:ascii="Times New Roman"/>
          <w:b w:val="false"/>
          <w:i w:val="false"/>
          <w:color w:val="000000"/>
          <w:sz w:val="28"/>
        </w:rPr>
        <w:t>
</w:t>
      </w:r>
      <w:r>
        <w:rPr>
          <w:rFonts w:ascii="Times New Roman"/>
          <w:b w:val="false"/>
          <w:i w:val="false"/>
          <w:color w:val="000000"/>
          <w:sz w:val="28"/>
        </w:rPr>
        <w:t>
      Доходы от перевозки пассажиров включают суммы провозной платы и различные доплаты за скорость, спальное место, проезд в купейном и мягком вагоне и прочее. В доходы от перевозок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Доходы от перевозки багажа определяют по суммам провозной платы и дополнительных сборов, указанных в корешках багажных квитанций.</w:t>
      </w:r>
      <w:r>
        <w:br/>
      </w:r>
      <w:r>
        <w:rPr>
          <w:rFonts w:ascii="Times New Roman"/>
          <w:b w:val="false"/>
          <w:i w:val="false"/>
          <w:color w:val="000000"/>
          <w:sz w:val="28"/>
        </w:rPr>
        <w:t>
</w:t>
      </w:r>
      <w:r>
        <w:rPr>
          <w:rFonts w:ascii="Times New Roman"/>
          <w:b w:val="false"/>
          <w:i w:val="false"/>
          <w:color w:val="000000"/>
          <w:sz w:val="28"/>
        </w:rPr>
        <w:t>
      Перевозка пассажиров на железнодорожном транспорте - это сумма отправленных, транзитных и прибывших пассажиров, включая в пригородном сообщении.</w:t>
      </w:r>
      <w:r>
        <w:br/>
      </w:r>
      <w:r>
        <w:rPr>
          <w:rFonts w:ascii="Times New Roman"/>
          <w:b w:val="false"/>
          <w:i w:val="false"/>
          <w:color w:val="000000"/>
          <w:sz w:val="28"/>
        </w:rPr>
        <w:t>
</w:t>
      </w:r>
      <w:r>
        <w:rPr>
          <w:rFonts w:ascii="Times New Roman"/>
          <w:b w:val="false"/>
          <w:i w:val="false"/>
          <w:color w:val="000000"/>
          <w:sz w:val="28"/>
        </w:rPr>
        <w:t>
      Перевозки пассажиров по видам сообщений железнодорожным транспортом подразделяются на международное, междугороднее (внутри республики) и пригородное. Отнесение перевозок пассажиров к международному сообщению, а также к его составным элементам - вывозу, ввозу и транзиту, соответствует определениям грузовых перевозок.</w:t>
      </w:r>
      <w:r>
        <w:br/>
      </w:r>
      <w:r>
        <w:rPr>
          <w:rFonts w:ascii="Times New Roman"/>
          <w:b w:val="false"/>
          <w:i w:val="false"/>
          <w:color w:val="000000"/>
          <w:sz w:val="28"/>
        </w:rPr>
        <w:t>
</w:t>
      </w:r>
      <w:r>
        <w:rPr>
          <w:rFonts w:ascii="Times New Roman"/>
          <w:b w:val="false"/>
          <w:i w:val="false"/>
          <w:color w:val="000000"/>
          <w:sz w:val="28"/>
        </w:rPr>
        <w:t>
      Пассажирооборот на железнодорожном транспорте характеризует объем выполненной работы по перевозкам пассажиров отделения дороги, железной дороги и сети в пассажиро-километрах, исчисляемых умножением количества перевезенных пассажиров на расстояние перевозки, принятое к учету. Учитывается по видам сообщения.</w:t>
      </w:r>
      <w:r>
        <w:br/>
      </w:r>
      <w:r>
        <w:rPr>
          <w:rFonts w:ascii="Times New Roman"/>
          <w:b w:val="false"/>
          <w:i w:val="false"/>
          <w:color w:val="000000"/>
          <w:sz w:val="28"/>
        </w:rPr>
        <w:t>
</w:t>
      </w:r>
      <w:r>
        <w:rPr>
          <w:rFonts w:ascii="Times New Roman"/>
          <w:b w:val="false"/>
          <w:i w:val="false"/>
          <w:color w:val="000000"/>
          <w:sz w:val="28"/>
        </w:rPr>
        <w:t>
      На железнодорожном транспорте объем перевезенных грузов (багажа, грузобагажа) представляет собой сумму ввезенных и вывезенных грузов, транзитных перевозок и перевозок в республиканском сообщении.</w:t>
      </w:r>
      <w:r>
        <w:br/>
      </w:r>
      <w:r>
        <w:rPr>
          <w:rFonts w:ascii="Times New Roman"/>
          <w:b w:val="false"/>
          <w:i w:val="false"/>
          <w:color w:val="000000"/>
          <w:sz w:val="28"/>
        </w:rPr>
        <w:t>
</w:t>
      </w:r>
      <w:r>
        <w:rPr>
          <w:rFonts w:ascii="Times New Roman"/>
          <w:b w:val="false"/>
          <w:i w:val="false"/>
          <w:color w:val="000000"/>
          <w:sz w:val="28"/>
        </w:rPr>
        <w:t>
      К вывозу относят такие перевозки, когда груз принят к перевозке непосредственно от отправителя или автотранспортной организации, осуществляющей транспортно-экспедиционное обслуживание отправителя, и отправлен со станции данной дороги назначением на железную дорогу других железнодорожных администраций, другой вид транспорта, новостроящуюся линию или на свою же дорогу, но через участки смежных дорог.</w:t>
      </w:r>
      <w:r>
        <w:br/>
      </w:r>
      <w:r>
        <w:rPr>
          <w:rFonts w:ascii="Times New Roman"/>
          <w:b w:val="false"/>
          <w:i w:val="false"/>
          <w:color w:val="000000"/>
          <w:sz w:val="28"/>
        </w:rPr>
        <w:t>
</w:t>
      </w:r>
      <w:r>
        <w:rPr>
          <w:rFonts w:ascii="Times New Roman"/>
          <w:b w:val="false"/>
          <w:i w:val="false"/>
          <w:color w:val="000000"/>
          <w:sz w:val="28"/>
        </w:rPr>
        <w:t>
      К ввозу относят перевозки, когда груз принят данной дорогой для окончания перевозки от железной дороги других железнодорожных администраций, других видов транспорта, новостроящейся линии, и выдан станцией данной дороги непосредственно получателю или автотранспортной организации, осуществляющей транспортно-экспедиционное обслуживание получателя.</w:t>
      </w:r>
      <w:r>
        <w:br/>
      </w:r>
      <w:r>
        <w:rPr>
          <w:rFonts w:ascii="Times New Roman"/>
          <w:b w:val="false"/>
          <w:i w:val="false"/>
          <w:color w:val="000000"/>
          <w:sz w:val="28"/>
        </w:rPr>
        <w:t>
</w:t>
      </w:r>
      <w:r>
        <w:rPr>
          <w:rFonts w:ascii="Times New Roman"/>
          <w:b w:val="false"/>
          <w:i w:val="false"/>
          <w:color w:val="000000"/>
          <w:sz w:val="28"/>
        </w:rPr>
        <w:t>
      К транзиту относят перевозки грузов по данной дороге, принятых от железной дороги других железнодорожных администраций, других видов транспорта, новостроящейся линии и сданных для дальнейшей перевозки на железную дорогу других железнодорожных администраций, другие виды транспорта, новостроящуюся линию. При передаче грузов с одной дороги на другую через стыковую станцию, принадлежащую третьей дороге, перевозку в тоннах учитывают в транзите той дороги, которой принадлежит эта станция.</w:t>
      </w:r>
      <w:r>
        <w:br/>
      </w:r>
      <w:r>
        <w:rPr>
          <w:rFonts w:ascii="Times New Roman"/>
          <w:b w:val="false"/>
          <w:i w:val="false"/>
          <w:color w:val="000000"/>
          <w:sz w:val="28"/>
        </w:rPr>
        <w:t>
</w:t>
      </w:r>
      <w:r>
        <w:rPr>
          <w:rFonts w:ascii="Times New Roman"/>
          <w:b w:val="false"/>
          <w:i w:val="false"/>
          <w:color w:val="000000"/>
          <w:sz w:val="28"/>
        </w:rPr>
        <w:t>
      Грузооборот на железнодорожном транспорте - объем перевозочной работы по доставке грузов с учетом расстояния перевозки. Определяется как сумма произведений массы каждой отправки в тоннах на расстояние перевозки, измеряется в тонно-километрах.</w:t>
      </w:r>
      <w:r>
        <w:br/>
      </w:r>
      <w:r>
        <w:rPr>
          <w:rFonts w:ascii="Times New Roman"/>
          <w:b w:val="false"/>
          <w:i w:val="false"/>
          <w:color w:val="000000"/>
          <w:sz w:val="28"/>
        </w:rPr>
        <w:t>
      Предприятия железнодорожного транспорта в разделах 2, 3 заполняют имеющиеся данные в разрезе стран СНГ, не СНГ, видам грузов и доходам от перевозки.</w:t>
      </w:r>
      <w:r>
        <w:br/>
      </w:r>
      <w:r>
        <w:rPr>
          <w:rFonts w:ascii="Times New Roman"/>
          <w:b w:val="false"/>
          <w:i w:val="false"/>
          <w:color w:val="000000"/>
          <w:sz w:val="28"/>
        </w:rPr>
        <w:t>
</w:t>
      </w:r>
      <w:r>
        <w:rPr>
          <w:rFonts w:ascii="Times New Roman"/>
          <w:b w:val="false"/>
          <w:i w:val="false"/>
          <w:color w:val="000000"/>
          <w:sz w:val="28"/>
        </w:rPr>
        <w:t>
      По строке 3 «Нефтепродукты» раздела 3 необходимо указать объемы по перевозке бензина, керосина, масел и смазок минеральных, мазута, дизельного топлива и прочих светлых и темных нефтепродуктов.</w:t>
      </w:r>
      <w:r>
        <w:br/>
      </w:r>
      <w:r>
        <w:rPr>
          <w:rFonts w:ascii="Times New Roman"/>
          <w:b w:val="false"/>
          <w:i w:val="false"/>
          <w:color w:val="000000"/>
          <w:sz w:val="28"/>
        </w:rPr>
        <w:t>
</w:t>
      </w:r>
      <w:r>
        <w:rPr>
          <w:rFonts w:ascii="Times New Roman"/>
          <w:b w:val="false"/>
          <w:i w:val="false"/>
          <w:color w:val="000000"/>
          <w:sz w:val="28"/>
        </w:rPr>
        <w:t>
      По строке 4 «Прочие жидкие и газообразные грузы в массе» раздела 3 необходимо указать объемы перевозок асфальта, битума, гудрона, озокерита и газов (энергетических и кроме энергетических).</w:t>
      </w:r>
      <w:r>
        <w:br/>
      </w:r>
      <w:r>
        <w:rPr>
          <w:rFonts w:ascii="Times New Roman"/>
          <w:b w:val="false"/>
          <w:i w:val="false"/>
          <w:color w:val="000000"/>
          <w:sz w:val="28"/>
        </w:rPr>
        <w:t>
</w:t>
      </w:r>
      <w:r>
        <w:rPr>
          <w:rFonts w:ascii="Times New Roman"/>
          <w:b w:val="false"/>
          <w:i w:val="false"/>
          <w:color w:val="000000"/>
          <w:sz w:val="28"/>
        </w:rPr>
        <w:t>
      По строке 15 «Строительные грузы» раздела 3 необходимо указать объемы перевозок стройматериалов, как для самого строительства, так и для производства строительных материалов.</w:t>
      </w:r>
      <w:r>
        <w:br/>
      </w:r>
      <w:r>
        <w:rPr>
          <w:rFonts w:ascii="Times New Roman"/>
          <w:b w:val="false"/>
          <w:i w:val="false"/>
          <w:color w:val="000000"/>
          <w:sz w:val="28"/>
        </w:rPr>
        <w:t>
</w:t>
      </w:r>
      <w:r>
        <w:rPr>
          <w:rFonts w:ascii="Times New Roman"/>
          <w:b w:val="false"/>
          <w:i w:val="false"/>
          <w:color w:val="000000"/>
          <w:sz w:val="28"/>
        </w:rPr>
        <w:t>
      По строке 18 «Замороженные или охлажденные продукты» раздела 3 необходимо указать объемы перевозок скоропортящихся грузов (молоко, молочные продукты, масло животное, сыр, яйца, мясо всякое, субпродукты, мясопродукты, жиры и сало животных и птиц, отходы мясные, рыба живая, рыба свежая охлажденная, жир морских животных, рыб, продукция маргариновая, вода и лед).</w:t>
      </w:r>
      <w:r>
        <w:br/>
      </w:r>
      <w:r>
        <w:rPr>
          <w:rFonts w:ascii="Times New Roman"/>
          <w:b w:val="false"/>
          <w:i w:val="false"/>
          <w:color w:val="000000"/>
          <w:sz w:val="28"/>
        </w:rPr>
        <w:t>
</w:t>
      </w:r>
      <w:r>
        <w:rPr>
          <w:rFonts w:ascii="Times New Roman"/>
          <w:b w:val="false"/>
          <w:i w:val="false"/>
          <w:color w:val="000000"/>
          <w:sz w:val="28"/>
        </w:rPr>
        <w:t>
      По строке 19 «Почта» раздела 3 необходимо указать объемы перевозок периодических изданий (газет, журналов и тому подобное), писем, карточек, посылок и бандеролей.</w:t>
      </w:r>
      <w:r>
        <w:br/>
      </w:r>
      <w:r>
        <w:rPr>
          <w:rFonts w:ascii="Times New Roman"/>
          <w:b w:val="false"/>
          <w:i w:val="false"/>
          <w:color w:val="000000"/>
          <w:sz w:val="28"/>
        </w:rPr>
        <w:t>
</w:t>
      </w:r>
      <w:r>
        <w:rPr>
          <w:rFonts w:ascii="Times New Roman"/>
          <w:b w:val="false"/>
          <w:i w:val="false"/>
          <w:color w:val="000000"/>
          <w:sz w:val="28"/>
        </w:rPr>
        <w:t>
      По строке 20 «Мебель» раздела 3 необходимо указать объемы перевозок любой мебели (металлической, неметаллической, офисной, жилой, мягкой).</w:t>
      </w:r>
      <w:r>
        <w:br/>
      </w:r>
      <w:r>
        <w:rPr>
          <w:rFonts w:ascii="Times New Roman"/>
          <w:b w:val="false"/>
          <w:i w:val="false"/>
          <w:color w:val="000000"/>
          <w:sz w:val="28"/>
        </w:rPr>
        <w:t xml:space="preserve">
      По строке 21 «Плодоовощная продукция» раздела 3 необходимо указать объемы перевозок овощей свежих, фруктов, ягод свежих, яблок свежих, цитрусовых. </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5 + строка 6</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10</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6 + строка 9</w:t>
      </w:r>
      <w:r>
        <w:br/>
      </w:r>
      <w:r>
        <w:rPr>
          <w:rFonts w:ascii="Times New Roman"/>
          <w:b w:val="false"/>
          <w:i w:val="false"/>
          <w:color w:val="000000"/>
          <w:sz w:val="28"/>
        </w:rPr>
        <w:t>
</w:t>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w:t>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сумме строк 2-21</w:t>
      </w:r>
      <w:r>
        <w:br/>
      </w:r>
      <w:r>
        <w:rPr>
          <w:rFonts w:ascii="Times New Roman"/>
          <w:b w:val="false"/>
          <w:i w:val="false"/>
          <w:color w:val="000000"/>
          <w:sz w:val="28"/>
        </w:rPr>
        <w:t>
</w:t>
      </w:r>
      <w:r>
        <w:rPr>
          <w:rFonts w:ascii="Times New Roman"/>
          <w:b w:val="false"/>
          <w:i w:val="false"/>
          <w:color w:val="000000"/>
          <w:sz w:val="28"/>
        </w:rPr>
        <w:t>
      графа 1 для каждой строки = сумме граф 2-5</w:t>
      </w:r>
      <w:r>
        <w:br/>
      </w:r>
      <w:r>
        <w:rPr>
          <w:rFonts w:ascii="Times New Roman"/>
          <w:b w:val="false"/>
          <w:i w:val="false"/>
          <w:color w:val="000000"/>
          <w:sz w:val="28"/>
        </w:rPr>
        <w:t>
</w:t>
      </w:r>
      <w:r>
        <w:rPr>
          <w:rFonts w:ascii="Times New Roman"/>
          <w:b w:val="false"/>
          <w:i w:val="false"/>
          <w:color w:val="000000"/>
          <w:sz w:val="28"/>
        </w:rPr>
        <w:t xml:space="preserve">
      строка 23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по всем графам</w:t>
      </w:r>
      <w:r>
        <w:br/>
      </w:r>
      <w:r>
        <w:rPr>
          <w:rFonts w:ascii="Times New Roman"/>
          <w:b w:val="false"/>
          <w:i w:val="false"/>
          <w:color w:val="000000"/>
          <w:sz w:val="28"/>
        </w:rPr>
        <w:t>
</w:t>
      </w:r>
      <w:r>
        <w:rPr>
          <w:rFonts w:ascii="Times New Roman"/>
          <w:b w:val="false"/>
          <w:i w:val="false"/>
          <w:color w:val="000000"/>
          <w:sz w:val="28"/>
        </w:rPr>
        <w:t xml:space="preserve">
      строка 24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по всем графам</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графа 1 раздел 2 = строка 1 графа 1 раздел 3</w:t>
      </w:r>
      <w:r>
        <w:br/>
      </w:r>
      <w:r>
        <w:rPr>
          <w:rFonts w:ascii="Times New Roman"/>
          <w:b w:val="false"/>
          <w:i w:val="false"/>
          <w:color w:val="000000"/>
          <w:sz w:val="28"/>
        </w:rPr>
        <w:t>
</w:t>
      </w:r>
      <w:r>
        <w:rPr>
          <w:rFonts w:ascii="Times New Roman"/>
          <w:b w:val="false"/>
          <w:i w:val="false"/>
          <w:color w:val="000000"/>
          <w:sz w:val="28"/>
        </w:rPr>
        <w:t>
      строка 3 графа 1 раздел 2 = строка 1 графа 2 раздел 3</w:t>
      </w:r>
      <w:r>
        <w:br/>
      </w:r>
      <w:r>
        <w:rPr>
          <w:rFonts w:ascii="Times New Roman"/>
          <w:b w:val="false"/>
          <w:i w:val="false"/>
          <w:color w:val="000000"/>
          <w:sz w:val="28"/>
        </w:rPr>
        <w:t>
</w:t>
      </w:r>
      <w:r>
        <w:rPr>
          <w:rFonts w:ascii="Times New Roman"/>
          <w:b w:val="false"/>
          <w:i w:val="false"/>
          <w:color w:val="000000"/>
          <w:sz w:val="28"/>
        </w:rPr>
        <w:t>
      строка 6 графа 1 раздел 2 = строка 1 графа 3 раздел 3</w:t>
      </w:r>
      <w:r>
        <w:br/>
      </w:r>
      <w:r>
        <w:rPr>
          <w:rFonts w:ascii="Times New Roman"/>
          <w:b w:val="false"/>
          <w:i w:val="false"/>
          <w:color w:val="000000"/>
          <w:sz w:val="28"/>
        </w:rPr>
        <w:t>
</w:t>
      </w:r>
      <w:r>
        <w:rPr>
          <w:rFonts w:ascii="Times New Roman"/>
          <w:b w:val="false"/>
          <w:i w:val="false"/>
          <w:color w:val="000000"/>
          <w:sz w:val="28"/>
        </w:rPr>
        <w:t>
      строка 9 графа 1 раздел 2 = строка 1 графа 4 раздел 3</w:t>
      </w:r>
      <w:r>
        <w:br/>
      </w:r>
      <w:r>
        <w:rPr>
          <w:rFonts w:ascii="Times New Roman"/>
          <w:b w:val="false"/>
          <w:i w:val="false"/>
          <w:color w:val="000000"/>
          <w:sz w:val="28"/>
        </w:rPr>
        <w:t>
</w:t>
      </w:r>
      <w:r>
        <w:rPr>
          <w:rFonts w:ascii="Times New Roman"/>
          <w:b w:val="false"/>
          <w:i w:val="false"/>
          <w:color w:val="000000"/>
          <w:sz w:val="28"/>
        </w:rPr>
        <w:t>
      строка 10 графа 1 раздел 2 = строка 1 графа 5 раздел 3</w:t>
      </w:r>
      <w:r>
        <w:br/>
      </w:r>
      <w:r>
        <w:rPr>
          <w:rFonts w:ascii="Times New Roman"/>
          <w:b w:val="false"/>
          <w:i w:val="false"/>
          <w:color w:val="000000"/>
          <w:sz w:val="28"/>
        </w:rPr>
        <w:t>
</w:t>
      </w:r>
      <w:r>
        <w:rPr>
          <w:rFonts w:ascii="Times New Roman"/>
          <w:b w:val="false"/>
          <w:i w:val="false"/>
          <w:color w:val="000000"/>
          <w:sz w:val="28"/>
        </w:rPr>
        <w:t>
      строка 1 графа 3 раздел 2 = строка 1 графа 6 раздел 3</w:t>
      </w:r>
    </w:p>
    <w:bookmarkEnd w:id="96"/>
    <w:bookmarkStart w:name="z730" w:id="97"/>
    <w:p>
      <w:pPr>
        <w:spacing w:after="0"/>
        <w:ind w:left="0"/>
        <w:jc w:val="both"/>
      </w:pPr>
      <w:r>
        <w:rPr>
          <w:rFonts w:ascii="Times New Roman"/>
          <w:b w:val="false"/>
          <w:i w:val="false"/>
          <w:color w:val="000000"/>
          <w:sz w:val="28"/>
        </w:rPr>
        <w:t>
Приложение 25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059"/>
        <w:gridCol w:w="3062"/>
        <w:gridCol w:w="2453"/>
        <w:gridCol w:w="1513"/>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03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003300" cy="7747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25-қосымша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25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www.stat.gov.kz</w:t>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0781104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0781104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атынас т</w:t>
            </w:r>
            <w:r>
              <w:rPr>
                <w:rFonts w:ascii="Times New Roman"/>
                <w:b/>
                <w:i w:val="false"/>
                <w:color w:val="000000"/>
                <w:sz w:val="20"/>
              </w:rPr>
              <w:t>ү</w:t>
            </w:r>
            <w:r>
              <w:rPr>
                <w:rFonts w:ascii="Times New Roman"/>
                <w:b/>
                <w:i w:val="false"/>
                <w:color w:val="000000"/>
                <w:sz w:val="20"/>
              </w:rPr>
              <w:t>рлері бойынша те</w:t>
            </w:r>
            <w:r>
              <w:rPr>
                <w:rFonts w:ascii="Times New Roman"/>
                <w:b/>
                <w:i w:val="false"/>
                <w:color w:val="000000"/>
                <w:sz w:val="20"/>
              </w:rPr>
              <w:t>ң</w:t>
            </w:r>
            <w:r>
              <w:rPr>
                <w:rFonts w:ascii="Times New Roman"/>
                <w:b/>
                <w:i w:val="false"/>
                <w:color w:val="000000"/>
                <w:sz w:val="20"/>
              </w:rPr>
              <w:t>із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ғ</w:t>
            </w:r>
            <w:r>
              <w:rPr>
                <w:rFonts w:ascii="Times New Roman"/>
                <w:b/>
                <w:i w:val="false"/>
                <w:color w:val="000000"/>
                <w:sz w:val="20"/>
              </w:rPr>
              <w:t>алауда</w:t>
            </w:r>
            <w:r>
              <w:rPr>
                <w:rFonts w:ascii="Times New Roman"/>
                <w:b/>
                <w:i w:val="false"/>
                <w:color w:val="000000"/>
                <w:sz w:val="20"/>
              </w:rPr>
              <w:t>ғ</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лікті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 туралы есеп</w:t>
            </w:r>
          </w:p>
        </w:tc>
      </w:tr>
      <w:tr>
        <w:trPr>
          <w:trHeight w:val="67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(те</w:t>
            </w:r>
            <w:r>
              <w:rPr>
                <w:rFonts w:ascii="Times New Roman"/>
                <w:b/>
                <w:i w:val="false"/>
                <w:color w:val="000000"/>
                <w:sz w:val="20"/>
              </w:rPr>
              <w:t>ң</w:t>
            </w:r>
            <w:r>
              <w:rPr>
                <w:rFonts w:ascii="Times New Roman"/>
                <w:b/>
                <w:i w:val="false"/>
                <w:color w:val="000000"/>
                <w:sz w:val="20"/>
              </w:rPr>
              <w:t>із)</w:t>
            </w:r>
            <w:r>
              <w:br/>
            </w:r>
            <w:r>
              <w:rPr>
                <w:rFonts w:ascii="Times New Roman"/>
                <w:b w:val="false"/>
                <w:i w:val="false"/>
                <w:color w:val="000000"/>
                <w:sz w:val="20"/>
              </w:rPr>
              <w:t>
</w:t>
            </w:r>
            <w:r>
              <w:rPr>
                <w:rFonts w:ascii="Times New Roman"/>
                <w:b w:val="false"/>
                <w:i w:val="false"/>
                <w:color w:val="000000"/>
                <w:sz w:val="20"/>
              </w:rPr>
              <w:t>2-ТР (море)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морского и прибрежного транспорта по видам</w:t>
            </w:r>
            <w:r>
              <w:br/>
            </w:r>
            <w:r>
              <w:rPr>
                <w:rFonts w:ascii="Times New Roman"/>
                <w:b w:val="false"/>
                <w:i w:val="false"/>
                <w:color w:val="000000"/>
                <w:sz w:val="20"/>
              </w:rPr>
              <w:t>
</w:t>
            </w:r>
            <w:r>
              <w:rPr>
                <w:rFonts w:ascii="Times New Roman"/>
                <w:b w:val="false"/>
                <w:i w:val="false"/>
                <w:color w:val="000000"/>
                <w:sz w:val="20"/>
              </w:rPr>
              <w:t>сообщений</w:t>
            </w:r>
          </w:p>
        </w:tc>
      </w:tr>
      <w:tr>
        <w:trPr>
          <w:trHeight w:val="42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 xml:space="preserve">арамастан, </w:t>
            </w:r>
            <w:r>
              <w:rPr>
                <w:rFonts w:ascii="Times New Roman"/>
                <w:b/>
                <w:i w:val="false"/>
                <w:color w:val="000000"/>
                <w:sz w:val="20"/>
              </w:rPr>
              <w:t>қ</w:t>
            </w:r>
            <w:r>
              <w:rPr>
                <w:rFonts w:ascii="Times New Roman"/>
                <w:b/>
                <w:i w:val="false"/>
                <w:color w:val="000000"/>
                <w:sz w:val="20"/>
              </w:rPr>
              <w:t>ызметіні</w:t>
            </w:r>
            <w:r>
              <w:rPr>
                <w:rFonts w:ascii="Times New Roman"/>
                <w:b/>
                <w:i w:val="false"/>
                <w:color w:val="000000"/>
                <w:sz w:val="20"/>
              </w:rPr>
              <w:t>ң</w:t>
            </w:r>
            <w:r>
              <w:rPr>
                <w:rFonts w:ascii="Times New Roman"/>
                <w:b/>
                <w:i w:val="false"/>
                <w:color w:val="000000"/>
                <w:sz w:val="20"/>
              </w:rPr>
              <w:t xml:space="preserve"> негізгі т</w:t>
            </w:r>
            <w:r>
              <w:rPr>
                <w:rFonts w:ascii="Times New Roman"/>
                <w:b/>
                <w:i w:val="false"/>
                <w:color w:val="000000"/>
                <w:sz w:val="20"/>
              </w:rPr>
              <w:t>ү</w:t>
            </w:r>
            <w:r>
              <w:rPr>
                <w:rFonts w:ascii="Times New Roman"/>
                <w:b/>
                <w:i w:val="false"/>
                <w:color w:val="000000"/>
                <w:sz w:val="20"/>
              </w:rPr>
              <w:t>рі - жолаушылар</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із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ғ</w:t>
            </w:r>
            <w:r>
              <w:rPr>
                <w:rFonts w:ascii="Times New Roman"/>
                <w:b/>
                <w:i w:val="false"/>
                <w:color w:val="000000"/>
                <w:sz w:val="20"/>
              </w:rPr>
              <w:t>алауында</w:t>
            </w:r>
            <w:r>
              <w:rPr>
                <w:rFonts w:ascii="Times New Roman"/>
                <w:b/>
                <w:i w:val="false"/>
                <w:color w:val="000000"/>
                <w:sz w:val="20"/>
              </w:rPr>
              <w:t>ғ</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лігі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жіктеуішішіні</w:t>
            </w:r>
            <w:r>
              <w:rPr>
                <w:rFonts w:ascii="Times New Roman"/>
                <w:b/>
                <w:i w:val="false"/>
                <w:color w:val="000000"/>
                <w:sz w:val="20"/>
              </w:rPr>
              <w:t>ң</w:t>
            </w:r>
            <w:r>
              <w:rPr>
                <w:rFonts w:ascii="Times New Roman"/>
                <w:b/>
                <w:i w:val="false"/>
                <w:color w:val="000000"/>
                <w:sz w:val="20"/>
              </w:rPr>
              <w:t xml:space="preserve"> коды 50.1) ж</w:t>
            </w:r>
            <w:r>
              <w:rPr>
                <w:rFonts w:ascii="Times New Roman"/>
                <w:b/>
                <w:i w:val="false"/>
                <w:color w:val="000000"/>
                <w:sz w:val="20"/>
              </w:rPr>
              <w:t>ә</w:t>
            </w:r>
            <w:r>
              <w:rPr>
                <w:rFonts w:ascii="Times New Roman"/>
                <w:b/>
                <w:i w:val="false"/>
                <w:color w:val="000000"/>
                <w:sz w:val="20"/>
              </w:rPr>
              <w:t>не ж</w:t>
            </w:r>
            <w:r>
              <w:rPr>
                <w:rFonts w:ascii="Times New Roman"/>
                <w:b/>
                <w:i w:val="false"/>
                <w:color w:val="000000"/>
                <w:sz w:val="20"/>
              </w:rPr>
              <w:t>ү</w:t>
            </w:r>
            <w:r>
              <w:rPr>
                <w:rFonts w:ascii="Times New Roman"/>
                <w:b/>
                <w:i w:val="false"/>
                <w:color w:val="000000"/>
                <w:sz w:val="20"/>
              </w:rPr>
              <w:t>к те</w:t>
            </w:r>
            <w:r>
              <w:rPr>
                <w:rFonts w:ascii="Times New Roman"/>
                <w:b/>
                <w:i w:val="false"/>
                <w:color w:val="000000"/>
                <w:sz w:val="20"/>
              </w:rPr>
              <w:t>ң</w:t>
            </w:r>
            <w:r>
              <w:rPr>
                <w:rFonts w:ascii="Times New Roman"/>
                <w:b/>
                <w:i w:val="false"/>
                <w:color w:val="000000"/>
                <w:sz w:val="20"/>
              </w:rPr>
              <w:t>із ж</w:t>
            </w:r>
            <w:r>
              <w:rPr>
                <w:rFonts w:ascii="Times New Roman"/>
                <w:b/>
                <w:i w:val="false"/>
                <w:color w:val="000000"/>
                <w:sz w:val="20"/>
              </w:rPr>
              <w:t>ә</w:t>
            </w:r>
            <w:r>
              <w:rPr>
                <w:rFonts w:ascii="Times New Roman"/>
                <w:b/>
                <w:i w:val="false"/>
                <w:color w:val="000000"/>
                <w:sz w:val="20"/>
              </w:rPr>
              <w:t>не жа</w:t>
            </w:r>
            <w:r>
              <w:rPr>
                <w:rFonts w:ascii="Times New Roman"/>
                <w:b/>
                <w:i w:val="false"/>
                <w:color w:val="000000"/>
                <w:sz w:val="20"/>
              </w:rPr>
              <w:t>ғ</w:t>
            </w:r>
            <w:r>
              <w:rPr>
                <w:rFonts w:ascii="Times New Roman"/>
                <w:b/>
                <w:i w:val="false"/>
                <w:color w:val="000000"/>
                <w:sz w:val="20"/>
              </w:rPr>
              <w:t>алауында</w:t>
            </w:r>
            <w:r>
              <w:rPr>
                <w:rFonts w:ascii="Times New Roman"/>
                <w:b/>
                <w:i w:val="false"/>
                <w:color w:val="000000"/>
                <w:sz w:val="20"/>
              </w:rPr>
              <w:t>ғ</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лігі</w:t>
            </w:r>
            <w:r>
              <w:br/>
            </w:r>
            <w:r>
              <w:rPr>
                <w:rFonts w:ascii="Times New Roman"/>
                <w:b w:val="false"/>
                <w:i w:val="false"/>
                <w:color w:val="000000"/>
                <w:sz w:val="20"/>
              </w:rPr>
              <w:t>
</w:t>
            </w: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коды 50.2) болып</w:t>
            </w:r>
            <w:r>
              <w:br/>
            </w:r>
            <w:r>
              <w:rPr>
                <w:rFonts w:ascii="Times New Roman"/>
                <w:b w:val="false"/>
                <w:i w:val="false"/>
                <w:color w:val="000000"/>
                <w:sz w:val="20"/>
              </w:rPr>
              <w:t>
</w:t>
            </w:r>
            <w:r>
              <w:rPr>
                <w:rFonts w:ascii="Times New Roman"/>
                <w:b/>
                <w:i w:val="false"/>
                <w:color w:val="000000"/>
                <w:sz w:val="20"/>
              </w:rPr>
              <w:t>табылатын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б</w:t>
            </w:r>
            <w:r>
              <w:rPr>
                <w:rFonts w:ascii="Times New Roman"/>
                <w:b/>
                <w:i w:val="false"/>
                <w:color w:val="000000"/>
                <w:sz w:val="20"/>
              </w:rPr>
              <w:t>ө</w:t>
            </w:r>
            <w:r>
              <w:rPr>
                <w:rFonts w:ascii="Times New Roman"/>
                <w:b/>
                <w:i w:val="false"/>
                <w:color w:val="000000"/>
                <w:sz w:val="20"/>
              </w:rPr>
              <w:t>лімшелері</w:t>
            </w:r>
            <w:r>
              <w:br/>
            </w:r>
            <w:r>
              <w:rPr>
                <w:rFonts w:ascii="Times New Roman"/>
                <w:b w:val="false"/>
                <w:i w:val="false"/>
                <w:color w:val="000000"/>
                <w:sz w:val="20"/>
              </w:rPr>
              <w:t>
</w:t>
            </w:r>
            <w:r>
              <w:rPr>
                <w:rFonts w:ascii="Times New Roman"/>
                <w:b/>
                <w:i w:val="false"/>
                <w:color w:val="000000"/>
                <w:sz w:val="20"/>
              </w:rPr>
              <w:t>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и(или) их структурные подразделения, независимо от</w:t>
            </w:r>
            <w:r>
              <w:br/>
            </w:r>
            <w:r>
              <w:rPr>
                <w:rFonts w:ascii="Times New Roman"/>
                <w:b w:val="false"/>
                <w:i w:val="false"/>
                <w:color w:val="000000"/>
                <w:sz w:val="20"/>
              </w:rPr>
              <w:t>
</w:t>
            </w:r>
            <w:r>
              <w:rPr>
                <w:rFonts w:ascii="Times New Roman"/>
                <w:b w:val="false"/>
                <w:i w:val="false"/>
                <w:color w:val="000000"/>
                <w:sz w:val="20"/>
              </w:rPr>
              <w:t>численности, с основным видом деятельности – морской и прибрежный пассажирский</w:t>
            </w:r>
            <w:r>
              <w:br/>
            </w:r>
            <w:r>
              <w:rPr>
                <w:rFonts w:ascii="Times New Roman"/>
                <w:b w:val="false"/>
                <w:i w:val="false"/>
                <w:color w:val="000000"/>
                <w:sz w:val="20"/>
              </w:rPr>
              <w:t>
</w:t>
            </w:r>
            <w:r>
              <w:rPr>
                <w:rFonts w:ascii="Times New Roman"/>
                <w:b w:val="false"/>
                <w:i w:val="false"/>
                <w:color w:val="000000"/>
                <w:sz w:val="20"/>
              </w:rPr>
              <w:t>транспорт (код Общего классификатора видов экономической деятельности 50.1) и морской</w:t>
            </w:r>
            <w:r>
              <w:br/>
            </w:r>
            <w:r>
              <w:rPr>
                <w:rFonts w:ascii="Times New Roman"/>
                <w:b w:val="false"/>
                <w:i w:val="false"/>
                <w:color w:val="000000"/>
                <w:sz w:val="20"/>
              </w:rPr>
              <w:t>
</w:t>
            </w:r>
            <w:r>
              <w:rPr>
                <w:rFonts w:ascii="Times New Roman"/>
                <w:b w:val="false"/>
                <w:i w:val="false"/>
                <w:color w:val="000000"/>
                <w:sz w:val="20"/>
              </w:rPr>
              <w:t>и прибрежный грузовой транспорт (код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50.2).</w:t>
            </w:r>
            <w:r>
              <w:br/>
            </w:r>
            <w:r>
              <w:rPr>
                <w:rFonts w:ascii="Times New Roman"/>
                <w:b w:val="false"/>
                <w:i w:val="false"/>
                <w:color w:val="000000"/>
                <w:sz w:val="20"/>
              </w:rPr>
              <w:t>
</w:t>
            </w:r>
            <w:r>
              <w:rPr>
                <w:rFonts w:ascii="Times New Roman"/>
                <w:b/>
                <w:i w:val="false"/>
                <w:color w:val="000000"/>
                <w:sz w:val="20"/>
              </w:rPr>
              <w:t>Тапсыру мерзімі – 20 с</w:t>
            </w:r>
            <w:r>
              <w:rPr>
                <w:rFonts w:ascii="Times New Roman"/>
                <w:b/>
                <w:i w:val="false"/>
                <w:color w:val="000000"/>
                <w:sz w:val="20"/>
              </w:rPr>
              <w:t>ә</w:t>
            </w:r>
            <w:r>
              <w:rPr>
                <w:rFonts w:ascii="Times New Roman"/>
                <w:b/>
                <w:i w:val="false"/>
                <w:color w:val="000000"/>
                <w:sz w:val="20"/>
              </w:rPr>
              <w:t>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798" w:id="98"/>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 xml:space="preserve">рлері бойынша жолаушылар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пассажиров по видам сообщений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5016"/>
        <w:gridCol w:w="2378"/>
        <w:gridCol w:w="2843"/>
        <w:gridCol w:w="2611"/>
      </w:tblGrid>
      <w:tr>
        <w:trPr>
          <w:trHeight w:val="40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жолаушылар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w:t>
            </w:r>
            <w:r>
              <w:rPr>
                <w:rFonts w:ascii="Times New Roman"/>
                <w:b/>
                <w:i w:val="false"/>
                <w:color w:val="000000"/>
                <w:sz w:val="20"/>
              </w:rPr>
              <w:t>,</w:t>
            </w:r>
            <w:r>
              <w:rPr>
                <w:rFonts w:ascii="Times New Roman"/>
                <w:b/>
                <w:i w:val="false"/>
                <w:color w:val="000000"/>
                <w:sz w:val="20"/>
              </w:rPr>
              <w:t xml:space="preserve">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w:t>
            </w:r>
            <w:r>
              <w:br/>
            </w:r>
            <w:r>
              <w:rPr>
                <w:rFonts w:ascii="Times New Roman"/>
                <w:b w:val="false"/>
                <w:i w:val="false"/>
                <w:color w:val="000000"/>
                <w:sz w:val="20"/>
              </w:rPr>
              <w:t>
</w:t>
            </w:r>
            <w:r>
              <w:rPr>
                <w:rFonts w:ascii="Times New Roman"/>
                <w:b w:val="false"/>
                <w:i w:val="false"/>
                <w:color w:val="000000"/>
                <w:sz w:val="20"/>
              </w:rPr>
              <w:t>страны СНГ</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w:t>
            </w:r>
            <w:r>
              <w:br/>
            </w:r>
            <w:r>
              <w:rPr>
                <w:rFonts w:ascii="Times New Roman"/>
                <w:b w:val="false"/>
                <w:i w:val="false"/>
                <w:color w:val="000000"/>
                <w:sz w:val="20"/>
              </w:rPr>
              <w:t>
</w:t>
            </w:r>
            <w:r>
              <w:rPr>
                <w:rFonts w:ascii="Times New Roman"/>
                <w:b w:val="false"/>
                <w:i w:val="false"/>
                <w:color w:val="000000"/>
                <w:sz w:val="20"/>
              </w:rPr>
              <w:t>страны вне СНГ</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w:t>
            </w:r>
            <w:r>
              <w:rPr>
                <w:rFonts w:ascii="Times New Roman"/>
                <w:b/>
                <w:i w:val="false"/>
                <w:color w:val="000000"/>
                <w:sz w:val="20"/>
              </w:rPr>
              <w:t>қ</w:t>
            </w:r>
            <w:r>
              <w:rPr>
                <w:rFonts w:ascii="Times New Roman"/>
                <w:b/>
                <w:i w:val="false"/>
                <w:color w:val="000000"/>
                <w:sz w:val="20"/>
              </w:rPr>
              <w:t xml:space="preserve">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каботажное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9" w:id="99"/>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 xml:space="preserve">к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грузов по видам сообщений</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5249"/>
        <w:gridCol w:w="2715"/>
        <w:gridCol w:w="2146"/>
        <w:gridCol w:w="2759"/>
      </w:tblGrid>
      <w:tr>
        <w:trPr>
          <w:trHeight w:val="40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 xml:space="preserve">, </w:t>
            </w:r>
            <w:r>
              <w:rPr>
                <w:rFonts w:ascii="Times New Roman"/>
                <w:b/>
                <w:i w:val="false"/>
                <w:color w:val="000000"/>
                <w:sz w:val="20"/>
              </w:rPr>
              <w:t>жолж</w:t>
            </w:r>
            <w:r>
              <w:rPr>
                <w:rFonts w:ascii="Times New Roman"/>
                <w:b/>
                <w:i w:val="false"/>
                <w:color w:val="000000"/>
                <w:sz w:val="20"/>
              </w:rPr>
              <w:t>ү</w:t>
            </w:r>
            <w:r>
              <w:rPr>
                <w:rFonts w:ascii="Times New Roman"/>
                <w:b/>
                <w:i w:val="false"/>
                <w:color w:val="000000"/>
                <w:sz w:val="20"/>
              </w:rPr>
              <w:t>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айналымы,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w:t>
            </w:r>
            <w:r>
              <w:br/>
            </w:r>
            <w:r>
              <w:rPr>
                <w:rFonts w:ascii="Times New Roman"/>
                <w:b w:val="false"/>
                <w:i w:val="false"/>
                <w:color w:val="000000"/>
                <w:sz w:val="20"/>
              </w:rPr>
              <w:t>
</w:t>
            </w:r>
            <w:r>
              <w:rPr>
                <w:rFonts w:ascii="Times New Roman"/>
                <w:b w:val="false"/>
                <w:i w:val="false"/>
                <w:color w:val="000000"/>
                <w:sz w:val="20"/>
              </w:rPr>
              <w:t>километров</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w:t>
            </w:r>
            <w:r>
              <w:rPr>
                <w:rFonts w:ascii="Times New Roman"/>
                <w:b/>
                <w:i w:val="false"/>
                <w:color w:val="000000"/>
                <w:sz w:val="20"/>
              </w:rPr>
              <w:t>ғ</w:t>
            </w:r>
            <w:r>
              <w:rPr>
                <w:rFonts w:ascii="Times New Roman"/>
                <w:b/>
                <w:i w:val="false"/>
                <w:color w:val="000000"/>
                <w:sz w:val="20"/>
              </w:rPr>
              <w:t>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шеттен </w:t>
            </w:r>
            <w:r>
              <w:rPr>
                <w:rFonts w:ascii="Times New Roman"/>
                <w:b/>
                <w:i w:val="false"/>
                <w:color w:val="000000"/>
                <w:sz w:val="20"/>
              </w:rPr>
              <w:t>ә</w:t>
            </w:r>
            <w:r>
              <w:rPr>
                <w:rFonts w:ascii="Times New Roman"/>
                <w:b/>
                <w:i w:val="false"/>
                <w:color w:val="000000"/>
                <w:sz w:val="20"/>
              </w:rPr>
              <w:t>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w:t>
            </w:r>
            <w:r>
              <w:rPr>
                <w:rFonts w:ascii="Times New Roman"/>
                <w:b/>
                <w:i w:val="false"/>
                <w:color w:val="000000"/>
                <w:sz w:val="20"/>
              </w:rPr>
              <w:t>қ</w:t>
            </w:r>
            <w:r>
              <w:rPr>
                <w:rFonts w:ascii="Times New Roman"/>
                <w:b/>
                <w:i w:val="false"/>
                <w:color w:val="000000"/>
                <w:sz w:val="20"/>
              </w:rPr>
              <w:t xml:space="preserve">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каботажное (внутри республики)</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0" w:id="100"/>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к тасымалдау к</w:t>
      </w:r>
      <w:r>
        <w:rPr>
          <w:rFonts w:ascii="Times New Roman"/>
          <w:b/>
          <w:i w:val="false"/>
          <w:color w:val="000000"/>
          <w:sz w:val="28"/>
        </w:rPr>
        <w:t>ө</w:t>
      </w:r>
      <w:r>
        <w:rPr>
          <w:rFonts w:ascii="Times New Roman"/>
          <w:b/>
          <w:i w:val="false"/>
          <w:color w:val="000000"/>
          <w:sz w:val="28"/>
        </w:rPr>
        <w:t>лемін т</w:t>
      </w:r>
      <w:r>
        <w:rPr>
          <w:rFonts w:ascii="Times New Roman"/>
          <w:b/>
          <w:i w:val="false"/>
          <w:color w:val="000000"/>
          <w:sz w:val="28"/>
        </w:rPr>
        <w:t>ү</w:t>
      </w:r>
      <w:r>
        <w:rPr>
          <w:rFonts w:ascii="Times New Roman"/>
          <w:b/>
          <w:i w:val="false"/>
          <w:color w:val="000000"/>
          <w:sz w:val="28"/>
        </w:rPr>
        <w:t>рлері бойынша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объемы по перевозке грузов по видам в разрезе сообщений</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2643"/>
        <w:gridCol w:w="2090"/>
        <w:gridCol w:w="1715"/>
        <w:gridCol w:w="1873"/>
        <w:gridCol w:w="2071"/>
        <w:gridCol w:w="2426"/>
      </w:tblGrid>
      <w:tr>
        <w:trPr>
          <w:trHeight w:val="375"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rPr>
                <w:rFonts w:ascii="Times New Roman"/>
                <w:b w:val="false"/>
                <w:i w:val="false"/>
                <w:color w:val="000000"/>
                <w:sz w:val="20"/>
              </w:rPr>
              <w:t>ки</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2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сообщениях,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 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каботажды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каботажное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w:t>
            </w:r>
            <w:r>
              <w:rPr>
                <w:rFonts w:ascii="Times New Roman"/>
                <w:b/>
                <w:i w:val="false"/>
                <w:color w:val="000000"/>
                <w:sz w:val="20"/>
              </w:rPr>
              <w:t>ө</w:t>
            </w:r>
            <w:r>
              <w:rPr>
                <w:rFonts w:ascii="Times New Roman"/>
                <w:b/>
                <w:i w:val="false"/>
                <w:color w:val="000000"/>
                <w:sz w:val="20"/>
              </w:rPr>
              <w:t>мір</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каменный уголь</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грузы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w:t>
            </w:r>
            <w:r>
              <w:rPr>
                <w:rFonts w:ascii="Times New Roman"/>
                <w:b/>
                <w:i w:val="false"/>
                <w:color w:val="000000"/>
                <w:sz w:val="20"/>
              </w:rPr>
              <w:t>қ</w:t>
            </w:r>
            <w:r>
              <w:rPr>
                <w:rFonts w:ascii="Times New Roman"/>
                <w:b/>
                <w:i w:val="false"/>
                <w:color w:val="000000"/>
                <w:sz w:val="20"/>
              </w:rPr>
              <w:t xml:space="preserve"> пен</w:t>
            </w:r>
            <w:r>
              <w:br/>
            </w:r>
            <w:r>
              <w:rPr>
                <w:rFonts w:ascii="Times New Roman"/>
                <w:b w:val="false"/>
                <w:i w:val="false"/>
                <w:color w:val="000000"/>
                <w:sz w:val="20"/>
              </w:rPr>
              <w:t>
</w:t>
            </w:r>
            <w:r>
              <w:rPr>
                <w:rFonts w:ascii="Times New Roman"/>
                <w:b/>
                <w:i w:val="false"/>
                <w:color w:val="000000"/>
                <w:sz w:val="20"/>
              </w:rPr>
              <w:t>минералды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тынайт</w:t>
            </w:r>
            <w:r>
              <w:rPr>
                <w:rFonts w:ascii="Times New Roman"/>
                <w:b/>
                <w:i w:val="false"/>
                <w:color w:val="000000"/>
                <w:sz w:val="20"/>
              </w:rPr>
              <w:t>қ</w:t>
            </w:r>
            <w:r>
              <w:rPr>
                <w:rFonts w:ascii="Times New Roman"/>
                <w:b/>
                <w:i w:val="false"/>
                <w:color w:val="000000"/>
                <w:sz w:val="20"/>
              </w:rPr>
              <w:t>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ындатыл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 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к</w:t>
            </w:r>
            <w:r>
              <w:rPr>
                <w:rFonts w:ascii="Times New Roman"/>
                <w:b/>
                <w:i w:val="false"/>
                <w:color w:val="000000"/>
                <w:sz w:val="20"/>
              </w:rPr>
              <w:t>өле-</w:t>
            </w:r>
            <w:r>
              <w:br/>
            </w:r>
            <w:r>
              <w:rPr>
                <w:rFonts w:ascii="Times New Roman"/>
                <w:b w:val="false"/>
                <w:i w:val="false"/>
                <w:color w:val="000000"/>
                <w:sz w:val="20"/>
              </w:rPr>
              <w:t>
</w:t>
            </w:r>
            <w:r>
              <w:rPr>
                <w:rFonts w:ascii="Times New Roman"/>
                <w:b/>
                <w:i w:val="false"/>
                <w:color w:val="000000"/>
                <w:sz w:val="20"/>
              </w:rPr>
              <w:t>мінен</w:t>
            </w:r>
            <w:r>
              <w:br/>
            </w:r>
            <w:r>
              <w:rPr>
                <w:rFonts w:ascii="Times New Roman"/>
                <w:b w:val="false"/>
                <w:i w:val="false"/>
                <w:color w:val="000000"/>
                <w:sz w:val="20"/>
              </w:rPr>
              <w:t>
</w:t>
            </w:r>
            <w:r>
              <w:rPr>
                <w:rFonts w:ascii="Times New Roman"/>
                <w:b/>
                <w:i w:val="false"/>
                <w:color w:val="000000"/>
                <w:sz w:val="20"/>
              </w:rPr>
              <w:t xml:space="preserve">–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 xml:space="preserve">объема –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ауыпты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 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опасных грузов</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br/>
            </w:r>
            <w:r>
              <w:rPr>
                <w:rFonts w:ascii="Times New Roman"/>
                <w:b w:val="false"/>
                <w:i w:val="false"/>
                <w:color w:val="000000"/>
                <w:sz w:val="20"/>
              </w:rPr>
              <w:t>
</w:t>
            </w:r>
            <w:r>
              <w:rPr>
                <w:rFonts w:ascii="Times New Roman"/>
                <w:b/>
                <w:i w:val="false"/>
                <w:color w:val="000000"/>
                <w:sz w:val="20"/>
              </w:rPr>
              <w:t>контейнермен</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 грузов</w:t>
            </w:r>
            <w:r>
              <w:br/>
            </w:r>
            <w:r>
              <w:rPr>
                <w:rFonts w:ascii="Times New Roman"/>
                <w:b w:val="false"/>
                <w:i w:val="false"/>
                <w:color w:val="000000"/>
                <w:sz w:val="20"/>
              </w:rPr>
              <w:t>
</w:t>
            </w:r>
            <w:r>
              <w:rPr>
                <w:rFonts w:ascii="Times New Roman"/>
                <w:b w:val="false"/>
                <w:i w:val="false"/>
                <w:color w:val="000000"/>
                <w:sz w:val="20"/>
              </w:rPr>
              <w:t>в контейнерах</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1" w:id="101"/>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 xml:space="preserve">лік </w:t>
      </w:r>
      <w:r>
        <w:rPr>
          <w:rFonts w:ascii="Times New Roman"/>
          <w:b/>
          <w:i w:val="false"/>
          <w:color w:val="000000"/>
          <w:sz w:val="28"/>
        </w:rPr>
        <w:t>қ</w:t>
      </w:r>
      <w:r>
        <w:rPr>
          <w:rFonts w:ascii="Times New Roman"/>
          <w:b/>
          <w:i w:val="false"/>
          <w:color w:val="000000"/>
          <w:sz w:val="28"/>
        </w:rPr>
        <w:t>ызметтері ж</w:t>
      </w:r>
      <w:r>
        <w:rPr>
          <w:rFonts w:ascii="Times New Roman"/>
          <w:b/>
          <w:i w:val="false"/>
          <w:color w:val="000000"/>
          <w:sz w:val="28"/>
        </w:rPr>
        <w:t>ә</w:t>
      </w:r>
      <w:r>
        <w:rPr>
          <w:rFonts w:ascii="Times New Roman"/>
          <w:b/>
          <w:i w:val="false"/>
          <w:color w:val="000000"/>
          <w:sz w:val="28"/>
        </w:rPr>
        <w:t>не ж</w:t>
      </w:r>
      <w:r>
        <w:rPr>
          <w:rFonts w:ascii="Times New Roman"/>
          <w:b/>
          <w:i w:val="false"/>
          <w:color w:val="000000"/>
          <w:sz w:val="28"/>
        </w:rPr>
        <w:t>ү</w:t>
      </w:r>
      <w:r>
        <w:rPr>
          <w:rFonts w:ascii="Times New Roman"/>
          <w:b/>
          <w:i w:val="false"/>
          <w:color w:val="000000"/>
          <w:sz w:val="28"/>
        </w:rPr>
        <w:t xml:space="preserve">ргізушісімен (экипажымен) </w:t>
      </w:r>
      <w:r>
        <w:rPr>
          <w:rFonts w:ascii="Times New Roman"/>
          <w:b/>
          <w:i w:val="false"/>
          <w:color w:val="000000"/>
          <w:sz w:val="28"/>
        </w:rPr>
        <w:t>қ</w:t>
      </w:r>
      <w:r>
        <w:rPr>
          <w:rFonts w:ascii="Times New Roman"/>
          <w:b/>
          <w:i w:val="false"/>
          <w:color w:val="000000"/>
          <w:sz w:val="28"/>
        </w:rPr>
        <w:t>оса к</w:t>
      </w:r>
      <w:r>
        <w:rPr>
          <w:rFonts w:ascii="Times New Roman"/>
          <w:b/>
          <w:i w:val="false"/>
          <w:color w:val="000000"/>
          <w:sz w:val="28"/>
        </w:rPr>
        <w:t>ө</w:t>
      </w:r>
      <w:r>
        <w:rPr>
          <w:rFonts w:ascii="Times New Roman"/>
          <w:b/>
          <w:i w:val="false"/>
          <w:color w:val="000000"/>
          <w:sz w:val="28"/>
        </w:rPr>
        <w:t>лік</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ралдарын жал</w:t>
      </w:r>
      <w:r>
        <w:rPr>
          <w:rFonts w:ascii="Times New Roman"/>
          <w:b/>
          <w:i w:val="false"/>
          <w:color w:val="000000"/>
          <w:sz w:val="28"/>
        </w:rPr>
        <w:t>ғ</w:t>
      </w:r>
      <w:r>
        <w:rPr>
          <w:rFonts w:ascii="Times New Roman"/>
          <w:b/>
          <w:i w:val="false"/>
          <w:color w:val="000000"/>
          <w:sz w:val="28"/>
        </w:rPr>
        <w:t xml:space="preserve">а беру бойынша </w:t>
      </w:r>
      <w:r>
        <w:rPr>
          <w:rFonts w:ascii="Times New Roman"/>
          <w:b/>
          <w:i w:val="false"/>
          <w:color w:val="000000"/>
          <w:sz w:val="28"/>
        </w:rPr>
        <w:t>қ</w:t>
      </w:r>
      <w:r>
        <w:rPr>
          <w:rFonts w:ascii="Times New Roman"/>
          <w:b/>
          <w:i w:val="false"/>
          <w:color w:val="000000"/>
          <w:sz w:val="28"/>
        </w:rPr>
        <w:t>ызметтен т</w:t>
      </w:r>
      <w:r>
        <w:rPr>
          <w:rFonts w:ascii="Times New Roman"/>
          <w:b/>
          <w:i w:val="false"/>
          <w:color w:val="000000"/>
          <w:sz w:val="28"/>
        </w:rPr>
        <w:t>ү</w:t>
      </w:r>
      <w:r>
        <w:rPr>
          <w:rFonts w:ascii="Times New Roman"/>
          <w:b/>
          <w:i w:val="false"/>
          <w:color w:val="000000"/>
          <w:sz w:val="28"/>
        </w:rPr>
        <w:t>скен табыстарды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от услуг по вспомогательной транспортной деятельности и от сдачи в</w:t>
      </w:r>
      <w:r>
        <w:br/>
      </w:r>
      <w:r>
        <w:rPr>
          <w:rFonts w:ascii="Times New Roman"/>
          <w:b w:val="false"/>
          <w:i w:val="false"/>
          <w:color w:val="000000"/>
          <w:sz w:val="28"/>
        </w:rPr>
        <w:t>
</w:t>
      </w:r>
      <w:r>
        <w:rPr>
          <w:rFonts w:ascii="Times New Roman"/>
          <w:b w:val="false"/>
          <w:i w:val="false"/>
          <w:color w:val="000000"/>
          <w:sz w:val="28"/>
        </w:rPr>
        <w:t>аренду транспортных средств с водителем (с экипажем)</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8576"/>
        <w:gridCol w:w="3658"/>
      </w:tblGrid>
      <w:tr>
        <w:trPr>
          <w:trHeight w:val="60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w:t>
            </w:r>
            <w:r>
              <w:rPr>
                <w:rFonts w:ascii="Times New Roman"/>
                <w:b/>
                <w:i w:val="false"/>
                <w:color w:val="000000"/>
                <w:sz w:val="20"/>
              </w:rPr>
              <w:t>қ</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ргізушісімен (экипажымен) </w:t>
            </w:r>
            <w:r>
              <w:rPr>
                <w:rFonts w:ascii="Times New Roman"/>
                <w:b/>
                <w:i w:val="false"/>
                <w:color w:val="000000"/>
                <w:sz w:val="20"/>
              </w:rPr>
              <w:t>қ</w:t>
            </w:r>
            <w:r>
              <w:rPr>
                <w:rFonts w:ascii="Times New Roman"/>
                <w:b/>
                <w:i w:val="false"/>
                <w:color w:val="000000"/>
                <w:sz w:val="20"/>
              </w:rPr>
              <w:t>оса к</w:t>
            </w:r>
            <w:r>
              <w:rPr>
                <w:rFonts w:ascii="Times New Roman"/>
                <w:b/>
                <w:i w:val="false"/>
                <w:color w:val="000000"/>
                <w:sz w:val="20"/>
              </w:rPr>
              <w:t>ө</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ралдарын жал</w:t>
            </w:r>
            <w:r>
              <w:rPr>
                <w:rFonts w:ascii="Times New Roman"/>
                <w:b/>
                <w:i w:val="false"/>
                <w:color w:val="000000"/>
                <w:sz w:val="20"/>
              </w:rPr>
              <w:t>ғ</w:t>
            </w:r>
            <w:r>
              <w:rPr>
                <w:rFonts w:ascii="Times New Roman"/>
                <w:b/>
                <w:i w:val="false"/>
                <w:color w:val="000000"/>
                <w:sz w:val="20"/>
              </w:rPr>
              <w:t>а беруден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w:t>
            </w:r>
            <w:r>
              <w:br/>
            </w:r>
            <w:r>
              <w:rPr>
                <w:rFonts w:ascii="Times New Roman"/>
                <w:b w:val="false"/>
                <w:i w:val="false"/>
                <w:color w:val="000000"/>
                <w:sz w:val="20"/>
              </w:rPr>
              <w:t>
</w:t>
            </w:r>
            <w:r>
              <w:rPr>
                <w:rFonts w:ascii="Times New Roman"/>
                <w:b w:val="false"/>
                <w:i w:val="false"/>
                <w:color w:val="000000"/>
                <w:sz w:val="20"/>
              </w:rPr>
              <w:t>водителем (с экипажем)</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2" w:id="102"/>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емес (к</w:t>
      </w:r>
      <w:r>
        <w:rPr>
          <w:rFonts w:ascii="Times New Roman"/>
          <w:b/>
          <w:i w:val="false"/>
          <w:color w:val="000000"/>
          <w:sz w:val="28"/>
        </w:rPr>
        <w:t>ө</w:t>
      </w:r>
      <w:r>
        <w:rPr>
          <w:rFonts w:ascii="Times New Roman"/>
          <w:b/>
          <w:i w:val="false"/>
          <w:color w:val="000000"/>
          <w:sz w:val="28"/>
        </w:rPr>
        <w:t>ліктік емес) т</w:t>
      </w:r>
      <w:r>
        <w:rPr>
          <w:rFonts w:ascii="Times New Roman"/>
          <w:b/>
          <w:i w:val="false"/>
          <w:color w:val="000000"/>
          <w:sz w:val="28"/>
        </w:rPr>
        <w:t>ү</w:t>
      </w:r>
      <w:r>
        <w:rPr>
          <w:rFonts w:ascii="Times New Roman"/>
          <w:b/>
          <w:i w:val="false"/>
          <w:color w:val="000000"/>
          <w:sz w:val="28"/>
        </w:rPr>
        <w:t>рлері бойынша т</w:t>
      </w:r>
      <w:r>
        <w:rPr>
          <w:rFonts w:ascii="Times New Roman"/>
          <w:b/>
          <w:i w:val="false"/>
          <w:color w:val="000000"/>
          <w:sz w:val="28"/>
        </w:rPr>
        <w:t>ү</w:t>
      </w:r>
      <w:r>
        <w:rPr>
          <w:rFonts w:ascii="Times New Roman"/>
          <w:b/>
          <w:i w:val="false"/>
          <w:color w:val="000000"/>
          <w:sz w:val="28"/>
        </w:rPr>
        <w:t>скен табыстарды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по вторичным (нетранспортным) видам деятельности</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5925"/>
        <w:gridCol w:w="4422"/>
        <w:gridCol w:w="1951"/>
      </w:tblGrid>
      <w:tr>
        <w:trPr>
          <w:trHeight w:val="61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w:t>
            </w:r>
            <w:r>
              <w:rPr>
                <w:rFonts w:ascii="Times New Roman"/>
                <w:b/>
                <w:i w:val="false"/>
                <w:color w:val="000000"/>
                <w:sz w:val="20"/>
              </w:rPr>
              <w:t>ө</w:t>
            </w:r>
            <w:r>
              <w:rPr>
                <w:rFonts w:ascii="Times New Roman"/>
                <w:b/>
                <w:i w:val="false"/>
                <w:color w:val="000000"/>
                <w:sz w:val="20"/>
              </w:rPr>
              <w:t>ліктік емес)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вторичной</w:t>
            </w:r>
            <w:r>
              <w:br/>
            </w:r>
            <w:r>
              <w:rPr>
                <w:rFonts w:ascii="Times New Roman"/>
                <w:b w:val="false"/>
                <w:i w:val="false"/>
                <w:color w:val="000000"/>
                <w:sz w:val="20"/>
              </w:rPr>
              <w:t>
</w:t>
            </w:r>
            <w:r>
              <w:rPr>
                <w:rFonts w:ascii="Times New Roman"/>
                <w:b w:val="false"/>
                <w:i w:val="false"/>
                <w:color w:val="000000"/>
                <w:sz w:val="20"/>
              </w:rPr>
              <w:t>(нетранспортной) деятельности</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3" w:id="103"/>
    <w:p>
      <w:pPr>
        <w:spacing w:after="0"/>
        <w:ind w:left="0"/>
        <w:jc w:val="both"/>
      </w:pPr>
      <w:r>
        <w:rPr>
          <w:rFonts w:ascii="Times New Roman"/>
          <w:b w:val="false"/>
          <w:i w:val="false"/>
          <w:color w:val="000000"/>
          <w:sz w:val="28"/>
        </w:rPr>
        <w:t>
</w:t>
      </w:r>
      <w:r>
        <w:rPr>
          <w:rFonts w:ascii="Times New Roman"/>
          <w:b/>
          <w:i w:val="false"/>
          <w:color w:val="000000"/>
          <w:sz w:val="28"/>
        </w:rPr>
        <w:t>6. Есепті кезең аяғына Мемлекеттік кеме реестр бойынша теңіз және жағалауындағы көлігінің жылжымалы құрамының бар-жоғын көрсетіңіз</w:t>
      </w:r>
      <w:r>
        <w:br/>
      </w:r>
      <w:r>
        <w:rPr>
          <w:rFonts w:ascii="Times New Roman"/>
          <w:b w:val="false"/>
          <w:i w:val="false"/>
          <w:color w:val="000000"/>
          <w:sz w:val="28"/>
        </w:rPr>
        <w:t>
</w:t>
      </w:r>
      <w:r>
        <w:rPr>
          <w:rFonts w:ascii="Times New Roman"/>
          <w:b w:val="false"/>
          <w:i w:val="false"/>
          <w:color w:val="000000"/>
          <w:sz w:val="28"/>
        </w:rPr>
        <w:t>Укажите наличие подвижного состава морского и прибрежного транспорта на конец</w:t>
      </w:r>
      <w:r>
        <w:br/>
      </w:r>
      <w:r>
        <w:rPr>
          <w:rFonts w:ascii="Times New Roman"/>
          <w:b w:val="false"/>
          <w:i w:val="false"/>
          <w:color w:val="000000"/>
          <w:sz w:val="28"/>
        </w:rPr>
        <w:t>
</w:t>
      </w:r>
      <w:r>
        <w:rPr>
          <w:rFonts w:ascii="Times New Roman"/>
          <w:b w:val="false"/>
          <w:i w:val="false"/>
          <w:color w:val="000000"/>
          <w:sz w:val="28"/>
        </w:rPr>
        <w:t>отчетного периода согласно Государственному судовому реестру</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614"/>
        <w:gridCol w:w="2587"/>
        <w:gridCol w:w="3192"/>
        <w:gridCol w:w="1982"/>
        <w:gridCol w:w="1960"/>
        <w:gridCol w:w="1529"/>
      </w:tblGrid>
      <w:tr>
        <w:trPr>
          <w:trHeight w:val="90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rPr>
                <w:rFonts w:ascii="Times New Roman"/>
                <w:b w:val="false"/>
                <w:i w:val="false"/>
                <w:color w:val="000000"/>
                <w:sz w:val="20"/>
              </w:rPr>
              <w:t>роки</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Тіркеу</w:t>
            </w:r>
            <w:r>
              <w:br/>
            </w: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ө</w:t>
            </w:r>
            <w:r>
              <w:rPr>
                <w:rFonts w:ascii="Times New Roman"/>
                <w:b/>
                <w:i w:val="false"/>
                <w:color w:val="000000"/>
                <w:sz w:val="20"/>
              </w:rPr>
              <w:t>мірі</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номер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ралыны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средства</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кеме бойынша</w:t>
            </w:r>
            <w:r>
              <w:br/>
            </w:r>
            <w:r>
              <w:rPr>
                <w:rFonts w:ascii="Times New Roman"/>
                <w:b w:val="false"/>
                <w:i w:val="false"/>
                <w:color w:val="000000"/>
                <w:sz w:val="20"/>
              </w:rPr>
              <w:t>
</w:t>
            </w:r>
            <w:r>
              <w:rPr>
                <w:rFonts w:ascii="Times New Roman"/>
                <w:b/>
                <w:i w:val="false"/>
                <w:color w:val="000000"/>
                <w:sz w:val="20"/>
              </w:rPr>
              <w:t>жеткізу т</w:t>
            </w:r>
            <w:r>
              <w:rPr>
                <w:rFonts w:ascii="Times New Roman"/>
                <w:b/>
                <w:i w:val="false"/>
                <w:color w:val="000000"/>
                <w:sz w:val="20"/>
              </w:rPr>
              <w:t>ә</w:t>
            </w:r>
            <w:r>
              <w:rPr>
                <w:rFonts w:ascii="Times New Roman"/>
                <w:b/>
                <w:i w:val="false"/>
                <w:color w:val="000000"/>
                <w:sz w:val="20"/>
              </w:rPr>
              <w:t>сілі</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 xml:space="preserve">таситын, </w:t>
            </w:r>
            <w:r>
              <w:rPr>
                <w:rFonts w:ascii="Times New Roman"/>
                <w:b/>
                <w:i w:val="false"/>
                <w:color w:val="000000"/>
                <w:sz w:val="20"/>
              </w:rPr>
              <w:t>құ</w:t>
            </w:r>
            <w:r>
              <w:rPr>
                <w:rFonts w:ascii="Times New Roman"/>
                <w:b/>
                <w:i w:val="false"/>
                <w:color w:val="000000"/>
                <w:sz w:val="20"/>
              </w:rPr>
              <w:t>йып</w:t>
            </w:r>
            <w:r>
              <w:br/>
            </w:r>
            <w:r>
              <w:rPr>
                <w:rFonts w:ascii="Times New Roman"/>
                <w:b w:val="false"/>
                <w:i w:val="false"/>
                <w:color w:val="000000"/>
                <w:sz w:val="20"/>
              </w:rPr>
              <w:t>
</w:t>
            </w:r>
            <w:r>
              <w:rPr>
                <w:rFonts w:ascii="Times New Roman"/>
                <w:b/>
                <w:i w:val="false"/>
                <w:color w:val="000000"/>
                <w:sz w:val="20"/>
              </w:rPr>
              <w:t>таситын,</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растырма)</w:t>
            </w:r>
            <w:r>
              <w:br/>
            </w:r>
            <w:r>
              <w:rPr>
                <w:rFonts w:ascii="Times New Roman"/>
                <w:b w:val="false"/>
                <w:i w:val="false"/>
                <w:color w:val="000000"/>
                <w:sz w:val="20"/>
              </w:rPr>
              <w:t>
</w:t>
            </w:r>
            <w:r>
              <w:rPr>
                <w:rFonts w:ascii="Times New Roman"/>
                <w:b w:val="false"/>
                <w:i w:val="false"/>
                <w:color w:val="000000"/>
                <w:sz w:val="20"/>
              </w:rPr>
              <w:t>Способ доставки для</w:t>
            </w:r>
            <w:r>
              <w:br/>
            </w:r>
            <w:r>
              <w:rPr>
                <w:rFonts w:ascii="Times New Roman"/>
                <w:b w:val="false"/>
                <w:i w:val="false"/>
                <w:color w:val="000000"/>
                <w:sz w:val="20"/>
              </w:rPr>
              <w:t>
</w:t>
            </w:r>
            <w:r>
              <w:rPr>
                <w:rFonts w:ascii="Times New Roman"/>
                <w:b w:val="false"/>
                <w:i w:val="false"/>
                <w:color w:val="000000"/>
                <w:sz w:val="20"/>
              </w:rPr>
              <w:t>грузового судна</w:t>
            </w:r>
            <w:r>
              <w:br/>
            </w:r>
            <w:r>
              <w:rPr>
                <w:rFonts w:ascii="Times New Roman"/>
                <w:b w:val="false"/>
                <w:i w:val="false"/>
                <w:color w:val="000000"/>
                <w:sz w:val="20"/>
              </w:rPr>
              <w:t>
</w:t>
            </w:r>
            <w:r>
              <w:rPr>
                <w:rFonts w:ascii="Times New Roman"/>
                <w:b w:val="false"/>
                <w:i w:val="false"/>
                <w:color w:val="000000"/>
                <w:sz w:val="20"/>
              </w:rPr>
              <w:t>(сухогрузный,</w:t>
            </w:r>
            <w:r>
              <w:br/>
            </w:r>
            <w:r>
              <w:rPr>
                <w:rFonts w:ascii="Times New Roman"/>
                <w:b w:val="false"/>
                <w:i w:val="false"/>
                <w:color w:val="000000"/>
                <w:sz w:val="20"/>
              </w:rPr>
              <w:t>
</w:t>
            </w:r>
            <w:r>
              <w:rPr>
                <w:rFonts w:ascii="Times New Roman"/>
                <w:b w:val="false"/>
                <w:i w:val="false"/>
                <w:color w:val="000000"/>
                <w:sz w:val="20"/>
              </w:rPr>
              <w:t>наливной,</w:t>
            </w:r>
            <w:r>
              <w:br/>
            </w:r>
            <w:r>
              <w:rPr>
                <w:rFonts w:ascii="Times New Roman"/>
                <w:b w:val="false"/>
                <w:i w:val="false"/>
                <w:color w:val="000000"/>
                <w:sz w:val="20"/>
              </w:rPr>
              <w:t>
</w:t>
            </w:r>
            <w:r>
              <w:rPr>
                <w:rFonts w:ascii="Times New Roman"/>
                <w:b w:val="false"/>
                <w:i w:val="false"/>
                <w:color w:val="000000"/>
                <w:sz w:val="20"/>
              </w:rPr>
              <w:t>комбинированный)</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ріс</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ә</w:t>
            </w:r>
            <w:r>
              <w:rPr>
                <w:rFonts w:ascii="Times New Roman"/>
                <w:b/>
                <w:i w:val="false"/>
                <w:color w:val="000000"/>
                <w:sz w:val="20"/>
              </w:rPr>
              <w:t>сілі</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ө</w:t>
            </w:r>
            <w:r>
              <w:rPr>
                <w:rFonts w:ascii="Times New Roman"/>
                <w:b/>
                <w:i w:val="false"/>
                <w:color w:val="000000"/>
                <w:sz w:val="20"/>
              </w:rPr>
              <w:t>зі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ретін,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зі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рмейтін)</w:t>
            </w:r>
            <w:r>
              <w:br/>
            </w:r>
            <w:r>
              <w:rPr>
                <w:rFonts w:ascii="Times New Roman"/>
                <w:b w:val="false"/>
                <w:i w:val="false"/>
                <w:color w:val="000000"/>
                <w:sz w:val="20"/>
              </w:rPr>
              <w:t>
</w:t>
            </w:r>
            <w:r>
              <w:rPr>
                <w:rFonts w:ascii="Times New Roman"/>
                <w:b w:val="false"/>
                <w:i w:val="false"/>
                <w:color w:val="000000"/>
                <w:sz w:val="20"/>
              </w:rPr>
              <w:t>Способ хода</w:t>
            </w:r>
            <w:r>
              <w:br/>
            </w:r>
            <w:r>
              <w:rPr>
                <w:rFonts w:ascii="Times New Roman"/>
                <w:b w:val="false"/>
                <w:i w:val="false"/>
                <w:color w:val="000000"/>
                <w:sz w:val="20"/>
              </w:rPr>
              <w:t>
</w:t>
            </w:r>
            <w:r>
              <w:rPr>
                <w:rFonts w:ascii="Times New Roman"/>
                <w:b w:val="false"/>
                <w:i w:val="false"/>
                <w:color w:val="000000"/>
                <w:sz w:val="20"/>
              </w:rPr>
              <w:t>(самоход-</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несамоход-</w:t>
            </w:r>
            <w:r>
              <w:br/>
            </w:r>
            <w:r>
              <w:rPr>
                <w:rFonts w:ascii="Times New Roman"/>
                <w:b w:val="false"/>
                <w:i w:val="false"/>
                <w:color w:val="000000"/>
                <w:sz w:val="20"/>
              </w:rPr>
              <w:t>
</w:t>
            </w:r>
            <w:r>
              <w:rPr>
                <w:rFonts w:ascii="Times New Roman"/>
                <w:b w:val="false"/>
                <w:i w:val="false"/>
                <w:color w:val="000000"/>
                <w:sz w:val="20"/>
              </w:rPr>
              <w:t>ный)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ма</w:t>
            </w:r>
            <w:r>
              <w:rPr>
                <w:rFonts w:ascii="Times New Roman"/>
                <w:b/>
                <w:i w:val="false"/>
                <w:color w:val="000000"/>
                <w:sz w:val="20"/>
              </w:rPr>
              <w:t>қ</w:t>
            </w:r>
            <w:r>
              <w:rPr>
                <w:rFonts w:ascii="Times New Roman"/>
                <w:b/>
                <w:i w:val="false"/>
                <w:color w:val="000000"/>
                <w:sz w:val="20"/>
              </w:rPr>
              <w:t>саты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 типі</w:t>
            </w:r>
            <w:r>
              <w:br/>
            </w:r>
            <w:r>
              <w:rPr>
                <w:rFonts w:ascii="Times New Roman"/>
                <w:b w:val="false"/>
                <w:i w:val="false"/>
                <w:color w:val="000000"/>
                <w:sz w:val="20"/>
              </w:rPr>
              <w:t>
</w:t>
            </w:r>
            <w:r>
              <w:rPr>
                <w:rFonts w:ascii="Times New Roman"/>
                <w:b w:val="false"/>
                <w:i w:val="false"/>
                <w:color w:val="000000"/>
                <w:sz w:val="20"/>
              </w:rPr>
              <w:t>Тип и</w:t>
            </w:r>
            <w:r>
              <w:br/>
            </w:r>
            <w:r>
              <w:rPr>
                <w:rFonts w:ascii="Times New Roman"/>
                <w:b w:val="false"/>
                <w:i w:val="false"/>
                <w:color w:val="000000"/>
                <w:sz w:val="20"/>
              </w:rPr>
              <w:t>
</w:t>
            </w:r>
            <w:r>
              <w:rPr>
                <w:rFonts w:ascii="Times New Roman"/>
                <w:b w:val="false"/>
                <w:i w:val="false"/>
                <w:color w:val="000000"/>
                <w:sz w:val="20"/>
              </w:rPr>
              <w:t>назначение</w:t>
            </w:r>
            <w:r>
              <w:br/>
            </w:r>
            <w:r>
              <w:rPr>
                <w:rFonts w:ascii="Times New Roman"/>
                <w:b w:val="false"/>
                <w:i w:val="false"/>
                <w:color w:val="000000"/>
                <w:sz w:val="20"/>
              </w:rPr>
              <w:t>
</w:t>
            </w:r>
            <w:r>
              <w:rPr>
                <w:rFonts w:ascii="Times New Roman"/>
                <w:b w:val="false"/>
                <w:i w:val="false"/>
                <w:color w:val="000000"/>
                <w:sz w:val="20"/>
              </w:rPr>
              <w:t>судна</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построй-</w:t>
            </w:r>
            <w:r>
              <w:br/>
            </w:r>
            <w:r>
              <w:rPr>
                <w:rFonts w:ascii="Times New Roman"/>
                <w:b w:val="false"/>
                <w:i w:val="false"/>
                <w:color w:val="000000"/>
                <w:sz w:val="20"/>
              </w:rPr>
              <w:t>
</w:t>
            </w:r>
            <w:r>
              <w:rPr>
                <w:rFonts w:ascii="Times New Roman"/>
                <w:b w:val="false"/>
                <w:i w:val="false"/>
                <w:color w:val="000000"/>
                <w:sz w:val="20"/>
              </w:rPr>
              <w:t>ки</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4"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8"/>
        <w:gridCol w:w="1411"/>
        <w:gridCol w:w="931"/>
        <w:gridCol w:w="1564"/>
        <w:gridCol w:w="1630"/>
        <w:gridCol w:w="1805"/>
        <w:gridCol w:w="2526"/>
        <w:gridCol w:w="2745"/>
      </w:tblGrid>
      <w:tr>
        <w:trPr>
          <w:trHeight w:val="900" w:hRule="atLeast"/>
        </w:trPr>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орыны</w:t>
            </w:r>
            <w:r>
              <w:br/>
            </w:r>
            <w:r>
              <w:rPr>
                <w:rFonts w:ascii="Times New Roman"/>
                <w:b w:val="false"/>
                <w:i w:val="false"/>
                <w:color w:val="000000"/>
                <w:sz w:val="20"/>
              </w:rPr>
              <w:t>
</w:t>
            </w:r>
            <w:r>
              <w:rPr>
                <w:rFonts w:ascii="Times New Roman"/>
                <w:b/>
                <w:i w:val="false"/>
                <w:color w:val="000000"/>
                <w:sz w:val="20"/>
              </w:rPr>
              <w:t>мемле-</w:t>
            </w:r>
            <w:r>
              <w:br/>
            </w:r>
            <w:r>
              <w:rPr>
                <w:rFonts w:ascii="Times New Roman"/>
                <w:b w:val="false"/>
                <w:i w:val="false"/>
                <w:color w:val="000000"/>
                <w:sz w:val="20"/>
              </w:rPr>
              <w:t>
</w:t>
            </w:r>
            <w:r>
              <w:rPr>
                <w:rFonts w:ascii="Times New Roman"/>
                <w:b/>
                <w:i w:val="false"/>
                <w:color w:val="000000"/>
                <w:sz w:val="20"/>
              </w:rPr>
              <w:t>кет)</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ройки</w:t>
            </w:r>
            <w:r>
              <w:br/>
            </w:r>
            <w:r>
              <w:rPr>
                <w:rFonts w:ascii="Times New Roman"/>
                <w:b w:val="false"/>
                <w:i w:val="false"/>
                <w:color w:val="000000"/>
                <w:sz w:val="20"/>
              </w:rPr>
              <w:t>
</w:t>
            </w: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Габарит </w:t>
            </w:r>
            <w:r>
              <w:rPr>
                <w:rFonts w:ascii="Times New Roman"/>
                <w:b/>
                <w:i w:val="false"/>
                <w:color w:val="000000"/>
                <w:sz w:val="20"/>
              </w:rPr>
              <w:t>ө</w:t>
            </w:r>
            <w:r>
              <w:rPr>
                <w:rFonts w:ascii="Times New Roman"/>
                <w:b/>
                <w:i w:val="false"/>
                <w:color w:val="000000"/>
                <w:sz w:val="20"/>
              </w:rPr>
              <w:t>лшемі, м</w:t>
            </w:r>
            <w:r>
              <w:br/>
            </w:r>
            <w:r>
              <w:rPr>
                <w:rFonts w:ascii="Times New Roman"/>
                <w:b w:val="false"/>
                <w:i w:val="false"/>
                <w:color w:val="000000"/>
                <w:sz w:val="20"/>
              </w:rPr>
              <w:t>
</w:t>
            </w:r>
            <w:r>
              <w:rPr>
                <w:rFonts w:ascii="Times New Roman"/>
                <w:b w:val="false"/>
                <w:i w:val="false"/>
                <w:color w:val="000000"/>
                <w:sz w:val="20"/>
              </w:rPr>
              <w:t>Габаритные размеры, м</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уат,</w:t>
            </w:r>
            <w:r>
              <w:br/>
            </w:r>
            <w:r>
              <w:rPr>
                <w:rFonts w:ascii="Times New Roman"/>
                <w:b w:val="false"/>
                <w:i w:val="false"/>
                <w:color w:val="000000"/>
                <w:sz w:val="20"/>
              </w:rPr>
              <w:t>
</w:t>
            </w:r>
            <w:r>
              <w:rPr>
                <w:rFonts w:ascii="Times New Roman"/>
                <w:b/>
                <w:i w:val="false"/>
                <w:color w:val="000000"/>
                <w:sz w:val="20"/>
              </w:rPr>
              <w:t>ат к</w:t>
            </w:r>
            <w:r>
              <w:rPr>
                <w:rFonts w:ascii="Times New Roman"/>
                <w:b/>
                <w:i w:val="false"/>
                <w:color w:val="000000"/>
                <w:sz w:val="20"/>
              </w:rPr>
              <w:t>ү</w:t>
            </w:r>
            <w:r>
              <w:rPr>
                <w:rFonts w:ascii="Times New Roman"/>
                <w:b/>
                <w:i w:val="false"/>
                <w:color w:val="000000"/>
                <w:sz w:val="20"/>
              </w:rPr>
              <w:t>ші</w:t>
            </w:r>
            <w:r>
              <w:br/>
            </w:r>
            <w:r>
              <w:rPr>
                <w:rFonts w:ascii="Times New Roman"/>
                <w:b w:val="false"/>
                <w:i w:val="false"/>
                <w:color w:val="000000"/>
                <w:sz w:val="20"/>
              </w:rPr>
              <w:t>
</w:t>
            </w:r>
            <w:r>
              <w:rPr>
                <w:rFonts w:ascii="Times New Roman"/>
                <w:b w:val="false"/>
                <w:i w:val="false"/>
                <w:color w:val="000000"/>
                <w:sz w:val="20"/>
              </w:rPr>
              <w:t>Мощность,</w:t>
            </w:r>
            <w:r>
              <w:br/>
            </w:r>
            <w:r>
              <w:rPr>
                <w:rFonts w:ascii="Times New Roman"/>
                <w:b w:val="false"/>
                <w:i w:val="false"/>
                <w:color w:val="000000"/>
                <w:sz w:val="20"/>
              </w:rPr>
              <w:t>
</w:t>
            </w:r>
            <w:r>
              <w:rPr>
                <w:rFonts w:ascii="Times New Roman"/>
                <w:b w:val="false"/>
                <w:i w:val="false"/>
                <w:color w:val="000000"/>
                <w:sz w:val="20"/>
              </w:rPr>
              <w:t>лошадиных</w:t>
            </w:r>
            <w:r>
              <w:br/>
            </w:r>
            <w:r>
              <w:rPr>
                <w:rFonts w:ascii="Times New Roman"/>
                <w:b w:val="false"/>
                <w:i w:val="false"/>
                <w:color w:val="000000"/>
                <w:sz w:val="20"/>
              </w:rPr>
              <w:t>
</w:t>
            </w:r>
            <w:r>
              <w:rPr>
                <w:rFonts w:ascii="Times New Roman"/>
                <w:b w:val="false"/>
                <w:i w:val="false"/>
                <w:color w:val="000000"/>
                <w:sz w:val="20"/>
              </w:rPr>
              <w:t>сил</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тергішті-</w:t>
            </w:r>
            <w:r>
              <w:br/>
            </w:r>
            <w:r>
              <w:rPr>
                <w:rFonts w:ascii="Times New Roman"/>
                <w:b w:val="false"/>
                <w:i w:val="false"/>
                <w:color w:val="000000"/>
                <w:sz w:val="20"/>
              </w:rPr>
              <w:t>
</w:t>
            </w:r>
            <w:r>
              <w:rPr>
                <w:rFonts w:ascii="Times New Roman"/>
                <w:b/>
                <w:i w:val="false"/>
                <w:color w:val="000000"/>
                <w:sz w:val="20"/>
              </w:rPr>
              <w:t>гі, тонна</w:t>
            </w:r>
            <w:r>
              <w:br/>
            </w:r>
            <w:r>
              <w:rPr>
                <w:rFonts w:ascii="Times New Roman"/>
                <w:b w:val="false"/>
                <w:i w:val="false"/>
                <w:color w:val="000000"/>
                <w:sz w:val="20"/>
              </w:rPr>
              <w:t>
</w:t>
            </w:r>
            <w:r>
              <w:rPr>
                <w:rFonts w:ascii="Times New Roman"/>
                <w:b w:val="false"/>
                <w:i w:val="false"/>
                <w:color w:val="000000"/>
                <w:sz w:val="20"/>
              </w:rPr>
              <w:t>Грузо-подъем-</w:t>
            </w:r>
            <w:r>
              <w:br/>
            </w:r>
            <w:r>
              <w:rPr>
                <w:rFonts w:ascii="Times New Roman"/>
                <w:b w:val="false"/>
                <w:i w:val="false"/>
                <w:color w:val="000000"/>
                <w:sz w:val="20"/>
              </w:rPr>
              <w:t>
</w:t>
            </w:r>
            <w:r>
              <w:rPr>
                <w:rFonts w:ascii="Times New Roman"/>
                <w:b w:val="false"/>
                <w:i w:val="false"/>
                <w:color w:val="000000"/>
                <w:sz w:val="20"/>
              </w:rPr>
              <w:t>ность, тонн</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сиымдылы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отыратын орын</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вместимость,</w:t>
            </w:r>
            <w:r>
              <w:br/>
            </w:r>
            <w:r>
              <w:rPr>
                <w:rFonts w:ascii="Times New Roman"/>
                <w:b w:val="false"/>
                <w:i w:val="false"/>
                <w:color w:val="000000"/>
                <w:sz w:val="20"/>
              </w:rPr>
              <w:t>
</w:t>
            </w:r>
            <w:r>
              <w:rPr>
                <w:rFonts w:ascii="Times New Roman"/>
                <w:b w:val="false"/>
                <w:i w:val="false"/>
                <w:color w:val="000000"/>
                <w:sz w:val="20"/>
              </w:rPr>
              <w:t>мест для сидения</w:t>
            </w:r>
          </w:p>
        </w:tc>
      </w:tr>
      <w:tr>
        <w:trPr>
          <w:trHeight w:val="1140" w:hRule="atLeast"/>
        </w:trPr>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w:t>
            </w:r>
            <w:r>
              <w:rPr>
                <w:rFonts w:ascii="Times New Roman"/>
                <w:b/>
                <w:i w:val="false"/>
                <w:color w:val="000000"/>
                <w:sz w:val="20"/>
              </w:rPr>
              <w:t>зынды-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длина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ені</w:t>
            </w:r>
            <w:r>
              <w:br/>
            </w:r>
            <w:r>
              <w:rPr>
                <w:rFonts w:ascii="Times New Roman"/>
                <w:b w:val="false"/>
                <w:i w:val="false"/>
                <w:color w:val="000000"/>
                <w:sz w:val="20"/>
              </w:rPr>
              <w:t>
</w:t>
            </w:r>
            <w:r>
              <w:rPr>
                <w:rFonts w:ascii="Times New Roman"/>
                <w:b w:val="false"/>
                <w:i w:val="false"/>
                <w:color w:val="000000"/>
                <w:sz w:val="20"/>
              </w:rPr>
              <w:t>шири-</w:t>
            </w:r>
            <w:r>
              <w:br/>
            </w:r>
            <w:r>
              <w:rPr>
                <w:rFonts w:ascii="Times New Roman"/>
                <w:b w:val="false"/>
                <w:i w:val="false"/>
                <w:color w:val="000000"/>
                <w:sz w:val="20"/>
              </w:rPr>
              <w:t>
</w:t>
            </w:r>
            <w:r>
              <w:rPr>
                <w:rFonts w:ascii="Times New Roman"/>
                <w:b w:val="false"/>
                <w:i w:val="false"/>
                <w:color w:val="000000"/>
                <w:sz w:val="20"/>
              </w:rPr>
              <w:t>на</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кпен</w:t>
            </w:r>
            <w:r>
              <w:br/>
            </w: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ө</w:t>
            </w:r>
            <w:r>
              <w:rPr>
                <w:rFonts w:ascii="Times New Roman"/>
                <w:b/>
                <w:i w:val="false"/>
                <w:color w:val="000000"/>
                <w:sz w:val="20"/>
              </w:rPr>
              <w:t>гуі</w:t>
            </w:r>
            <w:r>
              <w:br/>
            </w:r>
            <w:r>
              <w:rPr>
                <w:rFonts w:ascii="Times New Roman"/>
                <w:b w:val="false"/>
                <w:i w:val="false"/>
                <w:color w:val="000000"/>
                <w:sz w:val="20"/>
              </w:rPr>
              <w:t>
</w:t>
            </w:r>
            <w:r>
              <w:rPr>
                <w:rFonts w:ascii="Times New Roman"/>
                <w:b w:val="false"/>
                <w:i w:val="false"/>
                <w:color w:val="000000"/>
                <w:sz w:val="20"/>
              </w:rPr>
              <w:t>осадка с</w:t>
            </w:r>
            <w:r>
              <w:br/>
            </w:r>
            <w:r>
              <w:rPr>
                <w:rFonts w:ascii="Times New Roman"/>
                <w:b w:val="false"/>
                <w:i w:val="false"/>
                <w:color w:val="000000"/>
                <w:sz w:val="20"/>
              </w:rPr>
              <w:t>
</w:t>
            </w:r>
            <w:r>
              <w:rPr>
                <w:rFonts w:ascii="Times New Roman"/>
                <w:b w:val="false"/>
                <w:i w:val="false"/>
                <w:color w:val="000000"/>
                <w:sz w:val="20"/>
              </w:rPr>
              <w:t>грузом</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w:t>
            </w:r>
            <w:r>
              <w:br/>
            </w:r>
            <w:r>
              <w:rPr>
                <w:rFonts w:ascii="Times New Roman"/>
                <w:b w:val="false"/>
                <w:i w:val="false"/>
                <w:color w:val="000000"/>
                <w:sz w:val="20"/>
              </w:rPr>
              <w:t>
</w:t>
            </w:r>
            <w:r>
              <w:rPr>
                <w:rFonts w:ascii="Times New Roman"/>
                <w:b/>
                <w:i w:val="false"/>
                <w:color w:val="000000"/>
                <w:sz w:val="20"/>
              </w:rPr>
              <w:t>кезде</w:t>
            </w:r>
            <w:r>
              <w:br/>
            </w:r>
            <w:r>
              <w:rPr>
                <w:rFonts w:ascii="Times New Roman"/>
                <w:b w:val="false"/>
                <w:i w:val="false"/>
                <w:color w:val="000000"/>
                <w:sz w:val="20"/>
              </w:rPr>
              <w:t>
</w:t>
            </w:r>
            <w:r>
              <w:rPr>
                <w:rFonts w:ascii="Times New Roman"/>
                <w:b/>
                <w:i w:val="false"/>
                <w:color w:val="000000"/>
                <w:sz w:val="20"/>
              </w:rPr>
              <w:t>ш</w:t>
            </w:r>
            <w:r>
              <w:rPr>
                <w:rFonts w:ascii="Times New Roman"/>
                <w:b/>
                <w:i w:val="false"/>
                <w:color w:val="000000"/>
                <w:sz w:val="20"/>
              </w:rPr>
              <w:t>ө</w:t>
            </w:r>
            <w:r>
              <w:rPr>
                <w:rFonts w:ascii="Times New Roman"/>
                <w:b/>
                <w:i w:val="false"/>
                <w:color w:val="000000"/>
                <w:sz w:val="20"/>
              </w:rPr>
              <w:t>гіу</w:t>
            </w:r>
            <w:r>
              <w:br/>
            </w:r>
            <w:r>
              <w:rPr>
                <w:rFonts w:ascii="Times New Roman"/>
                <w:b w:val="false"/>
                <w:i w:val="false"/>
                <w:color w:val="000000"/>
                <w:sz w:val="20"/>
              </w:rPr>
              <w:t>
</w:t>
            </w:r>
            <w:r>
              <w:rPr>
                <w:rFonts w:ascii="Times New Roman"/>
                <w:b w:val="false"/>
                <w:i w:val="false"/>
                <w:color w:val="000000"/>
                <w:sz w:val="20"/>
              </w:rPr>
              <w:t>осадка</w:t>
            </w:r>
            <w:r>
              <w:br/>
            </w:r>
            <w:r>
              <w:rPr>
                <w:rFonts w:ascii="Times New Roman"/>
                <w:b w:val="false"/>
                <w:i w:val="false"/>
                <w:color w:val="000000"/>
                <w:sz w:val="20"/>
              </w:rPr>
              <w:t>
</w:t>
            </w:r>
            <w:r>
              <w:rPr>
                <w:rFonts w:ascii="Times New Roman"/>
                <w:b w:val="false"/>
                <w:i w:val="false"/>
                <w:color w:val="000000"/>
                <w:sz w:val="20"/>
              </w:rPr>
              <w:t>порожним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797" w:id="105"/>
    <w:p>
      <w:pPr>
        <w:spacing w:after="0"/>
        <w:ind w:left="0"/>
        <w:jc w:val="both"/>
      </w:pPr>
      <w:r>
        <w:rPr>
          <w:rFonts w:ascii="Times New Roman"/>
          <w:b w:val="false"/>
          <w:i w:val="false"/>
          <w:color w:val="000000"/>
          <w:sz w:val="28"/>
        </w:rPr>
        <w:t>
Приложение 26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105"/>
    <w:bookmarkStart w:name="z806" w:id="10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морского и прибрежного транспорта по видам</w:t>
      </w:r>
      <w:r>
        <w:br/>
      </w:r>
      <w:r>
        <w:rPr>
          <w:rFonts w:ascii="Times New Roman"/>
          <w:b/>
          <w:i w:val="false"/>
          <w:color w:val="000000"/>
        </w:rPr>
        <w:t>
сообщений" (код 0781104, индекс 2-ТР (море), периодичность</w:t>
      </w:r>
      <w:r>
        <w:br/>
      </w:r>
      <w:r>
        <w:rPr>
          <w:rFonts w:ascii="Times New Roman"/>
          <w:b/>
          <w:i w:val="false"/>
          <w:color w:val="000000"/>
        </w:rPr>
        <w:t>
годовая)</w:t>
      </w:r>
    </w:p>
    <w:bookmarkEnd w:id="106"/>
    <w:bookmarkStart w:name="z807" w:id="107"/>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услугах морского и прибрежного транспорта по видам сообщений" (код 0781104, индекс 2-ТР (море),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во всех сообщениях - объем работы транспорта по перевозкам пассажиров. Единицей измерения является пассажиро-километр, то есть перемещение пассажира на расстояние в 1 км. Определяется суммированием произведений количества пассажиров по каждой позиции перевозки на расстояние перевозки, вычисляется раздельно по видам транспорта, сообщениям перевозок, другим признакам;</w:t>
      </w:r>
      <w:r>
        <w:br/>
      </w:r>
      <w:r>
        <w:rPr>
          <w:rFonts w:ascii="Times New Roman"/>
          <w:b w:val="false"/>
          <w:i w:val="false"/>
          <w:color w:val="000000"/>
          <w:sz w:val="28"/>
        </w:rPr>
        <w:t>
</w:t>
      </w:r>
      <w:r>
        <w:rPr>
          <w:rFonts w:ascii="Times New Roman"/>
          <w:b w:val="false"/>
          <w:i w:val="false"/>
          <w:color w:val="000000"/>
          <w:sz w:val="28"/>
        </w:rPr>
        <w:t>
      2) грузооборот во всех сообщениях - объем работы транспорта по перевозкам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междугородное сообщение (внутри республики) - перевозки, осуществляемые между населенными пунктами в пределах республики;</w:t>
      </w:r>
      <w:r>
        <w:br/>
      </w:r>
      <w:r>
        <w:rPr>
          <w:rFonts w:ascii="Times New Roman"/>
          <w:b w:val="false"/>
          <w:i w:val="false"/>
          <w:color w:val="000000"/>
          <w:sz w:val="28"/>
        </w:rPr>
        <w:t>
</w:t>
      </w:r>
      <w:r>
        <w:rPr>
          <w:rFonts w:ascii="Times New Roman"/>
          <w:b w:val="false"/>
          <w:i w:val="false"/>
          <w:color w:val="000000"/>
          <w:sz w:val="28"/>
        </w:rPr>
        <w:t>
      4)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5)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6)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7) доходы от перевозок - сумма средств, полученных транспортными предприятиями за перевозку грузов (включая почту), пассажиров (включая багаж), оказанные отправителям грузов и пассажирам дополнительные услуги по перевозкам и за пользование имуществом транспорта;</w:t>
      </w:r>
      <w:r>
        <w:br/>
      </w:r>
      <w:r>
        <w:rPr>
          <w:rFonts w:ascii="Times New Roman"/>
          <w:b w:val="false"/>
          <w:i w:val="false"/>
          <w:color w:val="000000"/>
          <w:sz w:val="28"/>
        </w:rPr>
        <w:t>
</w:t>
      </w:r>
      <w:r>
        <w:rPr>
          <w:rFonts w:ascii="Times New Roman"/>
          <w:b w:val="false"/>
          <w:i w:val="false"/>
          <w:color w:val="000000"/>
          <w:sz w:val="28"/>
        </w:rPr>
        <w:t>
      8) перевезено пассажиров во всех сообщениях - число пассажиров, перевезенных за определенный период времени; учитывается по видам транспорта, сообщений. Единицей наблюдения в статистике перевозок пассажиров является пассажиро-поездка;</w:t>
      </w:r>
      <w:r>
        <w:br/>
      </w:r>
      <w:r>
        <w:rPr>
          <w:rFonts w:ascii="Times New Roman"/>
          <w:b w:val="false"/>
          <w:i w:val="false"/>
          <w:color w:val="000000"/>
          <w:sz w:val="28"/>
        </w:rPr>
        <w:t>
</w:t>
      </w:r>
      <w:r>
        <w:rPr>
          <w:rFonts w:ascii="Times New Roman"/>
          <w:b w:val="false"/>
          <w:i w:val="false"/>
          <w:color w:val="000000"/>
          <w:sz w:val="28"/>
        </w:rPr>
        <w:t>
      9) перевезено грузов, багажа, грузобагажа во всех сообщениях - количество грузов в тоннах, перевезенных транспортом. Учитывается по видам транспорта, сообщений, роду грузов;</w:t>
      </w:r>
      <w:r>
        <w:br/>
      </w:r>
      <w:r>
        <w:rPr>
          <w:rFonts w:ascii="Times New Roman"/>
          <w:b w:val="false"/>
          <w:i w:val="false"/>
          <w:color w:val="000000"/>
          <w:sz w:val="28"/>
        </w:rPr>
        <w:t>
</w:t>
      </w:r>
      <w:r>
        <w:rPr>
          <w:rFonts w:ascii="Times New Roman"/>
          <w:b w:val="false"/>
          <w:i w:val="false"/>
          <w:color w:val="000000"/>
          <w:sz w:val="28"/>
        </w:rPr>
        <w:t>
      10)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(экипажем) входят в общую сумму доходов транспортных предприятий. В доходы от аренды входит плата за аренду 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1)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3)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4)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По морскому транспорту к междугородному сообщению (внутри республики) относится перевозки в каботажном плавании, то есть между портами Казахстана.</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w:t>
      </w:r>
      <w:r>
        <w:rPr>
          <w:rFonts w:ascii="Times New Roman"/>
          <w:b w:val="false"/>
          <w:i w:val="false"/>
          <w:color w:val="000000"/>
          <w:sz w:val="28"/>
        </w:rPr>
        <w:t>
      1)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2) прочей вспомогательной транспортной деятельности (услуг терминалов (морские порты, пристани), услуги шлюзов, каналов, услуги, связанные с навигацией, деятельность маяков, услуг по хранению транспортных средств, принадлежащих гражданам и так далее);</w:t>
      </w:r>
      <w:r>
        <w:br/>
      </w:r>
      <w:r>
        <w:rPr>
          <w:rFonts w:ascii="Times New Roman"/>
          <w:b w:val="false"/>
          <w:i w:val="false"/>
          <w:color w:val="000000"/>
          <w:sz w:val="28"/>
        </w:rPr>
        <w:t>
</w:t>
      </w:r>
      <w:r>
        <w:rPr>
          <w:rFonts w:ascii="Times New Roman"/>
          <w:b w:val="false"/>
          <w:i w:val="false"/>
          <w:color w:val="000000"/>
          <w:sz w:val="28"/>
        </w:rPr>
        <w:t>
      3)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Перевозки пассажиров на морском транспорте учитываются по количеству пассажиров, фактически перевезенных в отчетном периоде в собственных и арендованных судах. Объектом учета количества пассажиров является каждая поездка одного пассажира между двумя пунктами в одном направлении.</w:t>
      </w:r>
      <w:r>
        <w:br/>
      </w:r>
      <w:r>
        <w:rPr>
          <w:rFonts w:ascii="Times New Roman"/>
          <w:b w:val="false"/>
          <w:i w:val="false"/>
          <w:color w:val="000000"/>
          <w:sz w:val="28"/>
        </w:rPr>
        <w:t>
</w:t>
      </w:r>
      <w:r>
        <w:rPr>
          <w:rFonts w:ascii="Times New Roman"/>
          <w:b w:val="false"/>
          <w:i w:val="false"/>
          <w:color w:val="000000"/>
          <w:sz w:val="28"/>
        </w:rPr>
        <w:t>
      В данные о перевозках пассажиров на морском транспорте включаются все отправленные пассажиры, оформленные соответствующими проездными документами (платными и льготными пассажирскими билетами, документами групповых перевозок - воинских, экскурсионных и так далее).</w:t>
      </w:r>
      <w:r>
        <w:br/>
      </w:r>
      <w:r>
        <w:rPr>
          <w:rFonts w:ascii="Times New Roman"/>
          <w:b w:val="false"/>
          <w:i w:val="false"/>
          <w:color w:val="000000"/>
          <w:sz w:val="28"/>
        </w:rPr>
        <w:t>
</w:t>
      </w:r>
      <w:r>
        <w:rPr>
          <w:rFonts w:ascii="Times New Roman"/>
          <w:b w:val="false"/>
          <w:i w:val="false"/>
          <w:color w:val="000000"/>
          <w:sz w:val="28"/>
        </w:rPr>
        <w:t>
      Пассажирооборот морского транспорта определяется по каждой поездке, исходя из количества пассажиров и расстояния перевозки каждого пассажира от пункта отправления до пункта назначения путем перемножения количества отправленных пассажиров на расстояние перевозки каждого пассажира и суммированием полученных результатов.</w:t>
      </w:r>
      <w:r>
        <w:br/>
      </w:r>
      <w:r>
        <w:rPr>
          <w:rFonts w:ascii="Times New Roman"/>
          <w:b w:val="false"/>
          <w:i w:val="false"/>
          <w:color w:val="000000"/>
          <w:sz w:val="28"/>
        </w:rPr>
        <w:t>
</w:t>
      </w:r>
      <w:r>
        <w:rPr>
          <w:rFonts w:ascii="Times New Roman"/>
          <w:b w:val="false"/>
          <w:i w:val="false"/>
          <w:color w:val="000000"/>
          <w:sz w:val="28"/>
        </w:rPr>
        <w:t>
      Перевозки грузов на морском транспорте учитываются по отправлению. Отправкой считается отдельная партия груза, отправленная из одного пункта в другой и оформленная перевозочными документами. Количество отправленных грузов в тоннах определяется исходя из веса, указанного в перевозочных документах, включая вес тары, а также всех приспособлений и оборудования, применяемых при перевозках.</w:t>
      </w:r>
      <w:r>
        <w:br/>
      </w:r>
      <w:r>
        <w:rPr>
          <w:rFonts w:ascii="Times New Roman"/>
          <w:b w:val="false"/>
          <w:i w:val="false"/>
          <w:color w:val="000000"/>
          <w:sz w:val="28"/>
        </w:rPr>
        <w:t>
</w:t>
      </w:r>
      <w:r>
        <w:rPr>
          <w:rFonts w:ascii="Times New Roman"/>
          <w:b w:val="false"/>
          <w:i w:val="false"/>
          <w:color w:val="000000"/>
          <w:sz w:val="28"/>
        </w:rPr>
        <w:t>
      Грузооборот морского транспорта определяется путем перемножения веса отправки груза в тоннах на расстояние перевозки, а затем суммированием полученных результатов по всем отправкам.</w:t>
      </w:r>
      <w:r>
        <w:br/>
      </w:r>
      <w:r>
        <w:rPr>
          <w:rFonts w:ascii="Times New Roman"/>
          <w:b w:val="false"/>
          <w:i w:val="false"/>
          <w:color w:val="000000"/>
          <w:sz w:val="28"/>
        </w:rPr>
        <w:t>
</w:t>
      </w:r>
      <w:r>
        <w:rPr>
          <w:rFonts w:ascii="Times New Roman"/>
          <w:b w:val="false"/>
          <w:i w:val="false"/>
          <w:color w:val="000000"/>
          <w:sz w:val="28"/>
        </w:rPr>
        <w:t>
      В доходы от перевозок на морском транспорте включаются доходы, начисленные отчитывающемуся предприятию, за выполненные по перевозочным документам перевозки грузов и пассажиров по действующим  видам тарифов.</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5</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9</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6</w:t>
      </w:r>
      <w:r>
        <w:br/>
      </w:r>
      <w:r>
        <w:rPr>
          <w:rFonts w:ascii="Times New Roman"/>
          <w:b w:val="false"/>
          <w:i w:val="false"/>
          <w:color w:val="000000"/>
          <w:sz w:val="28"/>
        </w:rPr>
        <w:t>
</w:t>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w:t>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сумме строка 2-8</w:t>
      </w:r>
      <w:r>
        <w:br/>
      </w:r>
      <w:r>
        <w:rPr>
          <w:rFonts w:ascii="Times New Roman"/>
          <w:b w:val="false"/>
          <w:i w:val="false"/>
          <w:color w:val="000000"/>
          <w:sz w:val="28"/>
        </w:rPr>
        <w:t>
</w:t>
      </w:r>
      <w:r>
        <w:rPr>
          <w:rFonts w:ascii="Times New Roman"/>
          <w:b w:val="false"/>
          <w:i w:val="false"/>
          <w:color w:val="000000"/>
          <w:sz w:val="28"/>
        </w:rPr>
        <w:t>
      графа 1 для каждой строки = графа 2 + графа 3 + графа 4</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w:t>
      </w:r>
      <w:r>
        <w:rPr>
          <w:rFonts w:ascii="Times New Roman"/>
          <w:b w:val="false"/>
          <w:i w:val="false"/>
          <w:color w:val="000000"/>
          <w:sz w:val="28"/>
          <w:u w:val="single"/>
        </w:rPr>
        <w:t>&gt;</w:t>
      </w:r>
      <w:r>
        <w:rPr>
          <w:rFonts w:ascii="Times New Roman"/>
          <w:b w:val="false"/>
          <w:i w:val="false"/>
          <w:color w:val="000000"/>
          <w:sz w:val="28"/>
        </w:rPr>
        <w:t xml:space="preserve"> строка 9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w:t>
      </w:r>
      <w:r>
        <w:rPr>
          <w:rFonts w:ascii="Times New Roman"/>
          <w:b w:val="false"/>
          <w:i w:val="false"/>
          <w:color w:val="000000"/>
          <w:sz w:val="28"/>
          <w:u w:val="single"/>
        </w:rPr>
        <w:t>&gt;</w:t>
      </w:r>
      <w:r>
        <w:rPr>
          <w:rFonts w:ascii="Times New Roman"/>
          <w:b w:val="false"/>
          <w:i w:val="false"/>
          <w:color w:val="000000"/>
          <w:sz w:val="28"/>
        </w:rPr>
        <w:t xml:space="preserve"> строка 10 для каждой графы</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графа 1 раздел 3 = строка 1 графа 1 раздел 2</w:t>
      </w:r>
      <w:r>
        <w:br/>
      </w:r>
      <w:r>
        <w:rPr>
          <w:rFonts w:ascii="Times New Roman"/>
          <w:b w:val="false"/>
          <w:i w:val="false"/>
          <w:color w:val="000000"/>
          <w:sz w:val="28"/>
        </w:rPr>
        <w:t>
</w:t>
      </w:r>
      <w:r>
        <w:rPr>
          <w:rFonts w:ascii="Times New Roman"/>
          <w:b w:val="false"/>
          <w:i w:val="false"/>
          <w:color w:val="000000"/>
          <w:sz w:val="28"/>
        </w:rPr>
        <w:t>
      строка 1 графа 2 раздел 3 = строка 3 графа 1 раздел 2</w:t>
      </w:r>
      <w:r>
        <w:br/>
      </w:r>
      <w:r>
        <w:rPr>
          <w:rFonts w:ascii="Times New Roman"/>
          <w:b w:val="false"/>
          <w:i w:val="false"/>
          <w:color w:val="000000"/>
          <w:sz w:val="28"/>
        </w:rPr>
        <w:t>
</w:t>
      </w:r>
      <w:r>
        <w:rPr>
          <w:rFonts w:ascii="Times New Roman"/>
          <w:b w:val="false"/>
          <w:i w:val="false"/>
          <w:color w:val="000000"/>
          <w:sz w:val="28"/>
        </w:rPr>
        <w:t>
      строка 1 графа 3 раздел 3 = строка 6 графа 1 раздел 2</w:t>
      </w:r>
      <w:r>
        <w:br/>
      </w:r>
      <w:r>
        <w:rPr>
          <w:rFonts w:ascii="Times New Roman"/>
          <w:b w:val="false"/>
          <w:i w:val="false"/>
          <w:color w:val="000000"/>
          <w:sz w:val="28"/>
        </w:rPr>
        <w:t>
</w:t>
      </w:r>
      <w:r>
        <w:rPr>
          <w:rFonts w:ascii="Times New Roman"/>
          <w:b w:val="false"/>
          <w:i w:val="false"/>
          <w:color w:val="000000"/>
          <w:sz w:val="28"/>
        </w:rPr>
        <w:t>
      строка 1 графа 4 раздел 3 = строка 9 графа 1 раздел 2</w:t>
      </w:r>
      <w:r>
        <w:br/>
      </w:r>
      <w:r>
        <w:rPr>
          <w:rFonts w:ascii="Times New Roman"/>
          <w:b w:val="false"/>
          <w:i w:val="false"/>
          <w:color w:val="000000"/>
          <w:sz w:val="28"/>
        </w:rPr>
        <w:t>
</w:t>
      </w:r>
      <w:r>
        <w:rPr>
          <w:rFonts w:ascii="Times New Roman"/>
          <w:b w:val="false"/>
          <w:i w:val="false"/>
          <w:color w:val="000000"/>
          <w:sz w:val="28"/>
        </w:rPr>
        <w:t>
      строка 1 графа 5 раздел 3 = строка 1 графа 3 раздел 2</w:t>
      </w:r>
    </w:p>
    <w:bookmarkEnd w:id="107"/>
    <w:bookmarkStart w:name="z805" w:id="108"/>
    <w:p>
      <w:pPr>
        <w:spacing w:after="0"/>
        <w:ind w:left="0"/>
        <w:jc w:val="both"/>
      </w:pPr>
      <w:r>
        <w:rPr>
          <w:rFonts w:ascii="Times New Roman"/>
          <w:b w:val="false"/>
          <w:i w:val="false"/>
          <w:color w:val="000000"/>
          <w:sz w:val="28"/>
        </w:rPr>
        <w:t>
Приложение 27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819"/>
        <w:gridCol w:w="2819"/>
        <w:gridCol w:w="2607"/>
        <w:gridCol w:w="1608"/>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92200" cy="6604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27-қосымша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27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rPr>
                      <w:rFonts w:ascii="Times New Roman"/>
                      <w:b w:val="false"/>
                      <w:i w:val="false"/>
                      <w:color w:val="000000"/>
                      <w:sz w:val="20"/>
                    </w:rPr>
                    <w:t>қа</w:t>
                  </w:r>
                  <w:r>
                    <w:br/>
                  </w:r>
                  <w:r>
                    <w:rPr>
                      <w:rFonts w:ascii="Times New Roman"/>
                      <w:b w:val="false"/>
                      <w:i w:val="false"/>
                      <w:color w:val="000000"/>
                      <w:sz w:val="20"/>
                    </w:rPr>
                    <w:t>
</w:t>
                  </w:r>
                  <w:r>
                    <w:rPr>
                      <w:rFonts w:ascii="Times New Roman"/>
                      <w:b w:val="false"/>
                      <w:i w:val="false"/>
                      <w:color w:val="000000"/>
                      <w:sz w:val="20"/>
                    </w:rPr>
                    <w:t>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0841104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0841104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Қатынас түрлері бойынша өзге де құрлықтағы көліктің</w:t>
            </w:r>
            <w:r>
              <w:br/>
            </w:r>
            <w:r>
              <w:rPr>
                <w:rFonts w:ascii="Times New Roman"/>
                <w:b w:val="false"/>
                <w:i w:val="false"/>
                <w:color w:val="000000"/>
                <w:sz w:val="20"/>
              </w:rPr>
              <w:t>
</w:t>
            </w:r>
            <w:r>
              <w:rPr>
                <w:rFonts w:ascii="Times New Roman"/>
                <w:b/>
                <w:i w:val="false"/>
                <w:color w:val="000000"/>
                <w:sz w:val="20"/>
              </w:rPr>
              <w:t>қызметтері туралы есеп</w:t>
            </w:r>
          </w:p>
        </w:tc>
      </w:tr>
      <w:tr>
        <w:trPr>
          <w:trHeight w:val="67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(өзге де</w:t>
            </w:r>
            <w:r>
              <w:br/>
            </w:r>
            <w:r>
              <w:rPr>
                <w:rFonts w:ascii="Times New Roman"/>
                <w:b w:val="false"/>
                <w:i w:val="false"/>
                <w:color w:val="000000"/>
                <w:sz w:val="20"/>
              </w:rPr>
              <w:t>
</w:t>
            </w:r>
            <w:r>
              <w:rPr>
                <w:rFonts w:ascii="Times New Roman"/>
                <w:b/>
                <w:i w:val="false"/>
                <w:color w:val="000000"/>
                <w:sz w:val="20"/>
              </w:rPr>
              <w:t>құрлықтағы)</w:t>
            </w:r>
            <w:r>
              <w:br/>
            </w:r>
            <w:r>
              <w:rPr>
                <w:rFonts w:ascii="Times New Roman"/>
                <w:b w:val="false"/>
                <w:i w:val="false"/>
                <w:color w:val="000000"/>
                <w:sz w:val="20"/>
              </w:rPr>
              <w:t>
</w:t>
            </w:r>
            <w:r>
              <w:rPr>
                <w:rFonts w:ascii="Times New Roman"/>
                <w:b w:val="false"/>
                <w:i w:val="false"/>
                <w:color w:val="000000"/>
                <w:sz w:val="20"/>
              </w:rPr>
              <w:t>2-ТР (прочий</w:t>
            </w:r>
            <w:r>
              <w:br/>
            </w:r>
            <w:r>
              <w:rPr>
                <w:rFonts w:ascii="Times New Roman"/>
                <w:b w:val="false"/>
                <w:i w:val="false"/>
                <w:color w:val="000000"/>
                <w:sz w:val="20"/>
              </w:rPr>
              <w:t>
</w:t>
            </w:r>
            <w:r>
              <w:rPr>
                <w:rFonts w:ascii="Times New Roman"/>
                <w:b w:val="false"/>
                <w:i w:val="false"/>
                <w:color w:val="000000"/>
                <w:sz w:val="20"/>
              </w:rPr>
              <w:t>сухопутный)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прочего сухопутного транспорта по видам</w:t>
            </w:r>
            <w:r>
              <w:br/>
            </w:r>
            <w:r>
              <w:rPr>
                <w:rFonts w:ascii="Times New Roman"/>
                <w:b w:val="false"/>
                <w:i w:val="false"/>
                <w:color w:val="000000"/>
                <w:sz w:val="20"/>
              </w:rPr>
              <w:t>
</w:t>
            </w:r>
            <w:r>
              <w:rPr>
                <w:rFonts w:ascii="Times New Roman"/>
                <w:b w:val="false"/>
                <w:i w:val="false"/>
                <w:color w:val="000000"/>
                <w:sz w:val="20"/>
              </w:rPr>
              <w:t>сообщений</w:t>
            </w:r>
          </w:p>
        </w:tc>
      </w:tr>
      <w:tr>
        <w:trPr>
          <w:trHeight w:val="42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санына қарамастан, қызметінің негізгі және негізгі емес</w:t>
            </w:r>
            <w:r>
              <w:br/>
            </w:r>
            <w:r>
              <w:rPr>
                <w:rFonts w:ascii="Times New Roman"/>
                <w:b w:val="false"/>
                <w:i w:val="false"/>
                <w:color w:val="000000"/>
                <w:sz w:val="20"/>
              </w:rPr>
              <w:t>
</w:t>
            </w:r>
            <w:r>
              <w:rPr>
                <w:rFonts w:ascii="Times New Roman"/>
                <w:b/>
                <w:i w:val="false"/>
                <w:color w:val="000000"/>
                <w:sz w:val="20"/>
              </w:rPr>
              <w:t>түрі – құрлықтағы өзге де жолаушылар көлігі (Экономикалық қызмет түрлерінің</w:t>
            </w:r>
            <w:r>
              <w:br/>
            </w:r>
            <w:r>
              <w:rPr>
                <w:rFonts w:ascii="Times New Roman"/>
                <w:b w:val="false"/>
                <w:i w:val="false"/>
                <w:color w:val="000000"/>
                <w:sz w:val="20"/>
              </w:rPr>
              <w:t>
</w:t>
            </w:r>
            <w:r>
              <w:rPr>
                <w:rFonts w:ascii="Times New Roman"/>
                <w:b/>
                <w:i w:val="false"/>
                <w:color w:val="000000"/>
                <w:sz w:val="20"/>
              </w:rPr>
              <w:t>жалпы жіктеуішінің коды 49.3) және қызметінің негізгі түрі - автомобиль</w:t>
            </w:r>
            <w:r>
              <w:br/>
            </w:r>
            <w:r>
              <w:rPr>
                <w:rFonts w:ascii="Times New Roman"/>
                <w:b w:val="false"/>
                <w:i w:val="false"/>
                <w:color w:val="000000"/>
                <w:sz w:val="20"/>
              </w:rPr>
              <w:t>
</w:t>
            </w:r>
            <w:r>
              <w:rPr>
                <w:rFonts w:ascii="Times New Roman"/>
                <w:b/>
                <w:i w:val="false"/>
                <w:color w:val="000000"/>
                <w:sz w:val="20"/>
              </w:rPr>
              <w:t>көлігімен жүк тасымалдау мен қалдықтарды шығару бойынша қызметтері</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 49.4) болып</w:t>
            </w:r>
            <w:r>
              <w:br/>
            </w:r>
            <w:r>
              <w:rPr>
                <w:rFonts w:ascii="Times New Roman"/>
                <w:b w:val="false"/>
                <w:i w:val="false"/>
                <w:color w:val="000000"/>
                <w:sz w:val="20"/>
              </w:rPr>
              <w:t>
</w:t>
            </w:r>
            <w:r>
              <w:rPr>
                <w:rFonts w:ascii="Times New Roman"/>
                <w:b/>
                <w:i w:val="false"/>
                <w:color w:val="000000"/>
                <w:sz w:val="20"/>
              </w:rPr>
              <w:t>табылатын заңды тұлғалар және(немесе)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сондай-ақ қалалық электр көлігінде жолаушыларды тасымалдауды</w:t>
            </w:r>
            <w:r>
              <w:br/>
            </w:r>
            <w:r>
              <w:rPr>
                <w:rFonts w:ascii="Times New Roman"/>
                <w:b w:val="false"/>
                <w:i w:val="false"/>
                <w:color w:val="000000"/>
                <w:sz w:val="20"/>
              </w:rPr>
              <w:t>
</w:t>
            </w:r>
            <w:r>
              <w:rPr>
                <w:rFonts w:ascii="Times New Roman"/>
                <w:b/>
                <w:i w:val="false"/>
                <w:color w:val="000000"/>
                <w:sz w:val="20"/>
              </w:rPr>
              <w:t>жүзеге асыратын дара кәсіпкерлер табыс етеді.</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и вторичным видом деятельности – прочий</w:t>
            </w:r>
            <w:r>
              <w:br/>
            </w:r>
            <w:r>
              <w:rPr>
                <w:rFonts w:ascii="Times New Roman"/>
                <w:b w:val="false"/>
                <w:i w:val="false"/>
                <w:color w:val="000000"/>
                <w:sz w:val="20"/>
              </w:rPr>
              <w:t>
</w:t>
            </w:r>
            <w:r>
              <w:rPr>
                <w:rFonts w:ascii="Times New Roman"/>
                <w:b w:val="false"/>
                <w:i w:val="false"/>
                <w:color w:val="000000"/>
                <w:sz w:val="20"/>
              </w:rPr>
              <w:t>пассажирский сухопутный транспорт (код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49.3) и с основным видом деятельности - грузовые перевозки автомобильным</w:t>
            </w:r>
            <w:r>
              <w:br/>
            </w:r>
            <w:r>
              <w:rPr>
                <w:rFonts w:ascii="Times New Roman"/>
                <w:b w:val="false"/>
                <w:i w:val="false"/>
                <w:color w:val="000000"/>
                <w:sz w:val="20"/>
              </w:rPr>
              <w:t>
</w:t>
            </w:r>
            <w:r>
              <w:rPr>
                <w:rFonts w:ascii="Times New Roman"/>
                <w:b w:val="false"/>
                <w:i w:val="false"/>
                <w:color w:val="000000"/>
                <w:sz w:val="20"/>
              </w:rPr>
              <w:t>транспортом и услуги по вывозу отходов (код Общего классификатора 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 49.4), а также индивидуальные предприниматели, осуществляющие перевозки</w:t>
            </w:r>
            <w:r>
              <w:br/>
            </w:r>
            <w:r>
              <w:rPr>
                <w:rFonts w:ascii="Times New Roman"/>
                <w:b w:val="false"/>
                <w:i w:val="false"/>
                <w:color w:val="000000"/>
                <w:sz w:val="20"/>
              </w:rPr>
              <w:t>
</w:t>
            </w:r>
            <w:r>
              <w:rPr>
                <w:rFonts w:ascii="Times New Roman"/>
                <w:b w:val="false"/>
                <w:i w:val="false"/>
                <w:color w:val="000000"/>
                <w:sz w:val="20"/>
              </w:rPr>
              <w:t>пассажиров на городском электрическом транспорте.</w:t>
            </w:r>
            <w:r>
              <w:br/>
            </w:r>
            <w:r>
              <w:rPr>
                <w:rFonts w:ascii="Times New Roman"/>
                <w:b w:val="false"/>
                <w:i w:val="false"/>
                <w:color w:val="000000"/>
                <w:sz w:val="20"/>
              </w:rPr>
              <w:t>
</w:t>
            </w:r>
            <w:r>
              <w:rPr>
                <w:rFonts w:ascii="Times New Roman"/>
                <w:b/>
                <w:i w:val="false"/>
                <w:color w:val="000000"/>
                <w:sz w:val="20"/>
              </w:rPr>
              <w:t>Тапсыру мерзімі – 20 наурыз</w:t>
            </w:r>
            <w:r>
              <w:br/>
            </w:r>
            <w:r>
              <w:rPr>
                <w:rFonts w:ascii="Times New Roman"/>
                <w:b w:val="false"/>
                <w:i w:val="false"/>
                <w:color w:val="000000"/>
                <w:sz w:val="20"/>
              </w:rPr>
              <w:t>
</w:t>
            </w:r>
            <w:r>
              <w:rPr>
                <w:rFonts w:ascii="Times New Roman"/>
                <w:b w:val="false"/>
                <w:i w:val="false"/>
                <w:color w:val="000000"/>
                <w:sz w:val="20"/>
              </w:rPr>
              <w:t>Срок представления – 20 марта</w:t>
            </w:r>
          </w:p>
        </w:tc>
      </w:tr>
      <w:tr>
        <w:trPr>
          <w:trHeight w:val="8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w:t>
            </w:r>
            <w:r>
              <w:br/>
            </w:r>
            <w:r>
              <w:rPr>
                <w:rFonts w:ascii="Times New Roman"/>
                <w:b w:val="false"/>
                <w:i w:val="false"/>
                <w:color w:val="000000"/>
                <w:sz w:val="20"/>
              </w:rPr>
              <w:t>
</w:t>
            </w:r>
            <w:r>
              <w:rPr>
                <w:rFonts w:ascii="Times New Roman"/>
                <w:b w:val="false"/>
                <w:i w:val="false"/>
                <w:color w:val="000000"/>
                <w:sz w:val="20"/>
              </w:rPr>
              <w:t>РНН</w:t>
            </w:r>
          </w:p>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859" w:id="109"/>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 xml:space="preserve">рлері бойынша жолаушылар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пассажиров по видам сообщений</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4805"/>
        <w:gridCol w:w="2167"/>
        <w:gridCol w:w="3180"/>
        <w:gridCol w:w="2738"/>
      </w:tblGrid>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жолаушылар</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человек</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айналымы</w:t>
            </w:r>
            <w:r>
              <w:rPr>
                <w:rFonts w:ascii="Times New Roman"/>
                <w:b/>
                <w:i w:val="false"/>
                <w:color w:val="000000"/>
                <w:sz w:val="20"/>
              </w:rPr>
              <w:t>,</w:t>
            </w:r>
            <w:r>
              <w:rPr>
                <w:rFonts w:ascii="Times New Roman"/>
                <w:b/>
                <w:i w:val="false"/>
                <w:color w:val="000000"/>
                <w:sz w:val="20"/>
              </w:rPr>
              <w:t xml:space="preserve">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жолаушы-километр</w:t>
            </w:r>
            <w:r>
              <w:br/>
            </w:r>
            <w:r>
              <w:rPr>
                <w:rFonts w:ascii="Times New Roman"/>
                <w:b w:val="false"/>
                <w:i w:val="false"/>
                <w:color w:val="000000"/>
                <w:sz w:val="20"/>
              </w:rPr>
              <w:t>
</w:t>
            </w:r>
            <w:r>
              <w:rPr>
                <w:rFonts w:ascii="Times New Roman"/>
                <w:b w:val="false"/>
                <w:i w:val="false"/>
                <w:color w:val="000000"/>
                <w:sz w:val="20"/>
              </w:rPr>
              <w:t>Пассажирооборот,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пассажиро-</w:t>
            </w:r>
            <w:r>
              <w:br/>
            </w:r>
            <w:r>
              <w:rPr>
                <w:rFonts w:ascii="Times New Roman"/>
                <w:b w:val="false"/>
                <w:i w:val="false"/>
                <w:color w:val="000000"/>
                <w:sz w:val="20"/>
              </w:rPr>
              <w:t>
</w:t>
            </w:r>
            <w:r>
              <w:rPr>
                <w:rFonts w:ascii="Times New Roman"/>
                <w:b w:val="false"/>
                <w:i w:val="false"/>
                <w:color w:val="000000"/>
                <w:sz w:val="20"/>
              </w:rPr>
              <w:t>километров</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Жолаушылар</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 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 арасында</w:t>
            </w:r>
            <w:r>
              <w:br/>
            </w:r>
            <w:r>
              <w:rPr>
                <w:rFonts w:ascii="Times New Roman"/>
                <w:b w:val="false"/>
                <w:i w:val="false"/>
                <w:color w:val="000000"/>
                <w:sz w:val="20"/>
              </w:rPr>
              <w:t>
</w:t>
            </w:r>
            <w:r>
              <w:rPr>
                <w:rFonts w:ascii="Times New Roman"/>
                <w:b w:val="false"/>
                <w:i w:val="false"/>
                <w:color w:val="000000"/>
                <w:sz w:val="20"/>
              </w:rPr>
              <w:t>межобластное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алама</w:t>
            </w:r>
            <w:r>
              <w:rPr>
                <w:rFonts w:ascii="Times New Roman"/>
                <w:b/>
                <w:i w:val="false"/>
                <w:color w:val="000000"/>
                <w:sz w:val="20"/>
              </w:rPr>
              <w:t>ң</w:t>
            </w:r>
            <w:r>
              <w:rPr>
                <w:rFonts w:ascii="Times New Roman"/>
                <w:b/>
                <w:i w:val="false"/>
                <w:color w:val="000000"/>
                <w:sz w:val="20"/>
              </w:rPr>
              <w:t>ылы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пригородное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городское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автобустар</w:t>
            </w:r>
            <w:r>
              <w:br/>
            </w:r>
            <w:r>
              <w:rPr>
                <w:rFonts w:ascii="Times New Roman"/>
                <w:b w:val="false"/>
                <w:i w:val="false"/>
                <w:color w:val="000000"/>
                <w:sz w:val="20"/>
              </w:rPr>
              <w:t>
</w:t>
            </w:r>
            <w:r>
              <w:rPr>
                <w:rFonts w:ascii="Times New Roman"/>
                <w:b w:val="false"/>
                <w:i w:val="false"/>
                <w:color w:val="000000"/>
                <w:sz w:val="20"/>
              </w:rPr>
              <w:t>автобусы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w:t>
            </w:r>
            <w:r>
              <w:rPr>
                <w:rFonts w:ascii="Times New Roman"/>
                <w:b/>
                <w:i w:val="false"/>
                <w:color w:val="000000"/>
                <w:sz w:val="20"/>
              </w:rPr>
              <w:t>ң</w:t>
            </w:r>
            <w:r>
              <w:rPr>
                <w:rFonts w:ascii="Times New Roman"/>
                <w:b/>
                <w:i w:val="false"/>
                <w:color w:val="000000"/>
                <w:sz w:val="20"/>
              </w:rPr>
              <w:t>іл такси</w:t>
            </w:r>
            <w:r>
              <w:br/>
            </w:r>
            <w:r>
              <w:rPr>
                <w:rFonts w:ascii="Times New Roman"/>
                <w:b w:val="false"/>
                <w:i w:val="false"/>
                <w:color w:val="000000"/>
                <w:sz w:val="20"/>
              </w:rPr>
              <w:t>
</w:t>
            </w:r>
            <w:r>
              <w:rPr>
                <w:rFonts w:ascii="Times New Roman"/>
                <w:b w:val="false"/>
                <w:i w:val="false"/>
                <w:color w:val="000000"/>
                <w:sz w:val="20"/>
              </w:rPr>
              <w:t>легковые такси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трамвайлар</w:t>
            </w:r>
            <w:r>
              <w:br/>
            </w:r>
            <w:r>
              <w:rPr>
                <w:rFonts w:ascii="Times New Roman"/>
                <w:b w:val="false"/>
                <w:i w:val="false"/>
                <w:color w:val="000000"/>
                <w:sz w:val="20"/>
              </w:rPr>
              <w:t>
</w:t>
            </w:r>
            <w:r>
              <w:rPr>
                <w:rFonts w:ascii="Times New Roman"/>
                <w:b w:val="false"/>
                <w:i w:val="false"/>
                <w:color w:val="000000"/>
                <w:sz w:val="20"/>
              </w:rPr>
              <w:t>трамваи</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троллейбустар</w:t>
            </w:r>
            <w:r>
              <w:br/>
            </w:r>
            <w:r>
              <w:rPr>
                <w:rFonts w:ascii="Times New Roman"/>
                <w:b w:val="false"/>
                <w:i w:val="false"/>
                <w:color w:val="000000"/>
                <w:sz w:val="20"/>
              </w:rPr>
              <w:t>
</w:t>
            </w:r>
            <w:r>
              <w:rPr>
                <w:rFonts w:ascii="Times New Roman"/>
                <w:b w:val="false"/>
                <w:i w:val="false"/>
                <w:color w:val="000000"/>
                <w:sz w:val="20"/>
              </w:rPr>
              <w:t>троллейбусы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 т</w:t>
            </w:r>
            <w:r>
              <w:rPr>
                <w:rFonts w:ascii="Times New Roman"/>
                <w:b/>
                <w:i w:val="false"/>
                <w:color w:val="000000"/>
                <w:sz w:val="20"/>
              </w:rPr>
              <w:t>ү</w:t>
            </w:r>
            <w:r>
              <w:rPr>
                <w:rFonts w:ascii="Times New Roman"/>
                <w:b/>
                <w:i w:val="false"/>
                <w:color w:val="000000"/>
                <w:sz w:val="20"/>
              </w:rPr>
              <w:t>рлері</w:t>
            </w:r>
            <w:r>
              <w:br/>
            </w:r>
            <w:r>
              <w:rPr>
                <w:rFonts w:ascii="Times New Roman"/>
                <w:b w:val="false"/>
                <w:i w:val="false"/>
                <w:color w:val="000000"/>
                <w:sz w:val="20"/>
              </w:rPr>
              <w:t>
</w:t>
            </w:r>
            <w:r>
              <w:rPr>
                <w:rFonts w:ascii="Times New Roman"/>
                <w:b/>
                <w:i w:val="false"/>
                <w:color w:val="000000"/>
                <w:sz w:val="20"/>
              </w:rPr>
              <w:t>(фуникулерлер, ар</w:t>
            </w:r>
            <w:r>
              <w:rPr>
                <w:rFonts w:ascii="Times New Roman"/>
                <w:b/>
                <w:i w:val="false"/>
                <w:color w:val="000000"/>
                <w:sz w:val="20"/>
              </w:rPr>
              <w:t>қ</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жолдары ж</w:t>
            </w:r>
            <w:r>
              <w:rPr>
                <w:rFonts w:ascii="Times New Roman"/>
                <w:b/>
                <w:i w:val="false"/>
                <w:color w:val="000000"/>
                <w:sz w:val="20"/>
              </w:rPr>
              <w:t>ә</w:t>
            </w:r>
            <w:r>
              <w:rPr>
                <w:rFonts w:ascii="Times New Roman"/>
                <w:b/>
                <w:i w:val="false"/>
                <w:color w:val="000000"/>
                <w:sz w:val="20"/>
              </w:rPr>
              <w:t>не та</w:t>
            </w:r>
            <w:r>
              <w:rPr>
                <w:rFonts w:ascii="Times New Roman"/>
                <w:b/>
                <w:i w:val="false"/>
                <w:color w:val="000000"/>
                <w:sz w:val="20"/>
              </w:rPr>
              <w:t>ғ</w:t>
            </w:r>
            <w:r>
              <w:rPr>
                <w:rFonts w:ascii="Times New Roman"/>
                <w:b/>
                <w:i w:val="false"/>
                <w:color w:val="000000"/>
                <w:sz w:val="20"/>
              </w:rPr>
              <w:t>ы да</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w:t>
            </w:r>
            <w:r>
              <w:br/>
            </w:r>
            <w:r>
              <w:rPr>
                <w:rFonts w:ascii="Times New Roman"/>
                <w:b w:val="false"/>
                <w:i w:val="false"/>
                <w:color w:val="000000"/>
                <w:sz w:val="20"/>
              </w:rPr>
              <w:t>
</w:t>
            </w:r>
            <w:r>
              <w:rPr>
                <w:rFonts w:ascii="Times New Roman"/>
                <w:b w:val="false"/>
                <w:i w:val="false"/>
                <w:color w:val="000000"/>
                <w:sz w:val="20"/>
              </w:rPr>
              <w:t>прочие виды</w:t>
            </w:r>
            <w:r>
              <w:br/>
            </w:r>
            <w:r>
              <w:rPr>
                <w:rFonts w:ascii="Times New Roman"/>
                <w:b w:val="false"/>
                <w:i w:val="false"/>
                <w:color w:val="000000"/>
                <w:sz w:val="20"/>
              </w:rPr>
              <w:t>
</w:t>
            </w:r>
            <w:r>
              <w:rPr>
                <w:rFonts w:ascii="Times New Roman"/>
                <w:b w:val="false"/>
                <w:i w:val="false"/>
                <w:color w:val="000000"/>
                <w:sz w:val="20"/>
              </w:rPr>
              <w:t>(фуникулеры, канатные</w:t>
            </w:r>
            <w:r>
              <w:br/>
            </w:r>
            <w:r>
              <w:rPr>
                <w:rFonts w:ascii="Times New Roman"/>
                <w:b w:val="false"/>
                <w:i w:val="false"/>
                <w:color w:val="000000"/>
                <w:sz w:val="20"/>
              </w:rPr>
              <w:t>
</w:t>
            </w:r>
            <w:r>
              <w:rPr>
                <w:rFonts w:ascii="Times New Roman"/>
                <w:b w:val="false"/>
                <w:i w:val="false"/>
                <w:color w:val="000000"/>
                <w:sz w:val="20"/>
              </w:rPr>
              <w:t>дороги и так далее)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0" w:id="110"/>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 xml:space="preserve">к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перевозке грузов по видам сообщений</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
        <w:gridCol w:w="5270"/>
        <w:gridCol w:w="2272"/>
        <w:gridCol w:w="2209"/>
        <w:gridCol w:w="3139"/>
      </w:tblGrid>
      <w:tr>
        <w:trPr>
          <w:trHeight w:val="40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w:t>
            </w:r>
            <w:r>
              <w:rPr>
                <w:rFonts w:ascii="Times New Roman"/>
                <w:b w:val="false"/>
                <w:i w:val="false"/>
                <w:color w:val="000000"/>
                <w:sz w:val="20"/>
              </w:rPr>
              <w:t>оки</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жолж</w:t>
            </w:r>
            <w:r>
              <w:rPr>
                <w:rFonts w:ascii="Times New Roman"/>
                <w:b/>
                <w:i w:val="false"/>
                <w:color w:val="000000"/>
                <w:sz w:val="20"/>
              </w:rPr>
              <w:t>ү</w:t>
            </w:r>
            <w:r>
              <w:rPr>
                <w:rFonts w:ascii="Times New Roman"/>
                <w:b/>
                <w:i w:val="false"/>
                <w:color w:val="000000"/>
                <w:sz w:val="20"/>
              </w:rPr>
              <w:t>гі</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Перевезено</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тонн</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айналымы,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w:t>
            </w:r>
            <w:r>
              <w:br/>
            </w:r>
            <w:r>
              <w:rPr>
                <w:rFonts w:ascii="Times New Roman"/>
                <w:b w:val="false"/>
                <w:i w:val="false"/>
                <w:color w:val="000000"/>
                <w:sz w:val="20"/>
              </w:rPr>
              <w:t>
</w:t>
            </w:r>
            <w:r>
              <w:rPr>
                <w:rFonts w:ascii="Times New Roman"/>
                <w:b w:val="false"/>
                <w:i w:val="false"/>
                <w:color w:val="000000"/>
                <w:sz w:val="20"/>
              </w:rPr>
              <w:t>километров</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 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 тысяч</w:t>
            </w:r>
            <w:r>
              <w:br/>
            </w:r>
            <w:r>
              <w:rPr>
                <w:rFonts w:ascii="Times New Roman"/>
                <w:b w:val="false"/>
                <w:i w:val="false"/>
                <w:color w:val="000000"/>
                <w:sz w:val="20"/>
              </w:rPr>
              <w:t>
</w:t>
            </w:r>
            <w:r>
              <w:rPr>
                <w:rFonts w:ascii="Times New Roman"/>
                <w:b w:val="false"/>
                <w:i w:val="false"/>
                <w:color w:val="000000"/>
                <w:sz w:val="20"/>
              </w:rPr>
              <w:t>тенге</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 бойынша</w:t>
            </w:r>
            <w:r>
              <w:br/>
            </w:r>
            <w:r>
              <w:rPr>
                <w:rFonts w:ascii="Times New Roman"/>
                <w:b w:val="false"/>
                <w:i w:val="false"/>
                <w:color w:val="000000"/>
                <w:sz w:val="20"/>
              </w:rPr>
              <w:t>
</w:t>
            </w:r>
            <w:r>
              <w:rPr>
                <w:rFonts w:ascii="Times New Roman"/>
                <w:b w:val="false"/>
                <w:i w:val="false"/>
                <w:color w:val="000000"/>
                <w:sz w:val="20"/>
              </w:rPr>
              <w:t>Всего во всех сообщениях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w:t>
            </w:r>
            <w:r>
              <w:rPr>
                <w:rFonts w:ascii="Times New Roman"/>
                <w:b/>
                <w:i w:val="false"/>
                <w:color w:val="000000"/>
                <w:sz w:val="20"/>
              </w:rPr>
              <w:t>ғ</w:t>
            </w:r>
            <w:r>
              <w:rPr>
                <w:rFonts w:ascii="Times New Roman"/>
                <w:b/>
                <w:i w:val="false"/>
                <w:color w:val="000000"/>
                <w:sz w:val="20"/>
              </w:rPr>
              <w:t>ару (экспорт)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елдеріне</w:t>
            </w:r>
            <w:r>
              <w:br/>
            </w:r>
            <w:r>
              <w:rPr>
                <w:rFonts w:ascii="Times New Roman"/>
                <w:b w:val="false"/>
                <w:i w:val="false"/>
                <w:color w:val="000000"/>
                <w:sz w:val="20"/>
              </w:rPr>
              <w:t>
</w:t>
            </w:r>
            <w:r>
              <w:rPr>
                <w:rFonts w:ascii="Times New Roman"/>
                <w:b w:val="false"/>
                <w:i w:val="false"/>
                <w:color w:val="000000"/>
                <w:sz w:val="20"/>
              </w:rPr>
              <w:t>в страны вне СНГ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шеттен </w:t>
            </w:r>
            <w:r>
              <w:rPr>
                <w:rFonts w:ascii="Times New Roman"/>
                <w:b/>
                <w:i w:val="false"/>
                <w:color w:val="000000"/>
                <w:sz w:val="20"/>
              </w:rPr>
              <w:t>ә</w:t>
            </w:r>
            <w:r>
              <w:rPr>
                <w:rFonts w:ascii="Times New Roman"/>
                <w:b/>
                <w:i w:val="false"/>
                <w:color w:val="000000"/>
                <w:sz w:val="20"/>
              </w:rPr>
              <w:t>келу (импорт)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rPr>
                <w:rFonts w:ascii="Times New Roman"/>
                <w:b/>
                <w:i w:val="false"/>
                <w:color w:val="000000"/>
                <w:sz w:val="20"/>
              </w:rPr>
              <w:t xml:space="preserve"> (республика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ішіндегі</w:t>
            </w:r>
            <w:r>
              <w:br/>
            </w:r>
            <w:r>
              <w:rPr>
                <w:rFonts w:ascii="Times New Roman"/>
                <w:b w:val="false"/>
                <w:i w:val="false"/>
                <w:color w:val="000000"/>
                <w:sz w:val="20"/>
              </w:rPr>
              <w:t>
</w:t>
            </w:r>
            <w:r>
              <w:rPr>
                <w:rFonts w:ascii="Times New Roman"/>
                <w:b w:val="false"/>
                <w:i w:val="false"/>
                <w:color w:val="000000"/>
                <w:sz w:val="20"/>
              </w:rPr>
              <w:t>внутриобластное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облыстар арасында</w:t>
            </w:r>
            <w:r>
              <w:br/>
            </w:r>
            <w:r>
              <w:rPr>
                <w:rFonts w:ascii="Times New Roman"/>
                <w:b w:val="false"/>
                <w:i w:val="false"/>
                <w:color w:val="000000"/>
                <w:sz w:val="20"/>
              </w:rPr>
              <w:t>
</w:t>
            </w:r>
            <w:r>
              <w:rPr>
                <w:rFonts w:ascii="Times New Roman"/>
                <w:b w:val="false"/>
                <w:i w:val="false"/>
                <w:color w:val="000000"/>
                <w:sz w:val="20"/>
              </w:rPr>
              <w:t>межобластное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алама</w:t>
            </w:r>
            <w:r>
              <w:rPr>
                <w:rFonts w:ascii="Times New Roman"/>
                <w:b/>
                <w:i w:val="false"/>
                <w:color w:val="000000"/>
                <w:sz w:val="20"/>
              </w:rPr>
              <w:t>ң</w:t>
            </w:r>
            <w:r>
              <w:rPr>
                <w:rFonts w:ascii="Times New Roman"/>
                <w:b/>
                <w:i w:val="false"/>
                <w:color w:val="000000"/>
                <w:sz w:val="20"/>
              </w:rPr>
              <w:t>ылы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пригородное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городское</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пункттер арасында</w:t>
            </w:r>
            <w:r>
              <w:br/>
            </w:r>
            <w:r>
              <w:rPr>
                <w:rFonts w:ascii="Times New Roman"/>
                <w:b w:val="false"/>
                <w:i w:val="false"/>
                <w:color w:val="000000"/>
                <w:sz w:val="20"/>
              </w:rPr>
              <w:t>
</w:t>
            </w:r>
            <w:r>
              <w:rPr>
                <w:rFonts w:ascii="Times New Roman"/>
                <w:b w:val="false"/>
                <w:i w:val="false"/>
                <w:color w:val="000000"/>
                <w:sz w:val="20"/>
              </w:rPr>
              <w:t>Между иностранными пунктами</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1" w:id="111"/>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к тасымалдау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объемы по перевозке грузов по видам в разрезе сообщений</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2084"/>
        <w:gridCol w:w="1218"/>
        <w:gridCol w:w="1160"/>
        <w:gridCol w:w="1318"/>
        <w:gridCol w:w="1061"/>
        <w:gridCol w:w="1140"/>
        <w:gridCol w:w="1278"/>
        <w:gridCol w:w="1495"/>
        <w:gridCol w:w="2066"/>
      </w:tblGrid>
      <w:tr>
        <w:trPr>
          <w:trHeight w:val="375"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rPr>
                <w:rFonts w:ascii="Times New Roman"/>
                <w:b w:val="false"/>
                <w:i w:val="false"/>
                <w:color w:val="000000"/>
                <w:sz w:val="20"/>
              </w:rPr>
              <w:t>ки</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нас</w:t>
            </w:r>
            <w:r>
              <w:br/>
            </w:r>
            <w:r>
              <w:rPr>
                <w:rFonts w:ascii="Times New Roman"/>
                <w:b w:val="false"/>
                <w:i w:val="false"/>
                <w:color w:val="000000"/>
                <w:sz w:val="20"/>
              </w:rPr>
              <w:t>
</w:t>
            </w:r>
            <w:r>
              <w:rPr>
                <w:rFonts w:ascii="Times New Roman"/>
                <w:b/>
                <w:i w:val="false"/>
                <w:color w:val="000000"/>
                <w:sz w:val="20"/>
              </w:rPr>
              <w:t>бойын-</w:t>
            </w:r>
            <w:r>
              <w:br/>
            </w:r>
            <w:r>
              <w:rPr>
                <w:rFonts w:ascii="Times New Roman"/>
                <w:b w:val="false"/>
                <w:i w:val="false"/>
                <w:color w:val="000000"/>
                <w:sz w:val="20"/>
              </w:rPr>
              <w:t>
</w:t>
            </w:r>
            <w:r>
              <w:rPr>
                <w:rFonts w:ascii="Times New Roman"/>
                <w:b/>
                <w:i w:val="false"/>
                <w:color w:val="000000"/>
                <w:sz w:val="20"/>
              </w:rPr>
              <w:t>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во всех</w:t>
            </w:r>
            <w:r>
              <w:br/>
            </w:r>
            <w:r>
              <w:rPr>
                <w:rFonts w:ascii="Times New Roman"/>
                <w:b w:val="false"/>
                <w:i w:val="false"/>
                <w:color w:val="000000"/>
                <w:sz w:val="20"/>
              </w:rPr>
              <w:t>
</w:t>
            </w:r>
            <w:r>
              <w:rPr>
                <w:rFonts w:ascii="Times New Roman"/>
                <w:b w:val="false"/>
                <w:i w:val="false"/>
                <w:color w:val="000000"/>
                <w:sz w:val="20"/>
              </w:rPr>
              <w:t>сообще-</w:t>
            </w:r>
            <w:r>
              <w:br/>
            </w:r>
            <w:r>
              <w:rPr>
                <w:rFonts w:ascii="Times New Roman"/>
                <w:b w:val="false"/>
                <w:i w:val="false"/>
                <w:color w:val="000000"/>
                <w:sz w:val="20"/>
              </w:rPr>
              <w:t>
</w:t>
            </w:r>
            <w:r>
              <w:rPr>
                <w:rFonts w:ascii="Times New Roman"/>
                <w:b w:val="false"/>
                <w:i w:val="false"/>
                <w:color w:val="000000"/>
                <w:sz w:val="20"/>
              </w:rPr>
              <w:t>ниях,</w:t>
            </w:r>
            <w:r>
              <w:br/>
            </w:r>
            <w:r>
              <w:rPr>
                <w:rFonts w:ascii="Times New Roman"/>
                <w:b w:val="false"/>
                <w:i w:val="false"/>
                <w:color w:val="000000"/>
                <w:sz w:val="20"/>
              </w:rPr>
              <w:t>
</w:t>
            </w:r>
            <w:r>
              <w:rPr>
                <w:rFonts w:ascii="Times New Roman"/>
                <w:b w:val="false"/>
                <w:i w:val="false"/>
                <w:color w:val="000000"/>
                <w:sz w:val="20"/>
              </w:rPr>
              <w:t>тонн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к-жолж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тасымалынан</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табыс, 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перевозки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багажа,</w:t>
            </w:r>
            <w:r>
              <w:br/>
            </w:r>
            <w:r>
              <w:rPr>
                <w:rFonts w:ascii="Times New Roman"/>
                <w:b w:val="false"/>
                <w:i w:val="false"/>
                <w:color w:val="000000"/>
                <w:sz w:val="20"/>
              </w:rPr>
              <w:t>
</w:t>
            </w:r>
            <w:r>
              <w:rPr>
                <w:rFonts w:ascii="Times New Roman"/>
                <w:b w:val="false"/>
                <w:i w:val="false"/>
                <w:color w:val="000000"/>
                <w:sz w:val="20"/>
              </w:rPr>
              <w:t>грузобагажа,</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w:t>
            </w:r>
            <w:r>
              <w:br/>
            </w:r>
            <w:r>
              <w:rPr>
                <w:rFonts w:ascii="Times New Roman"/>
                <w:b w:val="false"/>
                <w:i w:val="false"/>
                <w:color w:val="000000"/>
                <w:sz w:val="20"/>
              </w:rPr>
              <w:t>
</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w:t>
            </w:r>
            <w:r>
              <w:br/>
            </w:r>
            <w:r>
              <w:rPr>
                <w:rFonts w:ascii="Times New Roman"/>
                <w:b w:val="false"/>
                <w:i w:val="false"/>
                <w:color w:val="000000"/>
                <w:sz w:val="20"/>
              </w:rPr>
              <w:t>
</w:t>
            </w:r>
            <w:r>
              <w:rPr>
                <w:rFonts w:ascii="Times New Roman"/>
                <w:b/>
                <w:i w:val="false"/>
                <w:color w:val="000000"/>
                <w:sz w:val="20"/>
              </w:rPr>
              <w:t>публи-</w:t>
            </w:r>
            <w:r>
              <w:br/>
            </w:r>
            <w:r>
              <w:rPr>
                <w:rFonts w:ascii="Times New Roman"/>
                <w:b w:val="false"/>
                <w:i w:val="false"/>
                <w:color w:val="000000"/>
                <w:sz w:val="20"/>
              </w:rPr>
              <w:t>
</w:t>
            </w:r>
            <w:r>
              <w:rPr>
                <w:rFonts w:ascii="Times New Roman"/>
                <w:b/>
                <w:i w:val="false"/>
                <w:color w:val="000000"/>
                <w:sz w:val="20"/>
              </w:rPr>
              <w:t>ка</w:t>
            </w:r>
            <w:r>
              <w:br/>
            </w:r>
            <w:r>
              <w:rPr>
                <w:rFonts w:ascii="Times New Roman"/>
                <w:b w:val="false"/>
                <w:i w:val="false"/>
                <w:color w:val="000000"/>
                <w:sz w:val="20"/>
              </w:rPr>
              <w:t>
</w:t>
            </w:r>
            <w:r>
              <w:rPr>
                <w:rFonts w:ascii="Times New Roman"/>
                <w:b/>
                <w:i w:val="false"/>
                <w:color w:val="000000"/>
                <w:sz w:val="20"/>
              </w:rPr>
              <w:t>ішін-</w:t>
            </w:r>
            <w:r>
              <w:br/>
            </w:r>
            <w:r>
              <w:rPr>
                <w:rFonts w:ascii="Times New Roman"/>
                <w:b w:val="false"/>
                <w:i w:val="false"/>
                <w:color w:val="000000"/>
                <w:sz w:val="20"/>
              </w:rPr>
              <w:t>
</w:t>
            </w:r>
            <w:r>
              <w:rPr>
                <w:rFonts w:ascii="Times New Roman"/>
                <w:b/>
                <w:i w:val="false"/>
                <w:color w:val="000000"/>
                <w:sz w:val="20"/>
              </w:rPr>
              <w:t>де)</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город-</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алама-</w:t>
            </w:r>
            <w:r>
              <w:br/>
            </w:r>
            <w:r>
              <w:rPr>
                <w:rFonts w:ascii="Times New Roman"/>
                <w:b w:val="false"/>
                <w:i w:val="false"/>
                <w:color w:val="000000"/>
                <w:sz w:val="20"/>
              </w:rPr>
              <w:t>
</w:t>
            </w:r>
            <w:r>
              <w:rPr>
                <w:rFonts w:ascii="Times New Roman"/>
                <w:b/>
                <w:i w:val="false"/>
                <w:color w:val="000000"/>
                <w:sz w:val="20"/>
              </w:rPr>
              <w:t>ң</w:t>
            </w:r>
            <w:r>
              <w:rPr>
                <w:rFonts w:ascii="Times New Roman"/>
                <w:b/>
                <w:i w:val="false"/>
                <w:color w:val="000000"/>
                <w:sz w:val="20"/>
              </w:rPr>
              <w:t>ылы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приго-</w:t>
            </w:r>
            <w:r>
              <w:br/>
            </w:r>
            <w:r>
              <w:rPr>
                <w:rFonts w:ascii="Times New Roman"/>
                <w:b w:val="false"/>
                <w:i w:val="false"/>
                <w:color w:val="000000"/>
                <w:sz w:val="20"/>
              </w:rPr>
              <w:t>
</w:t>
            </w:r>
            <w:r>
              <w:rPr>
                <w:rFonts w:ascii="Times New Roman"/>
                <w:b w:val="false"/>
                <w:i w:val="false"/>
                <w:color w:val="000000"/>
                <w:sz w:val="20"/>
              </w:rPr>
              <w:t>родное</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городское</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(экс-</w:t>
            </w:r>
            <w:r>
              <w:br/>
            </w:r>
            <w:r>
              <w:rPr>
                <w:rFonts w:ascii="Times New Roman"/>
                <w:b w:val="false"/>
                <w:i w:val="false"/>
                <w:color w:val="000000"/>
                <w:sz w:val="20"/>
              </w:rPr>
              <w:t>
</w:t>
            </w:r>
            <w:r>
              <w:rPr>
                <w:rFonts w:ascii="Times New Roman"/>
                <w:b/>
                <w:i w:val="false"/>
                <w:color w:val="000000"/>
                <w:sz w:val="20"/>
              </w:rPr>
              <w:t>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порт)</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келу</w:t>
            </w:r>
            <w:r>
              <w:br/>
            </w:r>
            <w:r>
              <w:rPr>
                <w:rFonts w:ascii="Times New Roman"/>
                <w:b w:val="false"/>
                <w:i w:val="false"/>
                <w:color w:val="000000"/>
                <w:sz w:val="20"/>
              </w:rPr>
              <w:t>
</w:t>
            </w:r>
            <w:r>
              <w:rPr>
                <w:rFonts w:ascii="Times New Roman"/>
                <w:b/>
                <w:i w:val="false"/>
                <w:color w:val="000000"/>
                <w:sz w:val="20"/>
              </w:rPr>
              <w:t>(имп-</w:t>
            </w:r>
            <w:r>
              <w:br/>
            </w:r>
            <w:r>
              <w:rPr>
                <w:rFonts w:ascii="Times New Roman"/>
                <w:b w:val="false"/>
                <w:i w:val="false"/>
                <w:color w:val="000000"/>
                <w:sz w:val="20"/>
              </w:rPr>
              <w:t>
</w:t>
            </w:r>
            <w:r>
              <w:rPr>
                <w:rFonts w:ascii="Times New Roman"/>
                <w:b/>
                <w:i w:val="false"/>
                <w:color w:val="000000"/>
                <w:sz w:val="20"/>
              </w:rPr>
              <w:t>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w:t>
            </w:r>
            <w:r>
              <w:br/>
            </w:r>
            <w:r>
              <w:rPr>
                <w:rFonts w:ascii="Times New Roman"/>
                <w:b w:val="false"/>
                <w:i w:val="false"/>
                <w:color w:val="000000"/>
                <w:sz w:val="20"/>
              </w:rPr>
              <w:t>
</w:t>
            </w:r>
            <w:r>
              <w:rPr>
                <w:rFonts w:ascii="Times New Roman"/>
                <w:b/>
                <w:i w:val="false"/>
                <w:color w:val="000000"/>
                <w:sz w:val="20"/>
              </w:rPr>
              <w:t>зит</w:t>
            </w:r>
            <w:r>
              <w:br/>
            </w:r>
            <w:r>
              <w:rPr>
                <w:rFonts w:ascii="Times New Roman"/>
                <w:b w:val="false"/>
                <w:i w:val="false"/>
                <w:color w:val="000000"/>
                <w:sz w:val="20"/>
              </w:rPr>
              <w:t>
</w:t>
            </w:r>
            <w:r>
              <w:rPr>
                <w:rFonts w:ascii="Times New Roman"/>
                <w:b w:val="false"/>
                <w:i w:val="false"/>
                <w:color w:val="000000"/>
                <w:sz w:val="20"/>
              </w:rPr>
              <w:t>тран-</w:t>
            </w:r>
            <w:r>
              <w:br/>
            </w:r>
            <w:r>
              <w:rPr>
                <w:rFonts w:ascii="Times New Roman"/>
                <w:b w:val="false"/>
                <w:i w:val="false"/>
                <w:color w:val="000000"/>
                <w:sz w:val="20"/>
              </w:rPr>
              <w:t>
</w:t>
            </w:r>
            <w:r>
              <w:rPr>
                <w:rFonts w:ascii="Times New Roman"/>
                <w:b w:val="false"/>
                <w:i w:val="false"/>
                <w:color w:val="000000"/>
                <w:sz w:val="20"/>
              </w:rPr>
              <w:t>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нефтепродук-</w:t>
            </w:r>
            <w:r>
              <w:br/>
            </w:r>
            <w:r>
              <w:rPr>
                <w:rFonts w:ascii="Times New Roman"/>
                <w:b w:val="false"/>
                <w:i w:val="false"/>
                <w:color w:val="000000"/>
                <w:sz w:val="20"/>
              </w:rPr>
              <w:t>
</w:t>
            </w:r>
            <w:r>
              <w:rPr>
                <w:rFonts w:ascii="Times New Roman"/>
                <w:b w:val="false"/>
                <w:i w:val="false"/>
                <w:color w:val="000000"/>
                <w:sz w:val="20"/>
              </w:rPr>
              <w:t>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сулы немесе</w:t>
            </w:r>
            <w:r>
              <w:br/>
            </w:r>
            <w:r>
              <w:rPr>
                <w:rFonts w:ascii="Times New Roman"/>
                <w:b w:val="false"/>
                <w:i w:val="false"/>
                <w:color w:val="000000"/>
                <w:sz w:val="20"/>
              </w:rPr>
              <w:t>
</w:t>
            </w:r>
            <w:r>
              <w:rPr>
                <w:rFonts w:ascii="Times New Roman"/>
                <w:b/>
                <w:i w:val="false"/>
                <w:color w:val="000000"/>
                <w:sz w:val="20"/>
              </w:rPr>
              <w:t>газды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i w:val="false"/>
                <w:color w:val="000000"/>
                <w:sz w:val="20"/>
              </w:rPr>
              <w:t>салма</w:t>
            </w:r>
            <w:r>
              <w:rPr>
                <w:rFonts w:ascii="Times New Roman"/>
                <w:b/>
                <w:i w:val="false"/>
                <w:color w:val="000000"/>
                <w:sz w:val="20"/>
              </w:rPr>
              <w:t>қ</w:t>
            </w:r>
            <w:r>
              <w:rPr>
                <w:rFonts w:ascii="Times New Roman"/>
                <w:b/>
                <w:i w:val="false"/>
                <w:color w:val="000000"/>
                <w:sz w:val="20"/>
              </w:rPr>
              <w:t>та</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жидкие или</w:t>
            </w:r>
            <w:r>
              <w:br/>
            </w:r>
            <w:r>
              <w:rPr>
                <w:rFonts w:ascii="Times New Roman"/>
                <w:b w:val="false"/>
                <w:i w:val="false"/>
                <w:color w:val="000000"/>
                <w:sz w:val="20"/>
              </w:rPr>
              <w:t>
</w:t>
            </w:r>
            <w:r>
              <w:rPr>
                <w:rFonts w:ascii="Times New Roman"/>
                <w:b w:val="false"/>
                <w:i w:val="false"/>
                <w:color w:val="000000"/>
                <w:sz w:val="20"/>
              </w:rPr>
              <w:t>газообразные</w:t>
            </w:r>
            <w:r>
              <w:br/>
            </w:r>
            <w:r>
              <w:rPr>
                <w:rFonts w:ascii="Times New Roman"/>
                <w:b w:val="false"/>
                <w:i w:val="false"/>
                <w:color w:val="000000"/>
                <w:sz w:val="20"/>
              </w:rPr>
              <w:t>
</w:t>
            </w:r>
            <w:r>
              <w:rPr>
                <w:rFonts w:ascii="Times New Roman"/>
                <w:b w:val="false"/>
                <w:i w:val="false"/>
                <w:color w:val="000000"/>
                <w:sz w:val="20"/>
              </w:rPr>
              <w:t>грузы в</w:t>
            </w:r>
            <w:r>
              <w:br/>
            </w:r>
            <w:r>
              <w:rPr>
                <w:rFonts w:ascii="Times New Roman"/>
                <w:b w:val="false"/>
                <w:i w:val="false"/>
                <w:color w:val="000000"/>
                <w:sz w:val="20"/>
              </w:rPr>
              <w:t>
</w:t>
            </w:r>
            <w:r>
              <w:rPr>
                <w:rFonts w:ascii="Times New Roman"/>
                <w:b w:val="false"/>
                <w:i w:val="false"/>
                <w:color w:val="000000"/>
                <w:sz w:val="20"/>
              </w:rPr>
              <w:t>массе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w:t>
            </w:r>
            <w:r>
              <w:rPr>
                <w:rFonts w:ascii="Times New Roman"/>
                <w:b/>
                <w:i w:val="false"/>
                <w:color w:val="000000"/>
                <w:sz w:val="20"/>
              </w:rPr>
              <w:t>ө</w:t>
            </w:r>
            <w:r>
              <w:rPr>
                <w:rFonts w:ascii="Times New Roman"/>
                <w:b/>
                <w:i w:val="false"/>
                <w:color w:val="000000"/>
                <w:sz w:val="20"/>
              </w:rPr>
              <w:t>мір</w:t>
            </w:r>
            <w:r>
              <w:br/>
            </w:r>
            <w:r>
              <w:rPr>
                <w:rFonts w:ascii="Times New Roman"/>
                <w:b w:val="false"/>
                <w:i w:val="false"/>
                <w:color w:val="000000"/>
                <w:sz w:val="20"/>
              </w:rPr>
              <w:t>
</w:t>
            </w:r>
            <w:r>
              <w:rPr>
                <w:rFonts w:ascii="Times New Roman"/>
                <w:b w:val="false"/>
                <w:i w:val="false"/>
                <w:color w:val="000000"/>
                <w:sz w:val="20"/>
              </w:rPr>
              <w:t>каменный</w:t>
            </w:r>
            <w:r>
              <w:br/>
            </w:r>
            <w:r>
              <w:rPr>
                <w:rFonts w:ascii="Times New Roman"/>
                <w:b w:val="false"/>
                <w:i w:val="false"/>
                <w:color w:val="000000"/>
                <w:sz w:val="20"/>
              </w:rPr>
              <w:t>
</w:t>
            </w:r>
            <w:r>
              <w:rPr>
                <w:rFonts w:ascii="Times New Roman"/>
                <w:b w:val="false"/>
                <w:i w:val="false"/>
                <w:color w:val="000000"/>
                <w:sz w:val="20"/>
              </w:rPr>
              <w:t>уголь</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w:t>
            </w:r>
            <w:r>
              <w:br/>
            </w:r>
            <w:r>
              <w:rPr>
                <w:rFonts w:ascii="Times New Roman"/>
                <w:b w:val="false"/>
                <w:i w:val="false"/>
                <w:color w:val="000000"/>
                <w:sz w:val="20"/>
              </w:rPr>
              <w:t>
</w:t>
            </w:r>
            <w:r>
              <w:rPr>
                <w:rFonts w:ascii="Times New Roman"/>
                <w:b w:val="false"/>
                <w:i w:val="false"/>
                <w:color w:val="000000"/>
                <w:sz w:val="20"/>
              </w:rPr>
              <w:t>кокс</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кені</w:t>
            </w:r>
            <w:r>
              <w:br/>
            </w:r>
            <w:r>
              <w:rPr>
                <w:rFonts w:ascii="Times New Roman"/>
                <w:b w:val="false"/>
                <w:i w:val="false"/>
                <w:color w:val="000000"/>
                <w:sz w:val="20"/>
              </w:rPr>
              <w:t>
</w:t>
            </w:r>
            <w:r>
              <w:rPr>
                <w:rFonts w:ascii="Times New Roman"/>
                <w:b w:val="false"/>
                <w:i w:val="false"/>
                <w:color w:val="000000"/>
                <w:sz w:val="20"/>
              </w:rPr>
              <w:t>железная</w:t>
            </w:r>
            <w:r>
              <w:br/>
            </w:r>
            <w:r>
              <w:rPr>
                <w:rFonts w:ascii="Times New Roman"/>
                <w:b w:val="false"/>
                <w:i w:val="false"/>
                <w:color w:val="000000"/>
                <w:sz w:val="20"/>
              </w:rPr>
              <w:t>
</w:t>
            </w:r>
            <w:r>
              <w:rPr>
                <w:rFonts w:ascii="Times New Roman"/>
                <w:b w:val="false"/>
                <w:i w:val="false"/>
                <w:color w:val="000000"/>
                <w:sz w:val="20"/>
              </w:rPr>
              <w:t>руда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марганец</w:t>
            </w:r>
            <w:r>
              <w:br/>
            </w:r>
            <w:r>
              <w:rPr>
                <w:rFonts w:ascii="Times New Roman"/>
                <w:b w:val="false"/>
                <w:i w:val="false"/>
                <w:color w:val="000000"/>
                <w:sz w:val="20"/>
              </w:rPr>
              <w:t>
</w:t>
            </w:r>
            <w:r>
              <w:rPr>
                <w:rFonts w:ascii="Times New Roman"/>
                <w:b/>
                <w:i w:val="false"/>
                <w:color w:val="000000"/>
                <w:sz w:val="20"/>
              </w:rPr>
              <w:t>кені</w:t>
            </w:r>
            <w:r>
              <w:br/>
            </w:r>
            <w:r>
              <w:rPr>
                <w:rFonts w:ascii="Times New Roman"/>
                <w:b w:val="false"/>
                <w:i w:val="false"/>
                <w:color w:val="000000"/>
                <w:sz w:val="20"/>
              </w:rPr>
              <w:t>
</w:t>
            </w:r>
            <w:r>
              <w:rPr>
                <w:rFonts w:ascii="Times New Roman"/>
                <w:b w:val="false"/>
                <w:i w:val="false"/>
                <w:color w:val="000000"/>
                <w:sz w:val="20"/>
              </w:rPr>
              <w:t>марганцевая</w:t>
            </w:r>
            <w:r>
              <w:br/>
            </w:r>
            <w:r>
              <w:rPr>
                <w:rFonts w:ascii="Times New Roman"/>
                <w:b w:val="false"/>
                <w:i w:val="false"/>
                <w:color w:val="000000"/>
                <w:sz w:val="20"/>
              </w:rPr>
              <w:t>
</w:t>
            </w:r>
            <w:r>
              <w:rPr>
                <w:rFonts w:ascii="Times New Roman"/>
                <w:b w:val="false"/>
                <w:i w:val="false"/>
                <w:color w:val="000000"/>
                <w:sz w:val="20"/>
              </w:rPr>
              <w:t>руда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сті</w:t>
            </w:r>
            <w:r>
              <w:br/>
            </w:r>
            <w:r>
              <w:rPr>
                <w:rFonts w:ascii="Times New Roman"/>
                <w:b w:val="false"/>
                <w:i w:val="false"/>
                <w:color w:val="000000"/>
                <w:sz w:val="20"/>
              </w:rPr>
              <w:t>
</w:t>
            </w:r>
            <w:r>
              <w:rPr>
                <w:rFonts w:ascii="Times New Roman"/>
                <w:b/>
                <w:i w:val="false"/>
                <w:color w:val="000000"/>
                <w:sz w:val="20"/>
              </w:rPr>
              <w:t>металл</w:t>
            </w:r>
            <w:r>
              <w:br/>
            </w:r>
            <w:r>
              <w:rPr>
                <w:rFonts w:ascii="Times New Roman"/>
                <w:b w:val="false"/>
                <w:i w:val="false"/>
                <w:color w:val="000000"/>
                <w:sz w:val="20"/>
              </w:rPr>
              <w:t>
</w:t>
            </w:r>
            <w:r>
              <w:rPr>
                <w:rFonts w:ascii="Times New Roman"/>
                <w:b/>
                <w:i w:val="false"/>
                <w:color w:val="000000"/>
                <w:sz w:val="20"/>
              </w:rPr>
              <w:t>кендері</w:t>
            </w:r>
            <w:r>
              <w:br/>
            </w:r>
            <w:r>
              <w:rPr>
                <w:rFonts w:ascii="Times New Roman"/>
                <w:b w:val="false"/>
                <w:i w:val="false"/>
                <w:color w:val="000000"/>
                <w:sz w:val="20"/>
              </w:rPr>
              <w:t>
</w:t>
            </w:r>
            <w:r>
              <w:rPr>
                <w:rFonts w:ascii="Times New Roman"/>
                <w:b w:val="false"/>
                <w:i w:val="false"/>
                <w:color w:val="000000"/>
                <w:sz w:val="20"/>
              </w:rPr>
              <w:t>руды цветных</w:t>
            </w:r>
            <w:r>
              <w:br/>
            </w:r>
            <w:r>
              <w:rPr>
                <w:rFonts w:ascii="Times New Roman"/>
                <w:b w:val="false"/>
                <w:i w:val="false"/>
                <w:color w:val="000000"/>
                <w:sz w:val="20"/>
              </w:rPr>
              <w:t>
</w:t>
            </w:r>
            <w:r>
              <w:rPr>
                <w:rFonts w:ascii="Times New Roman"/>
                <w:b w:val="false"/>
                <w:i w:val="false"/>
                <w:color w:val="000000"/>
                <w:sz w:val="20"/>
              </w:rPr>
              <w:t>металлов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ү</w:t>
            </w:r>
            <w:r>
              <w:rPr>
                <w:rFonts w:ascii="Times New Roman"/>
                <w:b/>
                <w:i w:val="false"/>
                <w:color w:val="000000"/>
                <w:sz w:val="20"/>
              </w:rPr>
              <w:t>кірт</w:t>
            </w:r>
            <w:r>
              <w:br/>
            </w:r>
            <w:r>
              <w:rPr>
                <w:rFonts w:ascii="Times New Roman"/>
                <w:b w:val="false"/>
                <w:i w:val="false"/>
                <w:color w:val="000000"/>
                <w:sz w:val="20"/>
              </w:rPr>
              <w:t>
</w:t>
            </w:r>
            <w:r>
              <w:rPr>
                <w:rFonts w:ascii="Times New Roman"/>
                <w:b/>
                <w:i w:val="false"/>
                <w:color w:val="000000"/>
                <w:sz w:val="20"/>
              </w:rPr>
              <w:t>шикізаты</w:t>
            </w:r>
            <w:r>
              <w:br/>
            </w:r>
            <w:r>
              <w:rPr>
                <w:rFonts w:ascii="Times New Roman"/>
                <w:b w:val="false"/>
                <w:i w:val="false"/>
                <w:color w:val="000000"/>
                <w:sz w:val="20"/>
              </w:rPr>
              <w:t>
</w:t>
            </w:r>
            <w:r>
              <w:rPr>
                <w:rFonts w:ascii="Times New Roman"/>
                <w:b w:val="false"/>
                <w:i w:val="false"/>
                <w:color w:val="000000"/>
                <w:sz w:val="20"/>
              </w:rPr>
              <w:t>серное сырье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w:t>
            </w:r>
            <w:r>
              <w:br/>
            </w:r>
            <w:r>
              <w:rPr>
                <w:rFonts w:ascii="Times New Roman"/>
                <w:b w:val="false"/>
                <w:i w:val="false"/>
                <w:color w:val="000000"/>
                <w:sz w:val="20"/>
              </w:rPr>
              <w:t>
</w:t>
            </w:r>
            <w:r>
              <w:rPr>
                <w:rFonts w:ascii="Times New Roman"/>
                <w:b/>
                <w:i w:val="false"/>
                <w:color w:val="000000"/>
                <w:sz w:val="20"/>
              </w:rPr>
              <w:t>металдар</w:t>
            </w:r>
            <w:r>
              <w:br/>
            </w:r>
            <w:r>
              <w:rPr>
                <w:rFonts w:ascii="Times New Roman"/>
                <w:b w:val="false"/>
                <w:i w:val="false"/>
                <w:color w:val="000000"/>
                <w:sz w:val="20"/>
              </w:rPr>
              <w:t>
</w:t>
            </w:r>
            <w:r>
              <w:rPr>
                <w:rFonts w:ascii="Times New Roman"/>
                <w:b w:val="false"/>
                <w:i w:val="false"/>
                <w:color w:val="000000"/>
                <w:sz w:val="20"/>
              </w:rPr>
              <w:t>черные</w:t>
            </w:r>
            <w:r>
              <w:br/>
            </w:r>
            <w:r>
              <w:rPr>
                <w:rFonts w:ascii="Times New Roman"/>
                <w:b w:val="false"/>
                <w:i w:val="false"/>
                <w:color w:val="000000"/>
                <w:sz w:val="20"/>
              </w:rPr>
              <w:t>
</w:t>
            </w:r>
            <w:r>
              <w:rPr>
                <w:rFonts w:ascii="Times New Roman"/>
                <w:b w:val="false"/>
                <w:i w:val="false"/>
                <w:color w:val="000000"/>
                <w:sz w:val="20"/>
              </w:rPr>
              <w:t>металлы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ара металл</w:t>
            </w:r>
            <w:r>
              <w:br/>
            </w:r>
            <w:r>
              <w:rPr>
                <w:rFonts w:ascii="Times New Roman"/>
                <w:b w:val="false"/>
                <w:i w:val="false"/>
                <w:color w:val="000000"/>
                <w:sz w:val="20"/>
              </w:rPr>
              <w:t>
</w:t>
            </w:r>
            <w:r>
              <w:rPr>
                <w:rFonts w:ascii="Times New Roman"/>
                <w:b/>
                <w:i w:val="false"/>
                <w:color w:val="000000"/>
                <w:sz w:val="20"/>
              </w:rPr>
              <w:t>сыны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лом черных</w:t>
            </w:r>
            <w:r>
              <w:br/>
            </w:r>
            <w:r>
              <w:rPr>
                <w:rFonts w:ascii="Times New Roman"/>
                <w:b w:val="false"/>
                <w:i w:val="false"/>
                <w:color w:val="000000"/>
                <w:sz w:val="20"/>
              </w:rPr>
              <w:t>
</w:t>
            </w:r>
            <w:r>
              <w:rPr>
                <w:rFonts w:ascii="Times New Roman"/>
                <w:b w:val="false"/>
                <w:i w:val="false"/>
                <w:color w:val="000000"/>
                <w:sz w:val="20"/>
              </w:rPr>
              <w:t>металлов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флюстер</w:t>
            </w:r>
            <w:r>
              <w:br/>
            </w:r>
            <w:r>
              <w:rPr>
                <w:rFonts w:ascii="Times New Roman"/>
                <w:b w:val="false"/>
                <w:i w:val="false"/>
                <w:color w:val="000000"/>
                <w:sz w:val="20"/>
              </w:rPr>
              <w:t>
</w:t>
            </w:r>
            <w:r>
              <w:rPr>
                <w:rFonts w:ascii="Times New Roman"/>
                <w:b w:val="false"/>
                <w:i w:val="false"/>
                <w:color w:val="000000"/>
                <w:sz w:val="20"/>
              </w:rPr>
              <w:t>флюсы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лесные грузы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гі</w:t>
            </w:r>
            <w:r>
              <w:br/>
            </w:r>
            <w:r>
              <w:rPr>
                <w:rFonts w:ascii="Times New Roman"/>
                <w:b w:val="false"/>
                <w:i w:val="false"/>
                <w:color w:val="000000"/>
                <w:sz w:val="20"/>
              </w:rPr>
              <w:t>
</w:t>
            </w:r>
            <w:r>
              <w:rPr>
                <w:rFonts w:ascii="Times New Roman"/>
                <w:b w:val="false"/>
                <w:i w:val="false"/>
                <w:color w:val="000000"/>
                <w:sz w:val="20"/>
              </w:rPr>
              <w:t>строительные</w:t>
            </w:r>
            <w:r>
              <w:br/>
            </w:r>
            <w:r>
              <w:rPr>
                <w:rFonts w:ascii="Times New Roman"/>
                <w:b w:val="false"/>
                <w:i w:val="false"/>
                <w:color w:val="000000"/>
                <w:sz w:val="20"/>
              </w:rPr>
              <w:t>
</w:t>
            </w:r>
            <w:r>
              <w:rPr>
                <w:rFonts w:ascii="Times New Roman"/>
                <w:b w:val="false"/>
                <w:i w:val="false"/>
                <w:color w:val="000000"/>
                <w:sz w:val="20"/>
              </w:rPr>
              <w:t>грузы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минерал-</w:t>
            </w:r>
            <w:r>
              <w:br/>
            </w:r>
            <w:r>
              <w:rPr>
                <w:rFonts w:ascii="Times New Roman"/>
                <w:b w:val="false"/>
                <w:i w:val="false"/>
                <w:color w:val="000000"/>
                <w:sz w:val="20"/>
              </w:rPr>
              <w:t>
</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ты</w:t>
            </w:r>
            <w:r>
              <w:rPr>
                <w:rFonts w:ascii="Times New Roman"/>
                <w:b/>
                <w:i w:val="false"/>
                <w:color w:val="000000"/>
                <w:sz w:val="20"/>
              </w:rPr>
              <w:t>ң</w:t>
            </w:r>
            <w:r>
              <w:rPr>
                <w:rFonts w:ascii="Times New Roman"/>
                <w:b/>
                <w:i w:val="false"/>
                <w:color w:val="000000"/>
                <w:sz w:val="20"/>
              </w:rPr>
              <w:t>айт-</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ыштар</w:t>
            </w:r>
            <w:r>
              <w:br/>
            </w:r>
            <w:r>
              <w:rPr>
                <w:rFonts w:ascii="Times New Roman"/>
                <w:b w:val="false"/>
                <w:i w:val="false"/>
                <w:color w:val="000000"/>
                <w:sz w:val="20"/>
              </w:rPr>
              <w:t>
</w:t>
            </w:r>
            <w:r>
              <w:rPr>
                <w:rFonts w:ascii="Times New Roman"/>
                <w:b w:val="false"/>
                <w:i w:val="false"/>
                <w:color w:val="000000"/>
                <w:sz w:val="20"/>
              </w:rPr>
              <w:t>химические и</w:t>
            </w:r>
            <w:r>
              <w:br/>
            </w:r>
            <w:r>
              <w:rPr>
                <w:rFonts w:ascii="Times New Roman"/>
                <w:b w:val="false"/>
                <w:i w:val="false"/>
                <w:color w:val="000000"/>
                <w:sz w:val="20"/>
              </w:rPr>
              <w:t>
</w:t>
            </w:r>
            <w:r>
              <w:rPr>
                <w:rFonts w:ascii="Times New Roman"/>
                <w:b w:val="false"/>
                <w:i w:val="false"/>
                <w:color w:val="000000"/>
                <w:sz w:val="20"/>
              </w:rPr>
              <w:t>минеральные</w:t>
            </w:r>
            <w:r>
              <w:br/>
            </w:r>
            <w:r>
              <w:rPr>
                <w:rFonts w:ascii="Times New Roman"/>
                <w:b w:val="false"/>
                <w:i w:val="false"/>
                <w:color w:val="000000"/>
                <w:sz w:val="20"/>
              </w:rPr>
              <w:t>
</w:t>
            </w:r>
            <w:r>
              <w:rPr>
                <w:rFonts w:ascii="Times New Roman"/>
                <w:b w:val="false"/>
                <w:i w:val="false"/>
                <w:color w:val="000000"/>
                <w:sz w:val="20"/>
              </w:rPr>
              <w:t>удобрения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зерно</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w:t>
            </w:r>
            <w:r>
              <w:rPr>
                <w:rFonts w:ascii="Times New Roman"/>
                <w:b/>
                <w:i w:val="false"/>
                <w:color w:val="000000"/>
                <w:sz w:val="20"/>
              </w:rPr>
              <w:t>ң</w:t>
            </w:r>
            <w:r>
              <w:rPr>
                <w:rFonts w:ascii="Times New Roman"/>
                <w:b/>
                <w:i w:val="false"/>
                <w:color w:val="000000"/>
                <w:sz w:val="20"/>
              </w:rPr>
              <w:t>азытыл-</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немесе</w:t>
            </w:r>
            <w:r>
              <w:br/>
            </w:r>
            <w:r>
              <w:rPr>
                <w:rFonts w:ascii="Times New Roman"/>
                <w:b w:val="false"/>
                <w:i w:val="false"/>
                <w:color w:val="000000"/>
                <w:sz w:val="20"/>
              </w:rPr>
              <w:t>
</w:t>
            </w: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ында-</w:t>
            </w:r>
            <w:r>
              <w:br/>
            </w:r>
            <w:r>
              <w:rPr>
                <w:rFonts w:ascii="Times New Roman"/>
                <w:b w:val="false"/>
                <w:i w:val="false"/>
                <w:color w:val="000000"/>
                <w:sz w:val="20"/>
              </w:rPr>
              <w:t>
</w:t>
            </w:r>
            <w:r>
              <w:rPr>
                <w:rFonts w:ascii="Times New Roman"/>
                <w:b/>
                <w:i w:val="false"/>
                <w:color w:val="000000"/>
                <w:sz w:val="20"/>
              </w:rPr>
              <w:t>тыл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w:t>
            </w:r>
            <w:r>
              <w:br/>
            </w:r>
            <w:r>
              <w:rPr>
                <w:rFonts w:ascii="Times New Roman"/>
                <w:b w:val="false"/>
                <w:i w:val="false"/>
                <w:color w:val="000000"/>
                <w:sz w:val="20"/>
              </w:rPr>
              <w:t>
</w:t>
            </w:r>
            <w:r>
              <w:rPr>
                <w:rFonts w:ascii="Times New Roman"/>
                <w:b w:val="false"/>
                <w:i w:val="false"/>
                <w:color w:val="000000"/>
                <w:sz w:val="20"/>
              </w:rPr>
              <w:t>замороженные</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охлажденные</w:t>
            </w:r>
            <w:r>
              <w:br/>
            </w:r>
            <w:r>
              <w:rPr>
                <w:rFonts w:ascii="Times New Roman"/>
                <w:b w:val="false"/>
                <w:i w:val="false"/>
                <w:color w:val="000000"/>
                <w:sz w:val="20"/>
              </w:rPr>
              <w:t>
</w:t>
            </w:r>
            <w:r>
              <w:rPr>
                <w:rFonts w:ascii="Times New Roman"/>
                <w:b w:val="false"/>
                <w:i w:val="false"/>
                <w:color w:val="000000"/>
                <w:sz w:val="20"/>
              </w:rPr>
              <w:t>продукты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w:t>
            </w:r>
            <w:r>
              <w:br/>
            </w:r>
            <w:r>
              <w:rPr>
                <w:rFonts w:ascii="Times New Roman"/>
                <w:b w:val="false"/>
                <w:i w:val="false"/>
                <w:color w:val="000000"/>
                <w:sz w:val="20"/>
              </w:rPr>
              <w:t>
</w:t>
            </w:r>
            <w:r>
              <w:rPr>
                <w:rFonts w:ascii="Times New Roman"/>
                <w:b w:val="false"/>
                <w:i w:val="false"/>
                <w:color w:val="000000"/>
                <w:sz w:val="20"/>
              </w:rPr>
              <w:t>почта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w:t>
            </w:r>
            <w:r>
              <w:rPr>
                <w:rFonts w:ascii="Times New Roman"/>
                <w:b/>
                <w:i w:val="false"/>
                <w:color w:val="000000"/>
                <w:sz w:val="20"/>
              </w:rPr>
              <w:t>һ</w:t>
            </w:r>
            <w:r>
              <w:rPr>
                <w:rFonts w:ascii="Times New Roman"/>
                <w:b/>
                <w:i w:val="false"/>
                <w:color w:val="000000"/>
                <w:sz w:val="20"/>
              </w:rPr>
              <w:t>аз</w:t>
            </w:r>
            <w:r>
              <w:br/>
            </w:r>
            <w:r>
              <w:rPr>
                <w:rFonts w:ascii="Times New Roman"/>
                <w:b w:val="false"/>
                <w:i w:val="false"/>
                <w:color w:val="000000"/>
                <w:sz w:val="20"/>
              </w:rPr>
              <w:t>
</w:t>
            </w:r>
            <w:r>
              <w:rPr>
                <w:rFonts w:ascii="Times New Roman"/>
                <w:b w:val="false"/>
                <w:i w:val="false"/>
                <w:color w:val="000000"/>
                <w:sz w:val="20"/>
              </w:rPr>
              <w:t>мебель</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ніс</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плодоовощ-</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продукция</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тірі</w:t>
            </w:r>
            <w:r>
              <w:br/>
            </w:r>
            <w:r>
              <w:rPr>
                <w:rFonts w:ascii="Times New Roman"/>
                <w:b w:val="false"/>
                <w:i w:val="false"/>
                <w:color w:val="000000"/>
                <w:sz w:val="20"/>
              </w:rPr>
              <w:t>
</w:t>
            </w:r>
            <w:r>
              <w:rPr>
                <w:rFonts w:ascii="Times New Roman"/>
                <w:b/>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живые</w:t>
            </w:r>
            <w:r>
              <w:br/>
            </w:r>
            <w:r>
              <w:rPr>
                <w:rFonts w:ascii="Times New Roman"/>
                <w:b w:val="false"/>
                <w:i w:val="false"/>
                <w:color w:val="000000"/>
                <w:sz w:val="20"/>
              </w:rPr>
              <w:t>
</w:t>
            </w:r>
            <w:r>
              <w:rPr>
                <w:rFonts w:ascii="Times New Roman"/>
                <w:b w:val="false"/>
                <w:i w:val="false"/>
                <w:color w:val="000000"/>
                <w:sz w:val="20"/>
              </w:rPr>
              <w:t>животные</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 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лемінен –</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 xml:space="preserve">объема –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ауыпты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br/>
            </w:r>
            <w:r>
              <w:rPr>
                <w:rFonts w:ascii="Times New Roman"/>
                <w:b w:val="false"/>
                <w:i w:val="false"/>
                <w:color w:val="000000"/>
                <w:sz w:val="20"/>
              </w:rPr>
              <w:t>
</w:t>
            </w:r>
            <w:r>
              <w:rPr>
                <w:rFonts w:ascii="Times New Roman"/>
                <w:b/>
                <w:i w:val="false"/>
                <w:color w:val="000000"/>
                <w:sz w:val="20"/>
              </w:rPr>
              <w:t>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грузов</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br/>
            </w:r>
            <w:r>
              <w:rPr>
                <w:rFonts w:ascii="Times New Roman"/>
                <w:b w:val="false"/>
                <w:i w:val="false"/>
                <w:color w:val="000000"/>
                <w:sz w:val="20"/>
              </w:rPr>
              <w:t>
</w:t>
            </w:r>
            <w:r>
              <w:rPr>
                <w:rFonts w:ascii="Times New Roman"/>
                <w:b/>
                <w:i w:val="false"/>
                <w:color w:val="000000"/>
                <w:sz w:val="20"/>
              </w:rPr>
              <w:t>контейнер-</w:t>
            </w:r>
            <w:r>
              <w:br/>
            </w:r>
            <w:r>
              <w:rPr>
                <w:rFonts w:ascii="Times New Roman"/>
                <w:b w:val="false"/>
                <w:i w:val="false"/>
                <w:color w:val="000000"/>
                <w:sz w:val="20"/>
              </w:rPr>
              <w:t>
</w:t>
            </w:r>
            <w:r>
              <w:rPr>
                <w:rFonts w:ascii="Times New Roman"/>
                <w:b/>
                <w:i w:val="false"/>
                <w:color w:val="000000"/>
                <w:sz w:val="20"/>
              </w:rPr>
              <w:t>мен тасу</w:t>
            </w:r>
            <w:r>
              <w:br/>
            </w:r>
            <w:r>
              <w:rPr>
                <w:rFonts w:ascii="Times New Roman"/>
                <w:b w:val="false"/>
                <w:i w:val="false"/>
                <w:color w:val="000000"/>
                <w:sz w:val="20"/>
              </w:rPr>
              <w:t>
</w:t>
            </w:r>
            <w:r>
              <w:rPr>
                <w:rFonts w:ascii="Times New Roman"/>
                <w:b w:val="false"/>
                <w:i w:val="false"/>
                <w:color w:val="000000"/>
                <w:sz w:val="20"/>
              </w:rPr>
              <w:t>перевозка</w:t>
            </w:r>
            <w:r>
              <w:br/>
            </w:r>
            <w:r>
              <w:rPr>
                <w:rFonts w:ascii="Times New Roman"/>
                <w:b w:val="false"/>
                <w:i w:val="false"/>
                <w:color w:val="000000"/>
                <w:sz w:val="20"/>
              </w:rPr>
              <w:t>
</w:t>
            </w:r>
            <w:r>
              <w:rPr>
                <w:rFonts w:ascii="Times New Roman"/>
                <w:b w:val="false"/>
                <w:i w:val="false"/>
                <w:color w:val="000000"/>
                <w:sz w:val="20"/>
              </w:rPr>
              <w:t>грузов в</w:t>
            </w:r>
            <w:r>
              <w:br/>
            </w:r>
            <w:r>
              <w:rPr>
                <w:rFonts w:ascii="Times New Roman"/>
                <w:b w:val="false"/>
                <w:i w:val="false"/>
                <w:color w:val="000000"/>
                <w:sz w:val="20"/>
              </w:rPr>
              <w:t>
</w:t>
            </w:r>
            <w:r>
              <w:rPr>
                <w:rFonts w:ascii="Times New Roman"/>
                <w:b w:val="false"/>
                <w:i w:val="false"/>
                <w:color w:val="000000"/>
                <w:sz w:val="20"/>
              </w:rPr>
              <w:t>контейнерах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2" w:id="112"/>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 xml:space="preserve">лік </w:t>
      </w:r>
      <w:r>
        <w:rPr>
          <w:rFonts w:ascii="Times New Roman"/>
          <w:b/>
          <w:i w:val="false"/>
          <w:color w:val="000000"/>
          <w:sz w:val="28"/>
        </w:rPr>
        <w:t>қ</w:t>
      </w:r>
      <w:r>
        <w:rPr>
          <w:rFonts w:ascii="Times New Roman"/>
          <w:b/>
          <w:i w:val="false"/>
          <w:color w:val="000000"/>
          <w:sz w:val="28"/>
        </w:rPr>
        <w:t>ызметтері ж</w:t>
      </w:r>
      <w:r>
        <w:rPr>
          <w:rFonts w:ascii="Times New Roman"/>
          <w:b/>
          <w:i w:val="false"/>
          <w:color w:val="000000"/>
          <w:sz w:val="28"/>
        </w:rPr>
        <w:t>ә</w:t>
      </w:r>
      <w:r>
        <w:rPr>
          <w:rFonts w:ascii="Times New Roman"/>
          <w:b/>
          <w:i w:val="false"/>
          <w:color w:val="000000"/>
          <w:sz w:val="28"/>
        </w:rPr>
        <w:t>не ж</w:t>
      </w:r>
      <w:r>
        <w:rPr>
          <w:rFonts w:ascii="Times New Roman"/>
          <w:b/>
          <w:i w:val="false"/>
          <w:color w:val="000000"/>
          <w:sz w:val="28"/>
        </w:rPr>
        <w:t>ү</w:t>
      </w:r>
      <w:r>
        <w:rPr>
          <w:rFonts w:ascii="Times New Roman"/>
          <w:b/>
          <w:i w:val="false"/>
          <w:color w:val="000000"/>
          <w:sz w:val="28"/>
        </w:rPr>
        <w:t xml:space="preserve">ргізушісімен (экипажымен) </w:t>
      </w:r>
      <w:r>
        <w:rPr>
          <w:rFonts w:ascii="Times New Roman"/>
          <w:b/>
          <w:i w:val="false"/>
          <w:color w:val="000000"/>
          <w:sz w:val="28"/>
        </w:rPr>
        <w:t>қ</w:t>
      </w:r>
      <w:r>
        <w:rPr>
          <w:rFonts w:ascii="Times New Roman"/>
          <w:b/>
          <w:i w:val="false"/>
          <w:color w:val="000000"/>
          <w:sz w:val="28"/>
        </w:rPr>
        <w:t>оса к</w:t>
      </w:r>
      <w:r>
        <w:rPr>
          <w:rFonts w:ascii="Times New Roman"/>
          <w:b/>
          <w:i w:val="false"/>
          <w:color w:val="000000"/>
          <w:sz w:val="28"/>
        </w:rPr>
        <w:t>ө</w:t>
      </w:r>
      <w:r>
        <w:rPr>
          <w:rFonts w:ascii="Times New Roman"/>
          <w:b/>
          <w:i w:val="false"/>
          <w:color w:val="000000"/>
          <w:sz w:val="28"/>
        </w:rPr>
        <w:t>лік</w:t>
      </w:r>
      <w:r>
        <w:br/>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ралдарын жал</w:t>
      </w:r>
      <w:r>
        <w:rPr>
          <w:rFonts w:ascii="Times New Roman"/>
          <w:b/>
          <w:i w:val="false"/>
          <w:color w:val="000000"/>
          <w:sz w:val="28"/>
        </w:rPr>
        <w:t>ғ</w:t>
      </w:r>
      <w:r>
        <w:rPr>
          <w:rFonts w:ascii="Times New Roman"/>
          <w:b/>
          <w:i w:val="false"/>
          <w:color w:val="000000"/>
          <w:sz w:val="28"/>
        </w:rPr>
        <w:t xml:space="preserve">а беру бойынша </w:t>
      </w:r>
      <w:r>
        <w:rPr>
          <w:rFonts w:ascii="Times New Roman"/>
          <w:b/>
          <w:i w:val="false"/>
          <w:color w:val="000000"/>
          <w:sz w:val="28"/>
        </w:rPr>
        <w:t>қ</w:t>
      </w:r>
      <w:r>
        <w:rPr>
          <w:rFonts w:ascii="Times New Roman"/>
          <w:b/>
          <w:i w:val="false"/>
          <w:color w:val="000000"/>
          <w:sz w:val="28"/>
        </w:rPr>
        <w:t>ызметтен т</w:t>
      </w:r>
      <w:r>
        <w:rPr>
          <w:rFonts w:ascii="Times New Roman"/>
          <w:b/>
          <w:i w:val="false"/>
          <w:color w:val="000000"/>
          <w:sz w:val="28"/>
        </w:rPr>
        <w:t>ү</w:t>
      </w:r>
      <w:r>
        <w:rPr>
          <w:rFonts w:ascii="Times New Roman"/>
          <w:b/>
          <w:i w:val="false"/>
          <w:color w:val="000000"/>
          <w:sz w:val="28"/>
        </w:rPr>
        <w:t>скен табыстарды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от услуг по вспомогательной транспортной деятельности и от сдачи в</w:t>
      </w:r>
      <w:r>
        <w:br/>
      </w:r>
      <w:r>
        <w:rPr>
          <w:rFonts w:ascii="Times New Roman"/>
          <w:b w:val="false"/>
          <w:i w:val="false"/>
          <w:color w:val="000000"/>
          <w:sz w:val="28"/>
        </w:rPr>
        <w:t>
</w:t>
      </w:r>
      <w:r>
        <w:rPr>
          <w:rFonts w:ascii="Times New Roman"/>
          <w:b w:val="false"/>
          <w:i w:val="false"/>
          <w:color w:val="000000"/>
          <w:sz w:val="28"/>
        </w:rPr>
        <w:t>аренду транспортных средств с водителем (с экипажем)</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8755"/>
        <w:gridCol w:w="3479"/>
      </w:tblGrid>
      <w:tr>
        <w:trPr>
          <w:trHeight w:val="405"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w:t>
            </w:r>
            <w:r>
              <w:rPr>
                <w:rFonts w:ascii="Times New Roman"/>
                <w:b/>
                <w:i w:val="false"/>
                <w:color w:val="000000"/>
                <w:sz w:val="20"/>
              </w:rPr>
              <w:t>қ</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 xml:space="preserve">ргізушісімен (экипажымен) </w:t>
            </w:r>
            <w:r>
              <w:rPr>
                <w:rFonts w:ascii="Times New Roman"/>
                <w:b/>
                <w:i w:val="false"/>
                <w:color w:val="000000"/>
                <w:sz w:val="20"/>
              </w:rPr>
              <w:t>қ</w:t>
            </w:r>
            <w:r>
              <w:rPr>
                <w:rFonts w:ascii="Times New Roman"/>
                <w:b/>
                <w:i w:val="false"/>
                <w:color w:val="000000"/>
                <w:sz w:val="20"/>
              </w:rPr>
              <w:t>оса к</w:t>
            </w:r>
            <w:r>
              <w:rPr>
                <w:rFonts w:ascii="Times New Roman"/>
                <w:b/>
                <w:i w:val="false"/>
                <w:color w:val="000000"/>
                <w:sz w:val="20"/>
              </w:rPr>
              <w:t>ө</w:t>
            </w:r>
            <w:r>
              <w:rPr>
                <w:rFonts w:ascii="Times New Roman"/>
                <w:b/>
                <w:i w:val="false"/>
                <w:color w:val="000000"/>
                <w:sz w:val="20"/>
              </w:rPr>
              <w:t>лік</w:t>
            </w:r>
            <w:r>
              <w:br/>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ралдарын жал</w:t>
            </w:r>
            <w:r>
              <w:rPr>
                <w:rFonts w:ascii="Times New Roman"/>
                <w:b/>
                <w:i w:val="false"/>
                <w:color w:val="000000"/>
                <w:sz w:val="20"/>
              </w:rPr>
              <w:t>ғ</w:t>
            </w:r>
            <w:r>
              <w:rPr>
                <w:rFonts w:ascii="Times New Roman"/>
                <w:b/>
                <w:i w:val="false"/>
                <w:color w:val="000000"/>
                <w:sz w:val="20"/>
              </w:rPr>
              <w:t>а беруден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сдачи в аренду транспортных средств с</w:t>
            </w:r>
            <w:r>
              <w:br/>
            </w:r>
            <w:r>
              <w:rPr>
                <w:rFonts w:ascii="Times New Roman"/>
                <w:b w:val="false"/>
                <w:i w:val="false"/>
                <w:color w:val="000000"/>
                <w:sz w:val="20"/>
              </w:rPr>
              <w:t>
</w:t>
            </w:r>
            <w:r>
              <w:rPr>
                <w:rFonts w:ascii="Times New Roman"/>
                <w:b w:val="false"/>
                <w:i w:val="false"/>
                <w:color w:val="000000"/>
                <w:sz w:val="20"/>
              </w:rPr>
              <w:t>водителем (с экипажем)</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113"/>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емес (к</w:t>
      </w:r>
      <w:r>
        <w:rPr>
          <w:rFonts w:ascii="Times New Roman"/>
          <w:b/>
          <w:i w:val="false"/>
          <w:color w:val="000000"/>
          <w:sz w:val="28"/>
        </w:rPr>
        <w:t>ө</w:t>
      </w:r>
      <w:r>
        <w:rPr>
          <w:rFonts w:ascii="Times New Roman"/>
          <w:b/>
          <w:i w:val="false"/>
          <w:color w:val="000000"/>
          <w:sz w:val="28"/>
        </w:rPr>
        <w:t>ліктік емес) т</w:t>
      </w:r>
      <w:r>
        <w:rPr>
          <w:rFonts w:ascii="Times New Roman"/>
          <w:b/>
          <w:i w:val="false"/>
          <w:color w:val="000000"/>
          <w:sz w:val="28"/>
        </w:rPr>
        <w:t>ү</w:t>
      </w:r>
      <w:r>
        <w:rPr>
          <w:rFonts w:ascii="Times New Roman"/>
          <w:b/>
          <w:i w:val="false"/>
          <w:color w:val="000000"/>
          <w:sz w:val="28"/>
        </w:rPr>
        <w:t>рлері бойынша т</w:t>
      </w:r>
      <w:r>
        <w:rPr>
          <w:rFonts w:ascii="Times New Roman"/>
          <w:b/>
          <w:i w:val="false"/>
          <w:color w:val="000000"/>
          <w:sz w:val="28"/>
        </w:rPr>
        <w:t>ү</w:t>
      </w:r>
      <w:r>
        <w:rPr>
          <w:rFonts w:ascii="Times New Roman"/>
          <w:b/>
          <w:i w:val="false"/>
          <w:color w:val="000000"/>
          <w:sz w:val="28"/>
        </w:rPr>
        <w:t>скен табыстарды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по вторичным (нетранспортным) видам деятельности.</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6564"/>
        <w:gridCol w:w="3227"/>
        <w:gridCol w:w="2507"/>
      </w:tblGrid>
      <w:tr>
        <w:trPr>
          <w:trHeight w:val="39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жалпы жіктеуіші</w:t>
            </w:r>
            <w:r>
              <w:br/>
            </w:r>
            <w:r>
              <w:rPr>
                <w:rFonts w:ascii="Times New Roman"/>
                <w:b w:val="false"/>
                <w:i w:val="false"/>
                <w:color w:val="000000"/>
                <w:sz w:val="20"/>
              </w:rPr>
              <w:t>
</w:t>
            </w:r>
            <w:r>
              <w:rPr>
                <w:rFonts w:ascii="Times New Roman"/>
                <w:b/>
                <w:i w:val="false"/>
                <w:color w:val="000000"/>
                <w:sz w:val="20"/>
              </w:rPr>
              <w:t xml:space="preserve">бойынша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деятельности по</w:t>
            </w:r>
            <w:r>
              <w:br/>
            </w:r>
            <w:r>
              <w:rPr>
                <w:rFonts w:ascii="Times New Roman"/>
                <w:b w:val="false"/>
                <w:i w:val="false"/>
                <w:color w:val="000000"/>
                <w:sz w:val="20"/>
              </w:rPr>
              <w:t>
</w:t>
            </w:r>
            <w:r>
              <w:rPr>
                <w:rFonts w:ascii="Times New Roman"/>
                <w:b w:val="false"/>
                <w:i w:val="false"/>
                <w:color w:val="000000"/>
                <w:sz w:val="20"/>
              </w:rPr>
              <w:t>общему</w:t>
            </w:r>
            <w:r>
              <w:br/>
            </w:r>
            <w:r>
              <w:rPr>
                <w:rFonts w:ascii="Times New Roman"/>
                <w:b w:val="false"/>
                <w:i w:val="false"/>
                <w:color w:val="000000"/>
                <w:sz w:val="20"/>
              </w:rPr>
              <w:t>
</w:t>
            </w:r>
            <w:r>
              <w:rPr>
                <w:rFonts w:ascii="Times New Roman"/>
                <w:b w:val="false"/>
                <w:i w:val="false"/>
                <w:color w:val="000000"/>
                <w:sz w:val="20"/>
              </w:rPr>
              <w:t>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 xml:space="preserve">ң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w:t>
            </w:r>
            <w:r>
              <w:rPr>
                <w:rFonts w:ascii="Times New Roman"/>
                <w:b/>
                <w:i w:val="false"/>
                <w:color w:val="000000"/>
                <w:sz w:val="20"/>
              </w:rPr>
              <w:t>ө</w:t>
            </w:r>
            <w:r>
              <w:rPr>
                <w:rFonts w:ascii="Times New Roman"/>
                <w:b/>
                <w:i w:val="false"/>
                <w:color w:val="000000"/>
                <w:sz w:val="20"/>
              </w:rPr>
              <w:t>ліктік емес)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ызметтерден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вторичной (нетранспортной)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858" w:id="114"/>
    <w:p>
      <w:pPr>
        <w:spacing w:after="0"/>
        <w:ind w:left="0"/>
        <w:jc w:val="both"/>
      </w:pPr>
      <w:r>
        <w:rPr>
          <w:rFonts w:ascii="Times New Roman"/>
          <w:b w:val="false"/>
          <w:i w:val="false"/>
          <w:color w:val="000000"/>
          <w:sz w:val="28"/>
        </w:rPr>
        <w:t>
Приложение 28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114"/>
    <w:bookmarkStart w:name="z865" w:id="1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прочего сухопутного транспорта по видам</w:t>
      </w:r>
      <w:r>
        <w:br/>
      </w:r>
      <w:r>
        <w:rPr>
          <w:rFonts w:ascii="Times New Roman"/>
          <w:b/>
          <w:i w:val="false"/>
          <w:color w:val="000000"/>
        </w:rPr>
        <w:t>
сообщений" (код 0841104, индекс 2-ТР (прочий сухопутный),</w:t>
      </w:r>
      <w:r>
        <w:br/>
      </w:r>
      <w:r>
        <w:rPr>
          <w:rFonts w:ascii="Times New Roman"/>
          <w:b/>
          <w:i w:val="false"/>
          <w:color w:val="000000"/>
        </w:rPr>
        <w:t>
периодичность годовая)</w:t>
      </w:r>
    </w:p>
    <w:bookmarkEnd w:id="115"/>
    <w:bookmarkStart w:name="z866" w:id="11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услугах прочего сухопутного транспорта по видам сообщений" (код 0841104, индекс 2-ТР (проч. сухопут.),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пассажирооборот во всех сообщениях - объем работы транспорта по перевозкам пассажиров. Определяется суммированием произведений количества пассажиров по каждой позиции перевозки на расстояние перевозки;</w:t>
      </w:r>
      <w:r>
        <w:br/>
      </w:r>
      <w:r>
        <w:rPr>
          <w:rFonts w:ascii="Times New Roman"/>
          <w:b w:val="false"/>
          <w:i w:val="false"/>
          <w:color w:val="000000"/>
          <w:sz w:val="28"/>
        </w:rPr>
        <w:t>
</w:t>
      </w:r>
      <w:r>
        <w:rPr>
          <w:rFonts w:ascii="Times New Roman"/>
          <w:b w:val="false"/>
          <w:i w:val="false"/>
          <w:color w:val="000000"/>
          <w:sz w:val="28"/>
        </w:rPr>
        <w:t>
      2) грузооборот во всех сообщениях - объем работы транспорта по перевозкам грузов, выражается в тонно-километрах. Определяется как сумма произведений веса каждой партии (отправки) перевозимого груза на расстояние ее перевозки;</w:t>
      </w:r>
      <w:r>
        <w:br/>
      </w:r>
      <w:r>
        <w:rPr>
          <w:rFonts w:ascii="Times New Roman"/>
          <w:b w:val="false"/>
          <w:i w:val="false"/>
          <w:color w:val="000000"/>
          <w:sz w:val="28"/>
        </w:rPr>
        <w:t>
</w:t>
      </w:r>
      <w:r>
        <w:rPr>
          <w:rFonts w:ascii="Times New Roman"/>
          <w:b w:val="false"/>
          <w:i w:val="false"/>
          <w:color w:val="000000"/>
          <w:sz w:val="28"/>
        </w:rPr>
        <w:t>
      3) междугородное сообщение (внутри республики) - перевозки, осуществляемые между населенными пунктами в пределах республики. Междугородное сообщение (внутри республики) включает перевозки во внутриобластном (перевозки, осуществляемые перевозчиками между городами или иными населенными пунктами в пределах одной области) и межобластном (перевозки, осуществляемые перевозчиками между городами или иными населенными пунктами в пределах двух или нескольких областей) сообщении;</w:t>
      </w:r>
      <w:r>
        <w:br/>
      </w:r>
      <w:r>
        <w:rPr>
          <w:rFonts w:ascii="Times New Roman"/>
          <w:b w:val="false"/>
          <w:i w:val="false"/>
          <w:color w:val="000000"/>
          <w:sz w:val="28"/>
        </w:rPr>
        <w:t>
</w:t>
      </w:r>
      <w:r>
        <w:rPr>
          <w:rFonts w:ascii="Times New Roman"/>
          <w:b w:val="false"/>
          <w:i w:val="false"/>
          <w:color w:val="000000"/>
          <w:sz w:val="28"/>
        </w:rPr>
        <w:t>
      4) городское сообщение - перевозки, осуществляемые в пределах установленных границ города;</w:t>
      </w:r>
      <w:r>
        <w:br/>
      </w:r>
      <w:r>
        <w:rPr>
          <w:rFonts w:ascii="Times New Roman"/>
          <w:b w:val="false"/>
          <w:i w:val="false"/>
          <w:color w:val="000000"/>
          <w:sz w:val="28"/>
        </w:rPr>
        <w:t>
</w:t>
      </w:r>
      <w:r>
        <w:rPr>
          <w:rFonts w:ascii="Times New Roman"/>
          <w:b w:val="false"/>
          <w:i w:val="false"/>
          <w:color w:val="000000"/>
          <w:sz w:val="28"/>
        </w:rPr>
        <w:t>
      5) пригородное сообщение - перевозки, осуществляемые в пределах пригородной зоны, измеряемой от установленных границ города или иного населенного пункта;</w:t>
      </w:r>
      <w:r>
        <w:br/>
      </w:r>
      <w:r>
        <w:rPr>
          <w:rFonts w:ascii="Times New Roman"/>
          <w:b w:val="false"/>
          <w:i w:val="false"/>
          <w:color w:val="000000"/>
          <w:sz w:val="28"/>
        </w:rPr>
        <w:t>
</w:t>
      </w:r>
      <w:r>
        <w:rPr>
          <w:rFonts w:ascii="Times New Roman"/>
          <w:b w:val="false"/>
          <w:i w:val="false"/>
          <w:color w:val="000000"/>
          <w:sz w:val="28"/>
        </w:rPr>
        <w:t>
      6) вид сообщения - признак, представляющий характер участия подразделения транспортной сети в перевозках пассажиров (грузов, багажа, грузобагажа)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7)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8)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9) доходы от перевозок - сумма средств, полученных транспортными предприятиями за перевозку грузов, пассажиров, оказанные отправителям грузов и пассажирам дополнительные услуги по перевозкам. В доходы от перевозок пассажиров включаются также дотации и субсидии за оказанные услуги по перевозке пассажиров;</w:t>
      </w:r>
      <w:r>
        <w:br/>
      </w:r>
      <w:r>
        <w:rPr>
          <w:rFonts w:ascii="Times New Roman"/>
          <w:b w:val="false"/>
          <w:i w:val="false"/>
          <w:color w:val="000000"/>
          <w:sz w:val="28"/>
        </w:rPr>
        <w:t>
</w:t>
      </w:r>
      <w:r>
        <w:rPr>
          <w:rFonts w:ascii="Times New Roman"/>
          <w:b w:val="false"/>
          <w:i w:val="false"/>
          <w:color w:val="000000"/>
          <w:sz w:val="28"/>
        </w:rPr>
        <w:t>
      10) перевезено пассажиров во всех сообщениях - число пассажиров, перевезенных за определенный период времени;</w:t>
      </w:r>
      <w:r>
        <w:br/>
      </w:r>
      <w:r>
        <w:rPr>
          <w:rFonts w:ascii="Times New Roman"/>
          <w:b w:val="false"/>
          <w:i w:val="false"/>
          <w:color w:val="000000"/>
          <w:sz w:val="28"/>
        </w:rPr>
        <w:t>
</w:t>
      </w:r>
      <w:r>
        <w:rPr>
          <w:rFonts w:ascii="Times New Roman"/>
          <w:b w:val="false"/>
          <w:i w:val="false"/>
          <w:color w:val="000000"/>
          <w:sz w:val="28"/>
        </w:rPr>
        <w:t>
      11) перевезено грузов, багажа, грузобагажа во всех сообщениях - количество грузов в тоннах, перевезенных транспортом;</w:t>
      </w:r>
      <w:r>
        <w:br/>
      </w:r>
      <w:r>
        <w:rPr>
          <w:rFonts w:ascii="Times New Roman"/>
          <w:b w:val="false"/>
          <w:i w:val="false"/>
          <w:color w:val="000000"/>
          <w:sz w:val="28"/>
        </w:rPr>
        <w:t>
</w:t>
      </w:r>
      <w:r>
        <w:rPr>
          <w:rFonts w:ascii="Times New Roman"/>
          <w:b w:val="false"/>
          <w:i w:val="false"/>
          <w:color w:val="000000"/>
          <w:sz w:val="28"/>
        </w:rPr>
        <w:t>
      12)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Доходы от сдачи в аренду транспортных средств с водителем (с экипажем) входят в общую сумму доходов транспортных предприятий. В доходы от аренды входит плата за аренду автотранспортного средства, согласно заключенному договору аренды.</w:t>
      </w:r>
      <w:r>
        <w:br/>
      </w:r>
      <w:r>
        <w:rPr>
          <w:rFonts w:ascii="Times New Roman"/>
          <w:b w:val="false"/>
          <w:i w:val="false"/>
          <w:color w:val="000000"/>
          <w:sz w:val="28"/>
        </w:rPr>
        <w:t>
</w:t>
      </w:r>
      <w:r>
        <w:rPr>
          <w:rFonts w:ascii="Times New Roman"/>
          <w:b w:val="false"/>
          <w:i w:val="false"/>
          <w:color w:val="000000"/>
          <w:sz w:val="28"/>
        </w:rPr>
        <w:t>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Доходы от вспомогательной транспортной деятельности включают доходы от:</w:t>
      </w:r>
      <w:r>
        <w:br/>
      </w:r>
      <w:r>
        <w:rPr>
          <w:rFonts w:ascii="Times New Roman"/>
          <w:b w:val="false"/>
          <w:i w:val="false"/>
          <w:color w:val="000000"/>
          <w:sz w:val="28"/>
        </w:rPr>
        <w:t>
</w:t>
      </w:r>
      <w:r>
        <w:rPr>
          <w:rFonts w:ascii="Times New Roman"/>
          <w:b w:val="false"/>
          <w:i w:val="false"/>
          <w:color w:val="000000"/>
          <w:sz w:val="28"/>
        </w:rPr>
        <w:t>
      услуг по транспортной обработке грузов и хранению (погрузка и разгрузка грузов и багажа, закрепление и выгрузка груза (стивидорные работы), складские услуги для всех видов товаров, хранение товаров во внешнеторговых зонах);</w:t>
      </w:r>
      <w:r>
        <w:br/>
      </w:r>
      <w:r>
        <w:rPr>
          <w:rFonts w:ascii="Times New Roman"/>
          <w:b w:val="false"/>
          <w:i w:val="false"/>
          <w:color w:val="000000"/>
          <w:sz w:val="28"/>
        </w:rPr>
        <w:t>
</w:t>
      </w:r>
      <w:r>
        <w:rPr>
          <w:rFonts w:ascii="Times New Roman"/>
          <w:b w:val="false"/>
          <w:i w:val="false"/>
          <w:color w:val="000000"/>
          <w:sz w:val="28"/>
        </w:rPr>
        <w:t>
      прочей вспомогательной транспортной деятельности (услуг терминалов (автобусные вокзалы и станции), услуг по эксплуатации автомобильных дорог, услуг по хранению транспортных средств, принадлежащих гражданам и так далее);</w:t>
      </w:r>
      <w:r>
        <w:br/>
      </w:r>
      <w:r>
        <w:rPr>
          <w:rFonts w:ascii="Times New Roman"/>
          <w:b w:val="false"/>
          <w:i w:val="false"/>
          <w:color w:val="000000"/>
          <w:sz w:val="28"/>
        </w:rPr>
        <w:t>
</w:t>
      </w:r>
      <w:r>
        <w:rPr>
          <w:rFonts w:ascii="Times New Roman"/>
          <w:b w:val="false"/>
          <w:i w:val="false"/>
          <w:color w:val="000000"/>
          <w:sz w:val="28"/>
        </w:rPr>
        <w:t>
      услуг по организации перевозок грузов (экспедиция груза, подготовка транспортной документации и путевых листов, услуги таможенных агентов и так далее).</w:t>
      </w:r>
      <w:r>
        <w:br/>
      </w:r>
      <w:r>
        <w:rPr>
          <w:rFonts w:ascii="Times New Roman"/>
          <w:b w:val="false"/>
          <w:i w:val="false"/>
          <w:color w:val="000000"/>
          <w:sz w:val="28"/>
        </w:rPr>
        <w:t>
</w:t>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Перевозки пассажиров автобусами исчисляются как сумма всех пассажиров, перевезенных автобусами в городском, пригородном, междугородном и международном сообщениях, независимо от применяемого тарифа, а также включая пассажиров, пользующихся правом бесплатного проезда или проездными документами, оплаченными предприятиями (организациями).</w:t>
      </w:r>
      <w:r>
        <w:br/>
      </w:r>
      <w:r>
        <w:rPr>
          <w:rFonts w:ascii="Times New Roman"/>
          <w:b w:val="false"/>
          <w:i w:val="false"/>
          <w:color w:val="000000"/>
          <w:sz w:val="28"/>
        </w:rPr>
        <w:t>
</w:t>
      </w:r>
      <w:r>
        <w:rPr>
          <w:rFonts w:ascii="Times New Roman"/>
          <w:b w:val="false"/>
          <w:i w:val="false"/>
          <w:color w:val="000000"/>
          <w:sz w:val="28"/>
        </w:rPr>
        <w:t>
      Перевозка пассажиров такси определяется как произведение платного пробега в автомобиле-километрах на среднее число пассажиров в легковом такси и делением результата на среднее расстояние перевозки пассажира. Среднее число пассажиров в легковом такси принимается равным двум пассажирам. Среднее расстояние перевозки пассажира в легковом такси принимается равным среднему расстоянию перевозки пассажира автобусом в пригородном сообщении.</w:t>
      </w:r>
      <w:r>
        <w:br/>
      </w:r>
      <w:r>
        <w:rPr>
          <w:rFonts w:ascii="Times New Roman"/>
          <w:b w:val="false"/>
          <w:i w:val="false"/>
          <w:color w:val="000000"/>
          <w:sz w:val="28"/>
        </w:rPr>
        <w:t>
</w:t>
      </w:r>
      <w:r>
        <w:rPr>
          <w:rFonts w:ascii="Times New Roman"/>
          <w:b w:val="false"/>
          <w:i w:val="false"/>
          <w:color w:val="000000"/>
          <w:sz w:val="28"/>
        </w:rPr>
        <w:t>
      Перевозки пассажиров трамваями, троллейбусами включают перевозки граждан с платным проездом и пользующихся правом бесплатного проезда.</w:t>
      </w:r>
      <w:r>
        <w:br/>
      </w:r>
      <w:r>
        <w:rPr>
          <w:rFonts w:ascii="Times New Roman"/>
          <w:b w:val="false"/>
          <w:i w:val="false"/>
          <w:color w:val="000000"/>
          <w:sz w:val="28"/>
        </w:rPr>
        <w:t>
</w:t>
      </w:r>
      <w:r>
        <w:rPr>
          <w:rFonts w:ascii="Times New Roman"/>
          <w:b w:val="false"/>
          <w:i w:val="false"/>
          <w:color w:val="000000"/>
          <w:sz w:val="28"/>
        </w:rPr>
        <w:t>
      Количество перевезенных платных пассажиров маршрутными автобусами в городском сообщении определяется:</w:t>
      </w:r>
      <w:r>
        <w:br/>
      </w:r>
      <w:r>
        <w:rPr>
          <w:rFonts w:ascii="Times New Roman"/>
          <w:b w:val="false"/>
          <w:i w:val="false"/>
          <w:color w:val="000000"/>
          <w:sz w:val="28"/>
        </w:rPr>
        <w:t>
</w:t>
      </w:r>
      <w:r>
        <w:rPr>
          <w:rFonts w:ascii="Times New Roman"/>
          <w:b w:val="false"/>
          <w:i w:val="false"/>
          <w:color w:val="000000"/>
          <w:sz w:val="28"/>
        </w:rPr>
        <w:t>
      по количеству проданных билетов в автобусах с кондуктором;</w:t>
      </w:r>
      <w:r>
        <w:br/>
      </w:r>
      <w:r>
        <w:rPr>
          <w:rFonts w:ascii="Times New Roman"/>
          <w:b w:val="false"/>
          <w:i w:val="false"/>
          <w:color w:val="000000"/>
          <w:sz w:val="28"/>
        </w:rPr>
        <w:t>
</w:t>
      </w:r>
      <w:r>
        <w:rPr>
          <w:rFonts w:ascii="Times New Roman"/>
          <w:b w:val="false"/>
          <w:i w:val="false"/>
          <w:color w:val="000000"/>
          <w:sz w:val="28"/>
        </w:rPr>
        <w:t>
      делением выручки от продажи абонементных талонов и разовых билетов для поездки на маршрутном автобусе на утвержденный для данного города (маршрута) тариф;</w:t>
      </w:r>
      <w:r>
        <w:br/>
      </w:r>
      <w:r>
        <w:rPr>
          <w:rFonts w:ascii="Times New Roman"/>
          <w:b w:val="false"/>
          <w:i w:val="false"/>
          <w:color w:val="000000"/>
          <w:sz w:val="28"/>
        </w:rPr>
        <w:t>
</w:t>
      </w:r>
      <w:r>
        <w:rPr>
          <w:rFonts w:ascii="Times New Roman"/>
          <w:b w:val="false"/>
          <w:i w:val="false"/>
          <w:color w:val="000000"/>
          <w:sz w:val="28"/>
        </w:rPr>
        <w:t>
      при продаже месячных проездных билетов - умножением количества проданных билетов на расчетное количество поездок в месяц.</w:t>
      </w:r>
      <w:r>
        <w:br/>
      </w:r>
      <w:r>
        <w:rPr>
          <w:rFonts w:ascii="Times New Roman"/>
          <w:b w:val="false"/>
          <w:i w:val="false"/>
          <w:color w:val="000000"/>
          <w:sz w:val="28"/>
        </w:rPr>
        <w:t>
</w:t>
      </w:r>
      <w:r>
        <w:rPr>
          <w:rFonts w:ascii="Times New Roman"/>
          <w:b w:val="false"/>
          <w:i w:val="false"/>
          <w:color w:val="000000"/>
          <w:sz w:val="28"/>
        </w:rPr>
        <w:t>
      Количество перевезенных пассажиров маршрутными автобусами в пригородном, междугородном и международном сообщениях, как правило, определяется по количеству проданных билетов.</w:t>
      </w:r>
      <w:r>
        <w:br/>
      </w:r>
      <w:r>
        <w:rPr>
          <w:rFonts w:ascii="Times New Roman"/>
          <w:b w:val="false"/>
          <w:i w:val="false"/>
          <w:color w:val="000000"/>
          <w:sz w:val="28"/>
        </w:rPr>
        <w:t>
</w:t>
      </w:r>
      <w:r>
        <w:rPr>
          <w:rFonts w:ascii="Times New Roman"/>
          <w:b w:val="false"/>
          <w:i w:val="false"/>
          <w:color w:val="000000"/>
          <w:sz w:val="28"/>
        </w:rPr>
        <w:t>
      При безбилетной системе перевозок количество перевезенных пассажиров маршрутными автобусами определяется дифференцированно, в зависимости от стоимости проезда, путем деления полученных доходов на применяемый тариф.</w:t>
      </w:r>
      <w:r>
        <w:br/>
      </w:r>
      <w:r>
        <w:rPr>
          <w:rFonts w:ascii="Times New Roman"/>
          <w:b w:val="false"/>
          <w:i w:val="false"/>
          <w:color w:val="000000"/>
          <w:sz w:val="28"/>
        </w:rPr>
        <w:t>
</w:t>
      </w:r>
      <w:r>
        <w:rPr>
          <w:rFonts w:ascii="Times New Roman"/>
          <w:b w:val="false"/>
          <w:i w:val="false"/>
          <w:color w:val="000000"/>
          <w:sz w:val="28"/>
        </w:rPr>
        <w:t>
      Количество пассажиров, перевезенных заказными автобусами исчисляется:</w:t>
      </w:r>
      <w:r>
        <w:br/>
      </w:r>
      <w:r>
        <w:rPr>
          <w:rFonts w:ascii="Times New Roman"/>
          <w:b w:val="false"/>
          <w:i w:val="false"/>
          <w:color w:val="000000"/>
          <w:sz w:val="28"/>
        </w:rPr>
        <w:t>
</w:t>
      </w:r>
      <w:r>
        <w:rPr>
          <w:rFonts w:ascii="Times New Roman"/>
          <w:b w:val="false"/>
          <w:i w:val="false"/>
          <w:color w:val="000000"/>
          <w:sz w:val="28"/>
        </w:rPr>
        <w:t>
      в городском и пригородном сообщении (кроме туристско-экскурсионных автобусов) - делением пассажирооборота (расчетного) на среднее расстояние поездки пассажира в пригородном сообщении, если в хозяйстве таких данных нет, для расчета берется расстояние равное 15 км;</w:t>
      </w:r>
      <w:r>
        <w:br/>
      </w:r>
      <w:r>
        <w:rPr>
          <w:rFonts w:ascii="Times New Roman"/>
          <w:b w:val="false"/>
          <w:i w:val="false"/>
          <w:color w:val="000000"/>
          <w:sz w:val="28"/>
        </w:rPr>
        <w:t>
</w:t>
      </w:r>
      <w:r>
        <w:rPr>
          <w:rFonts w:ascii="Times New Roman"/>
          <w:b w:val="false"/>
          <w:i w:val="false"/>
          <w:color w:val="000000"/>
          <w:sz w:val="28"/>
        </w:rPr>
        <w:t>
      в междугородном и международном сообщениях, а также на туристско-экскурсионных автобусах во всех видах сообщения - принимается равным количеству пассажиров, указанному в путевом листе, но не более числа мест для сидения в автобусе.</w:t>
      </w:r>
      <w:r>
        <w:br/>
      </w:r>
      <w:r>
        <w:rPr>
          <w:rFonts w:ascii="Times New Roman"/>
          <w:b w:val="false"/>
          <w:i w:val="false"/>
          <w:color w:val="000000"/>
          <w:sz w:val="28"/>
        </w:rPr>
        <w:t>
</w:t>
      </w:r>
      <w:r>
        <w:rPr>
          <w:rFonts w:ascii="Times New Roman"/>
          <w:b w:val="false"/>
          <w:i w:val="false"/>
          <w:color w:val="000000"/>
          <w:sz w:val="28"/>
        </w:rPr>
        <w:t>
      Количество пассажиров с платным проездом в трамваях, троллейбусах определяется на основании следующих документов:</w:t>
      </w:r>
      <w:r>
        <w:br/>
      </w:r>
      <w:r>
        <w:rPr>
          <w:rFonts w:ascii="Times New Roman"/>
          <w:b w:val="false"/>
          <w:i w:val="false"/>
          <w:color w:val="000000"/>
          <w:sz w:val="28"/>
        </w:rPr>
        <w:t>
</w:t>
      </w:r>
      <w:r>
        <w:rPr>
          <w:rFonts w:ascii="Times New Roman"/>
          <w:b w:val="false"/>
          <w:i w:val="false"/>
          <w:color w:val="000000"/>
          <w:sz w:val="28"/>
        </w:rPr>
        <w:t>
      при продаже отдельным гражданам по установленному тарифу разовых билетов на одну пассажиро-поездку с кондуктором количество перевезенных пассажиров принимается равным количеству проданных билетов;</w:t>
      </w:r>
      <w:r>
        <w:br/>
      </w:r>
      <w:r>
        <w:rPr>
          <w:rFonts w:ascii="Times New Roman"/>
          <w:b w:val="false"/>
          <w:i w:val="false"/>
          <w:color w:val="000000"/>
          <w:sz w:val="28"/>
        </w:rPr>
        <w:t>
</w:t>
      </w:r>
      <w:r>
        <w:rPr>
          <w:rFonts w:ascii="Times New Roman"/>
          <w:b w:val="false"/>
          <w:i w:val="false"/>
          <w:color w:val="000000"/>
          <w:sz w:val="28"/>
        </w:rPr>
        <w:t>
      при продаже отдельным гражданам по установленному тарифу абонементных талонов и разовых билетов на одну пассажиро-поездку без кондуктора количество перевезенных пассажиров определяется делением выручки от продажи абонементных талонов и разовых билетов на утвержденный для данного города единый тариф.</w:t>
      </w:r>
      <w:r>
        <w:br/>
      </w:r>
      <w:r>
        <w:rPr>
          <w:rFonts w:ascii="Times New Roman"/>
          <w:b w:val="false"/>
          <w:i w:val="false"/>
          <w:color w:val="000000"/>
          <w:sz w:val="28"/>
        </w:rPr>
        <w:t>
</w:t>
      </w:r>
      <w:r>
        <w:rPr>
          <w:rFonts w:ascii="Times New Roman"/>
          <w:b w:val="false"/>
          <w:i w:val="false"/>
          <w:color w:val="000000"/>
          <w:sz w:val="28"/>
        </w:rPr>
        <w:t>
      Количество перевезенных пассажиров определяется из расчета 50 поездок в месяц для всех категорий лиц.</w:t>
      </w:r>
      <w:r>
        <w:br/>
      </w:r>
      <w:r>
        <w:rPr>
          <w:rFonts w:ascii="Times New Roman"/>
          <w:b w:val="false"/>
          <w:i w:val="false"/>
          <w:color w:val="000000"/>
          <w:sz w:val="28"/>
        </w:rPr>
        <w:t>
</w:t>
      </w:r>
      <w:r>
        <w:rPr>
          <w:rFonts w:ascii="Times New Roman"/>
          <w:b w:val="false"/>
          <w:i w:val="false"/>
          <w:color w:val="000000"/>
          <w:sz w:val="28"/>
        </w:rPr>
        <w:t>
      Пассажирооборот автобусов определяется как произведение количества перевезенных пассажиров на среднее расстояние поездки.</w:t>
      </w:r>
      <w:r>
        <w:br/>
      </w:r>
      <w:r>
        <w:rPr>
          <w:rFonts w:ascii="Times New Roman"/>
          <w:b w:val="false"/>
          <w:i w:val="false"/>
          <w:color w:val="000000"/>
          <w:sz w:val="28"/>
        </w:rPr>
        <w:t>
</w:t>
      </w:r>
      <w:r>
        <w:rPr>
          <w:rFonts w:ascii="Times New Roman"/>
          <w:b w:val="false"/>
          <w:i w:val="false"/>
          <w:color w:val="000000"/>
          <w:sz w:val="28"/>
        </w:rPr>
        <w:t>
      Пассажирооборот такси определяется как произведение платного пробега легкового такси на среднее число перевезенных пассажиров (равное двум пассажирам).</w:t>
      </w:r>
      <w:r>
        <w:br/>
      </w:r>
      <w:r>
        <w:rPr>
          <w:rFonts w:ascii="Times New Roman"/>
          <w:b w:val="false"/>
          <w:i w:val="false"/>
          <w:color w:val="000000"/>
          <w:sz w:val="28"/>
        </w:rPr>
        <w:t>
</w:t>
      </w:r>
      <w:r>
        <w:rPr>
          <w:rFonts w:ascii="Times New Roman"/>
          <w:b w:val="false"/>
          <w:i w:val="false"/>
          <w:color w:val="000000"/>
          <w:sz w:val="28"/>
        </w:rPr>
        <w:t>
      Пассажирооборот трамваев, троллейбусов определяется как произведение количества перевезенных пассажиров на среднее расстояние поездки пассажира.</w:t>
      </w:r>
      <w:r>
        <w:br/>
      </w:r>
      <w:r>
        <w:rPr>
          <w:rFonts w:ascii="Times New Roman"/>
          <w:b w:val="false"/>
          <w:i w:val="false"/>
          <w:color w:val="000000"/>
          <w:sz w:val="28"/>
        </w:rPr>
        <w:t>
</w:t>
      </w:r>
      <w:r>
        <w:rPr>
          <w:rFonts w:ascii="Times New Roman"/>
          <w:b w:val="false"/>
          <w:i w:val="false"/>
          <w:color w:val="000000"/>
          <w:sz w:val="28"/>
        </w:rPr>
        <w:t>
      На автомобильном транспорте перевозки грузов включают суммарные объемы, выполненные грузовыми автомобилями, пикапами и фургонами на шасси легковых автомобилей и автоприцепами. Учет перевезенных грузов осуществляется по моменту прибытия. Объем перевезенных грузов указывается по фактическому весу перевезенных грузов с учетом веса тары, веса контейнеров за каждую поездку (заезд).</w:t>
      </w:r>
      <w:r>
        <w:br/>
      </w:r>
      <w:r>
        <w:rPr>
          <w:rFonts w:ascii="Times New Roman"/>
          <w:b w:val="false"/>
          <w:i w:val="false"/>
          <w:color w:val="000000"/>
          <w:sz w:val="28"/>
        </w:rPr>
        <w:t>
</w:t>
      </w:r>
      <w:r>
        <w:rPr>
          <w:rFonts w:ascii="Times New Roman"/>
          <w:b w:val="false"/>
          <w:i w:val="false"/>
          <w:color w:val="000000"/>
          <w:sz w:val="28"/>
        </w:rPr>
        <w:t>
      Грузооборот на автомобильном транспорте определяется как произведение веса перевезенного груза (включая груз, перевезенный на автоприцепах) за каждую поездку на расстояние поездки с последующим суммированием произведений по всем поездкам.</w:t>
      </w:r>
      <w:r>
        <w:br/>
      </w:r>
      <w:r>
        <w:rPr>
          <w:rFonts w:ascii="Times New Roman"/>
          <w:b w:val="false"/>
          <w:i w:val="false"/>
          <w:color w:val="000000"/>
          <w:sz w:val="28"/>
        </w:rPr>
        <w:t>
</w:t>
      </w:r>
      <w:r>
        <w:rPr>
          <w:rFonts w:ascii="Times New Roman"/>
          <w:b w:val="false"/>
          <w:i w:val="false"/>
          <w:color w:val="000000"/>
          <w:sz w:val="28"/>
        </w:rPr>
        <w:t>
      В доходы от перевозок пассажиров автобусами (включая маршрутные такси) во всех сообщениях включается общая сумма фактической выручки от продажи всех видов проездных билетов (как отдельным гражданам, так и предприятиям и организациям), а также выручка от перевозок пассажиров заказными автобусами.</w:t>
      </w:r>
      <w:r>
        <w:br/>
      </w:r>
      <w:r>
        <w:rPr>
          <w:rFonts w:ascii="Times New Roman"/>
          <w:b w:val="false"/>
          <w:i w:val="false"/>
          <w:color w:val="000000"/>
          <w:sz w:val="28"/>
        </w:rPr>
        <w:t>
</w:t>
      </w:r>
      <w:r>
        <w:rPr>
          <w:rFonts w:ascii="Times New Roman"/>
          <w:b w:val="false"/>
          <w:i w:val="false"/>
          <w:color w:val="000000"/>
          <w:sz w:val="28"/>
        </w:rPr>
        <w:t>
      В доходы от перевозок пассажиров легковыми такси, кроме выручки, полученной от перевозок пассажиров легковыми такси (с учетом доходов от предварительных заказов такси по телефону) включаются также доходы, поступившие по безналичному расчету от перевозки почты и периодической печати органами связи.</w:t>
      </w:r>
      <w:r>
        <w:br/>
      </w:r>
      <w:r>
        <w:rPr>
          <w:rFonts w:ascii="Times New Roman"/>
          <w:b w:val="false"/>
          <w:i w:val="false"/>
          <w:color w:val="000000"/>
          <w:sz w:val="28"/>
        </w:rPr>
        <w:t>
</w:t>
      </w:r>
      <w:r>
        <w:rPr>
          <w:rFonts w:ascii="Times New Roman"/>
          <w:b w:val="false"/>
          <w:i w:val="false"/>
          <w:color w:val="000000"/>
          <w:sz w:val="28"/>
        </w:rPr>
        <w:t>
      В доходы от перевозок пассажиров трамваями, троллейбусами включается общая сумма фактической выручки от продажи всех видов проездных документов, как отдельным гражданам, так и предприятиям и организациям.</w:t>
      </w:r>
      <w:r>
        <w:br/>
      </w:r>
      <w:r>
        <w:rPr>
          <w:rFonts w:ascii="Times New Roman"/>
          <w:b w:val="false"/>
          <w:i w:val="false"/>
          <w:color w:val="000000"/>
          <w:sz w:val="28"/>
        </w:rPr>
        <w:t>
</w:t>
      </w:r>
      <w:r>
        <w:rPr>
          <w:rFonts w:ascii="Times New Roman"/>
          <w:b w:val="false"/>
          <w:i w:val="false"/>
          <w:color w:val="000000"/>
          <w:sz w:val="28"/>
        </w:rPr>
        <w:t>
      Доходы от перевозок грузов автомобилями определяются на основе документов о количестве перевезенных грузов по действующим тарифам или в соответствии с заключенными договорами.</w:t>
      </w:r>
      <w:r>
        <w:br/>
      </w:r>
      <w:r>
        <w:rPr>
          <w:rFonts w:ascii="Times New Roman"/>
          <w:b w:val="false"/>
          <w:i w:val="false"/>
          <w:color w:val="000000"/>
          <w:sz w:val="28"/>
        </w:rPr>
        <w:t>
</w:t>
      </w:r>
      <w:r>
        <w:rPr>
          <w:rFonts w:ascii="Times New Roman"/>
          <w:b w:val="false"/>
          <w:i w:val="false"/>
          <w:color w:val="000000"/>
          <w:sz w:val="28"/>
        </w:rPr>
        <w:t>
      К междугородным перевозкам относятся перевозки, осуществляемые за пределы черты города (другого населенного пункта) на расстояние более 50 километров.</w:t>
      </w:r>
      <w:r>
        <w:br/>
      </w:r>
      <w:r>
        <w:rPr>
          <w:rFonts w:ascii="Times New Roman"/>
          <w:b w:val="false"/>
          <w:i w:val="false"/>
          <w:color w:val="000000"/>
          <w:sz w:val="28"/>
        </w:rPr>
        <w:t>
</w:t>
      </w:r>
      <w:r>
        <w:rPr>
          <w:rFonts w:ascii="Times New Roman"/>
          <w:b w:val="false"/>
          <w:i w:val="false"/>
          <w:color w:val="000000"/>
          <w:sz w:val="28"/>
        </w:rPr>
        <w:t>
      К пригородным перевозкам относятся - перевозки, осуществляемые за пределы черты города (другого населенного пункта) на расстояние до 50 км включительно.</w:t>
      </w:r>
      <w:r>
        <w:br/>
      </w:r>
      <w:r>
        <w:rPr>
          <w:rFonts w:ascii="Times New Roman"/>
          <w:b w:val="false"/>
          <w:i w:val="false"/>
          <w:color w:val="000000"/>
          <w:sz w:val="28"/>
        </w:rPr>
        <w:t>
</w:t>
      </w:r>
      <w:r>
        <w:rPr>
          <w:rFonts w:ascii="Times New Roman"/>
          <w:b w:val="false"/>
          <w:i w:val="false"/>
          <w:color w:val="000000"/>
          <w:sz w:val="28"/>
        </w:rPr>
        <w:t>
      К городским перевозкам на автобусном, трамвайном, троллейбусном транспорте относятся перевозки, осуществляемые на маршрутах в пределах черты города (другого населенного пункта).</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перевозке пассажиров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9 + строка 16 + строка 19</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6</w:t>
      </w:r>
      <w:r>
        <w:br/>
      </w:r>
      <w:r>
        <w:rPr>
          <w:rFonts w:ascii="Times New Roman"/>
          <w:b w:val="false"/>
          <w:i w:val="false"/>
          <w:color w:val="000000"/>
          <w:sz w:val="28"/>
        </w:rPr>
        <w:t>
</w:t>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w:t>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строка 9 для каждой графы = строка 10 + строка 13</w:t>
      </w:r>
      <w:r>
        <w:br/>
      </w:r>
      <w:r>
        <w:rPr>
          <w:rFonts w:ascii="Times New Roman"/>
          <w:b w:val="false"/>
          <w:i w:val="false"/>
          <w:color w:val="000000"/>
          <w:sz w:val="28"/>
        </w:rPr>
        <w:t>
</w:t>
      </w:r>
      <w:r>
        <w:rPr>
          <w:rFonts w:ascii="Times New Roman"/>
          <w:b w:val="false"/>
          <w:i w:val="false"/>
          <w:color w:val="000000"/>
          <w:sz w:val="28"/>
        </w:rPr>
        <w:t>
      строка 10 для каждой графы = строка 11 + строка 12</w:t>
      </w:r>
      <w:r>
        <w:br/>
      </w:r>
      <w:r>
        <w:rPr>
          <w:rFonts w:ascii="Times New Roman"/>
          <w:b w:val="false"/>
          <w:i w:val="false"/>
          <w:color w:val="000000"/>
          <w:sz w:val="28"/>
        </w:rPr>
        <w:t>
</w:t>
      </w:r>
      <w:r>
        <w:rPr>
          <w:rFonts w:ascii="Times New Roman"/>
          <w:b w:val="false"/>
          <w:i w:val="false"/>
          <w:color w:val="000000"/>
          <w:sz w:val="28"/>
        </w:rPr>
        <w:t>
      строка 13 для каждой графы = строка 14 + строка 15</w:t>
      </w:r>
      <w:r>
        <w:br/>
      </w:r>
      <w:r>
        <w:rPr>
          <w:rFonts w:ascii="Times New Roman"/>
          <w:b w:val="false"/>
          <w:i w:val="false"/>
          <w:color w:val="000000"/>
          <w:sz w:val="28"/>
        </w:rPr>
        <w:t>
</w:t>
      </w:r>
      <w:r>
        <w:rPr>
          <w:rFonts w:ascii="Times New Roman"/>
          <w:b w:val="false"/>
          <w:i w:val="false"/>
          <w:color w:val="000000"/>
          <w:sz w:val="28"/>
        </w:rPr>
        <w:t>
      строка 16 для каждой графы = строка 17 + строка 18</w:t>
      </w:r>
      <w:r>
        <w:br/>
      </w:r>
      <w:r>
        <w:rPr>
          <w:rFonts w:ascii="Times New Roman"/>
          <w:b w:val="false"/>
          <w:i w:val="false"/>
          <w:color w:val="000000"/>
          <w:sz w:val="28"/>
        </w:rPr>
        <w:t>
</w:t>
      </w:r>
      <w:r>
        <w:rPr>
          <w:rFonts w:ascii="Times New Roman"/>
          <w:b w:val="false"/>
          <w:i w:val="false"/>
          <w:color w:val="000000"/>
          <w:sz w:val="28"/>
        </w:rPr>
        <w:t xml:space="preserve">
      строка 19 для каждой графы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 20-24</w:t>
      </w:r>
      <w:r>
        <w:br/>
      </w:r>
      <w:r>
        <w:rPr>
          <w:rFonts w:ascii="Times New Roman"/>
          <w:b w:val="false"/>
          <w:i w:val="false"/>
          <w:color w:val="000000"/>
          <w:sz w:val="28"/>
        </w:rPr>
        <w:t>
</w:t>
      </w:r>
      <w:r>
        <w:rPr>
          <w:rFonts w:ascii="Times New Roman"/>
          <w:b w:val="false"/>
          <w:i w:val="false"/>
          <w:color w:val="000000"/>
          <w:sz w:val="28"/>
        </w:rPr>
        <w:t>
      2) раздел 2 "Объем услуг по перевозке грузов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10 + строка 13 + строка 14</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6 + строка 9</w:t>
      </w:r>
      <w:r>
        <w:br/>
      </w:r>
      <w:r>
        <w:rPr>
          <w:rFonts w:ascii="Times New Roman"/>
          <w:b w:val="false"/>
          <w:i w:val="false"/>
          <w:color w:val="000000"/>
          <w:sz w:val="28"/>
        </w:rPr>
        <w:t>
</w:t>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w:t>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строка 10 для каждой графы = строка 11 + строка 12</w:t>
      </w:r>
      <w:r>
        <w:br/>
      </w:r>
      <w:r>
        <w:rPr>
          <w:rFonts w:ascii="Times New Roman"/>
          <w:b w:val="false"/>
          <w:i w:val="false"/>
          <w:color w:val="000000"/>
          <w:sz w:val="28"/>
        </w:rPr>
        <w:t>
</w:t>
      </w:r>
      <w:r>
        <w:rPr>
          <w:rFonts w:ascii="Times New Roman"/>
          <w:b w:val="false"/>
          <w:i w:val="false"/>
          <w:color w:val="000000"/>
          <w:sz w:val="28"/>
        </w:rPr>
        <w:t>
      3) раздел 3 "Объемы по перевозке грузов по видам в разрезе сообщений":</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 2-23</w:t>
      </w:r>
      <w:r>
        <w:br/>
      </w:r>
      <w:r>
        <w:rPr>
          <w:rFonts w:ascii="Times New Roman"/>
          <w:b w:val="false"/>
          <w:i w:val="false"/>
          <w:color w:val="000000"/>
          <w:sz w:val="28"/>
        </w:rPr>
        <w:t>
</w:t>
      </w:r>
      <w:r>
        <w:rPr>
          <w:rFonts w:ascii="Times New Roman"/>
          <w:b w:val="false"/>
          <w:i w:val="false"/>
          <w:color w:val="000000"/>
          <w:sz w:val="28"/>
        </w:rPr>
        <w:t xml:space="preserve">
      графа 1 для каждой строки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 2-7</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w:t>
      </w:r>
      <w:r>
        <w:rPr>
          <w:rFonts w:ascii="Times New Roman"/>
          <w:b w:val="false"/>
          <w:i w:val="false"/>
          <w:color w:val="000000"/>
          <w:sz w:val="28"/>
          <w:u w:val="single"/>
        </w:rPr>
        <w:t>&gt;</w:t>
      </w:r>
      <w:r>
        <w:rPr>
          <w:rFonts w:ascii="Times New Roman"/>
          <w:b w:val="false"/>
          <w:i w:val="false"/>
          <w:color w:val="000000"/>
          <w:sz w:val="28"/>
        </w:rPr>
        <w:t xml:space="preserve"> строка 24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w:t>
      </w:r>
      <w:r>
        <w:rPr>
          <w:rFonts w:ascii="Times New Roman"/>
          <w:b w:val="false"/>
          <w:i w:val="false"/>
          <w:color w:val="000000"/>
          <w:sz w:val="28"/>
          <w:u w:val="single"/>
        </w:rPr>
        <w:t>&gt;</w:t>
      </w:r>
      <w:r>
        <w:rPr>
          <w:rFonts w:ascii="Times New Roman"/>
          <w:b w:val="false"/>
          <w:i w:val="false"/>
          <w:color w:val="000000"/>
          <w:sz w:val="28"/>
        </w:rPr>
        <w:t xml:space="preserve"> строка 25 для каждой графы</w:t>
      </w:r>
      <w:r>
        <w:br/>
      </w:r>
      <w:r>
        <w:rPr>
          <w:rFonts w:ascii="Times New Roman"/>
          <w:b w:val="false"/>
          <w:i w:val="false"/>
          <w:color w:val="000000"/>
          <w:sz w:val="28"/>
        </w:rPr>
        <w:t>
</w:t>
      </w:r>
      <w:r>
        <w:rPr>
          <w:rFonts w:ascii="Times New Roman"/>
          <w:b w:val="false"/>
          <w:i w:val="false"/>
          <w:color w:val="000000"/>
          <w:sz w:val="28"/>
        </w:rPr>
        <w:t>
      4)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графа 1 раздел 2 = строка 1 графа 1 раздел 3</w:t>
      </w:r>
      <w:r>
        <w:br/>
      </w:r>
      <w:r>
        <w:rPr>
          <w:rFonts w:ascii="Times New Roman"/>
          <w:b w:val="false"/>
          <w:i w:val="false"/>
          <w:color w:val="000000"/>
          <w:sz w:val="28"/>
        </w:rPr>
        <w:t>
</w:t>
      </w:r>
      <w:r>
        <w:rPr>
          <w:rFonts w:ascii="Times New Roman"/>
          <w:b w:val="false"/>
          <w:i w:val="false"/>
          <w:color w:val="000000"/>
          <w:sz w:val="28"/>
        </w:rPr>
        <w:t>
      строка 3 графа 1 раздел 2 = строка 1 графа 2 раздел 3</w:t>
      </w:r>
      <w:r>
        <w:br/>
      </w:r>
      <w:r>
        <w:rPr>
          <w:rFonts w:ascii="Times New Roman"/>
          <w:b w:val="false"/>
          <w:i w:val="false"/>
          <w:color w:val="000000"/>
          <w:sz w:val="28"/>
        </w:rPr>
        <w:t>
</w:t>
      </w:r>
      <w:r>
        <w:rPr>
          <w:rFonts w:ascii="Times New Roman"/>
          <w:b w:val="false"/>
          <w:i w:val="false"/>
          <w:color w:val="000000"/>
          <w:sz w:val="28"/>
        </w:rPr>
        <w:t>
      строка 6 графа 1 раздел 2 = строка 1 графа 3 раздел 3</w:t>
      </w:r>
      <w:r>
        <w:br/>
      </w:r>
      <w:r>
        <w:rPr>
          <w:rFonts w:ascii="Times New Roman"/>
          <w:b w:val="false"/>
          <w:i w:val="false"/>
          <w:color w:val="000000"/>
          <w:sz w:val="28"/>
        </w:rPr>
        <w:t>
</w:t>
      </w:r>
      <w:r>
        <w:rPr>
          <w:rFonts w:ascii="Times New Roman"/>
          <w:b w:val="false"/>
          <w:i w:val="false"/>
          <w:color w:val="000000"/>
          <w:sz w:val="28"/>
        </w:rPr>
        <w:t>
      строка 9 графа 1 раздел 2 = строка 1 графа 4 раздел 3</w:t>
      </w:r>
      <w:r>
        <w:br/>
      </w:r>
      <w:r>
        <w:rPr>
          <w:rFonts w:ascii="Times New Roman"/>
          <w:b w:val="false"/>
          <w:i w:val="false"/>
          <w:color w:val="000000"/>
          <w:sz w:val="28"/>
        </w:rPr>
        <w:t>
</w:t>
      </w:r>
      <w:r>
        <w:rPr>
          <w:rFonts w:ascii="Times New Roman"/>
          <w:b w:val="false"/>
          <w:i w:val="false"/>
          <w:color w:val="000000"/>
          <w:sz w:val="28"/>
        </w:rPr>
        <w:t>
      строка 10 графа 1 раздел 2 = строка 1 графа 5 раздел 3</w:t>
      </w:r>
      <w:r>
        <w:br/>
      </w:r>
      <w:r>
        <w:rPr>
          <w:rFonts w:ascii="Times New Roman"/>
          <w:b w:val="false"/>
          <w:i w:val="false"/>
          <w:color w:val="000000"/>
          <w:sz w:val="28"/>
        </w:rPr>
        <w:t>
</w:t>
      </w:r>
      <w:r>
        <w:rPr>
          <w:rFonts w:ascii="Times New Roman"/>
          <w:b w:val="false"/>
          <w:i w:val="false"/>
          <w:color w:val="000000"/>
          <w:sz w:val="28"/>
        </w:rPr>
        <w:t>
      строка 13 графа 1 раздел 2 = строка 1 графа 6 раздел 3</w:t>
      </w:r>
      <w:r>
        <w:br/>
      </w:r>
      <w:r>
        <w:rPr>
          <w:rFonts w:ascii="Times New Roman"/>
          <w:b w:val="false"/>
          <w:i w:val="false"/>
          <w:color w:val="000000"/>
          <w:sz w:val="28"/>
        </w:rPr>
        <w:t>
</w:t>
      </w:r>
      <w:r>
        <w:rPr>
          <w:rFonts w:ascii="Times New Roman"/>
          <w:b w:val="false"/>
          <w:i w:val="false"/>
          <w:color w:val="000000"/>
          <w:sz w:val="28"/>
        </w:rPr>
        <w:t>
      строка 14 графа 1 раздел 2 = строка 1 графа 7 раздел 3</w:t>
      </w:r>
      <w:r>
        <w:br/>
      </w:r>
      <w:r>
        <w:rPr>
          <w:rFonts w:ascii="Times New Roman"/>
          <w:b w:val="false"/>
          <w:i w:val="false"/>
          <w:color w:val="000000"/>
          <w:sz w:val="28"/>
        </w:rPr>
        <w:t>
</w:t>
      </w:r>
      <w:r>
        <w:rPr>
          <w:rFonts w:ascii="Times New Roman"/>
          <w:b w:val="false"/>
          <w:i w:val="false"/>
          <w:color w:val="000000"/>
          <w:sz w:val="28"/>
        </w:rPr>
        <w:t>
      строка 1 графа 3 раздел 2 = строка 1 графа 8 раздел 3</w:t>
      </w:r>
    </w:p>
    <w:bookmarkEnd w:id="116"/>
    <w:bookmarkStart w:name="z864" w:id="117"/>
    <w:p>
      <w:pPr>
        <w:spacing w:after="0"/>
        <w:ind w:left="0"/>
        <w:jc w:val="both"/>
      </w:pPr>
      <w:r>
        <w:rPr>
          <w:rFonts w:ascii="Times New Roman"/>
          <w:b w:val="false"/>
          <w:i w:val="false"/>
          <w:color w:val="000000"/>
          <w:sz w:val="28"/>
        </w:rPr>
        <w:t>
Приложение 29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7"/>
        <w:gridCol w:w="2819"/>
        <w:gridCol w:w="2819"/>
        <w:gridCol w:w="2607"/>
        <w:gridCol w:w="1608"/>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914400" cy="673100"/>
                          </a:xfrm>
                          <a:prstGeom prst="rect">
                            <a:avLst/>
                          </a:prstGeom>
                        </pic:spPr>
                      </pic:pic>
                    </a:graphicData>
                  </a:graphic>
                </wp:inline>
              </w:drawing>
            </w: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w:t>
            </w:r>
            <w:r>
              <w:br/>
            </w:r>
            <w:r>
              <w:rPr>
                <w:rFonts w:ascii="Times New Roman"/>
                <w:b w:val="false"/>
                <w:i w:val="false"/>
                <w:color w:val="000000"/>
                <w:sz w:val="20"/>
              </w:rPr>
              <w:t>
</w:t>
            </w:r>
            <w:r>
              <w:rPr>
                <w:rFonts w:ascii="Times New Roman"/>
                <w:b/>
                <w:i w:val="false"/>
                <w:color w:val="000000"/>
                <w:sz w:val="20"/>
              </w:rPr>
              <w:t>агенттігі төрағасы міндетін атқарушысының</w:t>
            </w:r>
            <w:r>
              <w:br/>
            </w:r>
            <w:r>
              <w:rPr>
                <w:rFonts w:ascii="Times New Roman"/>
                <w:b w:val="false"/>
                <w:i w:val="false"/>
                <w:color w:val="000000"/>
                <w:sz w:val="20"/>
              </w:rPr>
              <w:t>
</w:t>
            </w:r>
            <w:r>
              <w:rPr>
                <w:rFonts w:ascii="Times New Roman"/>
                <w:b/>
                <w:i w:val="false"/>
                <w:color w:val="000000"/>
                <w:sz w:val="20"/>
              </w:rPr>
              <w:t>2010 жылғы _________________</w:t>
            </w:r>
            <w:r>
              <w:br/>
            </w:r>
            <w:r>
              <w:rPr>
                <w:rFonts w:ascii="Times New Roman"/>
                <w:b w:val="false"/>
                <w:i w:val="false"/>
                <w:color w:val="000000"/>
                <w:sz w:val="20"/>
              </w:rPr>
              <w:t>
</w:t>
            </w:r>
            <w:r>
              <w:rPr>
                <w:rFonts w:ascii="Times New Roman"/>
                <w:b/>
                <w:i w:val="false"/>
                <w:color w:val="000000"/>
                <w:sz w:val="20"/>
              </w:rPr>
              <w:t>№ ___ бұйрығына 29-қосымша</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w:t>
            </w:r>
            <w:r>
              <w:br/>
            </w:r>
            <w:r>
              <w:rPr>
                <w:rFonts w:ascii="Times New Roman"/>
                <w:b w:val="false"/>
                <w:i w:val="false"/>
                <w:color w:val="000000"/>
                <w:sz w:val="20"/>
              </w:rPr>
              <w:t>
</w:t>
            </w:r>
            <w:r>
              <w:rPr>
                <w:rFonts w:ascii="Times New Roman"/>
                <w:b/>
                <w:i w:val="false"/>
                <w:color w:val="000000"/>
                <w:sz w:val="20"/>
              </w:rPr>
              <w:t>байқау бойынша статистикалық нысан</w:t>
            </w:r>
          </w:p>
          <w:p>
            <w:pPr>
              <w:spacing w:after="20"/>
              <w:ind w:left="20"/>
              <w:jc w:val="both"/>
            </w:pP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29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 Республики</w:t>
            </w:r>
            <w:r>
              <w:br/>
            </w:r>
            <w:r>
              <w:rPr>
                <w:rFonts w:ascii="Times New Roman"/>
                <w:b w:val="false"/>
                <w:i w:val="false"/>
                <w:color w:val="000000"/>
                <w:sz w:val="20"/>
              </w:rPr>
              <w:t>
</w:t>
            </w:r>
            <w:r>
              <w:rPr>
                <w:rFonts w:ascii="Times New Roman"/>
                <w:b w:val="false"/>
                <w:i w:val="false"/>
                <w:color w:val="000000"/>
                <w:sz w:val="20"/>
              </w:rPr>
              <w:t>Казахстан по статистике</w:t>
            </w:r>
            <w:r>
              <w:br/>
            </w:r>
            <w:r>
              <w:rPr>
                <w:rFonts w:ascii="Times New Roman"/>
                <w:b w:val="false"/>
                <w:i w:val="false"/>
                <w:color w:val="000000"/>
                <w:sz w:val="20"/>
              </w:rPr>
              <w:t>
</w:t>
            </w:r>
            <w:r>
              <w:rPr>
                <w:rFonts w:ascii="Times New Roman"/>
                <w:b w:val="false"/>
                <w:i w:val="false"/>
                <w:color w:val="000000"/>
                <w:sz w:val="20"/>
              </w:rPr>
              <w:t>от ____</w:t>
            </w:r>
            <w:r>
              <w:rPr>
                <w:rFonts w:ascii="Times New Roman"/>
                <w:b/>
                <w:i w:val="false"/>
                <w:color w:val="000000"/>
                <w:sz w:val="20"/>
              </w:rPr>
              <w:t>_</w:t>
            </w:r>
            <w:r>
              <w:rPr>
                <w:rFonts w:ascii="Times New Roman"/>
                <w:b w:val="false"/>
                <w:i w:val="false"/>
                <w:color w:val="000000"/>
                <w:sz w:val="20"/>
              </w:rPr>
              <w:t>_</w:t>
            </w:r>
            <w:r>
              <w:rPr>
                <w:rFonts w:ascii="Times New Roman"/>
                <w:b/>
                <w:i w:val="false"/>
                <w:color w:val="000000"/>
                <w:sz w:val="20"/>
              </w:rPr>
              <w:t>_____</w:t>
            </w:r>
            <w:r>
              <w:rPr>
                <w:rFonts w:ascii="Times New Roman"/>
                <w:b w:val="false"/>
                <w:i w:val="false"/>
                <w:color w:val="000000"/>
                <w:sz w:val="20"/>
              </w:rPr>
              <w:t>_____ 2010 г. № ___</w:t>
            </w:r>
          </w:p>
        </w:tc>
      </w:tr>
      <w:tr>
        <w:trPr>
          <w:trHeight w:val="18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r>
              <w:br/>
            </w:r>
            <w:r>
              <w:rPr>
                <w:rFonts w:ascii="Times New Roman"/>
                <w:b w:val="false"/>
                <w:i w:val="false"/>
                <w:color w:val="000000"/>
                <w:sz w:val="20"/>
              </w:rPr>
              <w:t>
</w:t>
            </w:r>
            <w:r>
              <w:rPr>
                <w:rFonts w:ascii="Times New Roman"/>
                <w:b/>
                <w:i w:val="false"/>
                <w:color w:val="000000"/>
                <w:sz w:val="20"/>
              </w:rPr>
              <w:t>Статистикалық нысанды</w:t>
            </w:r>
            <w:r>
              <w:rPr>
                <w:rFonts w:ascii="Times New Roman"/>
                <w:b w:val="false"/>
                <w:i w:val="false"/>
                <w:color w:val="000000"/>
                <w:sz w:val="20"/>
              </w:rPr>
              <w:t> </w:t>
            </w:r>
            <w:r>
              <w:rPr>
                <w:rFonts w:ascii="Times New Roman"/>
                <w:b w:val="false"/>
                <w:i w:val="false"/>
                <w:color w:val="000000"/>
                <w:sz w:val="20"/>
                <w:u w:val="single"/>
              </w:rPr>
              <w:t xml:space="preserve">www.stat.gov.kz </w:t>
            </w:r>
            <w:r>
              <w:rPr>
                <w:rFonts w:ascii="Times New Roman"/>
                <w:b/>
                <w:i w:val="false"/>
                <w:color w:val="000000"/>
                <w:sz w:val="20"/>
              </w:rPr>
              <w:t>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сайтах </w:t>
            </w:r>
            <w:r>
              <w:rPr>
                <w:rFonts w:ascii="Times New Roman"/>
                <w:b w:val="false"/>
                <w:i w:val="false"/>
                <w:color w:val="000000"/>
                <w:sz w:val="20"/>
                <w:u w:val="single"/>
              </w:rPr>
              <w:t>www.stat.gov.kz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0"/>
              <w:gridCol w:w="875"/>
              <w:gridCol w:w="875"/>
              <w:gridCol w:w="875"/>
              <w:gridCol w:w="887"/>
              <w:gridCol w:w="6108"/>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r>
                    <w:br/>
                  </w:r>
                  <w:r>
                    <w:rPr>
                      <w:rFonts w:ascii="Times New Roman"/>
                      <w:b w:val="false"/>
                      <w:i w:val="false"/>
                      <w:color w:val="000000"/>
                      <w:sz w:val="20"/>
                    </w:rPr>
                    <w:t>
</w:t>
                  </w:r>
                  <w:r>
                    <w:rPr>
                      <w:rFonts w:ascii="Times New Roman"/>
                      <w:b w:val="false"/>
                      <w:i w:val="false"/>
                      <w:color w:val="000000"/>
                      <w:sz w:val="20"/>
                    </w:rPr>
                    <w:t>қа дейiн</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90" w:hRule="atLeast"/>
              </w:trPr>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уақытылы тапсырмау, дәйекті емес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w:t>
            </w:r>
            <w:r>
              <w:rPr>
                <w:rFonts w:ascii="Times New Roman"/>
                <w:b w:val="false"/>
                <w:i w:val="false"/>
                <w:color w:val="000000"/>
                <w:sz w:val="20"/>
              </w:rPr>
              <w:t xml:space="preserve"> РК.</w:t>
            </w:r>
          </w:p>
        </w:tc>
      </w:tr>
      <w:tr>
        <w:trPr>
          <w:trHeight w:val="103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0771104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0771104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атынас т</w:t>
            </w:r>
            <w:r>
              <w:rPr>
                <w:rFonts w:ascii="Times New Roman"/>
                <w:b/>
                <w:i w:val="false"/>
                <w:color w:val="000000"/>
                <w:sz w:val="20"/>
              </w:rPr>
              <w:t>ү</w:t>
            </w:r>
            <w:r>
              <w:rPr>
                <w:rFonts w:ascii="Times New Roman"/>
                <w:b/>
                <w:i w:val="false"/>
                <w:color w:val="000000"/>
                <w:sz w:val="20"/>
              </w:rPr>
              <w:t xml:space="preserve">рлері бойынша </w:t>
            </w:r>
            <w:r>
              <w:rPr>
                <w:rFonts w:ascii="Times New Roman"/>
                <w:b/>
                <w:i w:val="false"/>
                <w:color w:val="000000"/>
                <w:sz w:val="20"/>
              </w:rPr>
              <w:t>құ</w:t>
            </w:r>
            <w:r>
              <w:rPr>
                <w:rFonts w:ascii="Times New Roman"/>
                <w:b/>
                <w:i w:val="false"/>
                <w:color w:val="000000"/>
                <w:sz w:val="20"/>
              </w:rPr>
              <w:t>быр к</w:t>
            </w:r>
            <w:r>
              <w:rPr>
                <w:rFonts w:ascii="Times New Roman"/>
                <w:b/>
                <w:i w:val="false"/>
                <w:color w:val="000000"/>
                <w:sz w:val="20"/>
              </w:rPr>
              <w:t>ө</w:t>
            </w:r>
            <w:r>
              <w:rPr>
                <w:rFonts w:ascii="Times New Roman"/>
                <w:b/>
                <w:i w:val="false"/>
                <w:color w:val="000000"/>
                <w:sz w:val="20"/>
              </w:rPr>
              <w:t>лігіні</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w:t>
            </w:r>
            <w:r>
              <w:br/>
            </w:r>
            <w:r>
              <w:rPr>
                <w:rFonts w:ascii="Times New Roman"/>
                <w:b w:val="false"/>
                <w:i w:val="false"/>
                <w:color w:val="000000"/>
                <w:sz w:val="20"/>
              </w:rPr>
              <w:t>
</w:t>
            </w:r>
            <w:r>
              <w:rPr>
                <w:rFonts w:ascii="Times New Roman"/>
                <w:b/>
                <w:i w:val="false"/>
                <w:color w:val="000000"/>
                <w:sz w:val="20"/>
              </w:rPr>
              <w:t>туралы есеп</w:t>
            </w:r>
          </w:p>
        </w:tc>
      </w:tr>
      <w:tr>
        <w:trPr>
          <w:trHeight w:val="67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 (</w:t>
            </w:r>
            <w:r>
              <w:rPr>
                <w:rFonts w:ascii="Times New Roman"/>
                <w:b/>
                <w:i w:val="false"/>
                <w:color w:val="000000"/>
                <w:sz w:val="20"/>
              </w:rPr>
              <w:t>құ</w:t>
            </w:r>
            <w:r>
              <w:rPr>
                <w:rFonts w:ascii="Times New Roman"/>
                <w:b/>
                <w:i w:val="false"/>
                <w:color w:val="000000"/>
                <w:sz w:val="20"/>
              </w:rPr>
              <w:t>быр)</w:t>
            </w:r>
            <w:r>
              <w:br/>
            </w:r>
            <w:r>
              <w:rPr>
                <w:rFonts w:ascii="Times New Roman"/>
                <w:b w:val="false"/>
                <w:i w:val="false"/>
                <w:color w:val="000000"/>
                <w:sz w:val="20"/>
              </w:rPr>
              <w:t>
</w:t>
            </w:r>
            <w:r>
              <w:rPr>
                <w:rFonts w:ascii="Times New Roman"/>
                <w:b w:val="false"/>
                <w:i w:val="false"/>
                <w:color w:val="000000"/>
                <w:sz w:val="20"/>
              </w:rPr>
              <w:t>2-ТР (трубопровод)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услугах трубопроводного транспорта по видам сообщений</w:t>
            </w:r>
          </w:p>
        </w:tc>
      </w:tr>
      <w:tr>
        <w:trPr>
          <w:trHeight w:val="420"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ызметкерлеріні</w:t>
            </w:r>
            <w:r>
              <w:rPr>
                <w:rFonts w:ascii="Times New Roman"/>
                <w:b/>
                <w:i w:val="false"/>
                <w:color w:val="000000"/>
                <w:sz w:val="20"/>
              </w:rPr>
              <w:t>ң</w:t>
            </w:r>
            <w:r>
              <w:rPr>
                <w:rFonts w:ascii="Times New Roman"/>
                <w:b/>
                <w:i w:val="false"/>
                <w:color w:val="000000"/>
                <w:sz w:val="20"/>
              </w:rPr>
              <w:t xml:space="preserve"> санына </w:t>
            </w:r>
            <w:r>
              <w:rPr>
                <w:rFonts w:ascii="Times New Roman"/>
                <w:b/>
                <w:i w:val="false"/>
                <w:color w:val="000000"/>
                <w:sz w:val="20"/>
              </w:rPr>
              <w:t>қ</w:t>
            </w:r>
            <w:r>
              <w:rPr>
                <w:rFonts w:ascii="Times New Roman"/>
                <w:b/>
                <w:i w:val="false"/>
                <w:color w:val="000000"/>
                <w:sz w:val="20"/>
              </w:rPr>
              <w:t xml:space="preserve">арамастан, </w:t>
            </w:r>
            <w:r>
              <w:rPr>
                <w:rFonts w:ascii="Times New Roman"/>
                <w:b/>
                <w:i w:val="false"/>
                <w:color w:val="000000"/>
                <w:sz w:val="20"/>
              </w:rPr>
              <w:t>қ</w:t>
            </w:r>
            <w:r>
              <w:rPr>
                <w:rFonts w:ascii="Times New Roman"/>
                <w:b/>
                <w:i w:val="false"/>
                <w:color w:val="000000"/>
                <w:sz w:val="20"/>
              </w:rPr>
              <w:t>ызметті</w:t>
            </w:r>
            <w:r>
              <w:rPr>
                <w:rFonts w:ascii="Times New Roman"/>
                <w:b/>
                <w:i w:val="false"/>
                <w:color w:val="000000"/>
                <w:sz w:val="20"/>
              </w:rPr>
              <w:t>ң</w:t>
            </w:r>
            <w:r>
              <w:rPr>
                <w:rFonts w:ascii="Times New Roman"/>
                <w:b/>
                <w:i w:val="false"/>
                <w:color w:val="000000"/>
                <w:sz w:val="20"/>
              </w:rPr>
              <w:t xml:space="preserve"> негізгі т</w:t>
            </w:r>
            <w:r>
              <w:rPr>
                <w:rFonts w:ascii="Times New Roman"/>
                <w:b/>
                <w:i w:val="false"/>
                <w:color w:val="000000"/>
                <w:sz w:val="20"/>
              </w:rPr>
              <w:t>ү</w:t>
            </w:r>
            <w:r>
              <w:rPr>
                <w:rFonts w:ascii="Times New Roman"/>
                <w:b/>
                <w:i w:val="false"/>
                <w:color w:val="000000"/>
                <w:sz w:val="20"/>
              </w:rPr>
              <w:t xml:space="preserve">рі – </w:t>
            </w:r>
            <w:r>
              <w:rPr>
                <w:rFonts w:ascii="Times New Roman"/>
                <w:b/>
                <w:i w:val="false"/>
                <w:color w:val="000000"/>
                <w:sz w:val="20"/>
              </w:rPr>
              <w:t>құ</w:t>
            </w:r>
            <w:r>
              <w:rPr>
                <w:rFonts w:ascii="Times New Roman"/>
                <w:b/>
                <w:i w:val="false"/>
                <w:color w:val="000000"/>
                <w:sz w:val="20"/>
              </w:rPr>
              <w:t>быр бойынша</w:t>
            </w:r>
            <w:r>
              <w:br/>
            </w:r>
            <w:r>
              <w:rPr>
                <w:rFonts w:ascii="Times New Roman"/>
                <w:b w:val="false"/>
                <w:i w:val="false"/>
                <w:color w:val="000000"/>
                <w:sz w:val="20"/>
              </w:rPr>
              <w:t>
</w:t>
            </w:r>
            <w:r>
              <w:rPr>
                <w:rFonts w:ascii="Times New Roman"/>
                <w:b/>
                <w:i w:val="false"/>
                <w:color w:val="000000"/>
                <w:sz w:val="20"/>
              </w:rPr>
              <w:t>тасымалдау (Экономикалы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 жіктеуішіні</w:t>
            </w:r>
            <w:r>
              <w:rPr>
                <w:rFonts w:ascii="Times New Roman"/>
                <w:b/>
                <w:i w:val="false"/>
                <w:color w:val="000000"/>
                <w:sz w:val="20"/>
              </w:rPr>
              <w:t>ң</w:t>
            </w:r>
            <w:r>
              <w:rPr>
                <w:rFonts w:ascii="Times New Roman"/>
                <w:b/>
                <w:i w:val="false"/>
                <w:color w:val="000000"/>
                <w:sz w:val="20"/>
              </w:rPr>
              <w:t xml:space="preserve"> коды 49.5)</w:t>
            </w:r>
            <w:r>
              <w:br/>
            </w:r>
            <w:r>
              <w:rPr>
                <w:rFonts w:ascii="Times New Roman"/>
                <w:b w:val="false"/>
                <w:i w:val="false"/>
                <w:color w:val="000000"/>
                <w:sz w:val="20"/>
              </w:rPr>
              <w:t>
</w:t>
            </w:r>
            <w:r>
              <w:rPr>
                <w:rFonts w:ascii="Times New Roman"/>
                <w:b/>
                <w:i w:val="false"/>
                <w:color w:val="000000"/>
                <w:sz w:val="20"/>
              </w:rPr>
              <w:t>болып табылатын за</w:t>
            </w:r>
            <w:r>
              <w:rPr>
                <w:rFonts w:ascii="Times New Roman"/>
                <w:b/>
                <w:i w:val="false"/>
                <w:color w:val="000000"/>
                <w:sz w:val="20"/>
              </w:rPr>
              <w:t>ң</w:t>
            </w:r>
            <w:r>
              <w:rPr>
                <w:rFonts w:ascii="Times New Roman"/>
                <w:b/>
                <w:i w:val="false"/>
                <w:color w:val="000000"/>
                <w:sz w:val="20"/>
              </w:rPr>
              <w:t>ды т</w:t>
            </w:r>
            <w:r>
              <w:rPr>
                <w:rFonts w:ascii="Times New Roman"/>
                <w:b/>
                <w:i w:val="false"/>
                <w:color w:val="000000"/>
                <w:sz w:val="20"/>
              </w:rPr>
              <w:t>ұ</w:t>
            </w:r>
            <w:r>
              <w:rPr>
                <w:rFonts w:ascii="Times New Roman"/>
                <w:b/>
                <w:i w:val="false"/>
                <w:color w:val="000000"/>
                <w:sz w:val="20"/>
              </w:rPr>
              <w:t>л</w:t>
            </w:r>
            <w:r>
              <w:rPr>
                <w:rFonts w:ascii="Times New Roman"/>
                <w:b/>
                <w:i w:val="false"/>
                <w:color w:val="000000"/>
                <w:sz w:val="20"/>
              </w:rPr>
              <w:t>ғ</w:t>
            </w:r>
            <w:r>
              <w:rPr>
                <w:rFonts w:ascii="Times New Roman"/>
                <w:b/>
                <w:i w:val="false"/>
                <w:color w:val="000000"/>
                <w:sz w:val="20"/>
              </w:rPr>
              <w:t>алар ж</w:t>
            </w:r>
            <w:r>
              <w:rPr>
                <w:rFonts w:ascii="Times New Roman"/>
                <w:b/>
                <w:i w:val="false"/>
                <w:color w:val="000000"/>
                <w:sz w:val="20"/>
              </w:rPr>
              <w:t>ә</w:t>
            </w:r>
            <w:r>
              <w:rPr>
                <w:rFonts w:ascii="Times New Roman"/>
                <w:b/>
                <w:i w:val="false"/>
                <w:color w:val="000000"/>
                <w:sz w:val="20"/>
              </w:rPr>
              <w:t>не (немесе) оларды</w:t>
            </w:r>
            <w:r>
              <w:rPr>
                <w:rFonts w:ascii="Times New Roman"/>
                <w:b/>
                <w:i w:val="false"/>
                <w:color w:val="000000"/>
                <w:sz w:val="20"/>
              </w:rPr>
              <w:t>ң</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рылымды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ә</w:t>
            </w:r>
            <w:r>
              <w:rPr>
                <w:rFonts w:ascii="Times New Roman"/>
                <w:b/>
                <w:i w:val="false"/>
                <w:color w:val="000000"/>
                <w:sz w:val="20"/>
              </w:rPr>
              <w:t>не</w:t>
            </w:r>
            <w:r>
              <w:br/>
            </w:r>
            <w:r>
              <w:rPr>
                <w:rFonts w:ascii="Times New Roman"/>
                <w:b w:val="false"/>
                <w:i w:val="false"/>
                <w:color w:val="000000"/>
                <w:sz w:val="20"/>
              </w:rPr>
              <w:t>
</w:t>
            </w:r>
            <w:r>
              <w:rPr>
                <w:rFonts w:ascii="Times New Roman"/>
                <w:b/>
                <w:i w:val="false"/>
                <w:color w:val="000000"/>
                <w:sz w:val="20"/>
              </w:rPr>
              <w:t>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независимо от численности, с основным видом деятельности – транспортирование по</w:t>
            </w:r>
            <w:r>
              <w:br/>
            </w:r>
            <w:r>
              <w:rPr>
                <w:rFonts w:ascii="Times New Roman"/>
                <w:b w:val="false"/>
                <w:i w:val="false"/>
                <w:color w:val="000000"/>
                <w:sz w:val="20"/>
              </w:rPr>
              <w:t>
</w:t>
            </w:r>
            <w:r>
              <w:rPr>
                <w:rFonts w:ascii="Times New Roman"/>
                <w:b w:val="false"/>
                <w:i w:val="false"/>
                <w:color w:val="000000"/>
                <w:sz w:val="20"/>
              </w:rPr>
              <w:t>трубопроводу (код Общего классификатора видов экономической деятельности 49.5).</w:t>
            </w:r>
            <w:r>
              <w:br/>
            </w:r>
            <w:r>
              <w:rPr>
                <w:rFonts w:ascii="Times New Roman"/>
                <w:b w:val="false"/>
                <w:i w:val="false"/>
                <w:color w:val="000000"/>
                <w:sz w:val="20"/>
              </w:rPr>
              <w:t>
</w:t>
            </w:r>
            <w:r>
              <w:rPr>
                <w:rFonts w:ascii="Times New Roman"/>
                <w:b/>
                <w:i w:val="false"/>
                <w:color w:val="000000"/>
                <w:sz w:val="20"/>
              </w:rPr>
              <w:t>Тапсыру мерзімі – 20 с</w:t>
            </w:r>
            <w:r>
              <w:rPr>
                <w:rFonts w:ascii="Times New Roman"/>
                <w:b/>
                <w:i w:val="false"/>
                <w:color w:val="000000"/>
                <w:sz w:val="20"/>
              </w:rPr>
              <w:t>ә</w:t>
            </w:r>
            <w:r>
              <w:rPr>
                <w:rFonts w:ascii="Times New Roman"/>
                <w:b/>
                <w:i w:val="false"/>
                <w:color w:val="000000"/>
                <w:sz w:val="20"/>
              </w:rPr>
              <w:t>уір</w:t>
            </w:r>
            <w:r>
              <w:br/>
            </w:r>
            <w:r>
              <w:rPr>
                <w:rFonts w:ascii="Times New Roman"/>
                <w:b w:val="false"/>
                <w:i w:val="false"/>
                <w:color w:val="000000"/>
                <w:sz w:val="20"/>
              </w:rPr>
              <w:t>
</w:t>
            </w:r>
            <w:r>
              <w:rPr>
                <w:rFonts w:ascii="Times New Roman"/>
                <w:b w:val="false"/>
                <w:i w:val="false"/>
                <w:color w:val="000000"/>
                <w:sz w:val="20"/>
              </w:rPr>
              <w:t>Срок представления – 20 апреля</w:t>
            </w:r>
          </w:p>
        </w:tc>
      </w:tr>
      <w:tr>
        <w:trPr>
          <w:trHeight w:val="88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xml:space="preserve"> к</w:t>
            </w:r>
            <w:r>
              <w:rPr>
                <w:rFonts w:ascii="Times New Roman"/>
                <w:b/>
                <w:i w:val="false"/>
                <w:color w:val="000000"/>
                <w:sz w:val="20"/>
              </w:rPr>
              <w:t>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952" w:id="118"/>
    <w:p>
      <w:pPr>
        <w:spacing w:after="0"/>
        <w:ind w:left="0"/>
        <w:jc w:val="both"/>
      </w:pP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Қ</w:t>
      </w:r>
      <w:r>
        <w:rPr>
          <w:rFonts w:ascii="Times New Roman"/>
          <w:b/>
          <w:i w:val="false"/>
          <w:color w:val="000000"/>
          <w:sz w:val="28"/>
        </w:rPr>
        <w:t>атынас т</w:t>
      </w:r>
      <w:r>
        <w:rPr>
          <w:rFonts w:ascii="Times New Roman"/>
          <w:b/>
          <w:i w:val="false"/>
          <w:color w:val="000000"/>
          <w:sz w:val="28"/>
        </w:rPr>
        <w:t>ү</w:t>
      </w:r>
      <w:r>
        <w:rPr>
          <w:rFonts w:ascii="Times New Roman"/>
          <w:b/>
          <w:i w:val="false"/>
          <w:color w:val="000000"/>
          <w:sz w:val="28"/>
        </w:rPr>
        <w:t>рлері бойынша ж</w:t>
      </w:r>
      <w:r>
        <w:rPr>
          <w:rFonts w:ascii="Times New Roman"/>
          <w:b/>
          <w:i w:val="false"/>
          <w:color w:val="000000"/>
          <w:sz w:val="28"/>
        </w:rPr>
        <w:t>ү</w:t>
      </w:r>
      <w:r>
        <w:rPr>
          <w:rFonts w:ascii="Times New Roman"/>
          <w:b/>
          <w:i w:val="false"/>
          <w:color w:val="000000"/>
          <w:sz w:val="28"/>
        </w:rPr>
        <w:t xml:space="preserve">к тасымалдау </w:t>
      </w:r>
      <w:r>
        <w:rPr>
          <w:rFonts w:ascii="Times New Roman"/>
          <w:b/>
          <w:i w:val="false"/>
          <w:color w:val="000000"/>
          <w:sz w:val="28"/>
        </w:rPr>
        <w:t>қ</w:t>
      </w:r>
      <w:r>
        <w:rPr>
          <w:rFonts w:ascii="Times New Roman"/>
          <w:b/>
          <w:i w:val="false"/>
          <w:color w:val="000000"/>
          <w:sz w:val="28"/>
        </w:rPr>
        <w:t>ызметтеріні</w:t>
      </w:r>
      <w:r>
        <w:rPr>
          <w:rFonts w:ascii="Times New Roman"/>
          <w:b/>
          <w:i w:val="false"/>
          <w:color w:val="000000"/>
          <w:sz w:val="28"/>
        </w:rPr>
        <w:t>ң</w:t>
      </w:r>
      <w:r>
        <w:rPr>
          <w:rFonts w:ascii="Times New Roman"/>
          <w:b/>
          <w:i w:val="false"/>
          <w:color w:val="000000"/>
          <w:sz w:val="28"/>
        </w:rPr>
        <w:t xml:space="preserve">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 услуг по транспортировке грузов по видам сообщений</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3807"/>
        <w:gridCol w:w="2227"/>
        <w:gridCol w:w="2585"/>
        <w:gridCol w:w="4252"/>
      </w:tblGrid>
      <w:tr>
        <w:trPr>
          <w:trHeight w:val="40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rPr>
                <w:rFonts w:ascii="Times New Roman"/>
                <w:b w:val="false"/>
                <w:i w:val="false"/>
                <w:color w:val="000000"/>
                <w:sz w:val="20"/>
              </w:rPr>
              <w:t>роки</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Тасымалдан-</w:t>
            </w:r>
            <w:r>
              <w:br/>
            </w:r>
            <w:r>
              <w:rPr>
                <w:rFonts w:ascii="Times New Roman"/>
                <w:b w:val="false"/>
                <w:i w:val="false"/>
                <w:color w:val="000000"/>
                <w:sz w:val="20"/>
              </w:rPr>
              <w:t>
</w:t>
            </w:r>
            <w:r>
              <w:rPr>
                <w:rFonts w:ascii="Times New Roman"/>
                <w:b/>
                <w:i w:val="false"/>
                <w:color w:val="000000"/>
                <w:sz w:val="20"/>
              </w:rPr>
              <w:t>ғ</w:t>
            </w:r>
            <w:r>
              <w:rPr>
                <w:rFonts w:ascii="Times New Roman"/>
                <w:b/>
                <w:i w:val="false"/>
                <w:color w:val="000000"/>
                <w:sz w:val="20"/>
              </w:rPr>
              <w:t>ан ж</w:t>
            </w:r>
            <w:r>
              <w:rPr>
                <w:rFonts w:ascii="Times New Roman"/>
                <w:b/>
                <w:i w:val="false"/>
                <w:color w:val="000000"/>
                <w:sz w:val="20"/>
              </w:rPr>
              <w:t>ү</w:t>
            </w:r>
            <w:r>
              <w:rPr>
                <w:rFonts w:ascii="Times New Roman"/>
                <w:b/>
                <w:i w:val="false"/>
                <w:color w:val="000000"/>
                <w:sz w:val="20"/>
              </w:rPr>
              <w:t>к</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Транспорти-</w:t>
            </w:r>
            <w:r>
              <w:br/>
            </w:r>
            <w:r>
              <w:rPr>
                <w:rFonts w:ascii="Times New Roman"/>
                <w:b w:val="false"/>
                <w:i w:val="false"/>
                <w:color w:val="000000"/>
                <w:sz w:val="20"/>
              </w:rPr>
              <w:t>
</w:t>
            </w:r>
            <w:r>
              <w:rPr>
                <w:rFonts w:ascii="Times New Roman"/>
                <w:b w:val="false"/>
                <w:i w:val="false"/>
                <w:color w:val="000000"/>
                <w:sz w:val="20"/>
              </w:rPr>
              <w:t>ровано</w:t>
            </w:r>
            <w:r>
              <w:br/>
            </w:r>
            <w:r>
              <w:rPr>
                <w:rFonts w:ascii="Times New Roman"/>
                <w:b w:val="false"/>
                <w:i w:val="false"/>
                <w:color w:val="000000"/>
                <w:sz w:val="20"/>
              </w:rPr>
              <w:t>
</w:t>
            </w:r>
            <w:r>
              <w:rPr>
                <w:rFonts w:ascii="Times New Roman"/>
                <w:b w:val="false"/>
                <w:i w:val="false"/>
                <w:color w:val="000000"/>
                <w:sz w:val="20"/>
              </w:rPr>
              <w:t>грузов, тонн</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айналымы,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i w:val="false"/>
                <w:color w:val="000000"/>
                <w:sz w:val="20"/>
              </w:rPr>
              <w:t>километр</w:t>
            </w:r>
            <w:r>
              <w:br/>
            </w:r>
            <w:r>
              <w:rPr>
                <w:rFonts w:ascii="Times New Roman"/>
                <w:b w:val="false"/>
                <w:i w:val="false"/>
                <w:color w:val="000000"/>
                <w:sz w:val="20"/>
              </w:rPr>
              <w:t>
</w:t>
            </w:r>
            <w:r>
              <w:rPr>
                <w:rFonts w:ascii="Times New Roman"/>
                <w:b w:val="false"/>
                <w:i w:val="false"/>
                <w:color w:val="000000"/>
                <w:sz w:val="20"/>
              </w:rPr>
              <w:t>Грузооборот,</w:t>
            </w:r>
            <w:r>
              <w:br/>
            </w:r>
            <w:r>
              <w:rPr>
                <w:rFonts w:ascii="Times New Roman"/>
                <w:b w:val="false"/>
                <w:i w:val="false"/>
                <w:color w:val="000000"/>
                <w:sz w:val="20"/>
              </w:rPr>
              <w:t>
</w:t>
            </w:r>
            <w:r>
              <w:rPr>
                <w:rFonts w:ascii="Times New Roman"/>
                <w:b w:val="false"/>
                <w:i w:val="false"/>
                <w:color w:val="000000"/>
                <w:sz w:val="20"/>
              </w:rPr>
              <w:t>тысяч</w:t>
            </w:r>
            <w:r>
              <w:br/>
            </w:r>
            <w:r>
              <w:rPr>
                <w:rFonts w:ascii="Times New Roman"/>
                <w:b w:val="false"/>
                <w:i w:val="false"/>
                <w:color w:val="000000"/>
                <w:sz w:val="20"/>
              </w:rPr>
              <w:t>
</w:t>
            </w:r>
            <w:r>
              <w:rPr>
                <w:rFonts w:ascii="Times New Roman"/>
                <w:b w:val="false"/>
                <w:i w:val="false"/>
                <w:color w:val="000000"/>
                <w:sz w:val="20"/>
              </w:rPr>
              <w:t>тонно-</w:t>
            </w:r>
            <w:r>
              <w:br/>
            </w:r>
            <w:r>
              <w:rPr>
                <w:rFonts w:ascii="Times New Roman"/>
                <w:b w:val="false"/>
                <w:i w:val="false"/>
                <w:color w:val="000000"/>
                <w:sz w:val="20"/>
              </w:rPr>
              <w:t>
</w:t>
            </w:r>
            <w:r>
              <w:rPr>
                <w:rFonts w:ascii="Times New Roman"/>
                <w:b w:val="false"/>
                <w:i w:val="false"/>
                <w:color w:val="000000"/>
                <w:sz w:val="20"/>
              </w:rPr>
              <w:t>километров</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 тасымалынан 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кірістер,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 транспортировки</w:t>
            </w:r>
            <w:r>
              <w:br/>
            </w:r>
            <w:r>
              <w:rPr>
                <w:rFonts w:ascii="Times New Roman"/>
                <w:b w:val="false"/>
                <w:i w:val="false"/>
                <w:color w:val="000000"/>
                <w:sz w:val="20"/>
              </w:rPr>
              <w:t>
</w:t>
            </w:r>
            <w:r>
              <w:rPr>
                <w:rFonts w:ascii="Times New Roman"/>
                <w:b w:val="false"/>
                <w:i w:val="false"/>
                <w:color w:val="000000"/>
                <w:sz w:val="20"/>
              </w:rPr>
              <w:t>грузов, тысяч тенге</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val="false"/>
                <w:i w:val="false"/>
                <w:color w:val="000000"/>
                <w:sz w:val="20"/>
              </w:rPr>
              <w:t>Всего во всех</w:t>
            </w:r>
            <w:r>
              <w:br/>
            </w:r>
            <w:r>
              <w:rPr>
                <w:rFonts w:ascii="Times New Roman"/>
                <w:b w:val="false"/>
                <w:i w:val="false"/>
                <w:color w:val="000000"/>
                <w:sz w:val="20"/>
              </w:rPr>
              <w:t>
</w:t>
            </w:r>
            <w:r>
              <w:rPr>
                <w:rFonts w:ascii="Times New Roman"/>
                <w:b w:val="false"/>
                <w:i w:val="false"/>
                <w:color w:val="000000"/>
                <w:sz w:val="20"/>
              </w:rPr>
              <w:t>сообщениях</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 шы</w:t>
            </w:r>
            <w:r>
              <w:rPr>
                <w:rFonts w:ascii="Times New Roman"/>
                <w:b/>
                <w:i w:val="false"/>
                <w:color w:val="000000"/>
                <w:sz w:val="20"/>
              </w:rPr>
              <w:t>ғ</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 (экспорт)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w:t>
            </w:r>
            <w:r>
              <w:br/>
            </w:r>
            <w:r>
              <w:rPr>
                <w:rFonts w:ascii="Times New Roman"/>
                <w:b w:val="false"/>
                <w:i w:val="false"/>
                <w:color w:val="000000"/>
                <w:sz w:val="20"/>
              </w:rPr>
              <w:t>
</w:t>
            </w:r>
            <w:r>
              <w:rPr>
                <w:rFonts w:ascii="Times New Roman"/>
                <w:b w:val="false"/>
                <w:i w:val="false"/>
                <w:color w:val="000000"/>
                <w:sz w:val="20"/>
              </w:rPr>
              <w:t>в страны СНГ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елдеріне</w:t>
            </w:r>
            <w:r>
              <w:br/>
            </w:r>
            <w:r>
              <w:rPr>
                <w:rFonts w:ascii="Times New Roman"/>
                <w:b w:val="false"/>
                <w:i w:val="false"/>
                <w:color w:val="000000"/>
                <w:sz w:val="20"/>
              </w:rPr>
              <w:t>
</w:t>
            </w:r>
            <w:r>
              <w:rPr>
                <w:rFonts w:ascii="Times New Roman"/>
                <w:b w:val="false"/>
                <w:i w:val="false"/>
                <w:color w:val="000000"/>
                <w:sz w:val="20"/>
              </w:rPr>
              <w:t xml:space="preserve">в страны вне </w:t>
            </w:r>
            <w:r>
              <w:rPr>
                <w:rFonts w:ascii="Times New Roman"/>
                <w:b w:val="false"/>
                <w:i w:val="false"/>
                <w:color w:val="000000"/>
                <w:sz w:val="20"/>
              </w:rPr>
              <w:t>СНГ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шеттен </w:t>
            </w:r>
            <w:r>
              <w:rPr>
                <w:rFonts w:ascii="Times New Roman"/>
                <w:b/>
                <w:i w:val="false"/>
                <w:color w:val="000000"/>
                <w:sz w:val="20"/>
              </w:rPr>
              <w:t>ә</w:t>
            </w:r>
            <w:r>
              <w:rPr>
                <w:rFonts w:ascii="Times New Roman"/>
                <w:b/>
                <w:i w:val="false"/>
                <w:color w:val="000000"/>
                <w:sz w:val="20"/>
              </w:rPr>
              <w:t>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 (импорт)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 елдерінен</w:t>
            </w:r>
            <w:r>
              <w:br/>
            </w:r>
            <w:r>
              <w:rPr>
                <w:rFonts w:ascii="Times New Roman"/>
                <w:b w:val="false"/>
                <w:i w:val="false"/>
                <w:color w:val="000000"/>
                <w:sz w:val="20"/>
              </w:rPr>
              <w:t>
</w:t>
            </w:r>
            <w:r>
              <w:rPr>
                <w:rFonts w:ascii="Times New Roman"/>
                <w:b w:val="false"/>
                <w:i w:val="false"/>
                <w:color w:val="000000"/>
                <w:sz w:val="20"/>
              </w:rPr>
              <w:t>из стран СНГ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ТМД-дан тыс</w:t>
            </w:r>
            <w:r>
              <w:br/>
            </w:r>
            <w:r>
              <w:rPr>
                <w:rFonts w:ascii="Times New Roman"/>
                <w:b w:val="false"/>
                <w:i w:val="false"/>
                <w:color w:val="000000"/>
                <w:sz w:val="20"/>
              </w:rPr>
              <w:t>
</w:t>
            </w:r>
            <w:r>
              <w:rPr>
                <w:rFonts w:ascii="Times New Roman"/>
                <w:b/>
                <w:i w:val="false"/>
                <w:color w:val="000000"/>
                <w:sz w:val="20"/>
              </w:rPr>
              <w:t>елдерінен</w:t>
            </w:r>
            <w:r>
              <w:br/>
            </w:r>
            <w:r>
              <w:rPr>
                <w:rFonts w:ascii="Times New Roman"/>
                <w:b w:val="false"/>
                <w:i w:val="false"/>
                <w:color w:val="000000"/>
                <w:sz w:val="20"/>
              </w:rPr>
              <w:t>
</w:t>
            </w:r>
            <w:r>
              <w:rPr>
                <w:rFonts w:ascii="Times New Roman"/>
                <w:b w:val="false"/>
                <w:i w:val="false"/>
                <w:color w:val="000000"/>
                <w:sz w:val="20"/>
              </w:rPr>
              <w:t>из стран вне СНГ</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 ішінде)</w:t>
            </w:r>
            <w:r>
              <w:br/>
            </w:r>
            <w:r>
              <w:rPr>
                <w:rFonts w:ascii="Times New Roman"/>
                <w:b w:val="false"/>
                <w:i w:val="false"/>
                <w:color w:val="000000"/>
                <w:sz w:val="20"/>
              </w:rPr>
              <w:t>
</w:t>
            </w:r>
            <w:r>
              <w:rPr>
                <w:rFonts w:ascii="Times New Roman"/>
                <w:b w:val="false"/>
                <w:i w:val="false"/>
                <w:color w:val="000000"/>
                <w:sz w:val="20"/>
              </w:rPr>
              <w:t>междугородное (внутри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3" w:id="119"/>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i w:val="false"/>
          <w:color w:val="000000"/>
          <w:sz w:val="28"/>
        </w:rPr>
        <w:t>Қ</w:t>
      </w:r>
      <w:r>
        <w:rPr>
          <w:rFonts w:ascii="Times New Roman"/>
          <w:b/>
          <w:i w:val="false"/>
          <w:color w:val="000000"/>
          <w:sz w:val="28"/>
        </w:rPr>
        <w:t>атынас б</w:t>
      </w:r>
      <w:r>
        <w:rPr>
          <w:rFonts w:ascii="Times New Roman"/>
          <w:b/>
          <w:i w:val="false"/>
          <w:color w:val="000000"/>
          <w:sz w:val="28"/>
        </w:rPr>
        <w:t>ө</w:t>
      </w:r>
      <w:r>
        <w:rPr>
          <w:rFonts w:ascii="Times New Roman"/>
          <w:b/>
          <w:i w:val="false"/>
          <w:color w:val="000000"/>
          <w:sz w:val="28"/>
        </w:rPr>
        <w:t>лінісіндегі ж</w:t>
      </w:r>
      <w:r>
        <w:rPr>
          <w:rFonts w:ascii="Times New Roman"/>
          <w:b/>
          <w:i w:val="false"/>
          <w:color w:val="000000"/>
          <w:sz w:val="28"/>
        </w:rPr>
        <w:t>ү</w:t>
      </w:r>
      <w:r>
        <w:rPr>
          <w:rFonts w:ascii="Times New Roman"/>
          <w:b/>
          <w:i w:val="false"/>
          <w:color w:val="000000"/>
          <w:sz w:val="28"/>
        </w:rPr>
        <w:t>к тасымалдау к</w:t>
      </w:r>
      <w:r>
        <w:rPr>
          <w:rFonts w:ascii="Times New Roman"/>
          <w:b/>
          <w:i w:val="false"/>
          <w:color w:val="000000"/>
          <w:sz w:val="28"/>
        </w:rPr>
        <w:t>ө</w:t>
      </w:r>
      <w:r>
        <w:rPr>
          <w:rFonts w:ascii="Times New Roman"/>
          <w:b/>
          <w:i w:val="false"/>
          <w:color w:val="000000"/>
          <w:sz w:val="28"/>
        </w:rPr>
        <w:t>лемін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объемы по транспортировке грузов в разрезе сообщений</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2107"/>
        <w:gridCol w:w="1752"/>
        <w:gridCol w:w="1852"/>
        <w:gridCol w:w="1832"/>
        <w:gridCol w:w="1417"/>
        <w:gridCol w:w="2108"/>
        <w:gridCol w:w="1930"/>
      </w:tblGrid>
      <w:tr>
        <w:trPr>
          <w:trHeight w:val="375"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w:t>
            </w:r>
            <w:r>
              <w:br/>
            </w:r>
            <w:r>
              <w:rPr>
                <w:rFonts w:ascii="Times New Roman"/>
                <w:b w:val="false"/>
                <w:i w:val="false"/>
                <w:color w:val="000000"/>
                <w:sz w:val="20"/>
              </w:rPr>
              <w:t>
</w:t>
            </w:r>
            <w:r>
              <w:rPr>
                <w:rFonts w:ascii="Times New Roman"/>
                <w:b w:val="false"/>
                <w:i w:val="false"/>
                <w:color w:val="000000"/>
                <w:sz w:val="20"/>
              </w:rPr>
              <w:t>ки</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видов грузов</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атынас</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тонна</w:t>
            </w:r>
            <w:r>
              <w:br/>
            </w:r>
            <w:r>
              <w:rPr>
                <w:rFonts w:ascii="Times New Roman"/>
                <w:b w:val="false"/>
                <w:i w:val="false"/>
                <w:color w:val="000000"/>
                <w:sz w:val="20"/>
              </w:rPr>
              <w:t>
</w:t>
            </w:r>
            <w:r>
              <w:rPr>
                <w:rFonts w:ascii="Times New Roman"/>
                <w:b w:val="false"/>
                <w:i w:val="false"/>
                <w:color w:val="000000"/>
                <w:sz w:val="20"/>
              </w:rPr>
              <w:t>Всего во</w:t>
            </w:r>
            <w:r>
              <w:br/>
            </w:r>
            <w:r>
              <w:rPr>
                <w:rFonts w:ascii="Times New Roman"/>
                <w:b w:val="false"/>
                <w:i w:val="false"/>
                <w:color w:val="000000"/>
                <w:sz w:val="20"/>
              </w:rPr>
              <w:t>
</w:t>
            </w:r>
            <w:r>
              <w:rPr>
                <w:rFonts w:ascii="Times New Roman"/>
                <w:b w:val="false"/>
                <w:i w:val="false"/>
                <w:color w:val="000000"/>
                <w:sz w:val="20"/>
              </w:rPr>
              <w:t>всех</w:t>
            </w:r>
            <w:r>
              <w:br/>
            </w:r>
            <w:r>
              <w:rPr>
                <w:rFonts w:ascii="Times New Roman"/>
                <w:b w:val="false"/>
                <w:i w:val="false"/>
                <w:color w:val="000000"/>
                <w:sz w:val="20"/>
              </w:rPr>
              <w:t>
</w:t>
            </w:r>
            <w:r>
              <w:rPr>
                <w:rFonts w:ascii="Times New Roman"/>
                <w:b w:val="false"/>
                <w:i w:val="false"/>
                <w:color w:val="000000"/>
                <w:sz w:val="20"/>
              </w:rPr>
              <w:t>сообщени-</w:t>
            </w:r>
            <w:r>
              <w:br/>
            </w:r>
            <w:r>
              <w:rPr>
                <w:rFonts w:ascii="Times New Roman"/>
                <w:b w:val="false"/>
                <w:i w:val="false"/>
                <w:color w:val="000000"/>
                <w:sz w:val="20"/>
              </w:rPr>
              <w:t>
</w:t>
            </w:r>
            <w:r>
              <w:rPr>
                <w:rFonts w:ascii="Times New Roman"/>
                <w:b w:val="false"/>
                <w:i w:val="false"/>
                <w:color w:val="000000"/>
                <w:sz w:val="20"/>
              </w:rPr>
              <w:t>ях, тонн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w:t>
            </w:r>
            <w:r>
              <w:br/>
            </w:r>
            <w:r>
              <w:rPr>
                <w:rFonts w:ascii="Times New Roman"/>
                <w:b w:val="false"/>
                <w:i w:val="false"/>
                <w:color w:val="000000"/>
                <w:sz w:val="20"/>
              </w:rPr>
              <w:t>
</w:t>
            </w:r>
            <w:r>
              <w:rPr>
                <w:rFonts w:ascii="Times New Roman"/>
                <w:b/>
                <w:i w:val="false"/>
                <w:color w:val="000000"/>
                <w:sz w:val="20"/>
              </w:rPr>
              <w:t>тасымалы-</w:t>
            </w:r>
            <w:r>
              <w:br/>
            </w:r>
            <w:r>
              <w:rPr>
                <w:rFonts w:ascii="Times New Roman"/>
                <w:b w:val="false"/>
                <w:i w:val="false"/>
                <w:color w:val="000000"/>
                <w:sz w:val="20"/>
              </w:rPr>
              <w:t>
</w:t>
            </w:r>
            <w:r>
              <w:rPr>
                <w:rFonts w:ascii="Times New Roman"/>
                <w:b/>
                <w:i w:val="false"/>
                <w:color w:val="000000"/>
                <w:sz w:val="20"/>
              </w:rPr>
              <w:t>нан т</w:t>
            </w:r>
            <w:r>
              <w:rPr>
                <w:rFonts w:ascii="Times New Roman"/>
                <w:b/>
                <w:i w:val="false"/>
                <w:color w:val="000000"/>
                <w:sz w:val="20"/>
              </w:rPr>
              <w:t>ү</w:t>
            </w:r>
            <w:r>
              <w:rPr>
                <w:rFonts w:ascii="Times New Roman"/>
                <w:b/>
                <w:i w:val="false"/>
                <w:color w:val="000000"/>
                <w:sz w:val="20"/>
              </w:rPr>
              <w:t>скен</w:t>
            </w:r>
            <w:r>
              <w:br/>
            </w:r>
            <w:r>
              <w:rPr>
                <w:rFonts w:ascii="Times New Roman"/>
                <w:b w:val="false"/>
                <w:i w:val="false"/>
                <w:color w:val="000000"/>
                <w:sz w:val="20"/>
              </w:rPr>
              <w:t>
</w:t>
            </w:r>
            <w:r>
              <w:rPr>
                <w:rFonts w:ascii="Times New Roman"/>
                <w:b/>
                <w:i w:val="false"/>
                <w:color w:val="000000"/>
                <w:sz w:val="20"/>
              </w:rPr>
              <w:t>кірістер,</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Доходы от</w:t>
            </w:r>
            <w:r>
              <w:br/>
            </w:r>
            <w:r>
              <w:rPr>
                <w:rFonts w:ascii="Times New Roman"/>
                <w:b w:val="false"/>
                <w:i w:val="false"/>
                <w:color w:val="000000"/>
                <w:sz w:val="20"/>
              </w:rPr>
              <w:t>
</w:t>
            </w:r>
            <w:r>
              <w:rPr>
                <w:rFonts w:ascii="Times New Roman"/>
                <w:b w:val="false"/>
                <w:i w:val="false"/>
                <w:color w:val="000000"/>
                <w:sz w:val="20"/>
              </w:rPr>
              <w:t>транспорти-</w:t>
            </w:r>
            <w:r>
              <w:br/>
            </w:r>
            <w:r>
              <w:rPr>
                <w:rFonts w:ascii="Times New Roman"/>
                <w:b w:val="false"/>
                <w:i w:val="false"/>
                <w:color w:val="000000"/>
                <w:sz w:val="20"/>
              </w:rPr>
              <w:t>
</w:t>
            </w:r>
            <w:r>
              <w:rPr>
                <w:rFonts w:ascii="Times New Roman"/>
                <w:b w:val="false"/>
                <w:i w:val="false"/>
                <w:color w:val="000000"/>
                <w:sz w:val="20"/>
              </w:rPr>
              <w:t>ровки</w:t>
            </w:r>
            <w:r>
              <w:br/>
            </w:r>
            <w:r>
              <w:rPr>
                <w:rFonts w:ascii="Times New Roman"/>
                <w:b w:val="false"/>
                <w:i w:val="false"/>
                <w:color w:val="000000"/>
                <w:sz w:val="20"/>
              </w:rPr>
              <w:t>
</w:t>
            </w:r>
            <w:r>
              <w:rPr>
                <w:rFonts w:ascii="Times New Roman"/>
                <w:b w:val="false"/>
                <w:i w:val="false"/>
                <w:color w:val="000000"/>
                <w:sz w:val="20"/>
              </w:rPr>
              <w:t>грузов,</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w:t>
            </w:r>
            <w:r>
              <w:rPr>
                <w:rFonts w:ascii="Times New Roman"/>
                <w:b/>
                <w:i w:val="false"/>
                <w:color w:val="000000"/>
                <w:sz w:val="20"/>
              </w:rPr>
              <w:t>қ</w:t>
            </w:r>
            <w:r>
              <w:rPr>
                <w:rFonts w:ascii="Times New Roman"/>
                <w:b/>
                <w:i w:val="false"/>
                <w:color w:val="000000"/>
                <w:sz w:val="20"/>
              </w:rPr>
              <w:t>аралы</w:t>
            </w:r>
            <w:r>
              <w:rPr>
                <w:rFonts w:ascii="Times New Roman"/>
                <w:b/>
                <w:i w:val="false"/>
                <w:color w:val="000000"/>
                <w:sz w:val="20"/>
              </w:rPr>
              <w:t>қ</w:t>
            </w:r>
            <w:r>
              <w:br/>
            </w:r>
            <w:r>
              <w:rPr>
                <w:rFonts w:ascii="Times New Roman"/>
                <w:b w:val="false"/>
                <w:i w:val="false"/>
                <w:color w:val="000000"/>
                <w:sz w:val="20"/>
              </w:rPr>
              <w:t>
</w:t>
            </w:r>
            <w:r>
              <w:rPr>
                <w:rFonts w:ascii="Times New Roman"/>
                <w:b w:val="false"/>
                <w:i w:val="false"/>
                <w:color w:val="000000"/>
                <w:sz w:val="20"/>
              </w:rPr>
              <w:t>международное</w:t>
            </w:r>
          </w:p>
        </w:tc>
        <w:tc>
          <w:tcPr>
            <w:tcW w:w="2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алааралы</w:t>
            </w:r>
            <w:r>
              <w:rPr>
                <w:rFonts w:ascii="Times New Roman"/>
                <w:b/>
                <w:i w:val="false"/>
                <w:color w:val="000000"/>
                <w:sz w:val="20"/>
              </w:rPr>
              <w:t>қ</w:t>
            </w:r>
            <w:r>
              <w:br/>
            </w:r>
            <w:r>
              <w:rPr>
                <w:rFonts w:ascii="Times New Roman"/>
                <w:b w:val="false"/>
                <w:i w:val="false"/>
                <w:color w:val="000000"/>
                <w:sz w:val="20"/>
              </w:rPr>
              <w:t>
</w:t>
            </w:r>
            <w:r>
              <w:rPr>
                <w:rFonts w:ascii="Times New Roman"/>
                <w:b/>
                <w:i w:val="false"/>
                <w:color w:val="000000"/>
                <w:sz w:val="20"/>
              </w:rPr>
              <w:t>(республика</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междугородное</w:t>
            </w:r>
            <w:r>
              <w:br/>
            </w:r>
            <w:r>
              <w:rPr>
                <w:rFonts w:ascii="Times New Roman"/>
                <w:b w:val="false"/>
                <w:i w:val="false"/>
                <w:color w:val="000000"/>
                <w:sz w:val="20"/>
              </w:rPr>
              <w:t>
</w:t>
            </w:r>
            <w:r>
              <w:rPr>
                <w:rFonts w:ascii="Times New Roman"/>
                <w:b w:val="false"/>
                <w:i w:val="false"/>
                <w:color w:val="000000"/>
                <w:sz w:val="20"/>
              </w:rPr>
              <w:t>(внутри</w:t>
            </w:r>
            <w:r>
              <w:br/>
            </w:r>
            <w:r>
              <w:rPr>
                <w:rFonts w:ascii="Times New Roman"/>
                <w:b w:val="false"/>
                <w:i w:val="false"/>
                <w:color w:val="000000"/>
                <w:sz w:val="20"/>
              </w:rPr>
              <w:t>
</w:t>
            </w:r>
            <w:r>
              <w:rPr>
                <w:rFonts w:ascii="Times New Roman"/>
                <w:b w:val="false"/>
                <w:i w:val="false"/>
                <w:color w:val="000000"/>
                <w:sz w:val="20"/>
              </w:rPr>
              <w:t>республики)</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шетке</w:t>
            </w:r>
            <w:r>
              <w:br/>
            </w:r>
            <w:r>
              <w:rPr>
                <w:rFonts w:ascii="Times New Roman"/>
                <w:b w:val="false"/>
                <w:i w:val="false"/>
                <w:color w:val="000000"/>
                <w:sz w:val="20"/>
              </w:rPr>
              <w:t>
</w:t>
            </w: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ару</w:t>
            </w:r>
            <w:r>
              <w:br/>
            </w:r>
            <w:r>
              <w:rPr>
                <w:rFonts w:ascii="Times New Roman"/>
                <w:b w:val="false"/>
                <w:i w:val="false"/>
                <w:color w:val="000000"/>
                <w:sz w:val="20"/>
              </w:rPr>
              <w:t>
</w:t>
            </w:r>
            <w:r>
              <w:rPr>
                <w:rFonts w:ascii="Times New Roman"/>
                <w:b/>
                <w:i w:val="false"/>
                <w:color w:val="000000"/>
                <w:sz w:val="20"/>
              </w:rPr>
              <w:t>(экспорт)</w:t>
            </w:r>
            <w:r>
              <w:br/>
            </w:r>
            <w:r>
              <w:rPr>
                <w:rFonts w:ascii="Times New Roman"/>
                <w:b w:val="false"/>
                <w:i w:val="false"/>
                <w:color w:val="000000"/>
                <w:sz w:val="20"/>
              </w:rPr>
              <w:t>
</w:t>
            </w:r>
            <w:r>
              <w:rPr>
                <w:rFonts w:ascii="Times New Roman"/>
                <w:b w:val="false"/>
                <w:i w:val="false"/>
                <w:color w:val="000000"/>
                <w:sz w:val="20"/>
              </w:rPr>
              <w:t>вывоз</w:t>
            </w:r>
            <w:r>
              <w:br/>
            </w:r>
            <w:r>
              <w:rPr>
                <w:rFonts w:ascii="Times New Roman"/>
                <w:b w:val="false"/>
                <w:i w:val="false"/>
                <w:color w:val="000000"/>
                <w:sz w:val="20"/>
              </w:rPr>
              <w:t>
</w:t>
            </w:r>
            <w:r>
              <w:rPr>
                <w:rFonts w:ascii="Times New Roman"/>
                <w:b w:val="false"/>
                <w:i w:val="false"/>
                <w:color w:val="000000"/>
                <w:sz w:val="20"/>
              </w:rPr>
              <w:t>(экспорт)</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шеттен</w:t>
            </w:r>
            <w:r>
              <w:br/>
            </w:r>
            <w:r>
              <w:rPr>
                <w:rFonts w:ascii="Times New Roman"/>
                <w:b w:val="false"/>
                <w:i w:val="false"/>
                <w:color w:val="000000"/>
                <w:sz w:val="20"/>
              </w:rPr>
              <w:t>
</w:t>
            </w:r>
            <w:r>
              <w:rPr>
                <w:rFonts w:ascii="Times New Roman"/>
                <w:b/>
                <w:i w:val="false"/>
                <w:color w:val="000000"/>
                <w:sz w:val="20"/>
              </w:rPr>
              <w:t>ә</w:t>
            </w:r>
            <w:r>
              <w:rPr>
                <w:rFonts w:ascii="Times New Roman"/>
                <w:b/>
                <w:i w:val="false"/>
                <w:color w:val="000000"/>
                <w:sz w:val="20"/>
              </w:rPr>
              <w:t>келу</w:t>
            </w:r>
            <w:r>
              <w:br/>
            </w:r>
            <w:r>
              <w:rPr>
                <w:rFonts w:ascii="Times New Roman"/>
                <w:b w:val="false"/>
                <w:i w:val="false"/>
                <w:color w:val="000000"/>
                <w:sz w:val="20"/>
              </w:rPr>
              <w:t>
</w:t>
            </w:r>
            <w:r>
              <w:rPr>
                <w:rFonts w:ascii="Times New Roman"/>
                <w:b/>
                <w:i w:val="false"/>
                <w:color w:val="000000"/>
                <w:sz w:val="20"/>
              </w:rPr>
              <w:t>(импорт)</w:t>
            </w:r>
            <w:r>
              <w:br/>
            </w:r>
            <w:r>
              <w:rPr>
                <w:rFonts w:ascii="Times New Roman"/>
                <w:b w:val="false"/>
                <w:i w:val="false"/>
                <w:color w:val="000000"/>
                <w:sz w:val="20"/>
              </w:rPr>
              <w:t>
</w:t>
            </w:r>
            <w:r>
              <w:rPr>
                <w:rFonts w:ascii="Times New Roman"/>
                <w:b w:val="false"/>
                <w:i w:val="false"/>
                <w:color w:val="000000"/>
                <w:sz w:val="20"/>
              </w:rPr>
              <w:t>ввоз</w:t>
            </w:r>
            <w:r>
              <w:br/>
            </w:r>
            <w:r>
              <w:rPr>
                <w:rFonts w:ascii="Times New Roman"/>
                <w:b w:val="false"/>
                <w:i w:val="false"/>
                <w:color w:val="000000"/>
                <w:sz w:val="20"/>
              </w:rPr>
              <w:t>
</w:t>
            </w:r>
            <w:r>
              <w:rPr>
                <w:rFonts w:ascii="Times New Roman"/>
                <w:b w:val="false"/>
                <w:i w:val="false"/>
                <w:color w:val="000000"/>
                <w:sz w:val="20"/>
              </w:rPr>
              <w:t>(импорт)</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транзит</w:t>
            </w:r>
            <w:r>
              <w:br/>
            </w:r>
            <w:r>
              <w:rPr>
                <w:rFonts w:ascii="Times New Roman"/>
                <w:b w:val="false"/>
                <w:i w:val="false"/>
                <w:color w:val="000000"/>
                <w:sz w:val="20"/>
              </w:rPr>
              <w:t>
</w:t>
            </w:r>
            <w:r>
              <w:rPr>
                <w:rFonts w:ascii="Times New Roman"/>
                <w:b w:val="false"/>
                <w:i w:val="false"/>
                <w:color w:val="000000"/>
                <w:sz w:val="20"/>
              </w:rPr>
              <w:t>транзит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val="false"/>
                <w:i w:val="false"/>
                <w:color w:val="000000"/>
                <w:sz w:val="20"/>
              </w:rPr>
              <w:t>Всего</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сырая нефть</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ұ</w:t>
            </w:r>
            <w:r>
              <w:rPr>
                <w:rFonts w:ascii="Times New Roman"/>
                <w:b/>
                <w:i w:val="false"/>
                <w:color w:val="000000"/>
                <w:sz w:val="20"/>
              </w:rPr>
              <w:t>най</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німдері</w:t>
            </w:r>
            <w:r>
              <w:br/>
            </w:r>
            <w:r>
              <w:rPr>
                <w:rFonts w:ascii="Times New Roman"/>
                <w:b w:val="false"/>
                <w:i w:val="false"/>
                <w:color w:val="000000"/>
                <w:sz w:val="20"/>
              </w:rPr>
              <w:t>
</w:t>
            </w:r>
            <w:r>
              <w:rPr>
                <w:rFonts w:ascii="Times New Roman"/>
                <w:b w:val="false"/>
                <w:i w:val="false"/>
                <w:color w:val="000000"/>
                <w:sz w:val="20"/>
              </w:rPr>
              <w:t>нефтепро-</w:t>
            </w:r>
            <w:r>
              <w:br/>
            </w:r>
            <w:r>
              <w:rPr>
                <w:rFonts w:ascii="Times New Roman"/>
                <w:b w:val="false"/>
                <w:i w:val="false"/>
                <w:color w:val="000000"/>
                <w:sz w:val="20"/>
              </w:rPr>
              <w:t>
</w:t>
            </w:r>
            <w:r>
              <w:rPr>
                <w:rFonts w:ascii="Times New Roman"/>
                <w:b w:val="false"/>
                <w:i w:val="false"/>
                <w:color w:val="000000"/>
                <w:sz w:val="20"/>
              </w:rPr>
              <w:t>дукты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и газ</w:t>
            </w:r>
            <w:r>
              <w:br/>
            </w:r>
            <w:r>
              <w:rPr>
                <w:rFonts w:ascii="Times New Roman"/>
                <w:b w:val="false"/>
                <w:i w:val="false"/>
                <w:color w:val="000000"/>
                <w:sz w:val="20"/>
              </w:rPr>
              <w:t>
</w:t>
            </w:r>
            <w:r>
              <w:rPr>
                <w:rFonts w:ascii="Times New Roman"/>
                <w:b w:val="false"/>
                <w:i w:val="false"/>
                <w:color w:val="000000"/>
                <w:sz w:val="20"/>
              </w:rPr>
              <w:t>природный</w:t>
            </w:r>
            <w:r>
              <w:br/>
            </w:r>
            <w:r>
              <w:rPr>
                <w:rFonts w:ascii="Times New Roman"/>
                <w:b w:val="false"/>
                <w:i w:val="false"/>
                <w:color w:val="000000"/>
                <w:sz w:val="20"/>
              </w:rPr>
              <w:t>
</w:t>
            </w:r>
            <w:r>
              <w:rPr>
                <w:rFonts w:ascii="Times New Roman"/>
                <w:b w:val="false"/>
                <w:i w:val="false"/>
                <w:color w:val="000000"/>
                <w:sz w:val="20"/>
              </w:rPr>
              <w:t>газ</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зге де</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қ</w:t>
            </w:r>
            <w:r>
              <w:rPr>
                <w:rFonts w:ascii="Times New Roman"/>
                <w:b/>
                <w:i w:val="false"/>
                <w:color w:val="000000"/>
                <w:sz w:val="20"/>
              </w:rPr>
              <w:t>ал</w:t>
            </w:r>
            <w:r>
              <w:rPr>
                <w:rFonts w:ascii="Times New Roman"/>
                <w:b/>
                <w:i w:val="false"/>
                <w:color w:val="000000"/>
                <w:sz w:val="20"/>
              </w:rPr>
              <w:t>ғ</w:t>
            </w:r>
            <w:r>
              <w:rPr>
                <w:rFonts w:ascii="Times New Roman"/>
                <w:b/>
                <w:i w:val="false"/>
                <w:color w:val="000000"/>
                <w:sz w:val="20"/>
              </w:rPr>
              <w:t>ан</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w:t>
            </w:r>
            <w:r>
              <w:br/>
            </w:r>
            <w:r>
              <w:rPr>
                <w:rFonts w:ascii="Times New Roman"/>
                <w:b w:val="false"/>
                <w:i w:val="false"/>
                <w:color w:val="000000"/>
                <w:sz w:val="20"/>
              </w:rPr>
              <w:t>
</w:t>
            </w: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грузы</w:t>
            </w:r>
            <w:r>
              <w:br/>
            </w:r>
            <w:r>
              <w:rPr>
                <w:rFonts w:ascii="Times New Roman"/>
                <w:b w:val="false"/>
                <w:i w:val="false"/>
                <w:color w:val="000000"/>
                <w:sz w:val="20"/>
              </w:rPr>
              <w:t>
</w:t>
            </w:r>
            <w:r>
              <w:rPr>
                <w:rFonts w:ascii="Times New Roman"/>
                <w:b w:val="false"/>
                <w:i w:val="false"/>
                <w:color w:val="000000"/>
                <w:sz w:val="20"/>
              </w:rPr>
              <w:t>(остальные</w:t>
            </w:r>
            <w:r>
              <w:br/>
            </w:r>
            <w:r>
              <w:rPr>
                <w:rFonts w:ascii="Times New Roman"/>
                <w:b w:val="false"/>
                <w:i w:val="false"/>
                <w:color w:val="000000"/>
                <w:sz w:val="20"/>
              </w:rPr>
              <w:t>
</w:t>
            </w:r>
            <w:r>
              <w:rPr>
                <w:rFonts w:ascii="Times New Roman"/>
                <w:b w:val="false"/>
                <w:i w:val="false"/>
                <w:color w:val="000000"/>
                <w:sz w:val="20"/>
              </w:rPr>
              <w:t>грузы)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лемінен</w:t>
            </w:r>
            <w:r>
              <w:br/>
            </w: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ауыпты</w:t>
            </w:r>
            <w:r>
              <w:br/>
            </w: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ү</w:t>
            </w:r>
            <w:r>
              <w:rPr>
                <w:rFonts w:ascii="Times New Roman"/>
                <w:b/>
                <w:i w:val="false"/>
                <w:color w:val="000000"/>
                <w:sz w:val="20"/>
              </w:rPr>
              <w:t>ктерді</w:t>
            </w:r>
            <w:r>
              <w:br/>
            </w:r>
            <w:r>
              <w:rPr>
                <w:rFonts w:ascii="Times New Roman"/>
                <w:b w:val="false"/>
                <w:i w:val="false"/>
                <w:color w:val="000000"/>
                <w:sz w:val="20"/>
              </w:rPr>
              <w:t>
</w:t>
            </w:r>
            <w:r>
              <w:rPr>
                <w:rFonts w:ascii="Times New Roman"/>
                <w:b/>
                <w:i w:val="false"/>
                <w:color w:val="000000"/>
                <w:sz w:val="20"/>
              </w:rPr>
              <w:t>тасымалдау</w:t>
            </w:r>
            <w:r>
              <w:br/>
            </w:r>
            <w:r>
              <w:rPr>
                <w:rFonts w:ascii="Times New Roman"/>
                <w:b w:val="false"/>
                <w:i w:val="false"/>
                <w:color w:val="000000"/>
                <w:sz w:val="20"/>
              </w:rPr>
              <w:t>
</w:t>
            </w:r>
            <w:r>
              <w:rPr>
                <w:rFonts w:ascii="Times New Roman"/>
                <w:b w:val="false"/>
                <w:i w:val="false"/>
                <w:color w:val="000000"/>
                <w:sz w:val="20"/>
              </w:rPr>
              <w:t>Из общего</w:t>
            </w:r>
            <w:r>
              <w:br/>
            </w:r>
            <w:r>
              <w:rPr>
                <w:rFonts w:ascii="Times New Roman"/>
                <w:b w:val="false"/>
                <w:i w:val="false"/>
                <w:color w:val="000000"/>
                <w:sz w:val="20"/>
              </w:rPr>
              <w:t>
</w:t>
            </w:r>
            <w:r>
              <w:rPr>
                <w:rFonts w:ascii="Times New Roman"/>
                <w:b w:val="false"/>
                <w:i w:val="false"/>
                <w:color w:val="000000"/>
                <w:sz w:val="20"/>
              </w:rPr>
              <w:t>объема –</w:t>
            </w:r>
            <w:r>
              <w:br/>
            </w:r>
            <w:r>
              <w:rPr>
                <w:rFonts w:ascii="Times New Roman"/>
                <w:b w:val="false"/>
                <w:i w:val="false"/>
                <w:color w:val="000000"/>
                <w:sz w:val="20"/>
              </w:rPr>
              <w:t>
</w:t>
            </w:r>
            <w:r>
              <w:rPr>
                <w:rFonts w:ascii="Times New Roman"/>
                <w:b w:val="false"/>
                <w:i w:val="false"/>
                <w:color w:val="000000"/>
                <w:sz w:val="20"/>
              </w:rPr>
              <w:t>транспорти-</w:t>
            </w:r>
            <w:r>
              <w:br/>
            </w:r>
            <w:r>
              <w:rPr>
                <w:rFonts w:ascii="Times New Roman"/>
                <w:b w:val="false"/>
                <w:i w:val="false"/>
                <w:color w:val="000000"/>
                <w:sz w:val="20"/>
              </w:rPr>
              <w:t>
</w:t>
            </w:r>
            <w:r>
              <w:rPr>
                <w:rFonts w:ascii="Times New Roman"/>
                <w:b w:val="false"/>
                <w:i w:val="false"/>
                <w:color w:val="000000"/>
                <w:sz w:val="20"/>
              </w:rPr>
              <w:t>ровка опасных</w:t>
            </w:r>
            <w:r>
              <w:br/>
            </w:r>
            <w:r>
              <w:rPr>
                <w:rFonts w:ascii="Times New Roman"/>
                <w:b w:val="false"/>
                <w:i w:val="false"/>
                <w:color w:val="000000"/>
                <w:sz w:val="20"/>
              </w:rPr>
              <w:t>
</w:t>
            </w:r>
            <w:r>
              <w:rPr>
                <w:rFonts w:ascii="Times New Roman"/>
                <w:b w:val="false"/>
                <w:i w:val="false"/>
                <w:color w:val="000000"/>
                <w:sz w:val="20"/>
              </w:rPr>
              <w:t>грузов</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4" w:id="120"/>
    <w:p>
      <w:pPr>
        <w:spacing w:after="0"/>
        <w:ind w:left="0"/>
        <w:jc w:val="both"/>
      </w:pPr>
      <w:r>
        <w:rPr>
          <w:rFonts w:ascii="Times New Roman"/>
          <w:b w:val="false"/>
          <w:i w:val="false"/>
          <w:color w:val="000000"/>
          <w:sz w:val="28"/>
        </w:rPr>
        <w:t>
</w:t>
      </w:r>
      <w:r>
        <w:rPr>
          <w:rFonts w:ascii="Times New Roman"/>
          <w:b/>
          <w:i w:val="false"/>
          <w:color w:val="000000"/>
          <w:sz w:val="28"/>
        </w:rPr>
        <w:t>3. Облыс б</w:t>
      </w:r>
      <w:r>
        <w:rPr>
          <w:rFonts w:ascii="Times New Roman"/>
          <w:b/>
          <w:i w:val="false"/>
          <w:color w:val="000000"/>
          <w:sz w:val="28"/>
        </w:rPr>
        <w:t>ө</w:t>
      </w:r>
      <w:r>
        <w:rPr>
          <w:rFonts w:ascii="Times New Roman"/>
          <w:b/>
          <w:i w:val="false"/>
          <w:color w:val="000000"/>
          <w:sz w:val="28"/>
        </w:rPr>
        <w:t>лінісінде к</w:t>
      </w:r>
      <w:r>
        <w:rPr>
          <w:rFonts w:ascii="Times New Roman"/>
          <w:b/>
          <w:i w:val="false"/>
          <w:color w:val="000000"/>
          <w:sz w:val="28"/>
        </w:rPr>
        <w:t>ә</w:t>
      </w:r>
      <w:r>
        <w:rPr>
          <w:rFonts w:ascii="Times New Roman"/>
          <w:b/>
          <w:i w:val="false"/>
          <w:color w:val="000000"/>
          <w:sz w:val="28"/>
        </w:rPr>
        <w:t>сіпорынны</w:t>
      </w:r>
      <w:r>
        <w:rPr>
          <w:rFonts w:ascii="Times New Roman"/>
          <w:b/>
          <w:i w:val="false"/>
          <w:color w:val="000000"/>
          <w:sz w:val="28"/>
        </w:rPr>
        <w:t>ң</w:t>
      </w:r>
      <w:r>
        <w:rPr>
          <w:rFonts w:ascii="Times New Roman"/>
          <w:b/>
          <w:i w:val="false"/>
          <w:color w:val="000000"/>
          <w:sz w:val="28"/>
        </w:rPr>
        <w:t xml:space="preserve"> те</w:t>
      </w:r>
      <w:r>
        <w:rPr>
          <w:rFonts w:ascii="Times New Roman"/>
          <w:b/>
          <w:i w:val="false"/>
          <w:color w:val="000000"/>
          <w:sz w:val="28"/>
        </w:rPr>
        <w:t>ң</w:t>
      </w:r>
      <w:r>
        <w:rPr>
          <w:rFonts w:ascii="Times New Roman"/>
          <w:b/>
          <w:i w:val="false"/>
          <w:color w:val="000000"/>
          <w:sz w:val="28"/>
        </w:rPr>
        <w:t xml:space="preserve">герімінде есептелетін </w:t>
      </w:r>
      <w:r>
        <w:rPr>
          <w:rFonts w:ascii="Times New Roman"/>
          <w:b/>
          <w:i w:val="false"/>
          <w:color w:val="000000"/>
          <w:sz w:val="28"/>
        </w:rPr>
        <w:t>құ</w:t>
      </w:r>
      <w:r>
        <w:rPr>
          <w:rFonts w:ascii="Times New Roman"/>
          <w:b/>
          <w:i w:val="false"/>
          <w:color w:val="000000"/>
          <w:sz w:val="28"/>
        </w:rPr>
        <w:t>бырларыны</w:t>
      </w:r>
      <w:r>
        <w:rPr>
          <w:rFonts w:ascii="Times New Roman"/>
          <w:b/>
          <w:i w:val="false"/>
          <w:color w:val="000000"/>
          <w:sz w:val="28"/>
        </w:rPr>
        <w:t>ң</w:t>
      </w:r>
      <w:r>
        <w:br/>
      </w:r>
      <w:r>
        <w:rPr>
          <w:rFonts w:ascii="Times New Roman"/>
          <w:b w:val="false"/>
          <w:i w:val="false"/>
          <w:color w:val="000000"/>
          <w:sz w:val="28"/>
        </w:rPr>
        <w:t>
</w:t>
      </w:r>
      <w:r>
        <w:rPr>
          <w:rFonts w:ascii="Times New Roman"/>
          <w:b/>
          <w:i w:val="false"/>
          <w:color w:val="000000"/>
          <w:sz w:val="28"/>
        </w:rPr>
        <w:t>ұ</w:t>
      </w:r>
      <w:r>
        <w:rPr>
          <w:rFonts w:ascii="Times New Roman"/>
          <w:b/>
          <w:i w:val="false"/>
          <w:color w:val="000000"/>
          <w:sz w:val="28"/>
        </w:rPr>
        <w:t>зынды</w:t>
      </w:r>
      <w:r>
        <w:rPr>
          <w:rFonts w:ascii="Times New Roman"/>
          <w:b/>
          <w:i w:val="false"/>
          <w:color w:val="000000"/>
          <w:sz w:val="28"/>
        </w:rPr>
        <w:t>ғ</w:t>
      </w:r>
      <w:r>
        <w:rPr>
          <w:rFonts w:ascii="Times New Roman"/>
          <w:b/>
          <w:i w:val="false"/>
          <w:color w:val="000000"/>
          <w:sz w:val="28"/>
        </w:rPr>
        <w:t>ын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протяженность трубопроводов, числящихся на балансе предприятия, в разрезе</w:t>
      </w:r>
      <w:r>
        <w:br/>
      </w:r>
      <w:r>
        <w:rPr>
          <w:rFonts w:ascii="Times New Roman"/>
          <w:b w:val="false"/>
          <w:i w:val="false"/>
          <w:color w:val="000000"/>
          <w:sz w:val="28"/>
        </w:rPr>
        <w:t>
</w:t>
      </w:r>
      <w:r>
        <w:rPr>
          <w:rFonts w:ascii="Times New Roman"/>
          <w:b w:val="false"/>
          <w:i w:val="false"/>
          <w:color w:val="000000"/>
          <w:sz w:val="28"/>
        </w:rPr>
        <w:t>областей</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5"/>
        <w:gridCol w:w="3340"/>
        <w:gridCol w:w="2062"/>
        <w:gridCol w:w="1379"/>
        <w:gridCol w:w="1490"/>
        <w:gridCol w:w="1248"/>
        <w:gridCol w:w="1027"/>
        <w:gridCol w:w="1468"/>
        <w:gridCol w:w="1051"/>
      </w:tblGrid>
      <w:tr>
        <w:trPr>
          <w:trHeight w:val="30" w:hRule="atLeast"/>
        </w:trPr>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w:t>
            </w:r>
            <w:r>
              <w:br/>
            </w:r>
            <w:r>
              <w:rPr>
                <w:rFonts w:ascii="Times New Roman"/>
                <w:b w:val="false"/>
                <w:i w:val="false"/>
                <w:color w:val="000000"/>
                <w:sz w:val="20"/>
              </w:rPr>
              <w:t>
</w:t>
            </w:r>
            <w:r>
              <w:rPr>
                <w:rFonts w:ascii="Times New Roman"/>
                <w:b w:val="false"/>
                <w:i w:val="false"/>
                <w:color w:val="000000"/>
                <w:sz w:val="20"/>
              </w:rPr>
              <w:t>роки</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 по</w:t>
            </w:r>
            <w:r>
              <w:br/>
            </w:r>
            <w:r>
              <w:rPr>
                <w:rFonts w:ascii="Times New Roman"/>
                <w:b w:val="false"/>
                <w:i w:val="false"/>
                <w:color w:val="000000"/>
                <w:sz w:val="20"/>
              </w:rPr>
              <w:t>
</w:t>
            </w:r>
            <w:r>
              <w:rPr>
                <w:rFonts w:ascii="Times New Roman"/>
                <w:b w:val="false"/>
                <w:i w:val="false"/>
                <w:color w:val="000000"/>
                <w:sz w:val="20"/>
              </w:rPr>
              <w:t>предприятию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w:t>
            </w:r>
            <w:r>
              <w:br/>
            </w:r>
            <w:r>
              <w:rPr>
                <w:rFonts w:ascii="Times New Roman"/>
                <w:b w:val="false"/>
                <w:i w:val="false"/>
                <w:color w:val="000000"/>
                <w:sz w:val="20"/>
              </w:rPr>
              <w:t>
</w:t>
            </w:r>
            <w:r>
              <w:rPr>
                <w:rFonts w:ascii="Times New Roman"/>
                <w:b w:val="false"/>
                <w:i w:val="false"/>
                <w:color w:val="000000"/>
                <w:sz w:val="20"/>
              </w:rPr>
              <w:t>Акмо-</w:t>
            </w:r>
            <w:r>
              <w:br/>
            </w:r>
            <w:r>
              <w:rPr>
                <w:rFonts w:ascii="Times New Roman"/>
                <w:b w:val="false"/>
                <w:i w:val="false"/>
                <w:color w:val="000000"/>
                <w:sz w:val="20"/>
              </w:rPr>
              <w:t>
</w:t>
            </w:r>
            <w:r>
              <w:rPr>
                <w:rFonts w:ascii="Times New Roman"/>
                <w:b w:val="false"/>
                <w:i w:val="false"/>
                <w:color w:val="000000"/>
                <w:sz w:val="20"/>
              </w:rPr>
              <w:t>линская</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w:t>
            </w:r>
            <w:r>
              <w:br/>
            </w:r>
            <w:r>
              <w:rPr>
                <w:rFonts w:ascii="Times New Roman"/>
                <w:b w:val="false"/>
                <w:i w:val="false"/>
                <w:color w:val="000000"/>
                <w:sz w:val="20"/>
              </w:rPr>
              <w:t>
</w:t>
            </w:r>
            <w:r>
              <w:rPr>
                <w:rFonts w:ascii="Times New Roman"/>
                <w:b w:val="false"/>
                <w:i w:val="false"/>
                <w:color w:val="000000"/>
                <w:sz w:val="20"/>
              </w:rPr>
              <w:t>Актю-</w:t>
            </w:r>
            <w:r>
              <w:br/>
            </w:r>
            <w:r>
              <w:rPr>
                <w:rFonts w:ascii="Times New Roman"/>
                <w:b w:val="false"/>
                <w:i w:val="false"/>
                <w:color w:val="000000"/>
                <w:sz w:val="20"/>
              </w:rPr>
              <w:t>
</w:t>
            </w:r>
            <w:r>
              <w:rPr>
                <w:rFonts w:ascii="Times New Roman"/>
                <w:b w:val="false"/>
                <w:i w:val="false"/>
                <w:color w:val="000000"/>
                <w:sz w:val="20"/>
              </w:rPr>
              <w:t>бинская</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Алма-</w:t>
            </w:r>
            <w:r>
              <w:br/>
            </w:r>
            <w:r>
              <w:rPr>
                <w:rFonts w:ascii="Times New Roman"/>
                <w:b w:val="false"/>
                <w:i w:val="false"/>
                <w:color w:val="000000"/>
                <w:sz w:val="20"/>
              </w:rPr>
              <w:t>
</w:t>
            </w:r>
            <w:r>
              <w:rPr>
                <w:rFonts w:ascii="Times New Roman"/>
                <w:b w:val="false"/>
                <w:i w:val="false"/>
                <w:color w:val="000000"/>
                <w:sz w:val="20"/>
              </w:rPr>
              <w:t>тин-</w:t>
            </w:r>
            <w:r>
              <w:br/>
            </w:r>
            <w:r>
              <w:rPr>
                <w:rFonts w:ascii="Times New Roman"/>
                <w:b w:val="false"/>
                <w:i w:val="false"/>
                <w:color w:val="000000"/>
                <w:sz w:val="20"/>
              </w:rPr>
              <w:t>
</w:t>
            </w:r>
            <w:r>
              <w:rPr>
                <w:rFonts w:ascii="Times New Roman"/>
                <w:b w:val="false"/>
                <w:i w:val="false"/>
                <w:color w:val="000000"/>
                <w:sz w:val="20"/>
              </w:rPr>
              <w:t>ская</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w:t>
            </w:r>
            <w:r>
              <w:br/>
            </w:r>
            <w:r>
              <w:rPr>
                <w:rFonts w:ascii="Times New Roman"/>
                <w:b w:val="false"/>
                <w:i w:val="false"/>
                <w:color w:val="000000"/>
                <w:sz w:val="20"/>
              </w:rPr>
              <w:t>
</w:t>
            </w:r>
            <w:r>
              <w:rPr>
                <w:rFonts w:ascii="Times New Roman"/>
                <w:b/>
                <w:i w:val="false"/>
                <w:color w:val="000000"/>
                <w:sz w:val="20"/>
              </w:rPr>
              <w:t>рау</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рау-</w:t>
            </w:r>
            <w:r>
              <w:br/>
            </w:r>
            <w:r>
              <w:rPr>
                <w:rFonts w:ascii="Times New Roman"/>
                <w:b w:val="false"/>
                <w:i w:val="false"/>
                <w:color w:val="000000"/>
                <w:sz w:val="20"/>
              </w:rPr>
              <w:t>
</w:t>
            </w:r>
            <w:r>
              <w:rPr>
                <w:rFonts w:ascii="Times New Roman"/>
                <w:b w:val="false"/>
                <w:i w:val="false"/>
                <w:color w:val="000000"/>
                <w:sz w:val="20"/>
              </w:rPr>
              <w:t>ская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w:t>
            </w:r>
            <w:r>
              <w:br/>
            </w:r>
            <w:r>
              <w:rPr>
                <w:rFonts w:ascii="Times New Roman"/>
                <w:b w:val="false"/>
                <w:i w:val="false"/>
                <w:color w:val="000000"/>
                <w:sz w:val="20"/>
              </w:rPr>
              <w:t>
</w:t>
            </w:r>
            <w:r>
              <w:rPr>
                <w:rFonts w:ascii="Times New Roman"/>
                <w:b/>
                <w:i w:val="false"/>
                <w:color w:val="000000"/>
                <w:sz w:val="20"/>
              </w:rPr>
              <w:t>Қазақ-</w:t>
            </w:r>
            <w:r>
              <w:br/>
            </w:r>
            <w:r>
              <w:rPr>
                <w:rFonts w:ascii="Times New Roman"/>
                <w:b w:val="false"/>
                <w:i w:val="false"/>
                <w:color w:val="000000"/>
                <w:sz w:val="20"/>
              </w:rPr>
              <w:t>
</w:t>
            </w:r>
            <w:r>
              <w:rPr>
                <w:rFonts w:ascii="Times New Roman"/>
                <w:b/>
                <w:i w:val="false"/>
                <w:color w:val="000000"/>
                <w:sz w:val="20"/>
              </w:rPr>
              <w:t>с</w:t>
            </w:r>
            <w:r>
              <w:rPr>
                <w:rFonts w:ascii="Times New Roman"/>
                <w:b/>
                <w:i w:val="false"/>
                <w:color w:val="000000"/>
                <w:sz w:val="20"/>
              </w:rPr>
              <w:t>тан</w:t>
            </w:r>
            <w:r>
              <w:br/>
            </w:r>
            <w:r>
              <w:rPr>
                <w:rFonts w:ascii="Times New Roman"/>
                <w:b w:val="false"/>
                <w:i w:val="false"/>
                <w:color w:val="000000"/>
                <w:sz w:val="20"/>
              </w:rPr>
              <w:t>
</w:t>
            </w:r>
            <w:r>
              <w:rPr>
                <w:rFonts w:ascii="Times New Roman"/>
                <w:b w:val="false"/>
                <w:i w:val="false"/>
                <w:color w:val="000000"/>
                <w:sz w:val="20"/>
              </w:rPr>
              <w:t>Западно-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танская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w:t>
            </w:r>
            <w:r>
              <w:br/>
            </w:r>
            <w:r>
              <w:rPr>
                <w:rFonts w:ascii="Times New Roman"/>
                <w:b w:val="false"/>
                <w:i w:val="false"/>
                <w:color w:val="000000"/>
                <w:sz w:val="20"/>
              </w:rPr>
              <w:t>
</w:t>
            </w:r>
            <w:r>
              <w:rPr>
                <w:rFonts w:ascii="Times New Roman"/>
                <w:b/>
                <w:i w:val="false"/>
                <w:color w:val="000000"/>
                <w:sz w:val="20"/>
              </w:rPr>
              <w:t>был</w:t>
            </w:r>
            <w:r>
              <w:br/>
            </w:r>
            <w:r>
              <w:rPr>
                <w:rFonts w:ascii="Times New Roman"/>
                <w:b w:val="false"/>
                <w:i w:val="false"/>
                <w:color w:val="000000"/>
                <w:sz w:val="20"/>
              </w:rPr>
              <w:t>
</w:t>
            </w:r>
            <w:r>
              <w:rPr>
                <w:rFonts w:ascii="Times New Roman"/>
                <w:b w:val="false"/>
                <w:i w:val="false"/>
                <w:color w:val="000000"/>
                <w:sz w:val="20"/>
              </w:rPr>
              <w:t>Жам-</w:t>
            </w:r>
            <w:r>
              <w:br/>
            </w:r>
            <w:r>
              <w:rPr>
                <w:rFonts w:ascii="Times New Roman"/>
                <w:b w:val="false"/>
                <w:i w:val="false"/>
                <w:color w:val="000000"/>
                <w:sz w:val="20"/>
              </w:rPr>
              <w:t>
</w:t>
            </w:r>
            <w:r>
              <w:rPr>
                <w:rFonts w:ascii="Times New Roman"/>
                <w:b w:val="false"/>
                <w:i w:val="false"/>
                <w:color w:val="000000"/>
                <w:sz w:val="20"/>
              </w:rPr>
              <w:t>был-</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кая</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w:t>
            </w:r>
            <w:r>
              <w:br/>
            </w:r>
            <w:r>
              <w:rPr>
                <w:rFonts w:ascii="Times New Roman"/>
                <w:b w:val="false"/>
                <w:i w:val="false"/>
                <w:color w:val="000000"/>
                <w:sz w:val="20"/>
              </w:rPr>
              <w:t>
</w:t>
            </w:r>
            <w:r>
              <w:rPr>
                <w:rFonts w:ascii="Times New Roman"/>
                <w:b/>
                <w:i w:val="false"/>
                <w:color w:val="000000"/>
                <w:sz w:val="20"/>
              </w:rPr>
              <w:t>газ құбырларының</w:t>
            </w:r>
            <w:r>
              <w:br/>
            </w:r>
            <w:r>
              <w:rPr>
                <w:rFonts w:ascii="Times New Roman"/>
                <w:b w:val="false"/>
                <w:i w:val="false"/>
                <w:color w:val="000000"/>
                <w:sz w:val="20"/>
              </w:rPr>
              <w:t>
</w:t>
            </w:r>
            <w:r>
              <w:rPr>
                <w:rFonts w:ascii="Times New Roman"/>
                <w:b/>
                <w:i w:val="false"/>
                <w:color w:val="000000"/>
                <w:sz w:val="20"/>
              </w:rPr>
              <w:t>ұзындығы, км</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газопроводов, км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қысым кесінінде:</w:t>
            </w:r>
            <w:r>
              <w:br/>
            </w:r>
            <w:r>
              <w:rPr>
                <w:rFonts w:ascii="Times New Roman"/>
                <w:b w:val="false"/>
                <w:i w:val="false"/>
                <w:color w:val="000000"/>
                <w:sz w:val="20"/>
              </w:rPr>
              <w:t>
</w:t>
            </w: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разрезе давления: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w:t>
            </w:r>
            <w:r>
              <w:br/>
            </w:r>
            <w:r>
              <w:rPr>
                <w:rFonts w:ascii="Times New Roman"/>
                <w:b w:val="false"/>
                <w:i w:val="false"/>
                <w:color w:val="000000"/>
                <w:sz w:val="20"/>
              </w:rPr>
              <w:t>
</w:t>
            </w:r>
            <w:r>
              <w:rPr>
                <w:rFonts w:ascii="Times New Roman"/>
                <w:b/>
                <w:i w:val="false"/>
                <w:color w:val="000000"/>
                <w:sz w:val="20"/>
              </w:rPr>
              <w:t>мұнай</w:t>
            </w:r>
            <w:r>
              <w:br/>
            </w:r>
            <w:r>
              <w:rPr>
                <w:rFonts w:ascii="Times New Roman"/>
                <w:b w:val="false"/>
                <w:i w:val="false"/>
                <w:color w:val="000000"/>
                <w:sz w:val="20"/>
              </w:rPr>
              <w:t>
</w:t>
            </w:r>
            <w:r>
              <w:rPr>
                <w:rFonts w:ascii="Times New Roman"/>
                <w:b/>
                <w:i w:val="false"/>
                <w:color w:val="000000"/>
                <w:sz w:val="20"/>
              </w:rPr>
              <w:t>құбырларының</w:t>
            </w:r>
            <w:r>
              <w:br/>
            </w:r>
            <w:r>
              <w:rPr>
                <w:rFonts w:ascii="Times New Roman"/>
                <w:b w:val="false"/>
                <w:i w:val="false"/>
                <w:color w:val="000000"/>
                <w:sz w:val="20"/>
              </w:rPr>
              <w:t>
</w:t>
            </w:r>
            <w:r>
              <w:rPr>
                <w:rFonts w:ascii="Times New Roman"/>
                <w:b/>
                <w:i w:val="false"/>
                <w:color w:val="000000"/>
                <w:sz w:val="20"/>
              </w:rPr>
              <w:t>ұзындығы, км</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нефтепроводов, км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қысым кесінінде:</w:t>
            </w:r>
            <w:r>
              <w:br/>
            </w:r>
            <w:r>
              <w:rPr>
                <w:rFonts w:ascii="Times New Roman"/>
                <w:b w:val="false"/>
                <w:i w:val="false"/>
                <w:color w:val="000000"/>
                <w:sz w:val="20"/>
              </w:rPr>
              <w:t>
</w:t>
            </w: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разрезе давления: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Магистральдық</w:t>
            </w:r>
            <w:r>
              <w:br/>
            </w:r>
            <w:r>
              <w:rPr>
                <w:rFonts w:ascii="Times New Roman"/>
                <w:b w:val="false"/>
                <w:i w:val="false"/>
                <w:color w:val="000000"/>
                <w:sz w:val="20"/>
              </w:rPr>
              <w:t>
</w:t>
            </w: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құбырларының</w:t>
            </w:r>
            <w:r>
              <w:br/>
            </w:r>
            <w:r>
              <w:rPr>
                <w:rFonts w:ascii="Times New Roman"/>
                <w:b w:val="false"/>
                <w:i w:val="false"/>
                <w:color w:val="000000"/>
                <w:sz w:val="20"/>
              </w:rPr>
              <w:t>
</w:t>
            </w:r>
            <w:r>
              <w:rPr>
                <w:rFonts w:ascii="Times New Roman"/>
                <w:b/>
                <w:i w:val="false"/>
                <w:color w:val="000000"/>
                <w:sz w:val="20"/>
              </w:rPr>
              <w:t>ұзындығы, км</w:t>
            </w:r>
            <w:r>
              <w:br/>
            </w:r>
            <w:r>
              <w:rPr>
                <w:rFonts w:ascii="Times New Roman"/>
                <w:b w:val="false"/>
                <w:i w:val="false"/>
                <w:color w:val="000000"/>
                <w:sz w:val="20"/>
              </w:rPr>
              <w:t>
</w:t>
            </w:r>
            <w:r>
              <w:rPr>
                <w:rFonts w:ascii="Times New Roman"/>
                <w:b w:val="false"/>
                <w:i w:val="false"/>
                <w:color w:val="000000"/>
                <w:sz w:val="20"/>
              </w:rPr>
              <w:t>Протяженность</w:t>
            </w:r>
            <w:r>
              <w:br/>
            </w:r>
            <w:r>
              <w:rPr>
                <w:rFonts w:ascii="Times New Roman"/>
                <w:b w:val="false"/>
                <w:i w:val="false"/>
                <w:color w:val="000000"/>
                <w:sz w:val="20"/>
              </w:rPr>
              <w:t>
</w:t>
            </w:r>
            <w:r>
              <w:rPr>
                <w:rFonts w:ascii="Times New Roman"/>
                <w:b w:val="false"/>
                <w:i w:val="false"/>
                <w:color w:val="000000"/>
                <w:sz w:val="20"/>
              </w:rPr>
              <w:t>магистральных</w:t>
            </w:r>
            <w:r>
              <w:br/>
            </w:r>
            <w:r>
              <w:rPr>
                <w:rFonts w:ascii="Times New Roman"/>
                <w:b w:val="false"/>
                <w:i w:val="false"/>
                <w:color w:val="000000"/>
                <w:sz w:val="20"/>
              </w:rPr>
              <w:t>
</w:t>
            </w:r>
            <w:r>
              <w:rPr>
                <w:rFonts w:ascii="Times New Roman"/>
                <w:b w:val="false"/>
                <w:i w:val="false"/>
                <w:color w:val="000000"/>
                <w:sz w:val="20"/>
              </w:rPr>
              <w:t>прочих</w:t>
            </w:r>
            <w:r>
              <w:br/>
            </w:r>
            <w:r>
              <w:rPr>
                <w:rFonts w:ascii="Times New Roman"/>
                <w:b w:val="false"/>
                <w:i w:val="false"/>
                <w:color w:val="000000"/>
                <w:sz w:val="20"/>
              </w:rPr>
              <w:t>
</w:t>
            </w:r>
            <w:r>
              <w:rPr>
                <w:rFonts w:ascii="Times New Roman"/>
                <w:b w:val="false"/>
                <w:i w:val="false"/>
                <w:color w:val="000000"/>
                <w:sz w:val="20"/>
              </w:rPr>
              <w:t>трубопроводов, км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қысым кесінінде:</w:t>
            </w:r>
            <w:r>
              <w:br/>
            </w:r>
            <w:r>
              <w:rPr>
                <w:rFonts w:ascii="Times New Roman"/>
                <w:b w:val="false"/>
                <w:i w:val="false"/>
                <w:color w:val="000000"/>
                <w:sz w:val="20"/>
              </w:rPr>
              <w:t>
</w:t>
            </w:r>
            <w:r>
              <w:rPr>
                <w:rFonts w:ascii="Times New Roman"/>
                <w:b w:val="false"/>
                <w:i w:val="false"/>
                <w:color w:val="000000"/>
                <w:sz w:val="20"/>
              </w:rPr>
              <w:t>в том числе в</w:t>
            </w:r>
            <w:r>
              <w:br/>
            </w:r>
            <w:r>
              <w:rPr>
                <w:rFonts w:ascii="Times New Roman"/>
                <w:b w:val="false"/>
                <w:i w:val="false"/>
                <w:color w:val="000000"/>
                <w:sz w:val="20"/>
              </w:rPr>
              <w:t>
</w:t>
            </w:r>
            <w:r>
              <w:rPr>
                <w:rFonts w:ascii="Times New Roman"/>
                <w:b w:val="false"/>
                <w:i w:val="false"/>
                <w:color w:val="000000"/>
                <w:sz w:val="20"/>
              </w:rPr>
              <w:t>разрезе давления: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val="false"/>
                <w:i w:val="false"/>
                <w:color w:val="000000"/>
                <w:sz w:val="20"/>
              </w:rPr>
              <w:t>высокое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орташа</w:t>
            </w:r>
            <w:r>
              <w:br/>
            </w:r>
            <w:r>
              <w:rPr>
                <w:rFonts w:ascii="Times New Roman"/>
                <w:b w:val="false"/>
                <w:i w:val="false"/>
                <w:color w:val="000000"/>
                <w:sz w:val="20"/>
              </w:rPr>
              <w:t>
</w:t>
            </w:r>
            <w:r>
              <w:rPr>
                <w:rFonts w:ascii="Times New Roman"/>
                <w:b w:val="false"/>
                <w:i w:val="false"/>
                <w:color w:val="000000"/>
                <w:sz w:val="20"/>
              </w:rPr>
              <w:t>среднее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төменгі</w:t>
            </w:r>
            <w:r>
              <w:br/>
            </w:r>
            <w:r>
              <w:rPr>
                <w:rFonts w:ascii="Times New Roman"/>
                <w:b w:val="false"/>
                <w:i w:val="false"/>
                <w:color w:val="000000"/>
                <w:sz w:val="20"/>
              </w:rPr>
              <w:t>
</w:t>
            </w:r>
            <w:r>
              <w:rPr>
                <w:rFonts w:ascii="Times New Roman"/>
                <w:b w:val="false"/>
                <w:i w:val="false"/>
                <w:color w:val="000000"/>
                <w:sz w:val="20"/>
              </w:rPr>
              <w:t>низкое</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5" w:id="121"/>
    <w:p>
      <w:pPr>
        <w:spacing w:after="0"/>
        <w:ind w:left="0"/>
        <w:jc w:val="both"/>
      </w:pPr>
      <w:r>
        <w:rPr>
          <w:rFonts w:ascii="Times New Roman"/>
          <w:b w:val="false"/>
          <w:i w:val="false"/>
          <w:color w:val="000000"/>
          <w:sz w:val="28"/>
        </w:rPr>
        <w:t>
      продолжение таблицы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01"/>
        <w:gridCol w:w="1537"/>
        <w:gridCol w:w="1429"/>
        <w:gridCol w:w="1970"/>
        <w:gridCol w:w="1827"/>
        <w:gridCol w:w="1790"/>
        <w:gridCol w:w="236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31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w:t>
            </w:r>
            <w:r>
              <w:rPr>
                <w:rFonts w:ascii="Times New Roman"/>
                <w:b/>
                <w:i w:val="false"/>
                <w:color w:val="000000"/>
                <w:sz w:val="20"/>
              </w:rPr>
              <w:t>ра-</w:t>
            </w:r>
            <w:r>
              <w:br/>
            </w:r>
            <w:r>
              <w:rPr>
                <w:rFonts w:ascii="Times New Roman"/>
                <w:b w:val="false"/>
                <w:i w:val="false"/>
                <w:color w:val="000000"/>
                <w:sz w:val="20"/>
              </w:rPr>
              <w:t>
</w:t>
            </w:r>
            <w:r>
              <w:rPr>
                <w:rFonts w:ascii="Times New Roman"/>
                <w:b/>
                <w:i w:val="false"/>
                <w:color w:val="000000"/>
                <w:sz w:val="20"/>
              </w:rPr>
              <w:t>ған</w:t>
            </w:r>
            <w:r>
              <w:rPr>
                <w:rFonts w:ascii="Times New Roman"/>
                <w:b/>
                <w:i w:val="false"/>
                <w:color w:val="000000"/>
                <w:sz w:val="20"/>
              </w:rPr>
              <w:t>ды</w:t>
            </w:r>
            <w:r>
              <w:br/>
            </w:r>
            <w:r>
              <w:rPr>
                <w:rFonts w:ascii="Times New Roman"/>
                <w:b w:val="false"/>
                <w:i w:val="false"/>
                <w:color w:val="000000"/>
                <w:sz w:val="20"/>
              </w:rPr>
              <w:t>
</w:t>
            </w:r>
            <w:r>
              <w:rPr>
                <w:rFonts w:ascii="Times New Roman"/>
                <w:b w:val="false"/>
                <w:i w:val="false"/>
                <w:color w:val="000000"/>
                <w:sz w:val="20"/>
              </w:rPr>
              <w:t>Кара</w:t>
            </w:r>
            <w:r>
              <w:rPr>
                <w:rFonts w:ascii="Times New Roman"/>
                <w:b w:val="false"/>
                <w:i w:val="false"/>
                <w:color w:val="000000"/>
                <w:sz w:val="20"/>
              </w:rPr>
              <w:t>ган-</w:t>
            </w:r>
            <w:r>
              <w:br/>
            </w:r>
            <w:r>
              <w:rPr>
                <w:rFonts w:ascii="Times New Roman"/>
                <w:b w:val="false"/>
                <w:i w:val="false"/>
                <w:color w:val="000000"/>
                <w:sz w:val="20"/>
              </w:rPr>
              <w:t>
</w:t>
            </w:r>
            <w:r>
              <w:rPr>
                <w:rFonts w:ascii="Times New Roman"/>
                <w:b w:val="false"/>
                <w:i w:val="false"/>
                <w:color w:val="000000"/>
                <w:sz w:val="20"/>
              </w:rPr>
              <w:t>динс</w:t>
            </w:r>
            <w:r>
              <w:rPr>
                <w:rFonts w:ascii="Times New Roman"/>
                <w:b w:val="false"/>
                <w:i w:val="false"/>
                <w:color w:val="000000"/>
                <w:sz w:val="20"/>
              </w:rPr>
              <w:t>кая</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w:t>
            </w:r>
            <w:r>
              <w:rPr>
                <w:rFonts w:ascii="Times New Roman"/>
                <w:b/>
                <w:i w:val="false"/>
                <w:color w:val="000000"/>
                <w:sz w:val="20"/>
              </w:rPr>
              <w:t>та-</w:t>
            </w:r>
            <w:r>
              <w:br/>
            </w:r>
            <w:r>
              <w:rPr>
                <w:rFonts w:ascii="Times New Roman"/>
                <w:b w:val="false"/>
                <w:i w:val="false"/>
                <w:color w:val="000000"/>
                <w:sz w:val="20"/>
              </w:rPr>
              <w:t>
</w:t>
            </w:r>
            <w:r>
              <w:rPr>
                <w:rFonts w:ascii="Times New Roman"/>
                <w:b/>
                <w:i w:val="false"/>
                <w:color w:val="000000"/>
                <w:sz w:val="20"/>
              </w:rPr>
              <w:t>най</w:t>
            </w:r>
            <w:r>
              <w:br/>
            </w:r>
            <w:r>
              <w:rPr>
                <w:rFonts w:ascii="Times New Roman"/>
                <w:b w:val="false"/>
                <w:i w:val="false"/>
                <w:color w:val="000000"/>
                <w:sz w:val="20"/>
              </w:rPr>
              <w:t>
</w:t>
            </w:r>
            <w:r>
              <w:rPr>
                <w:rFonts w:ascii="Times New Roman"/>
                <w:b w:val="false"/>
                <w:i w:val="false"/>
                <w:color w:val="000000"/>
                <w:sz w:val="20"/>
              </w:rPr>
              <w:t>Кос</w:t>
            </w:r>
            <w:r>
              <w:rPr>
                <w:rFonts w:ascii="Times New Roman"/>
                <w:b w:val="false"/>
                <w:i w:val="false"/>
                <w:color w:val="000000"/>
                <w:sz w:val="20"/>
              </w:rPr>
              <w:t>та-</w:t>
            </w:r>
            <w:r>
              <w:br/>
            </w:r>
            <w:r>
              <w:rPr>
                <w:rFonts w:ascii="Times New Roman"/>
                <w:b w:val="false"/>
                <w:i w:val="false"/>
                <w:color w:val="000000"/>
                <w:sz w:val="20"/>
              </w:rPr>
              <w:t>
</w:t>
            </w:r>
            <w:r>
              <w:rPr>
                <w:rFonts w:ascii="Times New Roman"/>
                <w:b w:val="false"/>
                <w:i w:val="false"/>
                <w:color w:val="000000"/>
                <w:sz w:val="20"/>
              </w:rPr>
              <w:t>най</w:t>
            </w:r>
            <w:r>
              <w:rPr>
                <w:rFonts w:ascii="Times New Roman"/>
                <w:b w:val="false"/>
                <w:i w:val="false"/>
                <w:color w:val="000000"/>
                <w:sz w:val="20"/>
              </w:rPr>
              <w:t>ская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w:t>
            </w:r>
            <w:r>
              <w:rPr>
                <w:rFonts w:ascii="Times New Roman"/>
                <w:b/>
                <w:i w:val="false"/>
                <w:color w:val="000000"/>
                <w:sz w:val="20"/>
              </w:rPr>
              <w:t>зыл-</w:t>
            </w:r>
            <w:r>
              <w:br/>
            </w:r>
            <w:r>
              <w:rPr>
                <w:rFonts w:ascii="Times New Roman"/>
                <w:b w:val="false"/>
                <w:i w:val="false"/>
                <w:color w:val="000000"/>
                <w:sz w:val="20"/>
              </w:rPr>
              <w:t>
</w:t>
            </w:r>
            <w:r>
              <w:rPr>
                <w:rFonts w:ascii="Times New Roman"/>
                <w:b/>
                <w:i w:val="false"/>
                <w:color w:val="000000"/>
                <w:sz w:val="20"/>
              </w:rPr>
              <w:t>ор</w:t>
            </w:r>
            <w:r>
              <w:rPr>
                <w:rFonts w:ascii="Times New Roman"/>
                <w:b/>
                <w:i w:val="false"/>
                <w:color w:val="000000"/>
                <w:sz w:val="20"/>
              </w:rPr>
              <w:t>да</w:t>
            </w:r>
            <w:r>
              <w:br/>
            </w:r>
            <w:r>
              <w:rPr>
                <w:rFonts w:ascii="Times New Roman"/>
                <w:b w:val="false"/>
                <w:i w:val="false"/>
                <w:color w:val="000000"/>
                <w:sz w:val="20"/>
              </w:rPr>
              <w:t>
</w:t>
            </w:r>
            <w:r>
              <w:rPr>
                <w:rFonts w:ascii="Times New Roman"/>
                <w:b w:val="false"/>
                <w:i w:val="false"/>
                <w:color w:val="000000"/>
                <w:sz w:val="20"/>
              </w:rPr>
              <w:t>Кы</w:t>
            </w:r>
            <w:r>
              <w:rPr>
                <w:rFonts w:ascii="Times New Roman"/>
                <w:b w:val="false"/>
                <w:i w:val="false"/>
                <w:color w:val="000000"/>
                <w:sz w:val="20"/>
              </w:rPr>
              <w:t>зыл-</w:t>
            </w:r>
            <w:r>
              <w:br/>
            </w:r>
            <w:r>
              <w:rPr>
                <w:rFonts w:ascii="Times New Roman"/>
                <w:b w:val="false"/>
                <w:i w:val="false"/>
                <w:color w:val="000000"/>
                <w:sz w:val="20"/>
              </w:rPr>
              <w:t>
</w:t>
            </w:r>
            <w:r>
              <w:rPr>
                <w:rFonts w:ascii="Times New Roman"/>
                <w:b w:val="false"/>
                <w:i w:val="false"/>
                <w:color w:val="000000"/>
                <w:sz w:val="20"/>
              </w:rPr>
              <w:t>ор</w:t>
            </w:r>
            <w:r>
              <w:rPr>
                <w:rFonts w:ascii="Times New Roman"/>
                <w:b w:val="false"/>
                <w:i w:val="false"/>
                <w:color w:val="000000"/>
                <w:sz w:val="20"/>
              </w:rPr>
              <w:t>дин-</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кая</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w:t>
            </w:r>
            <w:r>
              <w:br/>
            </w:r>
            <w:r>
              <w:rPr>
                <w:rFonts w:ascii="Times New Roman"/>
                <w:b w:val="false"/>
                <w:i w:val="false"/>
                <w:color w:val="000000"/>
                <w:sz w:val="20"/>
              </w:rPr>
              <w:t>
</w:t>
            </w:r>
            <w:r>
              <w:rPr>
                <w:rFonts w:ascii="Times New Roman"/>
                <w:b/>
                <w:i w:val="false"/>
                <w:color w:val="000000"/>
                <w:sz w:val="20"/>
              </w:rPr>
              <w:t>ғыс</w:t>
            </w:r>
            <w:r>
              <w:rPr>
                <w:rFonts w:ascii="Times New Roman"/>
                <w:b/>
                <w:i w:val="false"/>
                <w:color w:val="000000"/>
                <w:sz w:val="20"/>
              </w:rPr>
              <w:t>тау</w:t>
            </w:r>
            <w:r>
              <w:br/>
            </w:r>
            <w:r>
              <w:rPr>
                <w:rFonts w:ascii="Times New Roman"/>
                <w:b w:val="false"/>
                <w:i w:val="false"/>
                <w:color w:val="000000"/>
                <w:sz w:val="20"/>
              </w:rPr>
              <w:t>
</w:t>
            </w:r>
            <w:r>
              <w:rPr>
                <w:rFonts w:ascii="Times New Roman"/>
                <w:b w:val="false"/>
                <w:i w:val="false"/>
                <w:color w:val="000000"/>
                <w:sz w:val="20"/>
              </w:rPr>
              <w:t>Ман</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тау</w:t>
            </w:r>
            <w:r>
              <w:rPr>
                <w:rFonts w:ascii="Times New Roman"/>
                <w:b w:val="false"/>
                <w:i w:val="false"/>
                <w:color w:val="000000"/>
                <w:sz w:val="20"/>
              </w:rPr>
              <w:t>ская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w:t>
            </w:r>
            <w:r>
              <w:rPr>
                <w:rFonts w:ascii="Times New Roman"/>
                <w:b/>
                <w:i w:val="false"/>
                <w:color w:val="000000"/>
                <w:sz w:val="20"/>
              </w:rPr>
              <w:t>түстік</w:t>
            </w:r>
            <w:r>
              <w:br/>
            </w: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зақ</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Южно-</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станс</w:t>
            </w:r>
            <w:r>
              <w:rPr>
                <w:rFonts w:ascii="Times New Roman"/>
                <w:b w:val="false"/>
                <w:i w:val="false"/>
                <w:color w:val="000000"/>
                <w:sz w:val="20"/>
              </w:rPr>
              <w:t>кая</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w:t>
            </w:r>
            <w:r>
              <w:rPr>
                <w:rFonts w:ascii="Times New Roman"/>
                <w:b/>
                <w:i w:val="false"/>
                <w:color w:val="000000"/>
                <w:sz w:val="20"/>
              </w:rPr>
              <w:t>ло</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Пав</w:t>
            </w:r>
            <w:r>
              <w:rPr>
                <w:rFonts w:ascii="Times New Roman"/>
                <w:b w:val="false"/>
                <w:i w:val="false"/>
                <w:color w:val="000000"/>
                <w:sz w:val="20"/>
              </w:rPr>
              <w:t>лодар-</w:t>
            </w:r>
            <w:r>
              <w:br/>
            </w:r>
            <w:r>
              <w:rPr>
                <w:rFonts w:ascii="Times New Roman"/>
                <w:b w:val="false"/>
                <w:i w:val="false"/>
                <w:color w:val="000000"/>
                <w:sz w:val="20"/>
              </w:rPr>
              <w:t>
</w:t>
            </w:r>
            <w:r>
              <w:rPr>
                <w:rFonts w:ascii="Times New Roman"/>
                <w:b w:val="false"/>
                <w:i w:val="false"/>
                <w:color w:val="000000"/>
                <w:sz w:val="20"/>
              </w:rPr>
              <w:t>ская</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w:t>
            </w:r>
            <w:r>
              <w:rPr>
                <w:rFonts w:ascii="Times New Roman"/>
                <w:b/>
                <w:i w:val="false"/>
                <w:color w:val="000000"/>
                <w:sz w:val="20"/>
              </w:rPr>
              <w:t>түс-</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Қа</w:t>
            </w:r>
            <w:r>
              <w:rPr>
                <w:rFonts w:ascii="Times New Roman"/>
                <w:b/>
                <w:i w:val="false"/>
                <w:color w:val="000000"/>
                <w:sz w:val="20"/>
              </w:rPr>
              <w:t>зақ-</w:t>
            </w:r>
            <w:r>
              <w:br/>
            </w:r>
            <w:r>
              <w:rPr>
                <w:rFonts w:ascii="Times New Roman"/>
                <w:b w:val="false"/>
                <w:i w:val="false"/>
                <w:color w:val="000000"/>
                <w:sz w:val="20"/>
              </w:rPr>
              <w:t>
</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Севе</w:t>
            </w:r>
            <w:r>
              <w:rPr>
                <w:rFonts w:ascii="Times New Roman"/>
                <w:b w:val="false"/>
                <w:i w:val="false"/>
                <w:color w:val="000000"/>
                <w:sz w:val="20"/>
              </w:rPr>
              <w:t>ро-</w:t>
            </w:r>
            <w:r>
              <w:br/>
            </w:r>
            <w:r>
              <w:rPr>
                <w:rFonts w:ascii="Times New Roman"/>
                <w:b w:val="false"/>
                <w:i w:val="false"/>
                <w:color w:val="000000"/>
                <w:sz w:val="20"/>
              </w:rPr>
              <w:t>
</w:t>
            </w:r>
            <w:r>
              <w:rPr>
                <w:rFonts w:ascii="Times New Roman"/>
                <w:b w:val="false"/>
                <w:i w:val="false"/>
                <w:color w:val="000000"/>
                <w:sz w:val="20"/>
              </w:rPr>
              <w:t>Ка</w:t>
            </w:r>
            <w:r>
              <w:rPr>
                <w:rFonts w:ascii="Times New Roman"/>
                <w:b w:val="false"/>
                <w:i w:val="false"/>
                <w:color w:val="000000"/>
                <w:sz w:val="20"/>
              </w:rPr>
              <w:t>зах-</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танс</w:t>
            </w:r>
            <w:r>
              <w:rPr>
                <w:rFonts w:ascii="Times New Roman"/>
                <w:b w:val="false"/>
                <w:i w:val="false"/>
                <w:color w:val="000000"/>
                <w:sz w:val="20"/>
              </w:rPr>
              <w:t>кая</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w:t>
            </w:r>
            <w:r>
              <w:br/>
            </w:r>
            <w:r>
              <w:rPr>
                <w:rFonts w:ascii="Times New Roman"/>
                <w:b w:val="false"/>
                <w:i w:val="false"/>
                <w:color w:val="000000"/>
                <w:sz w:val="20"/>
              </w:rPr>
              <w:t>
</w:t>
            </w:r>
            <w:r>
              <w:rPr>
                <w:rFonts w:ascii="Times New Roman"/>
                <w:b/>
                <w:i w:val="false"/>
                <w:color w:val="000000"/>
                <w:sz w:val="20"/>
              </w:rPr>
              <w:t>Қазақ</w:t>
            </w:r>
            <w:r>
              <w:rPr>
                <w:rFonts w:ascii="Times New Roman"/>
                <w:b/>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Восточ</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Ка</w:t>
            </w:r>
            <w:r>
              <w:rPr>
                <w:rFonts w:ascii="Times New Roman"/>
                <w:b w:val="false"/>
                <w:i w:val="false"/>
                <w:color w:val="000000"/>
                <w:sz w:val="20"/>
              </w:rPr>
              <w:t>захстан</w:t>
            </w:r>
            <w:r>
              <w:rPr>
                <w:rFonts w:ascii="Times New Roman"/>
                <w:b w:val="false"/>
                <w:i w:val="false"/>
                <w:color w:val="000000"/>
                <w:sz w:val="20"/>
              </w:rPr>
              <w:t>ская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6" w:id="122"/>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i w:val="false"/>
          <w:color w:val="000000"/>
          <w:sz w:val="28"/>
        </w:rPr>
        <w:t>Қ</w:t>
      </w:r>
      <w:r>
        <w:rPr>
          <w:rFonts w:ascii="Times New Roman"/>
          <w:b/>
          <w:i w:val="false"/>
          <w:color w:val="000000"/>
          <w:sz w:val="28"/>
        </w:rPr>
        <w:t>осал</w:t>
      </w:r>
      <w:r>
        <w:rPr>
          <w:rFonts w:ascii="Times New Roman"/>
          <w:b/>
          <w:i w:val="false"/>
          <w:color w:val="000000"/>
          <w:sz w:val="28"/>
        </w:rPr>
        <w:t>қ</w:t>
      </w:r>
      <w:r>
        <w:rPr>
          <w:rFonts w:ascii="Times New Roman"/>
          <w:b/>
          <w:i w:val="false"/>
          <w:color w:val="000000"/>
          <w:sz w:val="28"/>
        </w:rPr>
        <w:t>ы к</w:t>
      </w:r>
      <w:r>
        <w:rPr>
          <w:rFonts w:ascii="Times New Roman"/>
          <w:b/>
          <w:i w:val="false"/>
          <w:color w:val="000000"/>
          <w:sz w:val="28"/>
        </w:rPr>
        <w:t>ө</w:t>
      </w:r>
      <w:r>
        <w:rPr>
          <w:rFonts w:ascii="Times New Roman"/>
          <w:b/>
          <w:i w:val="false"/>
          <w:color w:val="000000"/>
          <w:sz w:val="28"/>
        </w:rPr>
        <w:t xml:space="preserve">лік </w:t>
      </w:r>
      <w:r>
        <w:rPr>
          <w:rFonts w:ascii="Times New Roman"/>
          <w:b/>
          <w:i w:val="false"/>
          <w:color w:val="000000"/>
          <w:sz w:val="28"/>
        </w:rPr>
        <w:t>қ</w:t>
      </w:r>
      <w:r>
        <w:rPr>
          <w:rFonts w:ascii="Times New Roman"/>
          <w:b/>
          <w:i w:val="false"/>
          <w:color w:val="000000"/>
          <w:sz w:val="28"/>
        </w:rPr>
        <w:t xml:space="preserve">ызметтері бойынша </w:t>
      </w:r>
      <w:r>
        <w:rPr>
          <w:rFonts w:ascii="Times New Roman"/>
          <w:b/>
          <w:i w:val="false"/>
          <w:color w:val="000000"/>
          <w:sz w:val="28"/>
        </w:rPr>
        <w:t>қ</w:t>
      </w:r>
      <w:r>
        <w:rPr>
          <w:rFonts w:ascii="Times New Roman"/>
          <w:b/>
          <w:i w:val="false"/>
          <w:color w:val="000000"/>
          <w:sz w:val="28"/>
        </w:rPr>
        <w:t>ызметінен т</w:t>
      </w:r>
      <w:r>
        <w:rPr>
          <w:rFonts w:ascii="Times New Roman"/>
          <w:b/>
          <w:i w:val="false"/>
          <w:color w:val="000000"/>
          <w:sz w:val="28"/>
        </w:rPr>
        <w:t>ү</w:t>
      </w:r>
      <w:r>
        <w:rPr>
          <w:rFonts w:ascii="Times New Roman"/>
          <w:b/>
          <w:i w:val="false"/>
          <w:color w:val="000000"/>
          <w:sz w:val="28"/>
        </w:rPr>
        <w:t>скен табыстарды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от услуг по вспомогательной транспортной деятельности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8597"/>
        <w:gridCol w:w="3638"/>
      </w:tblGrid>
      <w:tr>
        <w:trPr>
          <w:trHeight w:val="60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 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 тысяч тенге</w:t>
            </w:r>
          </w:p>
        </w:tc>
      </w:tr>
      <w:tr>
        <w:trPr>
          <w:trHeight w:val="15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Косал</w:t>
            </w:r>
            <w:r>
              <w:rPr>
                <w:rFonts w:ascii="Times New Roman"/>
                <w:b/>
                <w:i w:val="false"/>
                <w:color w:val="000000"/>
                <w:sz w:val="20"/>
              </w:rPr>
              <w:t>қ</w:t>
            </w:r>
            <w:r>
              <w:rPr>
                <w:rFonts w:ascii="Times New Roman"/>
                <w:b/>
                <w:i w:val="false"/>
                <w:color w:val="000000"/>
                <w:sz w:val="20"/>
              </w:rPr>
              <w:t>ы к</w:t>
            </w:r>
            <w:r>
              <w:rPr>
                <w:rFonts w:ascii="Times New Roman"/>
                <w:b/>
                <w:i w:val="false"/>
                <w:color w:val="000000"/>
                <w:sz w:val="20"/>
              </w:rPr>
              <w:t>ө</w:t>
            </w:r>
            <w:r>
              <w:rPr>
                <w:rFonts w:ascii="Times New Roman"/>
                <w:b/>
                <w:i w:val="false"/>
                <w:color w:val="000000"/>
                <w:sz w:val="20"/>
              </w:rPr>
              <w:t xml:space="preserve">лік </w:t>
            </w:r>
            <w:r>
              <w:rPr>
                <w:rFonts w:ascii="Times New Roman"/>
                <w:b/>
                <w:i w:val="false"/>
                <w:color w:val="000000"/>
                <w:sz w:val="20"/>
              </w:rPr>
              <w:t>қ</w:t>
            </w:r>
            <w:r>
              <w:rPr>
                <w:rFonts w:ascii="Times New Roman"/>
                <w:b/>
                <w:i w:val="false"/>
                <w:color w:val="000000"/>
                <w:sz w:val="20"/>
              </w:rPr>
              <w:t>ызметінен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вспомогательной транспортной деятельности</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7" w:id="123"/>
    <w:p>
      <w:pPr>
        <w:spacing w:after="0"/>
        <w:ind w:left="0"/>
        <w:jc w:val="both"/>
      </w:pPr>
      <w:r>
        <w:rPr>
          <w:rFonts w:ascii="Times New Roman"/>
          <w:b w:val="false"/>
          <w:i w:val="false"/>
          <w:color w:val="000000"/>
          <w:sz w:val="28"/>
        </w:rPr>
        <w:t>
</w:t>
      </w:r>
      <w:r>
        <w:rPr>
          <w:rFonts w:ascii="Times New Roman"/>
          <w:b/>
          <w:i w:val="false"/>
          <w:color w:val="000000"/>
          <w:sz w:val="28"/>
        </w:rPr>
        <w:t xml:space="preserve">5. </w:t>
      </w:r>
      <w:r>
        <w:rPr>
          <w:rFonts w:ascii="Times New Roman"/>
          <w:b/>
          <w:i w:val="false"/>
          <w:color w:val="000000"/>
          <w:sz w:val="28"/>
        </w:rPr>
        <w:t>Қ</w:t>
      </w:r>
      <w:r>
        <w:rPr>
          <w:rFonts w:ascii="Times New Roman"/>
          <w:b/>
          <w:i w:val="false"/>
          <w:color w:val="000000"/>
          <w:sz w:val="28"/>
        </w:rPr>
        <w:t>ызметті</w:t>
      </w:r>
      <w:r>
        <w:rPr>
          <w:rFonts w:ascii="Times New Roman"/>
          <w:b/>
          <w:i w:val="false"/>
          <w:color w:val="000000"/>
          <w:sz w:val="28"/>
        </w:rPr>
        <w:t>ң</w:t>
      </w:r>
      <w:r>
        <w:rPr>
          <w:rFonts w:ascii="Times New Roman"/>
          <w:b/>
          <w:i w:val="false"/>
          <w:color w:val="000000"/>
          <w:sz w:val="28"/>
        </w:rPr>
        <w:t xml:space="preserve"> негізгі емес (к</w:t>
      </w:r>
      <w:r>
        <w:rPr>
          <w:rFonts w:ascii="Times New Roman"/>
          <w:b/>
          <w:i w:val="false"/>
          <w:color w:val="000000"/>
          <w:sz w:val="28"/>
        </w:rPr>
        <w:t>ө</w:t>
      </w:r>
      <w:r>
        <w:rPr>
          <w:rFonts w:ascii="Times New Roman"/>
          <w:b/>
          <w:i w:val="false"/>
          <w:color w:val="000000"/>
          <w:sz w:val="28"/>
        </w:rPr>
        <w:t>ліктік емес) т</w:t>
      </w:r>
      <w:r>
        <w:rPr>
          <w:rFonts w:ascii="Times New Roman"/>
          <w:b/>
          <w:i w:val="false"/>
          <w:color w:val="000000"/>
          <w:sz w:val="28"/>
        </w:rPr>
        <w:t>ү</w:t>
      </w:r>
      <w:r>
        <w:rPr>
          <w:rFonts w:ascii="Times New Roman"/>
          <w:b/>
          <w:i w:val="false"/>
          <w:color w:val="000000"/>
          <w:sz w:val="28"/>
        </w:rPr>
        <w:t>рлері бойынша т</w:t>
      </w:r>
      <w:r>
        <w:rPr>
          <w:rFonts w:ascii="Times New Roman"/>
          <w:b/>
          <w:i w:val="false"/>
          <w:color w:val="000000"/>
          <w:sz w:val="28"/>
        </w:rPr>
        <w:t>ү</w:t>
      </w:r>
      <w:r>
        <w:rPr>
          <w:rFonts w:ascii="Times New Roman"/>
          <w:b/>
          <w:i w:val="false"/>
          <w:color w:val="000000"/>
          <w:sz w:val="28"/>
        </w:rPr>
        <w:t>скен табыстарды</w:t>
      </w:r>
      <w:r>
        <w:br/>
      </w:r>
      <w:r>
        <w:rPr>
          <w:rFonts w:ascii="Times New Roman"/>
          <w:b w:val="false"/>
          <w:i w:val="false"/>
          <w:color w:val="000000"/>
          <w:sz w:val="28"/>
        </w:rPr>
        <w:t>
</w:t>
      </w:r>
      <w:r>
        <w:rPr>
          <w:rFonts w:ascii="Times New Roman"/>
          <w:b/>
          <w:i w:val="false"/>
          <w:color w:val="000000"/>
          <w:sz w:val="28"/>
        </w:rPr>
        <w:t>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w:t>
      </w:r>
      <w:r>
        <w:br/>
      </w:r>
      <w:r>
        <w:rPr>
          <w:rFonts w:ascii="Times New Roman"/>
          <w:b w:val="false"/>
          <w:i w:val="false"/>
          <w:color w:val="000000"/>
          <w:sz w:val="28"/>
        </w:rPr>
        <w:t>
</w:t>
      </w:r>
      <w:r>
        <w:rPr>
          <w:rFonts w:ascii="Times New Roman"/>
          <w:b w:val="false"/>
          <w:i w:val="false"/>
          <w:color w:val="000000"/>
          <w:sz w:val="28"/>
        </w:rPr>
        <w:t>Укажите доходы по вторичным (нетранспортным) видам деятельности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9"/>
        <w:gridCol w:w="5732"/>
        <w:gridCol w:w="4457"/>
        <w:gridCol w:w="2112"/>
      </w:tblGrid>
      <w:tr>
        <w:trPr>
          <w:trHeight w:val="61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ү</w:t>
            </w:r>
            <w:r>
              <w:rPr>
                <w:rFonts w:ascii="Times New Roman"/>
                <w:b/>
                <w:i w:val="false"/>
                <w:color w:val="000000"/>
                <w:sz w:val="20"/>
              </w:rPr>
              <w:t>рлеріні</w:t>
            </w:r>
            <w:r>
              <w:rPr>
                <w:rFonts w:ascii="Times New Roman"/>
                <w:b/>
                <w:i w:val="false"/>
                <w:color w:val="000000"/>
                <w:sz w:val="20"/>
              </w:rPr>
              <w:t>ң</w:t>
            </w:r>
            <w:r>
              <w:rPr>
                <w:rFonts w:ascii="Times New Roman"/>
                <w:b/>
                <w:i w:val="false"/>
                <w:color w:val="000000"/>
                <w:sz w:val="20"/>
              </w:rPr>
              <w:t xml:space="preserve"> жалпы</w:t>
            </w:r>
            <w:r>
              <w:br/>
            </w:r>
            <w:r>
              <w:rPr>
                <w:rFonts w:ascii="Times New Roman"/>
                <w:b w:val="false"/>
                <w:i w:val="false"/>
                <w:color w:val="000000"/>
                <w:sz w:val="20"/>
              </w:rPr>
              <w:t>
</w:t>
            </w:r>
            <w:r>
              <w:rPr>
                <w:rFonts w:ascii="Times New Roman"/>
                <w:b/>
                <w:i w:val="false"/>
                <w:color w:val="000000"/>
                <w:sz w:val="20"/>
              </w:rPr>
              <w:t>жіктеуіші бойынша</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 т</w:t>
            </w:r>
            <w:r>
              <w:rPr>
                <w:rFonts w:ascii="Times New Roman"/>
                <w:b/>
                <w:i w:val="false"/>
                <w:color w:val="000000"/>
                <w:sz w:val="20"/>
              </w:rPr>
              <w:t>ү</w:t>
            </w:r>
            <w:r>
              <w:rPr>
                <w:rFonts w:ascii="Times New Roman"/>
                <w:b/>
                <w:i w:val="false"/>
                <w:color w:val="000000"/>
                <w:sz w:val="20"/>
              </w:rPr>
              <w:t>ріні</w:t>
            </w:r>
            <w:r>
              <w:rPr>
                <w:rFonts w:ascii="Times New Roman"/>
                <w:b/>
                <w:i w:val="false"/>
                <w:color w:val="000000"/>
                <w:sz w:val="20"/>
              </w:rPr>
              <w:t>ң</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вида деятельности по</w:t>
            </w:r>
            <w:r>
              <w:br/>
            </w:r>
            <w:r>
              <w:rPr>
                <w:rFonts w:ascii="Times New Roman"/>
                <w:b w:val="false"/>
                <w:i w:val="false"/>
                <w:color w:val="000000"/>
                <w:sz w:val="20"/>
              </w:rPr>
              <w:t>
</w:t>
            </w:r>
            <w:r>
              <w:rPr>
                <w:rFonts w:ascii="Times New Roman"/>
                <w:b w:val="false"/>
                <w:i w:val="false"/>
                <w:color w:val="000000"/>
                <w:sz w:val="20"/>
              </w:rPr>
              <w:t>общему классификатору</w:t>
            </w:r>
            <w:r>
              <w:br/>
            </w:r>
            <w:r>
              <w:rPr>
                <w:rFonts w:ascii="Times New Roman"/>
                <w:b w:val="false"/>
                <w:i w:val="false"/>
                <w:color w:val="000000"/>
                <w:sz w:val="20"/>
              </w:rPr>
              <w:t>
</w:t>
            </w:r>
            <w:r>
              <w:rPr>
                <w:rFonts w:ascii="Times New Roman"/>
                <w:b w:val="false"/>
                <w:i w:val="false"/>
                <w:color w:val="000000"/>
                <w:sz w:val="20"/>
              </w:rPr>
              <w:t>видов экономической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br/>
            </w:r>
            <w:r>
              <w:rPr>
                <w:rFonts w:ascii="Times New Roman"/>
                <w:b w:val="false"/>
                <w:i w:val="false"/>
                <w:color w:val="000000"/>
                <w:sz w:val="20"/>
              </w:rPr>
              <w:t>
</w:t>
            </w: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xml:space="preserve"> те</w:t>
            </w:r>
            <w:r>
              <w:rPr>
                <w:rFonts w:ascii="Times New Roman"/>
                <w:b/>
                <w:i w:val="false"/>
                <w:color w:val="000000"/>
                <w:sz w:val="20"/>
              </w:rPr>
              <w:t>ң</w:t>
            </w:r>
            <w:r>
              <w:rPr>
                <w:rFonts w:ascii="Times New Roman"/>
                <w:b/>
                <w:i w:val="false"/>
                <w:color w:val="000000"/>
                <w:sz w:val="20"/>
              </w:rPr>
              <w:t>ге</w:t>
            </w:r>
            <w:r>
              <w:br/>
            </w:r>
            <w:r>
              <w:rPr>
                <w:rFonts w:ascii="Times New Roman"/>
                <w:b w:val="false"/>
                <w:i w:val="false"/>
                <w:color w:val="000000"/>
                <w:sz w:val="20"/>
              </w:rPr>
              <w:t>
</w:t>
            </w: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 xml:space="preserve">тысяч </w:t>
            </w:r>
            <w:r>
              <w:rPr>
                <w:rFonts w:ascii="Times New Roman"/>
                <w:b w:val="false"/>
                <w:i w:val="false"/>
                <w:color w:val="000000"/>
                <w:sz w:val="20"/>
              </w:rPr>
              <w:t>тенге</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емес (к</w:t>
            </w:r>
            <w:r>
              <w:rPr>
                <w:rFonts w:ascii="Times New Roman"/>
                <w:b/>
                <w:i w:val="false"/>
                <w:color w:val="000000"/>
                <w:sz w:val="20"/>
              </w:rPr>
              <w:t>ө</w:t>
            </w:r>
            <w:r>
              <w:rPr>
                <w:rFonts w:ascii="Times New Roman"/>
                <w:b/>
                <w:i w:val="false"/>
                <w:color w:val="000000"/>
                <w:sz w:val="20"/>
              </w:rPr>
              <w:t>ліктік емес)</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ызметтерінен т</w:t>
            </w:r>
            <w:r>
              <w:rPr>
                <w:rFonts w:ascii="Times New Roman"/>
                <w:b/>
                <w:i w:val="false"/>
                <w:color w:val="000000"/>
                <w:sz w:val="20"/>
              </w:rPr>
              <w:t>ү</w:t>
            </w:r>
            <w:r>
              <w:rPr>
                <w:rFonts w:ascii="Times New Roman"/>
                <w:b/>
                <w:i w:val="false"/>
                <w:color w:val="000000"/>
                <w:sz w:val="20"/>
              </w:rPr>
              <w:t>скен табыс</w:t>
            </w:r>
            <w:r>
              <w:br/>
            </w:r>
            <w:r>
              <w:rPr>
                <w:rFonts w:ascii="Times New Roman"/>
                <w:b w:val="false"/>
                <w:i w:val="false"/>
                <w:color w:val="000000"/>
                <w:sz w:val="20"/>
              </w:rPr>
              <w:t>
</w:t>
            </w:r>
            <w:r>
              <w:rPr>
                <w:rFonts w:ascii="Times New Roman"/>
                <w:b w:val="false"/>
                <w:i w:val="false"/>
                <w:color w:val="000000"/>
                <w:sz w:val="20"/>
              </w:rPr>
              <w:t>Доходы от вторичной</w:t>
            </w:r>
            <w:r>
              <w:br/>
            </w:r>
            <w:r>
              <w:rPr>
                <w:rFonts w:ascii="Times New Roman"/>
                <w:b w:val="false"/>
                <w:i w:val="false"/>
                <w:color w:val="000000"/>
                <w:sz w:val="20"/>
              </w:rPr>
              <w:t>
</w:t>
            </w:r>
            <w:r>
              <w:rPr>
                <w:rFonts w:ascii="Times New Roman"/>
                <w:b w:val="false"/>
                <w:i w:val="false"/>
                <w:color w:val="000000"/>
                <w:sz w:val="20"/>
              </w:rPr>
              <w:t>(нетранспортной) деятельности</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w:t>
            </w:r>
            <w:r>
              <w:rPr>
                <w:rFonts w:ascii="Times New Roman"/>
                <w:b/>
                <w:i w:val="false"/>
                <w:color w:val="000000"/>
                <w:sz w:val="20"/>
              </w:rPr>
              <w:t>ң</w:t>
            </w:r>
            <w:r>
              <w:rPr>
                <w:rFonts w:ascii="Times New Roman"/>
                <w:b/>
                <w:i w:val="false"/>
                <w:color w:val="000000"/>
                <w:sz w:val="20"/>
              </w:rPr>
              <w:t xml:space="preserve">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______________________ Адрес __________________________</w:t>
      </w:r>
      <w:r>
        <w:br/>
      </w:r>
      <w:r>
        <w:rPr>
          <w:rFonts w:ascii="Times New Roman"/>
          <w:b w:val="false"/>
          <w:i w:val="false"/>
          <w:color w:val="000000"/>
          <w:sz w:val="28"/>
        </w:rPr>
        <w:t xml:space="preserve">
             ______________________ Тел.: </w:t>
      </w:r>
      <w:r>
        <w:br/>
      </w:r>
      <w:r>
        <w:rPr>
          <w:rFonts w:ascii="Times New Roman"/>
          <w:b w:val="false"/>
          <w:i w:val="false"/>
          <w:color w:val="000000"/>
          <w:sz w:val="28"/>
        </w:rPr>
        <w:t>
                                    Тел.: __________________</w:t>
      </w:r>
      <w:r>
        <w:br/>
      </w:r>
      <w:r>
        <w:rPr>
          <w:rFonts w:ascii="Times New Roman"/>
          <w:b w:val="false"/>
          <w:i w:val="false"/>
          <w:color w:val="000000"/>
          <w:sz w:val="28"/>
        </w:rPr>
        <w:t>
Электрондық почта мекен-жайы ____________</w:t>
      </w:r>
      <w:r>
        <w:br/>
      </w:r>
      <w:r>
        <w:rPr>
          <w:rFonts w:ascii="Times New Roman"/>
          <w:b w:val="false"/>
          <w:i w:val="false"/>
          <w:color w:val="000000"/>
          <w:sz w:val="28"/>
        </w:rPr>
        <w:t>
Орындаушының аты-жөні, тегі және телефоны           Тел:</w:t>
      </w:r>
      <w:r>
        <w:br/>
      </w:r>
      <w:r>
        <w:rPr>
          <w:rFonts w:ascii="Times New Roman"/>
          <w:b w:val="false"/>
          <w:i w:val="false"/>
          <w:color w:val="000000"/>
          <w:sz w:val="28"/>
        </w:rPr>
        <w:t>
Фамилия Имя Отчество и телефон исполнителя ________ Тел: ___________</w:t>
      </w:r>
      <w:r>
        <w:br/>
      </w:r>
      <w:r>
        <w:rPr>
          <w:rFonts w:ascii="Times New Roman"/>
          <w:b w:val="false"/>
          <w:i w:val="false"/>
          <w:color w:val="000000"/>
          <w:sz w:val="28"/>
        </w:rPr>
        <w:t>
Басшы                            (Аты-жөні,тегі, қолы)</w:t>
      </w:r>
      <w:r>
        <w:br/>
      </w:r>
      <w:r>
        <w:rPr>
          <w:rFonts w:ascii="Times New Roman"/>
          <w:b w:val="false"/>
          <w:i w:val="false"/>
          <w:color w:val="000000"/>
          <w:sz w:val="28"/>
        </w:rPr>
        <w:t>
Руководитель ___________________ (Ф.И.О., подпись) __________________</w:t>
      </w:r>
      <w:r>
        <w:br/>
      </w:r>
      <w:r>
        <w:rPr>
          <w:rFonts w:ascii="Times New Roman"/>
          <w:b w:val="false"/>
          <w:i w:val="false"/>
          <w:color w:val="000000"/>
          <w:sz w:val="28"/>
        </w:rPr>
        <w:t>
Бас бухгалтер                    (Аты-жөні,тегі,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951" w:id="124"/>
    <w:p>
      <w:pPr>
        <w:spacing w:after="0"/>
        <w:ind w:left="0"/>
        <w:jc w:val="both"/>
      </w:pPr>
      <w:r>
        <w:rPr>
          <w:rFonts w:ascii="Times New Roman"/>
          <w:b w:val="false"/>
          <w:i w:val="false"/>
          <w:color w:val="000000"/>
          <w:sz w:val="28"/>
        </w:rPr>
        <w:t>
Приложение 30          </w:t>
      </w:r>
      <w:r>
        <w:br/>
      </w:r>
      <w:r>
        <w:rPr>
          <w:rFonts w:ascii="Times New Roman"/>
          <w:b w:val="false"/>
          <w:i w:val="false"/>
          <w:color w:val="000000"/>
          <w:sz w:val="28"/>
        </w:rPr>
        <w:t>
к приказу исполняющего обязанности</w:t>
      </w:r>
      <w:r>
        <w:br/>
      </w:r>
      <w:r>
        <w:rPr>
          <w:rFonts w:ascii="Times New Roman"/>
          <w:b w:val="false"/>
          <w:i w:val="false"/>
          <w:color w:val="000000"/>
          <w:sz w:val="28"/>
        </w:rPr>
        <w:t>
председателя Агентства Республики</w:t>
      </w:r>
      <w:r>
        <w:br/>
      </w:r>
      <w:r>
        <w:rPr>
          <w:rFonts w:ascii="Times New Roman"/>
          <w:b w:val="false"/>
          <w:i w:val="false"/>
          <w:color w:val="000000"/>
          <w:sz w:val="28"/>
        </w:rPr>
        <w:t xml:space="preserve">
Казахстан по статистике    </w:t>
      </w:r>
      <w:r>
        <w:br/>
      </w:r>
      <w:r>
        <w:rPr>
          <w:rFonts w:ascii="Times New Roman"/>
          <w:b w:val="false"/>
          <w:i w:val="false"/>
          <w:color w:val="000000"/>
          <w:sz w:val="28"/>
        </w:rPr>
        <w:t xml:space="preserve">
от 24 августа 2010 года № 233  </w:t>
      </w:r>
    </w:p>
    <w:bookmarkEnd w:id="124"/>
    <w:bookmarkStart w:name="z959" w:id="12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услугах трубопроводного транспорта по видам</w:t>
      </w:r>
      <w:r>
        <w:br/>
      </w:r>
      <w:r>
        <w:rPr>
          <w:rFonts w:ascii="Times New Roman"/>
          <w:b/>
          <w:i w:val="false"/>
          <w:color w:val="000000"/>
        </w:rPr>
        <w:t>
сообщений" (код 0771104, индекс 2-ТР (трубопровод),</w:t>
      </w:r>
      <w:r>
        <w:br/>
      </w:r>
      <w:r>
        <w:rPr>
          <w:rFonts w:ascii="Times New Roman"/>
          <w:b/>
          <w:i w:val="false"/>
          <w:color w:val="000000"/>
        </w:rPr>
        <w:t>
периодичность годовая)</w:t>
      </w:r>
    </w:p>
    <w:bookmarkEnd w:id="125"/>
    <w:bookmarkStart w:name="z960" w:id="126"/>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об услугах трубопроводного транспорта по видам сообщений" (код 0771104, индекс 2-ТР (трубопровод),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транспортировано грузов во всех сообщениях - количество грузов в тоннах, транспортированных трубопроводным транспортом;</w:t>
      </w:r>
      <w:r>
        <w:br/>
      </w:r>
      <w:r>
        <w:rPr>
          <w:rFonts w:ascii="Times New Roman"/>
          <w:b w:val="false"/>
          <w:i w:val="false"/>
          <w:color w:val="000000"/>
          <w:sz w:val="28"/>
        </w:rPr>
        <w:t>
</w:t>
      </w:r>
      <w:r>
        <w:rPr>
          <w:rFonts w:ascii="Times New Roman"/>
          <w:b w:val="false"/>
          <w:i w:val="false"/>
          <w:color w:val="000000"/>
          <w:sz w:val="28"/>
        </w:rPr>
        <w:t>
      грузооборот во всех сообщениях - объем работы трубопроводного транспорта по транспортировке грузов, выражается в тонно-километрах;</w:t>
      </w:r>
      <w:r>
        <w:br/>
      </w:r>
      <w:r>
        <w:rPr>
          <w:rFonts w:ascii="Times New Roman"/>
          <w:b w:val="false"/>
          <w:i w:val="false"/>
          <w:color w:val="000000"/>
          <w:sz w:val="28"/>
        </w:rPr>
        <w:t>
</w:t>
      </w:r>
      <w:r>
        <w:rPr>
          <w:rFonts w:ascii="Times New Roman"/>
          <w:b w:val="false"/>
          <w:i w:val="false"/>
          <w:color w:val="000000"/>
          <w:sz w:val="28"/>
        </w:rPr>
        <w:t>
      междугородное сообщение (внутри республики) - перевозки, осуществляемые между населенными пунктами в пределах республики;</w:t>
      </w:r>
      <w:r>
        <w:br/>
      </w:r>
      <w:r>
        <w:rPr>
          <w:rFonts w:ascii="Times New Roman"/>
          <w:b w:val="false"/>
          <w:i w:val="false"/>
          <w:color w:val="000000"/>
          <w:sz w:val="28"/>
        </w:rPr>
        <w:t>
</w:t>
      </w:r>
      <w:r>
        <w:rPr>
          <w:rFonts w:ascii="Times New Roman"/>
          <w:b w:val="false"/>
          <w:i w:val="false"/>
          <w:color w:val="000000"/>
          <w:sz w:val="28"/>
        </w:rPr>
        <w:t>
      вид сообщения - признак, представляющий характер участия подразделения транспортной сети в транспортировке грузов между пунктами отправления и назначения;</w:t>
      </w:r>
      <w:r>
        <w:br/>
      </w:r>
      <w:r>
        <w:rPr>
          <w:rFonts w:ascii="Times New Roman"/>
          <w:b w:val="false"/>
          <w:i w:val="false"/>
          <w:color w:val="000000"/>
          <w:sz w:val="28"/>
        </w:rPr>
        <w:t>
</w:t>
      </w:r>
      <w:r>
        <w:rPr>
          <w:rFonts w:ascii="Times New Roman"/>
          <w:b w:val="false"/>
          <w:i w:val="false"/>
          <w:color w:val="000000"/>
          <w:sz w:val="28"/>
        </w:rPr>
        <w:t>
      доходы от вспомогательной и дополнительной транспортной деятельности - доходы от хранения груза в резервном хранилище предприятия, непосредственно осуществляющего транспортировку груза по трубопроводу;</w:t>
      </w:r>
      <w:r>
        <w:br/>
      </w:r>
      <w:r>
        <w:rPr>
          <w:rFonts w:ascii="Times New Roman"/>
          <w:b w:val="false"/>
          <w:i w:val="false"/>
          <w:color w:val="000000"/>
          <w:sz w:val="28"/>
        </w:rPr>
        <w:t>
</w:t>
      </w:r>
      <w:r>
        <w:rPr>
          <w:rFonts w:ascii="Times New Roman"/>
          <w:b w:val="false"/>
          <w:i w:val="false"/>
          <w:color w:val="000000"/>
          <w:sz w:val="28"/>
        </w:rPr>
        <w:t>
      вспомогательный вид деятельности - вид деятельности, который осуществляется для поддержки основного и вторичных видов деятельности предприятия, обеспечивая товарами и услугами краткосрочного характера, предназначенными для потребления этим предприятием (перевозка, хранение, закупки, развитие сбыта, уборка, ремонт и обслуживание, охрана и тому подобное);</w:t>
      </w:r>
      <w:r>
        <w:br/>
      </w:r>
      <w:r>
        <w:rPr>
          <w:rFonts w:ascii="Times New Roman"/>
          <w:b w:val="false"/>
          <w:i w:val="false"/>
          <w:color w:val="000000"/>
          <w:sz w:val="28"/>
        </w:rPr>
        <w:t>
</w:t>
      </w:r>
      <w:r>
        <w:rPr>
          <w:rFonts w:ascii="Times New Roman"/>
          <w:b w:val="false"/>
          <w:i w:val="false"/>
          <w:color w:val="000000"/>
          <w:sz w:val="28"/>
        </w:rPr>
        <w:t>
      вторичный (нетранспортный) вид деятельности - вид деятельности, помимо основного, который осуществляется с целью производства продукции (работ, услуг) для третьих лиц;</w:t>
      </w:r>
      <w:r>
        <w:br/>
      </w:r>
      <w:r>
        <w:rPr>
          <w:rFonts w:ascii="Times New Roman"/>
          <w:b w:val="false"/>
          <w:i w:val="false"/>
          <w:color w:val="000000"/>
          <w:sz w:val="28"/>
        </w:rPr>
        <w:t>
</w:t>
      </w:r>
      <w:r>
        <w:rPr>
          <w:rFonts w:ascii="Times New Roman"/>
          <w:b w:val="false"/>
          <w:i w:val="false"/>
          <w:color w:val="000000"/>
          <w:sz w:val="28"/>
        </w:rPr>
        <w:t>
      доходы от транспортирования грузов - сумма средств, полученных транспортными предприятиями за транспортировку грузов. Определяется путем умножения тарифной платы за транспортировку этих грузов;</w:t>
      </w:r>
      <w:r>
        <w:br/>
      </w:r>
      <w:r>
        <w:rPr>
          <w:rFonts w:ascii="Times New Roman"/>
          <w:b w:val="false"/>
          <w:i w:val="false"/>
          <w:color w:val="000000"/>
          <w:sz w:val="28"/>
        </w:rPr>
        <w:t>
</w:t>
      </w:r>
      <w:r>
        <w:rPr>
          <w:rFonts w:ascii="Times New Roman"/>
          <w:b w:val="false"/>
          <w:i w:val="false"/>
          <w:color w:val="000000"/>
          <w:sz w:val="28"/>
        </w:rPr>
        <w:t>
      международное сообщение - перевозки, осуществляемые между Республикой Казахстан и иностранными государствами и (или) транзитом через Республику Казахстан, а также перевозки между иностранными пунктами,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3. Международное сообщение включает ввоз, вывоз и транзит и перевозки между иностранными пунктами:</w:t>
      </w:r>
      <w:r>
        <w:br/>
      </w:r>
      <w:r>
        <w:rPr>
          <w:rFonts w:ascii="Times New Roman"/>
          <w:b w:val="false"/>
          <w:i w:val="false"/>
          <w:color w:val="000000"/>
          <w:sz w:val="28"/>
        </w:rPr>
        <w:t>
</w:t>
      </w:r>
      <w:r>
        <w:rPr>
          <w:rFonts w:ascii="Times New Roman"/>
          <w:b w:val="false"/>
          <w:i w:val="false"/>
          <w:color w:val="000000"/>
          <w:sz w:val="28"/>
        </w:rPr>
        <w:t>
      к ввозу относятся перевозки, в которых пункт отправления расположен на территории иностранного государства, а пункт прибытия -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к вывозу относятся перевозки, в которых пункт отправления расположен на территории Республики Казахстан, а пункт прибытия - на территории иностранного государства;</w:t>
      </w:r>
      <w:r>
        <w:br/>
      </w:r>
      <w:r>
        <w:rPr>
          <w:rFonts w:ascii="Times New Roman"/>
          <w:b w:val="false"/>
          <w:i w:val="false"/>
          <w:color w:val="000000"/>
          <w:sz w:val="28"/>
        </w:rPr>
        <w:t>
</w:t>
      </w:r>
      <w:r>
        <w:rPr>
          <w:rFonts w:ascii="Times New Roman"/>
          <w:b w:val="false"/>
          <w:i w:val="false"/>
          <w:color w:val="000000"/>
          <w:sz w:val="28"/>
        </w:rPr>
        <w:t>
      к транзитным относятся перевозки, осуществляемые между отправителями и получателями иностранных государств по территории Казахстана;</w:t>
      </w:r>
      <w:r>
        <w:br/>
      </w:r>
      <w:r>
        <w:rPr>
          <w:rFonts w:ascii="Times New Roman"/>
          <w:b w:val="false"/>
          <w:i w:val="false"/>
          <w:color w:val="000000"/>
          <w:sz w:val="28"/>
        </w:rPr>
        <w:t>
</w:t>
      </w:r>
      <w:r>
        <w:rPr>
          <w:rFonts w:ascii="Times New Roman"/>
          <w:b w:val="false"/>
          <w:i w:val="false"/>
          <w:color w:val="000000"/>
          <w:sz w:val="28"/>
        </w:rPr>
        <w:t>
      к перевозкам между иностранными пунктами относятся перевозки, осуществляемые транспортными средствами Казахстана, по территории других стран (без пересечения территории республики).</w:t>
      </w:r>
      <w:r>
        <w:br/>
      </w:r>
      <w:r>
        <w:rPr>
          <w:rFonts w:ascii="Times New Roman"/>
          <w:b w:val="false"/>
          <w:i w:val="false"/>
          <w:color w:val="000000"/>
          <w:sz w:val="28"/>
        </w:rPr>
        <w:t>
</w:t>
      </w:r>
      <w:r>
        <w:rPr>
          <w:rFonts w:ascii="Times New Roman"/>
          <w:b w:val="false"/>
          <w:i w:val="false"/>
          <w:color w:val="000000"/>
          <w:sz w:val="28"/>
        </w:rPr>
        <w:t>
      4.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Кодировка видов деятельности по вторичным (нетранспортным) видам деятельности в соответствии с общим классификатором видов экономической деятельности и правильность заполнения данного раздела будет осуществляться самими респондентами с помощью специалистов территориальных департаментов статистики.</w:t>
      </w:r>
      <w:r>
        <w:br/>
      </w:r>
      <w:r>
        <w:rPr>
          <w:rFonts w:ascii="Times New Roman"/>
          <w:b w:val="false"/>
          <w:i w:val="false"/>
          <w:color w:val="000000"/>
          <w:sz w:val="28"/>
        </w:rPr>
        <w:t>
</w:t>
      </w:r>
      <w:r>
        <w:rPr>
          <w:rFonts w:ascii="Times New Roman"/>
          <w:b w:val="false"/>
          <w:i w:val="false"/>
          <w:color w:val="000000"/>
          <w:sz w:val="28"/>
        </w:rPr>
        <w:t>
      5. Для трубопроводного транспорта под объемом транспортировки грузов подразумевается объем перекачки нефти (нефтепродуктов, газа), то есть транспортирования грузов по трубопроводам - первоначальное отправление груза, принятого предприятиями трубопроводного транспорта, для доставки из районов добычи (производства) или из-за границы в пункты потребления (перевалочные базы, предприятия по переработке, газораспределительные станции, пункты налива в вагоны-цистерны, танкерные суда, автомобили-цистерны и тому подобное). Определяется в момент закачки груза в трубопровод по показаниям расходомеров и счетчиков. Перекачка природного газа учитывается в единицах объема и переводится в единицы массы (веса) по следующему соотношению: 1 куб. м = 0,8 кг или 1000 куб. м газа = 0,8 т или 1 т = 1250 куб. м.</w:t>
      </w:r>
      <w:r>
        <w:br/>
      </w:r>
      <w:r>
        <w:rPr>
          <w:rFonts w:ascii="Times New Roman"/>
          <w:b w:val="false"/>
          <w:i w:val="false"/>
          <w:color w:val="000000"/>
          <w:sz w:val="28"/>
        </w:rPr>
        <w:t>
</w:t>
      </w:r>
      <w:r>
        <w:rPr>
          <w:rFonts w:ascii="Times New Roman"/>
          <w:b w:val="false"/>
          <w:i w:val="false"/>
          <w:color w:val="000000"/>
          <w:sz w:val="28"/>
        </w:rPr>
        <w:t>
      Грузооборот трубопроводного транспорта - объем работы по перемещению нефти, нефтепродуктов и газа по магистральным трубопроводам. Определяется как сумма произведений объемов перекачки нефти (нефтепродуктов, газа) в тоннах на расстояние перекачки от входного коллектора головной насосной станции до входного коллектора завода, наливного пункта, нефтебазы, газораспределительной системы и тому подобное. Определяется по всем трубопроводам в целом и в отдельности по нефтепроводам, продуктопроводам (по видам нефтепродуктов) и газопроводам.</w:t>
      </w:r>
      <w:r>
        <w:br/>
      </w:r>
      <w:r>
        <w:rPr>
          <w:rFonts w:ascii="Times New Roman"/>
          <w:b w:val="false"/>
          <w:i w:val="false"/>
          <w:color w:val="000000"/>
          <w:sz w:val="28"/>
        </w:rPr>
        <w:t>
</w:t>
      </w:r>
      <w:r>
        <w:rPr>
          <w:rFonts w:ascii="Times New Roman"/>
          <w:b w:val="false"/>
          <w:i w:val="false"/>
          <w:color w:val="000000"/>
          <w:sz w:val="28"/>
        </w:rPr>
        <w:t>
      Доходы от транспортирования нефти и нефтепродуктов определяются исходя из тарифов за перекачку, перевалку и налив этих грузов. На газопроводном транспорте доходы определяются путем умножения тарифа за транспортировку 1000 кубических метров газа на объем транспортировки.</w:t>
      </w:r>
      <w:r>
        <w:br/>
      </w:r>
      <w:r>
        <w:rPr>
          <w:rFonts w:ascii="Times New Roman"/>
          <w:b w:val="false"/>
          <w:i w:val="false"/>
          <w:color w:val="000000"/>
          <w:sz w:val="28"/>
        </w:rPr>
        <w:t>
</w:t>
      </w:r>
      <w:r>
        <w:rPr>
          <w:rFonts w:ascii="Times New Roman"/>
          <w:b w:val="false"/>
          <w:i w:val="false"/>
          <w:color w:val="000000"/>
          <w:sz w:val="28"/>
        </w:rPr>
        <w:t>
      6.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"Объем услуг по транспортировке грузов по видам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10</w:t>
      </w:r>
      <w:r>
        <w:br/>
      </w:r>
      <w:r>
        <w:rPr>
          <w:rFonts w:ascii="Times New Roman"/>
          <w:b w:val="false"/>
          <w:i w:val="false"/>
          <w:color w:val="000000"/>
          <w:sz w:val="28"/>
        </w:rPr>
        <w:t>
</w:t>
      </w:r>
      <w:r>
        <w:rPr>
          <w:rFonts w:ascii="Times New Roman"/>
          <w:b w:val="false"/>
          <w:i w:val="false"/>
          <w:color w:val="000000"/>
          <w:sz w:val="28"/>
        </w:rPr>
        <w:t>
      строка 2 для каждой графы = строка 3 + строка 6 + строка 9</w:t>
      </w:r>
      <w:r>
        <w:br/>
      </w:r>
      <w:r>
        <w:rPr>
          <w:rFonts w:ascii="Times New Roman"/>
          <w:b w:val="false"/>
          <w:i w:val="false"/>
          <w:color w:val="000000"/>
          <w:sz w:val="28"/>
        </w:rPr>
        <w:t>
</w:t>
      </w:r>
      <w:r>
        <w:rPr>
          <w:rFonts w:ascii="Times New Roman"/>
          <w:b w:val="false"/>
          <w:i w:val="false"/>
          <w:color w:val="000000"/>
          <w:sz w:val="28"/>
        </w:rPr>
        <w:t>
      строка 3 для каждой графы = строка 4 + строка 5</w:t>
      </w:r>
      <w:r>
        <w:br/>
      </w:r>
      <w:r>
        <w:rPr>
          <w:rFonts w:ascii="Times New Roman"/>
          <w:b w:val="false"/>
          <w:i w:val="false"/>
          <w:color w:val="000000"/>
          <w:sz w:val="28"/>
        </w:rPr>
        <w:t>
</w:t>
      </w:r>
      <w:r>
        <w:rPr>
          <w:rFonts w:ascii="Times New Roman"/>
          <w:b w:val="false"/>
          <w:i w:val="false"/>
          <w:color w:val="000000"/>
          <w:sz w:val="28"/>
        </w:rPr>
        <w:t>
      строка 6 для каждой графы = строка 7 + строка 8</w:t>
      </w:r>
      <w:r>
        <w:br/>
      </w:r>
      <w:r>
        <w:rPr>
          <w:rFonts w:ascii="Times New Roman"/>
          <w:b w:val="false"/>
          <w:i w:val="false"/>
          <w:color w:val="000000"/>
          <w:sz w:val="28"/>
        </w:rPr>
        <w:t>
</w:t>
      </w:r>
      <w:r>
        <w:rPr>
          <w:rFonts w:ascii="Times New Roman"/>
          <w:b w:val="false"/>
          <w:i w:val="false"/>
          <w:color w:val="000000"/>
          <w:sz w:val="28"/>
        </w:rPr>
        <w:t>
      2) раздел 2 "Объем по транспортировке грузов в разрезе сообщений":</w:t>
      </w:r>
      <w:r>
        <w:br/>
      </w:r>
      <w:r>
        <w:rPr>
          <w:rFonts w:ascii="Times New Roman"/>
          <w:b w:val="false"/>
          <w:i w:val="false"/>
          <w:color w:val="000000"/>
          <w:sz w:val="28"/>
        </w:rPr>
        <w:t>
</w:t>
      </w:r>
      <w:r>
        <w:rPr>
          <w:rFonts w:ascii="Times New Roman"/>
          <w:b w:val="false"/>
          <w:i w:val="false"/>
          <w:color w:val="000000"/>
          <w:sz w:val="28"/>
        </w:rPr>
        <w:t>
      строка 1 для каждой графы = строка 2 + строка 3 + строка 4 + строка 5</w:t>
      </w:r>
      <w:r>
        <w:br/>
      </w:r>
      <w:r>
        <w:rPr>
          <w:rFonts w:ascii="Times New Roman"/>
          <w:b w:val="false"/>
          <w:i w:val="false"/>
          <w:color w:val="000000"/>
          <w:sz w:val="28"/>
        </w:rPr>
        <w:t>
</w:t>
      </w:r>
      <w:r>
        <w:rPr>
          <w:rFonts w:ascii="Times New Roman"/>
          <w:b w:val="false"/>
          <w:i w:val="false"/>
          <w:color w:val="000000"/>
          <w:sz w:val="28"/>
        </w:rPr>
        <w:t>
      графа 1 для каждой строки = графа 2 + графа 3 + графа 4 + графа 5</w:t>
      </w:r>
      <w:r>
        <w:br/>
      </w:r>
      <w:r>
        <w:rPr>
          <w:rFonts w:ascii="Times New Roman"/>
          <w:b w:val="false"/>
          <w:i w:val="false"/>
          <w:color w:val="000000"/>
          <w:sz w:val="28"/>
        </w:rPr>
        <w:t>
</w:t>
      </w:r>
      <w:r>
        <w:rPr>
          <w:rFonts w:ascii="Times New Roman"/>
          <w:b w:val="false"/>
          <w:i w:val="false"/>
          <w:color w:val="000000"/>
          <w:sz w:val="28"/>
        </w:rPr>
        <w:t xml:space="preserve">
      строка 6 для каждой графы </w:t>
      </w:r>
      <w:r>
        <w:rPr>
          <w:rFonts w:ascii="Times New Roman"/>
          <w:b w:val="false"/>
          <w:i w:val="false"/>
          <w:color w:val="000000"/>
          <w:sz w:val="28"/>
          <w:u w:val="single"/>
        </w:rPr>
        <w:t>&lt;</w:t>
      </w:r>
      <w:r>
        <w:rPr>
          <w:rFonts w:ascii="Times New Roman"/>
          <w:b w:val="false"/>
          <w:i w:val="false"/>
          <w:color w:val="000000"/>
          <w:sz w:val="28"/>
        </w:rPr>
        <w:t xml:space="preserve"> строка 1 для каждой графы</w:t>
      </w:r>
      <w:r>
        <w:br/>
      </w:r>
      <w:r>
        <w:rPr>
          <w:rFonts w:ascii="Times New Roman"/>
          <w:b w:val="false"/>
          <w:i w:val="false"/>
          <w:color w:val="000000"/>
          <w:sz w:val="28"/>
        </w:rPr>
        <w:t>
</w:t>
      </w:r>
      <w:r>
        <w:rPr>
          <w:rFonts w:ascii="Times New Roman"/>
          <w:b w:val="false"/>
          <w:i w:val="false"/>
          <w:color w:val="000000"/>
          <w:sz w:val="28"/>
        </w:rPr>
        <w:t>
      3) раздел 3 "Протяженность трубопроводов, числящихся на балансе предприятия, в разрезе областей":</w:t>
      </w:r>
      <w:r>
        <w:br/>
      </w:r>
      <w:r>
        <w:rPr>
          <w:rFonts w:ascii="Times New Roman"/>
          <w:b w:val="false"/>
          <w:i w:val="false"/>
          <w:color w:val="000000"/>
          <w:sz w:val="28"/>
        </w:rPr>
        <w:t>
</w:t>
      </w:r>
      <w:r>
        <w:rPr>
          <w:rFonts w:ascii="Times New Roman"/>
          <w:b w:val="false"/>
          <w:i w:val="false"/>
          <w:color w:val="000000"/>
          <w:sz w:val="28"/>
        </w:rPr>
        <w:t xml:space="preserve">
      графа 1 для каждой строки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графа 2-15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 для каждой графы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строка 2-4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для каждой графы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строка 6-8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9 для каждой графы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строка 10-12 для каждой графы</w:t>
      </w:r>
      <w:r>
        <w:br/>
      </w:r>
      <w:r>
        <w:rPr>
          <w:rFonts w:ascii="Times New Roman"/>
          <w:b w:val="false"/>
          <w:i w:val="false"/>
          <w:color w:val="000000"/>
          <w:sz w:val="28"/>
        </w:rPr>
        <w:t>
</w:t>
      </w:r>
      <w:r>
        <w:rPr>
          <w:rFonts w:ascii="Times New Roman"/>
          <w:b w:val="false"/>
          <w:i w:val="false"/>
          <w:color w:val="000000"/>
          <w:sz w:val="28"/>
        </w:rPr>
        <w:t>
      4) раздел 5 "Доходы по вторичным (нетранспортным) видам деятельности":</w:t>
      </w:r>
      <w:r>
        <w:br/>
      </w:r>
      <w:r>
        <w:rPr>
          <w:rFonts w:ascii="Times New Roman"/>
          <w:b w:val="false"/>
          <w:i w:val="false"/>
          <w:color w:val="000000"/>
          <w:sz w:val="28"/>
        </w:rPr>
        <w:t>
</w:t>
      </w:r>
      <w:r>
        <w:rPr>
          <w:rFonts w:ascii="Times New Roman"/>
          <w:b w:val="false"/>
          <w:i w:val="false"/>
          <w:color w:val="000000"/>
          <w:sz w:val="28"/>
        </w:rPr>
        <w:t xml:space="preserve">
      строка 1 графа 1 = </w:t>
      </w:r>
      <w:r>
        <w:drawing>
          <wp:inline distT="0" distB="0" distL="0" distR="0">
            <wp:extent cx="228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241300"/>
                    </a:xfrm>
                    <a:prstGeom prst="rect">
                      <a:avLst/>
                    </a:prstGeom>
                  </pic:spPr>
                </pic:pic>
              </a:graphicData>
            </a:graphic>
          </wp:inline>
        </w:drawing>
      </w:r>
      <w:r>
        <w:rPr>
          <w:rFonts w:ascii="Times New Roman"/>
          <w:b w:val="false"/>
          <w:i w:val="false"/>
          <w:color w:val="000000"/>
          <w:sz w:val="28"/>
        </w:rPr>
        <w:t>всех остальных строк</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rPr>
          <w:rFonts w:ascii="Times New Roman"/>
          <w:b w:val="false"/>
          <w:i w:val="false"/>
          <w:color w:val="000000"/>
          <w:sz w:val="28"/>
        </w:rPr>
        <w:t>
      строка 1 графа 1 раздел 2 = строка 1 графа 1 раздел 1</w:t>
      </w:r>
      <w:r>
        <w:br/>
      </w:r>
      <w:r>
        <w:rPr>
          <w:rFonts w:ascii="Times New Roman"/>
          <w:b w:val="false"/>
          <w:i w:val="false"/>
          <w:color w:val="000000"/>
          <w:sz w:val="28"/>
        </w:rPr>
        <w:t>
</w:t>
      </w:r>
      <w:r>
        <w:rPr>
          <w:rFonts w:ascii="Times New Roman"/>
          <w:b w:val="false"/>
          <w:i w:val="false"/>
          <w:color w:val="000000"/>
          <w:sz w:val="28"/>
        </w:rPr>
        <w:t>
      строка 1 графа 2 раздел 2 = строка 3 графа 1 раздел 1</w:t>
      </w:r>
      <w:r>
        <w:br/>
      </w:r>
      <w:r>
        <w:rPr>
          <w:rFonts w:ascii="Times New Roman"/>
          <w:b w:val="false"/>
          <w:i w:val="false"/>
          <w:color w:val="000000"/>
          <w:sz w:val="28"/>
        </w:rPr>
        <w:t>
</w:t>
      </w:r>
      <w:r>
        <w:rPr>
          <w:rFonts w:ascii="Times New Roman"/>
          <w:b w:val="false"/>
          <w:i w:val="false"/>
          <w:color w:val="000000"/>
          <w:sz w:val="28"/>
        </w:rPr>
        <w:t>
      строка 1 графа 3 раздел 2 = строка 6 графа 1 раздел 1</w:t>
      </w:r>
      <w:r>
        <w:br/>
      </w:r>
      <w:r>
        <w:rPr>
          <w:rFonts w:ascii="Times New Roman"/>
          <w:b w:val="false"/>
          <w:i w:val="false"/>
          <w:color w:val="000000"/>
          <w:sz w:val="28"/>
        </w:rPr>
        <w:t>
</w:t>
      </w:r>
      <w:r>
        <w:rPr>
          <w:rFonts w:ascii="Times New Roman"/>
          <w:b w:val="false"/>
          <w:i w:val="false"/>
          <w:color w:val="000000"/>
          <w:sz w:val="28"/>
        </w:rPr>
        <w:t>
      строка 1 графа 4 раздел 2 = строка 9 графа 1 раздел 1</w:t>
      </w:r>
      <w:r>
        <w:br/>
      </w:r>
      <w:r>
        <w:rPr>
          <w:rFonts w:ascii="Times New Roman"/>
          <w:b w:val="false"/>
          <w:i w:val="false"/>
          <w:color w:val="000000"/>
          <w:sz w:val="28"/>
        </w:rPr>
        <w:t>
</w:t>
      </w:r>
      <w:r>
        <w:rPr>
          <w:rFonts w:ascii="Times New Roman"/>
          <w:b w:val="false"/>
          <w:i w:val="false"/>
          <w:color w:val="000000"/>
          <w:sz w:val="28"/>
        </w:rPr>
        <w:t>
      строка 1 графа 5 раздел 2 = строка 10 графа 1 раздел 1</w:t>
      </w:r>
      <w:r>
        <w:br/>
      </w:r>
      <w:r>
        <w:rPr>
          <w:rFonts w:ascii="Times New Roman"/>
          <w:b w:val="false"/>
          <w:i w:val="false"/>
          <w:color w:val="000000"/>
          <w:sz w:val="28"/>
        </w:rPr>
        <w:t>
</w:t>
      </w:r>
      <w:r>
        <w:rPr>
          <w:rFonts w:ascii="Times New Roman"/>
          <w:b w:val="false"/>
          <w:i w:val="false"/>
          <w:color w:val="000000"/>
          <w:sz w:val="28"/>
        </w:rPr>
        <w:t>
      строка 1 графа 6 раздел 2 = строка 1 графа 3 раздел 1</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header.xml" Type="http://schemas.openxmlformats.org/officeDocument/2006/relationships/header" Id="rId8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