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a7ca" w14:textId="d28a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10 июля 2006 года № 341 "Об утверждении Правил подготовки водителей 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августа 2010 года № 370. Зарегистрирован в Министерстве юстиции Республики Казахстан 17 сентября 2010 года № 6500. Утратил силу приказом Министра внутренних дел Республики Казахстан от 2 апреля 2013 года N 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02.04.2013 </w:t>
      </w:r>
      <w:r>
        <w:rPr>
          <w:rFonts w:ascii="Times New Roman"/>
          <w:b w:val="false"/>
          <w:i w:val="false"/>
          <w:color w:val="ff0000"/>
          <w:sz w:val="28"/>
        </w:rPr>
        <w:t>N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в соответствие с действующим законодательством,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июля 2006 года № 341 "Об утверждении Правил подготовки водителей транспортных средств" (зарегистрированный в Реестре государственной регистрации нормативных правовых актов за № 4341, опубликованный в Бюллетене нормативных правовых актов Республики Казахстан, октябрь 2006 года, № 15, ст. 133),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водителей транспортных средств,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"учебными организациями" заменить словами "физическими и юридическими лицами";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"собственности" дополнить словами "(далее - учебная организация)";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предложение "Сроки обучения определяются, исходя из объема учебных программ." заменить предложением "Подготовка и переподготовка водителей транспортных средств устанавливается сроком от двух до шести месяцев, исходя из объема учебных программ.";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"образовательной", "образовательная" заменить соответственно словами "учебной", "учебная";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учебной организации применяются меры воздействия за нарушение процесса обучения в порядке, предусмотренном законодательством Республики Казахстан об административных правонарушениях.";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"учащихся" заменить словом "обучающихся";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форме согласно Правилам о порядке получения права на управление транспортными средствами, приема экзаменов, выдачи гражданам водительских удостоверений, утвержденным приказом Министра внутренних дел Республики Казахстан от 12 октября 1998 года № 343 (зарегистрированным в Реестре государственной регистрации нормативных правовых актов за № 679)"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"могут быть включены" заменить словом "включаются";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течение одного рабочего дня с момента подачи заявления.";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"Срок действия свидетельства об окончании обучения заканчивается при получении водительского удостоверения.";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"Хранение и уничтожение документации учебных организаций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культуры и информации Республики Казахстан от 25 сентября 2009 года № 128 "Об утверждении Типовых правил документирования и управления документацией в государственных и негосударственных организациях, перечня типовых документов, образующихся в деятельности государственных и негосударственных организаций, с указанием сроков хранения" (зарегистрированным в Реестре государственной регистрации нормативных правовых актов за № 5834).".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Министра внутренних дел Республики Казахстан генерал-майора Куренбекова А.Ж и Комитет дорожной полиции Министерства внутренних дел Республики Казахстан (Тыныбеков К.С.).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дорожной полиции Министерства внутренних дел (Тыныбеков К.С.)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Баймаганбетов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