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dc53" w14:textId="ccbd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лекарственном обеспечении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октября 2010 года № 400/52-IV. Зарегистрировано Департаментом юстиции города Астаны 10 ноября 2010 года № 653. Утратило силу решением маслихата города Астаны от 16 июня 2011 года № 458/63-IV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Астаны от 16.06.2011 № 458/63-IV (вводится в действие со дня принятия)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«О здоровье народа и системе здравоохранения»,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бесплатное лекарственное обеспечение на амбулаторном уровне препаратом «Нилотиниб» (Тасигна, капсулы 200 мг) больным, страдающим хроническим миелолейкозом за счет средств местного бюджета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города Астаны              Д.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Астаны                 Ж. Нурпиисов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