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84cc" w14:textId="f0b8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января 2010 года N 23-12п. Зарегистрировано Департаментом юстиции города Астаны 3 февраля 2010 года N 617. Утратило силу постановлением акимата города Астаны от 20 декабря 2010 года № 23-1192п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20.12.2010 </w:t>
      </w:r>
      <w:r>
        <w:rPr>
          <w:rFonts w:ascii="Times New Roman"/>
          <w:b w:val="false"/>
          <w:i w:val="false"/>
          <w:color w:val="ff0000"/>
          <w:sz w:val="28"/>
        </w:rPr>
        <w:t>№ 23-1192п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организаций, в которых будут организованы оплачиваемые общественные работы для безработных и учащейся молодежи в 2010 году (далее - Перечень) согласно приложению 1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Включению в Перечень подлежат предприятия и организации, подавшие в Государственное учреждение "Управление занятости и социальных программ города Астаны" (далее - Управление) заявки на организацию общественных работ,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"Алматы", "Есиль", "Сарыарка" совместно с Управлением организовать в 2010 году оплачиваемые общественные работы для безработных, испытывающих затруднения в поиске подходящей работы, и учащейся молодежи в свободное от занятий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 и учащейся молодежи, занятых на оплачиваемых общественных работах, производить из средств местного бюджета за фактически выполненный объем работ в размере не менее минимальной заработной платы в пределах средств, предусмотренных в бюджете города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предприятия и организации за счет собственных средств вправе устанавливать безработным дополнительные надбавки за фактически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постановления акимата города Астаны согласно приложению 2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23-12п  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 для безработных</w:t>
      </w:r>
      <w:r>
        <w:br/>
      </w:r>
      <w:r>
        <w:rPr>
          <w:rFonts w:ascii="Times New Roman"/>
          <w:b/>
          <w:i w:val="false"/>
          <w:color w:val="000000"/>
        </w:rPr>
        <w:t>
и учащейся молодежи в 2010 году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строками № 141-160 в соответствии с решением маслихата города Астаны от 24.06.2010 </w:t>
      </w:r>
      <w:r>
        <w:rPr>
          <w:rFonts w:ascii="Times New Roman"/>
          <w:b w:val="false"/>
          <w:i w:val="false"/>
          <w:color w:val="ff0000"/>
          <w:sz w:val="28"/>
        </w:rPr>
        <w:t>№ 23-563п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165"/>
        <w:gridCol w:w="5819"/>
      </w:tblGrid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организаций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«Астана-Зеленстрой».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и сертификации»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«Добровольных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инвалидов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инвалидами 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«Азиатское общество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«ЖАН».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 вопросам,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«Бирлик А».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«Бірлік» НДП «Нур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судов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«Главный военный 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повесток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вооруженные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 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городу Астане».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категорий населения,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«Детское психоневроло-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 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9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«Налоговый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со знанием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города Астаны».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 населения.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оформления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– новый город»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городу Астане».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городу Астане».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 населения.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 «Сарыарка»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 населения.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социальной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кооператив «Дипломат».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«Дельта».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«Азамат».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«Акмола».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«Алтын үй».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«Аль-Фараби Астана 2008».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«Апогей».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«Астаналык».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«Верховина».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«Восточный».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«Гульдер Астана».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«Золотой колос».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«Каз Мунай Газ Сервис».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«Каскад».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«Комфорт».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«Коммунальник 1».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«Лада».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«Лотос».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«Луч».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«Майский».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«Молодежный-2».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«Мечта XXI».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«Надежда».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«Новая столица».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«Нургуль».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«Собственник».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«Султан».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«Сункар».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«Тараз».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«Туркестан».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«Тиршилик».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«Целинный».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«Чайка».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«Элерон».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помещений «Гулдер».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«Жазира».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«Радуга».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«Амелия».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«Акжол».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«Алтай».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«Диалог».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«Енбек».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«Жарык».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«Железнодорожник».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«Зодиак».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«Колосок-2».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«Кыпшак».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«Мирный».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«Новатор».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«Орион».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«Саят».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«Солнечный».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«Уют-2008».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«Фаянс».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«Шолпан».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 «Аида».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«Акжол-1».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«Арай-2».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«Ак-булак-А»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КСП (К) «Астана-1».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«Березка».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«Ботагоз».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«Виктория».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«Гранит».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«Град».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«ДОС».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«Даржан».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«Жастар-Гермес».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«КАМКОР».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«Карлыгаш».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«Космос».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«Максат».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«Мечта».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«Надежда-1».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«Океан».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«Олимп».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«Первомайский».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«Практик».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«Скиф».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«Студенческий».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«Тайфун».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«Тулпар».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«Тулпар-3».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«Центр».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«Энергетик».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«Юпитер».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«Актогай».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«Газовик».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«Жастар».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«Казахская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психологов».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детьми-инвалидами и другие.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инвалидов-матерей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имеющих детей».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женщин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глухих Жас Нур».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 кризисных центров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проблеме насилия и другие.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технологий и концепций.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НПО-Астана».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«Столичный парк».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парковой зоны и другие.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«Накопительный пенсионный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«ГНПФ» в городе Астане».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 вкладчиками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«Накопительный пенсионный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«ГНПФ».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ОО «НДП 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«НДП «Нур Отан».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занятости»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«Медико-социальное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ОО «НДП «Нур Отан».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«Акку».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«Бриз».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стипендиатов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«Молодежная биржа труда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«Республиканская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Арт-терапевтов».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другие.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«Союз художников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«Гражданский альянс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ОО «НДП «Нур Отан».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«Нур» города Астаны ОО «НДП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23-12п        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акимата города Астаны, признанных утратившими силу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января 2009 года № 23-11п "Об организации оплачиваемых общественных работ в 2009 году" (зарегистрировано в Реестре государственной регистрации нормативных правовых актов 5 февраля 2009 года за № 557, опубликовано в газетах "Астана хабары", № 29-30 от 17 и 19 марта 2009 года и "Вечерняя Астана", № 37 от 28 марта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марта 2009 года № 23-290п "О внесении изменения в постановление акимата города Астаны от 5 января 2009 года № 23-11п "Об организации оплачиваемых общественных работ в 2009 году" (зарегистрировано в Реестре государственной регистрации нормативных правовых актов 13 апреля 2009 года за № 567, опубликовано в газетах "Астана хабары", № 44 от 23 апреля 2009 года и "Вечерняя Астана", № 48 от 23 апреля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апреля 2009 года № 23-349п "О внесении изменений и дополнений в постановление акимата города Астаны от 5 января 2009 года № 23-11п "Об организации оплачиваемых общественных работ в 2009 году" (зарегистрировано в Реестре государственной регистрации нормативных правовых актов 7 мая 2009 года за № 575, опубликовано в газетах "Астана хабары", № 51 от 14 мая 2009 года и "Вечерняя Астана", № 56-57 от 14 мая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июня 2009 года № 23-560п "О внесении изменений и дополнений в постановление акимата города Астаны от 5 января 2009 года № 23-11п "Об организации оплачиваемых общественных работ в 2009 году" (зарегистрировано в Реестре государственной регистрации нормативных правовых актов 13 июля 2009 года за № 586, опубликовано в газетах "Астана хабары", № 78-79 от 18 и 21 июля 2009 года и "Вечерняя Астана", № 85 от 18 июля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ноября 2009 года № 23-1044п "О внесении изменений в постановление акимата города Астаны от 5 января 2009 года № 23-11п "Об организации оплачиваемых общественных работ в 2009 году" (зарегистрировано в Реестре государственной регистрации нормативных правовых актов 11 декабря 2009 года за № 599, опубликовано в газетах "Астана хабары", № 142 от 24 декабря 2009 года и "Вечерняя Астана", № 153 от 24 декабря 2009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