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08a" w14:textId="e20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2010 N 23-1п. Зарегистрировано Департаментом юстиции города Астаны 5 февраля 2010 года N 618. Утратило силу постановлением акимата города Астаны от 6 декабря 2010 года № 23-1147п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6 декабря 2010 года </w:t>
      </w:r>
      <w:r>
        <w:rPr>
          <w:rFonts w:ascii="Times New Roman"/>
          <w:b w:val="false"/>
          <w:i w:val="false"/>
          <w:color w:val="ff0000"/>
          <w:sz w:val="28"/>
        </w:rPr>
        <w:t>№ 23-1147п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работники,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родители (усыновители, опекуны, попечители), воспитывающие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(далее -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Управлению в полном объеме информацию о предстоящем высвобождении работников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Управлению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2009 года № 23-10п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5 февраля 2009 года за № 558, опубликовано в газетах "Астана ақшамы" от 17 марта 2009 года, № 29, 19 марта 2009 года, № 30; "Вечерняя Астана" от 28 марта 2009 года, № 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марта 2009 года № 23-291п "О внесении изменения в постановление акимата города Астаны от 5 января 2009 года № 23-10п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13 апреля 2009 года № 568, опубликовано в газетах "Астана ақшамы" от 14 мая 2009 года, № 51; "Вечерняя Астана" от 23 апреля 2009 года,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мая 2009 года № 23-513п "О внесении изменения и дополнения в постановление акимата города Астаны от 5 января 2009 года № 23-10п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4 июня 2009 года № 580, опубликовано в газетах "Астана ақшамы" от 11 июня 2009 года, № 63; "Вечерняя Астана" от 11 июня 2009 года, №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Рахимжанова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