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ebaf" w14:textId="67fe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Астаны от 21 декабря 2009 года № 284/42-IV "О бюджете города Астаны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30 марта 2010 года N 317/45-IV. Зарегистрировано в Департаменте юстиции города Астаны 15 апреля 2010 года N 620. Утратило силу решением маслихата города Астаны от 12 мая 2011 года № 449/62-IV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маслихата города Астаны от 12.05.2011 № 449/62-IV.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от 4 декабря 2008 года 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21 декабря 2009 года № 284/42-IV "О бюджете города Астаны на 2010-2012 годы" (зарегистрировано в Реестре государственной регистрации нормативных правовых актов от 19 января 2010 года за № 610, опубликовано в газетах "Астана акшамы" от 21 января 2010 года № 6, "Вечерняя Астана" от 21 января 2010 года № 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"197 385 800" заменить цифрами "242 703 213";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"56 374 666" заменить цифрами "57 674 666";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"1 314 677" заменить цифрами "1 315 356";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"126 363 571" заменить цифрами "170 380 305";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"186 995 071" заменить цифрами "245 096 880,4";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"10 117 000" заменить цифрами "10 307 300";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"273 729" заменить цифрами "(- 12 675 967,4)";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"(-273 729)" заменить цифрами "12 675 967,4";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- 12 549 696,4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"1 418 686" заменить цифрами "1 346 131".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9,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1, 2, 3, 4, 5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В. Петрущак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В. Редкокашин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"Управление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Астаны" (УЭ и БП)                   Б. Сағын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2010 года № 317/45-IV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284/42-IV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596"/>
        <w:gridCol w:w="636"/>
        <w:gridCol w:w="9344"/>
        <w:gridCol w:w="25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242 703 213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57 674 666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25 119 053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25 119 053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20 612 205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20 612 205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8 413 379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6 081 123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1 053 955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1 278 301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2 161 059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109 061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1 193 023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729 531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129 444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органами или должностными лицами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1 368 663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1 368 663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1 315 356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173 437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64"/>
        <w:gridCol w:w="653"/>
        <w:gridCol w:w="8864"/>
        <w:gridCol w:w="24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1 117 532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1 117 532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13 332 886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12 172 300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12 172 300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1 160 586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60 586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170 380 305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170 380 305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170 380 305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759"/>
        <w:gridCol w:w="799"/>
        <w:gridCol w:w="8888"/>
        <w:gridCol w:w="2576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245 096880,4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2 478 425,0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76 594,0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1 416 188,0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479 982,0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295 291,0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 физическим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 по принципу "одного окна"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640 915,0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474 964,0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459 370,0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15 594,0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270 574,0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189 497,0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6 188,0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обеспечение 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46 944,0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12 945,0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240 105,0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240 105,0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162 240,0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162 240,0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обороне,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44 202,0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15 347,0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29 753,0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22 147,0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28 726,0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22 065,0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5 268 393,0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4 834 003,0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3 928 017,0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полиции, организующих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медвытрезвителей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40 695,0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 программы "Астана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без наркотиков"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12 792,0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40 083,0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463 000,0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несовершеннолетних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41 996,0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 документов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42 472,0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административном порядке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18 329,0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проведений мероприятий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231 214,0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298 367,0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298 367,0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136 023,0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136 023,0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27 731 513,4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6 590 108,0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2 582 209,0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4 007 899,0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6 314,0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6 314,0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384 784,0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137 600,0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205 309,0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41 875,0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606 028,0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606 028,0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11 199 468,0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127 442,0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7 163 183,0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образовательным программам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107 778,0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113 078,0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147 424,0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364 467,0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масштаба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41 703,0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892 205,0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47 018,0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28 754,0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с проблемами в развитии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24 911,0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 образования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1 601 033,0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33 901,0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501 179,0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8 944 811,4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8 944 811,4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22 477 386,8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11 685 737,0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98 329,0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501 063,0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376 852,0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181 835,0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97 767,0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в Республике Казахстан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139 054,0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заболеваниями и расстройствами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1 998 088,0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за исключением медицинской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оказываемой из средств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3 457 277,0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860 912,0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103 584,0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856 141,0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проездом за пределы населенного пункта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2 350,0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886,0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68 031,0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54 553,0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139 076,0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95 064,0</w:t>
            </w:r>
          </w:p>
        </w:tc>
      </w:tr>
      <w:tr>
        <w:trPr>
          <w:trHeight w:val="8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 лекарственными 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диализаторами, расходными материалами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лекарственными средствами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194 439,0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лечении взрослых, больных гемофилией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50 399,0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иммунопрофилактики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236 296,0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1 673 833,0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48 212,0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66 632,0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 здравоохранения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366 241,0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 острым инфарктом миокарда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18 823,0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10 791 649,8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10 791 649,8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3 981 279,0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56 249,0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56 249,0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3 395 925,0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135 810,0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364 460,0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461 931,0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131 131,0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45 653,0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68 364,0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1 207 942,0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115 707,0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20 461,0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помощника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группы, имеющих затруднение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передвижении, и специалиста жестового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инвалидов по слуху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130 288,0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72 806,0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неправительственном секторе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32 105,0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инвалидов 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в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 (организациях)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230 691,0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детей-инвалидов 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патологиями в 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 (организациях)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274 446,0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 Войне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11 987,0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 Великий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 а также лицам, 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 уволенным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(отставку), проходившим военную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с 22 июня 1941 года по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 года в воинских 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 входивших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действующей армии, 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медалью "За 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 гг."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медалью "За победу над Японией",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проработавшим 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 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88 563,0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529 105,0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428 306,0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 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обучения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100 799,0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95 377 452,9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11 232 700,0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642 769,0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4 873 155,0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24 059,0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3 486 827,0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2 205 890,0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42 275 819,7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122 200,0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18 584 971,9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157 706,0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17 706 900,0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5 115 295,8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588 746,0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39 677 287,2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19 674 603,7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4 707 757,2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13 217 826,3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2 062 100,0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2 191 646,0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 вопросам жилья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60 069,0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1 811 560,0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208 555,0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земельных участков под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дипломатических представительств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101 462,0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17 714 815,3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81 858,0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33 009,0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48 849,0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1 812 667,0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49 075,0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128 291,0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54 840,0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спортивных соревнованиях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1 530 185,0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50 276,0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3 131 735,0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72 940,0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1 793 426,0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 и доступа к ним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219 901,0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191 035,0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747 340,0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107 093,0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865 851,0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268 493,0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81 330,0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321 000,0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195 028,0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136 746,0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41 187,0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95 559,0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11 685 958,3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1 710 562,7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9 975 395,6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34 304 638,7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34 304 638,7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ремонтно-восстановительных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кабелей электроснабжения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482 300,0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33 822 338,7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880 217,0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70 725,0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61 595,0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9 130,0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761 730,0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 среды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43 647,0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605 700,0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112 383,0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47 762,0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28 738,0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4 152,0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9 303,0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2 860 291,1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682 158,0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51 104,0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631 054,0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72 966,0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72 966,0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2 019 288,1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«Инвестор - 2020»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2 019 288,1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85 879,0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85 879,0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20 695 760,0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20 695 760,0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75 654,0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14 136 293,0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дорог, улиц города Астаны и Алматы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6 346 187,0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внутренним сообщениям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137 626,0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1 668 669,0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1 346 131,0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1 346 131,0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134 621,0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134 621,0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106 773,0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95 482,0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7 471,0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3 820,0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по обеспечению устойчивого 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и повышению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как новой столицы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 уровне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81 144,0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администрированию специальной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"Астана - новый город"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81 144,0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220 170,0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220 170,0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220 170,0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9 275 629,2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9 275 629,2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1 204 317,2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1 492 718,0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6 578 594,0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-25 000,0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10 307 300,0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10 307 300,0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10 307 300,0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10 307 300,0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10 307 300,0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-12 675967,4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12 675 967,4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9 300 000,0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9 300 000,0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9 300 000,0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-9 173 729,0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-9 173 729,0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-9 173 729,0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12 549 696,4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       В. Редкокашин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2010 года № 317/45-IV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284/42-IV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Астаны</w:t>
      </w:r>
      <w:r>
        <w:br/>
      </w:r>
      <w:r>
        <w:rPr>
          <w:rFonts w:ascii="Times New Roman"/>
          <w:b/>
          <w:i w:val="false"/>
          <w:color w:val="000000"/>
        </w:rPr>
        <w:t>
на 2010 год с разделением на бюджетные программы, направленные</w:t>
      </w:r>
      <w:r>
        <w:br/>
      </w:r>
      <w:r>
        <w:rPr>
          <w:rFonts w:ascii="Times New Roman"/>
          <w:b/>
          <w:i w:val="false"/>
          <w:color w:val="000000"/>
        </w:rPr>
        <w:t>
на реализацию бюджетных инвестиционных проектов (программ) и</w:t>
      </w:r>
      <w:r>
        <w:br/>
      </w:r>
      <w:r>
        <w:rPr>
          <w:rFonts w:ascii="Times New Roman"/>
          <w:b/>
          <w:i w:val="false"/>
          <w:color w:val="000000"/>
        </w:rPr>
        <w:t>
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795"/>
        <w:gridCol w:w="851"/>
        <w:gridCol w:w="10836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4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4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 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 земельные отношения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направления "Инвестор - 2020"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       В. Редкокашин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2010 года № 317/45-IV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284/42-IV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района "Алматы" города Астаны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738"/>
        <w:gridCol w:w="738"/>
        <w:gridCol w:w="8377"/>
        <w:gridCol w:w="254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146 843</w:t>
            </w:r>
          </w:p>
        </w:tc>
      </w:tr>
      <w:tr>
        <w:trPr>
          <w:trHeight w:val="4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146 843</w:t>
            </w:r>
          </w:p>
        </w:tc>
      </w:tr>
      <w:tr>
        <w:trPr>
          <w:trHeight w:val="7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131 249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15 594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2 900 779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2 900 779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1 288 484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1 612 295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26 122</w:t>
            </w:r>
          </w:p>
        </w:tc>
      </w:tr>
      <w:tr>
        <w:trPr>
          <w:trHeight w:val="5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26 122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26 122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4 374 767</w:t>
            </w:r>
          </w:p>
        </w:tc>
      </w:tr>
      <w:tr>
        <w:trPr>
          <w:trHeight w:val="4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4 374 767</w:t>
            </w:r>
          </w:p>
        </w:tc>
      </w:tr>
      <w:tr>
        <w:trPr>
          <w:trHeight w:val="7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969 897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235 299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1 886 381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1 283 190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7 448 511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       В. Редкокашин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2010 года № 317/45-IV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284/42-IV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района "Есиль" города Астаны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741"/>
        <w:gridCol w:w="741"/>
        <w:gridCol w:w="8380"/>
        <w:gridCol w:w="252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153 696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153 696</w:t>
            </w:r>
          </w:p>
        </w:tc>
      </w:tr>
      <w:tr>
        <w:trPr>
          <w:trHeight w:val="5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153 696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146 297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146 297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146 297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3 607 952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3 607 952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209 513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1 428 407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1 270 032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3 907 945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       В. Редкокашин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2010 года № 317/45-IV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284/42-IV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района "Сарыарка" города Астаны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3"/>
        <w:gridCol w:w="722"/>
        <w:gridCol w:w="8403"/>
        <w:gridCol w:w="254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174 425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174 425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174 425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3 543 032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3 543 032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1 147 428</w:t>
            </w:r>
          </w:p>
        </w:tc>
      </w:tr>
      <w:tr>
        <w:trPr>
          <w:trHeight w:val="7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2 395 604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30 127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30 127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30 127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3 249 981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3 249 981</w:t>
            </w:r>
          </w:p>
        </w:tc>
      </w:tr>
      <w:tr>
        <w:trPr>
          <w:trHeight w:val="7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 и благоустройство населенных пун-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ктов в рамках реализации стратегии регио-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 занятости и переподготовки кадров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535 993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197 957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1 558 367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24 059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933 605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6 997 565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