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c58c" w14:textId="2b4c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21 декабря 2009 года N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сентября 2010 года N 385/51-IV. Зарегистрировано Департаментом юстиции города Астаны 1 октября 2010 года N 649.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 газетах "Астана ақшамы" от 21 января 2010 года № 6, "Вечерняя Астана" от 21 января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"242 212 953,0" заменить цифрами "247 360 737,0";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"63 530 338,0" заменить цифрами "66 959 136,0";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"1 369 747,0" заменить цифрами "1 514 319,0";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"6 332 886,0" заменить цифрами "7 907 300,0";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"251 659 920,4" заменить цифрами "256 253 315,4";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"10 424 300,0" заменить цифрами "10 978 689,0".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 (УЭ и БП)                    Ж. Нурпиисов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2010 года № 385/51-IV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284/42-IV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13"/>
        <w:gridCol w:w="7973"/>
        <w:gridCol w:w="2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247 360 737,0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66 959 136,0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30 980 065,0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30 980 065,0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22 262 205,0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22 262 205,0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10 113 079,0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2 095 675,0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2 634 528,0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1 515 206,0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758 762,0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1 514 319,0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593"/>
        <w:gridCol w:w="8033"/>
        <w:gridCol w:w="2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1 099 860,0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1 099 860,0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53"/>
        <w:gridCol w:w="783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256 253 315,4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2 719 918,0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1 638 188,0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33"/>
        <w:gridCol w:w="7773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5 431 904,0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4 850 422,0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3 928 721,0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28 693 194,4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6 551 604,0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2 543 705,0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873"/>
        <w:gridCol w:w="775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384 784,0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11 779 279,0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128 942,0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7 624 848,0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191 382,0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394 967,0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28 754,0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1 641 221,0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9 330 185,4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9 330 185,4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33"/>
        <w:gridCol w:w="853"/>
        <w:gridCol w:w="777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22 920 625,8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12 102 237,0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1 998 088,0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3 672 887,0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1 040 629,0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235 097,0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1 673 833,0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13"/>
        <w:gridCol w:w="873"/>
        <w:gridCol w:w="777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384 545,0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10 818 388,8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10 818 388,8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4 054 093,0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3 442 507,0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354 460,0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1 224 691,0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53"/>
        <w:gridCol w:w="781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276 691,0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 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98 520 728,9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13 495 608,0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655 149,0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6 039 536,0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4 436 624,0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2 340 240,0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42 430 828,7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18 739 911,9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73"/>
        <w:gridCol w:w="781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17 706 900,0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40 467 646,2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19 674 603,7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4 616 036,2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14 099 906,3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2 126 646,0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19 911 374,3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2 239 964,0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73"/>
        <w:gridCol w:w="779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3 978 814,0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2 601 649,0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228 894,0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203 028,0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12 562 662,3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2 463 022,7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10 099 639,6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34 246 972,7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34 246 972,7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кабелей электроснабжения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33 764 672,7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895 901,0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93"/>
        <w:gridCol w:w="7753"/>
        <w:gridCol w:w="2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773 914,0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2 921 626,1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682 158,0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631 054,0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23 845 194,0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23 845 194,0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33"/>
        <w:gridCol w:w="773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15 542 305,0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8 082 121,0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2 357 823,0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273 584,0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имиджа города Астаны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столицы на международном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9 499 827,2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9 499 827,2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1 328 515,2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53"/>
        <w:gridCol w:w="777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10 978 689,0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10 978 689,0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10 978 689,0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10 978 689,0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10 978 689,0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-19 846 267,4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19 846 267,4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2010 года № 385/51-IV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284/42-IV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673"/>
        <w:gridCol w:w="7873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163 553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163 553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5 056 097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5 056 097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2 267 125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1 571 396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2010 года № 385/51-IV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284/42-IV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55"/>
        <w:gridCol w:w="655"/>
        <w:gridCol w:w="8245"/>
        <w:gridCol w:w="2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4 525 340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4 525 340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1 841 236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4 830 620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2010 года № 385/51-IV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284/42-IV 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13"/>
        <w:gridCol w:w="8233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3 499 241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3 499 241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1 103 637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3 914 171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3 914 171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1 224 987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