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de0b" w14:textId="951d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17 апреля 2008 года № А-3/134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Акмолинской области от 22 апреля 2010 года № А-4/135. Зарегистрировано Департаментом юстиции Акмолинской области 4 мая 2010 года № 3354. Утратило силу - постановлением акимата Акмолинской области от 6 апреля 2011 года № А-3/112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06.04.2011 № А-3/112.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«О приватизации»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постановление акимата Акмолинской области «Об утверждении перечня объектов коммунальной собственности, подлежащих приватизации» от 17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3250, опубликовано 20 мая 2008 года в газете «Арка Ажары» и 20 мая 2008 года в газете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коммунальной собственности, подлежащих приватизации,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135,136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372"/>
        <w:gridCol w:w="3666"/>
        <w:gridCol w:w="4373"/>
      </w:tblGrid>
      <w:tr>
        <w:trPr>
          <w:trHeight w:val="7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пансионат-гостиницы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территория туристической базы «Золотой бор»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3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доля участия в размере 100% от уставного капитала ТОО «Шортандинская центральная районная аптека №9»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Пионерская, дом 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«Шортандинская центральная районная аптека № 9»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 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