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93ea" w14:textId="1a7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июня 2010 года № 4C-25-4. Зарегистрировано Департаментом юстиции Акмолинской области 24 июня 2010 года № 3362.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Акмолинского областного маслихата от 10.06.2011 № 4С-33-11.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«О корректировке показателей республиканского бюджета на 2010 год»,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3342, опубликовано 21 января 2010 года в газете «Арка ажары»,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«89 873 606,7» заменить на цифры «90 518 770,7»;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«82 020 753,6» заменить на цифры «82 665 956,1»;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«90 300 424,7» заменить на цифры «90 945 588,7»;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«37 033 508» заменить на цифры «37 678 672»;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«4 420 700» заменить на цифры «4 641 500»;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«586 000 тысяч тенге -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годы.»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«220 800 тысяч тенге – на развитие индустриальной инфраструктуры в рамках «Дорожной карты бизнеса –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«742 515» заменить на цифры «1 166 879»;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«24 364 тысячи тенге – на поддержку частного предпринимательства в рамках программы «Дорожная карта бизнеса - 2020.»;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«89 873 606,7» заменить на цифры «90 518 770,7»;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категории 4 «Поступления трансфертов» цифры «82 020 792,1» заменить на цифры «82 665 956,1»;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классу 02 «Трансферты из вышестоящих органов государственного управления» цифры «79 805 267,0» заменить на цифры «80 450 431,0»;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1 «Трансферты из республиканского бюджета» цифры «79 805 267» заменить на цифры «80 450 431»;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«90 300 424,7»заменить на цифры «90 945 588,7»;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 цифры «258 367,0» заменить на цифры «903 531,0»;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265 «Управление предпринимательства и промышленности области» цифры «78 567,0» заменить на цифры «502 931,0»;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88"/>
        <w:gridCol w:w="9084"/>
        <w:gridCol w:w="2361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88"/>
        <w:gridCol w:w="9064"/>
        <w:gridCol w:w="2381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гарантирование кредитов малому и среднему бизнесу в рамках программы «Дорожная карта бизнеса - 2020»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программы «Дорожная карта бизнеса – 2020»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программы «Дорожная карта бизнеса - 2020»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75 000,0».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