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9535" w14:textId="1079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гражданам, проживающим в Акмолинской области, бесплатного проезда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18 июля 2010 № 4С-25-6. Зарегистрировано Департаментом юстиции Акмолинской области 20 июля 2010 года № 3366. Утратило силу решением Акмолинского областного маслихата от 27 июня 2024 года № 8С-11-8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Акмолинского областного маслихата от 26.04.2021 </w:t>
      </w:r>
      <w:r>
        <w:rPr>
          <w:rFonts w:ascii="Times New Roman"/>
          <w:b w:val="false"/>
          <w:i w:val="false"/>
          <w:color w:val="000000"/>
          <w:sz w:val="28"/>
        </w:rPr>
        <w:t>№ 7С-3-5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гражданам, проживающим 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области, за пределы населенного пункта на лечение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на сопровождающее лицо имеют: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в возрасте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и второй групп по зрению;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группы и больные по заключению врачебно-консультационной комиссии.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стоимости проезда больного и сопровождающего лица 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лечение, производится в оба конца за проезд на железнодорожном транспорте (но в размере не более стоимости билета купейного вагона), междугородном автомобильном транспорте.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Акмолинской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В.Маджуга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Акмолинской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